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cd90" w14:textId="b8dc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отдельных улиц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25 июня 2009 года N 69 и решение маслихата города Астаны от 25 июня 2009 года  231/36-IV/. Зарегистрировано Департаментом юстиции города Астаны 30 июня 2009 года N 583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декабря 1993 года "Об административно-территориальном устройстве Республики Казахстан",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города Астаны от 04.12.2014 </w:t>
      </w:r>
      <w:r>
        <w:rPr>
          <w:rFonts w:ascii="Times New Roman"/>
          <w:b w:val="false"/>
          <w:i w:val="false"/>
          <w:color w:val="000000"/>
          <w:sz w:val="28"/>
        </w:rPr>
        <w:t>№ 110-2043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 району "Алматы":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Манаса переименовать - в проспект Тәуелсіздік;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улицы Махтумкули от проспекта Абылай хана до улицы Махтумкули переименовать - в улицу Манас;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району "Есиль":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Тәуелсіздік переименовать - в улицу Динмухамеда Кунаева.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районов "Алматы" и "Есиль" города Астаны, Государственному учреждению "Управление архитектуры и градостроительства города Астаны" принять необходимые меры по реализации данных постановления и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акимата города Астаны и решение маслихата города Астаны вводятся в действие со дня их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Аким города Астаны                         И. Тасмаганбетов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Астаны                    М. Оралов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Астаны                              В. Редкокашин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