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3fdd" w14:textId="fc23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решения маслихата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мая 2009 года № 226/35-IV. Зарегистрировано Департаментом юстиции города Астаны 11 июня 2009 года № 582. Утратило силу решением маслихата города Астаны от 20 июля 2017 года № 166/21-VI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статьи 1 Закона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дополнения, которые вносятся в некоторые решения маслихата города Астаны.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 В.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2009 года № 226/35-IV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 маслихата города Астаны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Исключен решением маслихата города Астаны от 25.09.2012 </w:t>
      </w:r>
      <w:r>
        <w:rPr>
          <w:rFonts w:ascii="Times New Roman"/>
          <w:b w:val="false"/>
          <w:i w:val="false"/>
          <w:color w:val="000000"/>
          <w:sz w:val="28"/>
        </w:rPr>
        <w:t>№ 71/9-V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решением маслихата города Астаны от 25.09.2012 </w:t>
      </w:r>
      <w:r>
        <w:rPr>
          <w:rFonts w:ascii="Times New Roman"/>
          <w:b w:val="false"/>
          <w:i w:val="false"/>
          <w:color w:val="000000"/>
          <w:sz w:val="28"/>
        </w:rPr>
        <w:t>№ 71/9-V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решением маслихата города Астаны от 25.09.2012 </w:t>
      </w:r>
      <w:r>
        <w:rPr>
          <w:rFonts w:ascii="Times New Roman"/>
          <w:b w:val="false"/>
          <w:i w:val="false"/>
          <w:color w:val="000000"/>
          <w:sz w:val="28"/>
        </w:rPr>
        <w:t>№ 71/9-V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Исключен решением маслихата города Астаны от 25.09.2012 </w:t>
      </w:r>
      <w:r>
        <w:rPr>
          <w:rFonts w:ascii="Times New Roman"/>
          <w:b w:val="false"/>
          <w:i w:val="false"/>
          <w:color w:val="000000"/>
          <w:sz w:val="28"/>
        </w:rPr>
        <w:t>№ 71/9-V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№ 28/6-III от 30 марта 2004 года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5 мая 2004 года за № 326, опубликовано в газетах "Астана хабары" № 62-63 от 15 мая 2004 года, "Вечерняя Астана" № 63-64 от 22 мая 2004 года);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№ 214/28-III от 23 декабря 2005 года "О внесении изменений и дополнений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департаментом юстиции города Астаны 5 мая 2004 года за № 326)" (зарегистрировано в Реестре государственной регистрации нормативных правовых актов 6 апреля 2006 года за № 430, опубликовано в газетах "Астана хабары" № 23-24 от 18 февраля 2006 года, "Вечерняя Астана" № 23 от 16 февраля 2006 года);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№ 380/47-III от 24 мая 2007 года "О внесении изменений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26 июня 2007 года за № 469, опубликовано в газетах "Астана хабары" № 109 от 03 июля 2007 года, "Вечерняя Астана" № 117 от 6 июля 2007 года);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№ 59/10-IV от 28 марта 2008 года "О внесении изменений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25 апреля 2006 года за № 526, опубликовано в газетах "Астана хабары" № 55 от 06 мая 2008 года, "Вечерняя Астана" № 52 от 06 мая 2008 года);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№ 168/28-IV от 18 декабря 2008 года "О внесении изменений и дополнений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26 января 2009 года за № 556, опубликовано в газетах "Астана акшамы" № 10 от 29 января 2009 года, "Вечерняя Астана" № 12 от 29 января 2009 года):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решения после слов "государственном управлении" дополнить словами "и самоуправлении";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благоустройства, санитарного содержания, организации уборки и обеспечения чистоты на территории города Астаны, утвержденных указанным решением: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"местном государственном управлении" дополнить словами "и самоуправлении";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№ 29/6-III от 30 марта 2004 года "О правилах содержания и защиты зеленых насаждений города Астаны" (зарегистрировано в Реестре государственной регистрации нормативных правовых актов 28 апреля 2004 года за № 324, опубликовано в газетах "Астана хабары" № 62-63 от 15 мая 2004 года, № 95-96 от 17 июля 2004 года, "Вечерняя Астана" № 56-57 от 08 мая 2004 года, № 59-60 от 15 мая 2004 года):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решения после слов "государственном управлении" дополнить словами "и самоуправлении";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Исключен решением маслихата города Астаны от 25.09.2012 </w:t>
      </w:r>
      <w:r>
        <w:rPr>
          <w:rFonts w:ascii="Times New Roman"/>
          <w:b w:val="false"/>
          <w:i w:val="false"/>
          <w:color w:val="000000"/>
          <w:sz w:val="28"/>
        </w:rPr>
        <w:t>№ 71/9-V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Исключен решением маслихата города Астаны от 25.09.2012 </w:t>
      </w:r>
      <w:r>
        <w:rPr>
          <w:rFonts w:ascii="Times New Roman"/>
          <w:b w:val="false"/>
          <w:i w:val="false"/>
          <w:color w:val="000000"/>
          <w:sz w:val="28"/>
        </w:rPr>
        <w:t>№ 71/9-V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Исключен решением маслихата города Астаны от 25.09.2012 </w:t>
      </w:r>
      <w:r>
        <w:rPr>
          <w:rFonts w:ascii="Times New Roman"/>
          <w:b w:val="false"/>
          <w:i w:val="false"/>
          <w:color w:val="000000"/>
          <w:sz w:val="28"/>
        </w:rPr>
        <w:t>№ 71/9-V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Исключен решением маслихата города Астаны от 25.09.2012 </w:t>
      </w:r>
      <w:r>
        <w:rPr>
          <w:rFonts w:ascii="Times New Roman"/>
          <w:b w:val="false"/>
          <w:i w:val="false"/>
          <w:color w:val="000000"/>
          <w:sz w:val="28"/>
        </w:rPr>
        <w:t>№ 71/9-V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утратил силу решением маслихата города Астаны 03.03.2011  </w:t>
      </w:r>
      <w:r>
        <w:rPr>
          <w:rFonts w:ascii="Times New Roman"/>
          <w:b w:val="false"/>
          <w:i w:val="false"/>
          <w:color w:val="000000"/>
          <w:sz w:val="28"/>
        </w:rPr>
        <w:t>№ 432/58-IV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Утратил силу Решение маслихата города Астаны от 23.12.2015  </w:t>
      </w:r>
      <w:r>
        <w:rPr>
          <w:rFonts w:ascii="Times New Roman"/>
          <w:b w:val="false"/>
          <w:i w:val="false"/>
          <w:color w:val="000000"/>
          <w:sz w:val="28"/>
        </w:rPr>
        <w:t>№ 447/62-V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Утратил силу решением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258/36-V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