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a51a" w14:textId="536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2009 года N 197/31-IV. Зарегистрировано Департаментом юстиции города Астаны 29 апреля 2009 года N 574.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000000"/>
          <w:sz w:val="28"/>
        </w:rPr>
        <w:t>№ 410/54-IV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Закона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17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16/4-IV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№ 478, опубликовано в газетах "Вечерняя Астана" № 187 от 29 ноября 2007 года, "Астана хабары" № 192-194 от 29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50/8-IV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3 марта 2008 года за № 491, опубликовано в газетах "Вечерняя Астана" № 27 от 8 марта 2008 года, "Астана хабары" № 32-33 от 8 марта 2008 года), от 9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116/18-IV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15 августа 2008 года за № 542, опубликовано в газетах "Астана акшамы" № 99 от 21 августа 2008 года, "Вечерняя Астана" № 102 от 21 августа 2008 года), от 29 января 2009 года № 187/30-IV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решения после слов "государственном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оказания социальной помощи отдельным категориям нуждающихся граждан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отдельным категориям нуждающихся граждан (далее - Социальная помощь) оказывается в виде предоставления бесплатных услуг, в форме денежных выплат и в виде освобождения от оплаты проезда на маршрутах городского пассажирского транспорта.";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подпунктами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маршруты городского пассажирского транспорта - регулярные маршруты автомобильных перевозок пассажиров города Астаны, осуществляемые в соответствии с законодательством Республики Казахстан о транспорте";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нуждающиеся пенсионеры - одиноко проживающие пенсионеры, а также пенсионеры, получатели минимального размера пенсии и государственного социального пособия по возрасту.";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"(за исключением списков граждан, получателей Социальной помощи на проезд на маршрутах городского пассажирского транспорта)"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многодетным матерям (в случае отсутствия матери - отцу либо опекуну (попечителю),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 (далее - многодетные матери).";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праздничным и знаменательным датам предоставляется по обращению в виде продуктовых наборов и праздничных обедов гражданам из числа следующих категорий:";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34 после слова "списки" дополнить словами "из числа";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62 слова и цифры "по 1000 (одна тысяча) тенге" заменить словами и цифрами "не более 3000 (три тысячи)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 Международному женскому дню 8 марта - многодетным матерям - по 3000 (три тысячи)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4. Социальная помощь в виде освобождения от оплаты проезда на маршрутах городского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Социальная помощь в виде освобождения от оплаты проезда на маршрутах городского пассажирского транспорта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 и выслуге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и детям-инвалидам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многодетным матерям.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Администратор: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 выдачу льготных проездных билетов установленного образца, изготовленных Государственным учреждением "Управление пассажирского транспорта и автомобильных дорог города Астаны" (далее - Управление), гражданам, указанным в пункте 89 настоящих Правил, согласно базе данных ГЦВП, при предъявлении удостоверения личности и удостоверения, подтверждающего право пользования бесплатным проездом;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распределение бюджетных средств между перевозчиками и компенсацию расходов перевозчиков на проезд указанных категорий граждан на основании актов выполненных работ, предоставленных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Основанием для освобождения от оплаты проезда на маршрутах городского пассажирского транспорта являются льготный проездной билет установленного образца и оригинал документа, подтверждающего принадлежность к категориям граждан, указанных в пункте 89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Администратор производит замену льготных проездных билетов, пришедших в негодность, по обращениям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Повторная выдача льготных проездных билетов производится один раз в год при подтверждении факта утери или кражи документально (справка "стола находок", соответствующее объявление в периодических изданиях о признании недействительным украденного (утерянного) льготного проездного билета, в случае кражи - подтверждение из органов внутренних дел).".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Петухова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