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84b9" w14:textId="8d08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07 июня 2006 года № 252/32-III "О Правилах застройки территории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января 2009 года N 180/30-IV. Зарегистрировано Департаментом юстиции города Астаны 5 марта 2009 года N 564. Утратило силу решением маслихата города Астаны от 3 марта 2011 года № 432/58-IV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города Астаны от 03.03.2011 </w:t>
      </w:r>
      <w:r>
        <w:rPr>
          <w:rFonts w:ascii="Times New Roman"/>
          <w:b w:val="false"/>
          <w:i w:val="false"/>
          <w:color w:val="ff0000"/>
          <w:sz w:val="28"/>
        </w:rPr>
        <w:t>№ 432/58-IV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22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июля 2001 года "Об архитектурной, градостроительной и строительной деятельности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07 июня 2006 года № 252/32-III "О Правилах застройки территории города Астаны" (зарегистрировано в Реестре государственной регистрации нормативных правовых актов 27 июля 2006 года за № 447, опубликовано в газетах "Астана хабары" № 126 от 03 августа 2006 года, "Вечерняя Астана" № 120 от 08 августа 2006 года), от 24 мая 2007 года № 381/47-III "О внесении изменений в решение маслихата города Астаны от 07 июня 2006 года № 252/32-III "О Правилах застройки территории города Астаны" (зарегистрировано в Реестре государственной регистрации нормативных правовых актов 26 июня 2007 года за № 468, опубликовано в газетах "Астана хабары" № 109 от 03 июля 2007 года, "Вечерняя Астана" № 117 от 06 июля 2007 года), от 28 марта 2008 года № 60/10-IV "О внесении изменений в решение маслихата города Астаны от 7 июня 2006 года № 252/32-III "О Правилах застройки территории города Астаны" (зарегистрировано в Реестре государственной регистрации нормативных правовых актов 25 апреля 2008 года за № 528, опубликовано в газетах "Астана хабары" № 55 от 6 мая 2008 года, "Вечерняя Астана" № 52 от 6 мая 2008 года),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застройки территории города Астаны,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пункта 7 слова "соответствующего уровня" исключить и дополнить словами "города Астаны и руководство службой кадастра соответствующего уровня.";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подпунктами 12), 13)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присвоение порядковых номеров зданиям, сооружениям и иным объектам, не имеющим таковых;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ведение и наполнение информационной системы "Адресный регистр";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"59. Исполнительные съемки всех инженерных сетей и их сооружений, в том числе благоустройства территории, в одном экземпляре предоставляются органу архитектуры и градостроительства и подлежат внесению в базу данных государственного градостроительного кадастра города Астаны службой государственного градостроительного кадастра. Исполнительный чертеж является паспортом инженерной сети или сооружения и представляет собой план и профиль, выполненные на основании инструментальной геодезической съемки строящегося объекта.";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Правила пунктом 117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"117. Официальные документы и исходные материалы (данные) в сфере архитектуры, градостроительства и строительства, а также информация, содержащаяся в них, подлежит учету в электронном или бумажном виде в государственном градостроительном кадастре города Астаны по перечню, установленному соответствующими отраслевыми нормативными актами.".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маслихата 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Н. Петухова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