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b6fe" w14:textId="c2cb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января 2009 года N 23-11п. Зарегистрировано Департаментом юстиции города Астаны 5 февраля 2009 года N 557. Утратило силу постановлением акимата города Астаны от 15 января 2010 года N 23-12п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Астаны от 15.01.2010 </w:t>
      </w:r>
      <w:r>
        <w:rPr>
          <w:rFonts w:ascii="Times New Roman"/>
          <w:b w:val="false"/>
          <w:i w:val="false"/>
          <w:color w:val="000000"/>
          <w:sz w:val="28"/>
        </w:rPr>
        <w:t>N 23-12п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предприятий и организаций, в которых будут организованы оплачиваемые общественные работы для безработных и учащейся молодежи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Акимам районов "Алматы", "Есиль", "Сарыарка" совместно с Государственным учреждением "Управление занятости и социальных программ города Астаны" организовать в 2009 году оплачиваемые общественные работы для безработных, испытывающих затруднения в поиске подходящей работы, и учащейся молодежи в свободное от занятий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Оплату труда безработных и учащейся молодежи, занятых на оплачиваемых общественных работах, производить из средств местного бюджета за фактически выполненную работу по действующим на данном предприятии или в организации расценкам в размере не менее минимальной месячной заработной платы, установленной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Государственному учреждению "Управление занятости и социальных программ города Астаны":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произвести государственную регистрацию настоящего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8 января 2008 года № 23-6п "Об организации оплачиваемых общественных работ в 2008 году" (зарегистрировано в Департаменте юстиции города Астаны 19 февраля 2008 года за № 486, опубликовано в газетах "Астана хабары", № 42 от 3 апреля 2008 года и "Вечерняя Астана", № 38 от 3 апреля 2008 года)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Контроль за исполнением настоящего постановления возложить на заместителя Акима города Астаны Рахимжанова A.M.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Настоящее постановление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в редакции постановления акимата города Астаны от 31.03.2009 </w:t>
      </w:r>
      <w:r>
        <w:rPr>
          <w:rFonts w:ascii="Times New Roman"/>
          <w:b w:val="false"/>
          <w:i w:val="false"/>
          <w:color w:val="000000"/>
          <w:sz w:val="28"/>
        </w:rPr>
        <w:t>№ 23-290п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2009 года № 23-11п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предприятий и организаций, в которых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организованы оплачиваемые общественные работы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безработных и учащейся молодежи в 2009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По всему тексту слово "компаний" заменено словом "кампаний" постановлением акимата города Астаны от 15.06.2009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23-560п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Перечень с изменениями, внесенными постановлением акимата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23-349п </w:t>
      </w:r>
      <w:r>
        <w:rPr>
          <w:rFonts w:ascii="Times New Roman"/>
          <w:b w:val="false"/>
          <w:i/>
          <w:color w:val="800000"/>
          <w:sz w:val="28"/>
        </w:rPr>
        <w:t xml:space="preserve">от 15.04.2009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 xml:space="preserve">); дополнено строками N 138-148 в соответствии с постановлением акимата города Астаны от 15.06.2009 </w:t>
      </w:r>
      <w:r>
        <w:rPr>
          <w:rFonts w:ascii="Times New Roman"/>
          <w:b w:val="false"/>
          <w:i w:val="false"/>
          <w:color w:val="000000"/>
          <w:sz w:val="28"/>
        </w:rPr>
        <w:t>N 23-560п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000000"/>
          <w:sz w:val="28"/>
        </w:rPr>
        <w:t>N 23-1044п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6299"/>
        <w:gridCol w:w="5379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предприятий,организации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- Зеленстрой»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«Добровольных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инвалидов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кампаний,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инвалидами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«Азиатское общество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 инвалидов «ЖАН».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анкетирования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вопросам,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«Астана орманы»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«Горсвет»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осветительных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оборудования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района «Алматы»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кампаний,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населением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документов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района «Есиль»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города Астаны»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кампаний,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населением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документов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«Налоговый 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Казахстан»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документов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«Налоговое управление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«Прокуратура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со СПИД города Астаны»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работы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«Департамент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cопровождению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социальной защите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«Департамент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повесток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призыву в Вооруженные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банка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 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юстиции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 города Астаны»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документированию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юстиции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городу Астане"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документов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по городу Астане"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 "Алматы"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Казахстан"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документированию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Государственное,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района "Алматы"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района "Сарыарка"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социальной защите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жилье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"Детское психоневрологическое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"Дельта"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благоустройство) 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KCK "Зенит"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"Каскад"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"Комфорт"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ЖСК "Лада"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"Майский"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"Мечта XXI"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"Молодежный-2"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"Надежда"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KCK "Нургуль"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"Собственник"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"Сункар"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"Туркестан"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"Элерон"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и нежилых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"Акжол"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"Алтай"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"Амелия"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"Диалог"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благоустройство) 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KCK и НП "Енбек"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"Железнодорожник"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"Зодиак"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"Колосок-2"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"Кыпшак"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"Мирный"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KCK и НП "Новатор"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KCK и НП "Орион"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"Саят"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"Солнечный"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"Уют-2008"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"Фаянс"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"Шолпан"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квартир "Аида"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(К)"Акжол-1"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"Арай-2"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"Астана-1"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"Березка"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"Ботагоз"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"Виктория"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"Гранит"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"Даржан"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"Жастар-Гермес"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благоустройство) 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"КАМКОР"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"Карлыгаш"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"Космос"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"Максат"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"Мечта"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"Надежда-1"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"Океан"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"Олимп"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"Первомайский"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"Практик"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"Скиф"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"Студенческий"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KCП (К) "Тайфун"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"Тулпар"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"Тулпар-3"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"Центр"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"Энергетик"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KCК (К) "Юпитер"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"Бірлік-Единство"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"Жастар"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и помещений "Гулдер"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благоустройство) 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"Жазира"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"Радуга"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"Казахская 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психологов"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мнения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"Общество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кампаний,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исключены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акимата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11.11.2009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23-1044п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"Столичный парк"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парковой зоны 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"Накопительный пенсионный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"ГНПФ" в городе Астане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 вкладчиками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 "ГНПФ"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города Астаны»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 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«Айбар»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«Ак-Булак»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«Акку»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«Акмола»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«Верховина»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«ДОС»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«Ертіс»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«Кереге»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«Луч»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«Мичурино»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«Молодежный-1»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«Небоскреб»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«Новая столица»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«Сункар-2007»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«Целинный»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исключены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акимата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11.11.2009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23-1044п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города Астаны»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населением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«Администратор судов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Комитета по судебному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при Верховном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«Файн Отель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Иштемеджилик»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 концепций»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футбольного поля.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медицинский центр»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«Противотуберкулезный диспансер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- 148. 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исключены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акимата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11.11.2009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23-1044п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