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1703" w14:textId="fcd1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проверочных листов по проверкам дорожной полицией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10 декабря 2009 года № 476 и Министра экономики и бюджетного планирования Республики Казахстан от 5 февраля 2010 года № 33. Зарегистрирован в Министерстве юстиции Республики Казахстан 15 февраля 2010 года № 6056. Утратил силу совместным приказом Министра внутренних дел Республики Казахстан от 15 октября 2015 года № 843 и Министра национальной экономики Республики Казахстан от 16 ноября 2015 года №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внутренних дел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843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16.11.2015 № 696.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проверочных листов для субъектов, осуществляющих деятельность, связанную с эксплуатацией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проверочных листов для субъектов, осуществляющих подготовку, переподготовку водителей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дорожной полиции Министерства внутренних дел Республики Казахстан (Тыныбеков К.С.)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сайте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Астаны, Алматы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Куренбекова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Баймаганбетов    _______________Б. Султанов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г. № 476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2010 г. № 33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для субъектов, осуществляющих деятельность, связанную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эксплуатацией транспортных средств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Подразделение дорожной полиции, назначившее проверку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1172"/>
        <w:gridCol w:w="909"/>
        <w:gridCol w:w="988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транспортным средствам
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Имеющиеся транспортные средства зарегистрированы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полиции в установленном порядке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эксплуатируемые транспортные средства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прохождении государственного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осмотра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Выпускаемые в эксплуатацию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проходят предрейсовый технический осмотр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эксплуатируемых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(находится в исправном состоянии)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организации работы с водителями
</w:t>
            </w:r>
          </w:p>
        </w:tc>
      </w:tr>
      <w:tr>
        <w:trPr>
          <w:trHeight w:val="1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имеют водительское удостоверение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управляемому транспортном средству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предрейсовый медицинский осмотр водителей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текущий медицинский осмотр водителей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условия для повышения квалификации водителей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безопасности дорожного движения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Организованы мероприятия по совершенствованию 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 оказания доврачебной помощи пострадавшим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дорожно-транспортных происшествиях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 анализ причин совершенных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происшествий с участием транспортных средств субъекта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 анализ нарушений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совершенных водителями транспортных средств субъекта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проверки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дорожной полиции: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_____________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 (подпись)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_____________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 (подпись)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частного предпринимательства, индивидуальный предприниматель: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(Ф.И.О., должность)                        (подпись)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г. № 476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2010 г. № 33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для субъектов, осуществляющих подготовку, переподготовку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водителей транспортных средств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Подразделение дорожной полиции, назначившее проверку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541"/>
        <w:gridCol w:w="773"/>
        <w:gridCol w:w="7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материально-технической базе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помещение для проведения занятий (допускается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на правах аренды)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оборудование (учебное и лабораторное), обеспечи-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вающее ведение учебного процесса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утвержденными типовыми и учебными программами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водителей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транспортные средства той категории, по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обучение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предназначенные 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вождению соответствует установленным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 для обучения практическому вождению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эксплуатируемых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исправном состоянии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стенд учебной документации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фонд актуализированных нормативных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подготовки, переподготовки водителей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персоналу
</w:t>
            </w:r>
          </w:p>
        </w:tc>
      </w:tr>
      <w:tr>
        <w:trPr>
          <w:trHeight w:val="9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преподаватели и мастера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вождению автомобиля, которые имеют: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высшее или среднетехническое образование по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специальности;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водительское удостоверение той категории, по которой 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 обучение;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водительский стаж не менее пяти лет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учебному процессу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учебный и тематический планы по предметам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программы обучения, разработанные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типовых, утвержденных организациями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расписания занятий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график вождения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схема маршрутов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проверки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дорожной полиции: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_____________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 (подпись)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_____________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 (подпись)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частного предпринимательства, индивидуальный предприниматель: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(Ф.И.О., должность)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