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efd8" w14:textId="71ee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28 декабря 2009 года № 383-п и Министра экономики и бюджетного планирования Республики Казахстан от 5 февраля 2010 года № 30. Зарегистрирован в Министерстве юстиции Республики Казахстан 12 февраля 2010 № 6051. Утратил силу совместным приказом Министра труда и социальной защиты населения Республики Казахстан от 16 февраля 2011 года № 54-п и Министра экономического развития Республики Казахстан от 16 февраля 2011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16.02.2011 № 54-п и Министра экономического развития Республики Казахстан от 16.02.2011 № 35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занятости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(Сарбасов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сайте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по контролю и социальной защите Министерства труда и социальной защиты населения Республики Казахстан (Бисакаев С.Г.)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            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                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Абдыкаликова Г.Н.           _________ Султанов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383-п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февраля 2010 года № 30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субъекта жизни или здоровью человека, имущественным интересам работника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- физическое или юридическое лицо, с которым работник состоит в трудовых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отнесении субъектов к группам рисков учитываются следующие критерии оценки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критерии - в зависимости от количества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критерии - в зависимости от соблюдения трудовых прав работников.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Распределение субъектов к группам высокого, среднего и</w:t>
      </w:r>
      <w:r>
        <w:br/>
      </w:r>
      <w:r>
        <w:rPr>
          <w:rFonts w:ascii="Times New Roman"/>
          <w:b/>
          <w:i w:val="false"/>
          <w:color w:val="000000"/>
        </w:rPr>
        <w:t>
незначительного риска с учетом объективных критериев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распределяются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высокому риску относятся субъекты с численностью работников свыше 250 человек, проверки -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среднему риску относятся субъекты с численностью работников свыше 50 человек, но не более 250 человек, проверки - один раз в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незначительному риску относятся субъекты со среднегодовой численностью работников до 50 человек, проверки - один раз в 5 лет.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Распределение субъектов высокого, среднего и незначительного</w:t>
      </w:r>
      <w:r>
        <w:br/>
      </w:r>
      <w:r>
        <w:rPr>
          <w:rFonts w:ascii="Times New Roman"/>
          <w:b/>
          <w:i w:val="false"/>
          <w:color w:val="000000"/>
        </w:rPr>
        <w:t>
риска с учетом специальных критериев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Субъекты, прошедшие проверку по объективным факторам риска, в дальнейшем включаются в план проверок с учетом специальных критериев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специальным критериям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в области безопасности и охраны труда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трудовых прав работников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порядка привлечения иностранной рабочей силы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Оценка критерия по нарушениям в области безопасности и охраны труда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риска, с кратностью плановых проверок один раз в год относятся субъекты, получившие от 20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риска, с кратностью плановых проверок один раз в 3 года относятся субъекты, получившие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риска, с кратностью плановых проверок один раз в 5 лет относятся субъекты, получившие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критерия по нарушениям трудовых прав работников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с кратностью плановых проверок один раз в год относятся субъекты, получившие от 15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с кратностью плановых проверок один раз в 3 года относятся субъекты, получившие от 7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с кратностью плановых проверок один раз в 5 лет относятся субъекты, получившие до 7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Оценки критериев нарушения порядка привлечения иностранной рабочей силы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с кратностью плановых проверок один раз в год относятся субъекты, получившие от 15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с кратностью плановых проверок один раз в 3 года относятся субъекты, получившие от 10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с кратностью плановых проверок один раз в 5 лет относятся субъекты, получившие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Учетным периодом для определения указанных критериев является календарный год, предшествующий году, на который планируются проверки.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проверок субъектов высокой или средней степени риска будет зависеть от количества выявленных нарушений требований трудового законодательства Республики Казахстан с получением возможности быть проверенным значительно реже, чем это установлено базовой кратностью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результате проверок нарушений и получения более высоких баллов, субъекты средней или незначительной степени риска будут переведены соответственно в высокую или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Принципы определения проверок по группам специальных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наборе баллов только по одной группе риска проверка проводится тематически, то есть только по вопросам, касающихся данной группы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наборе баллов по двум и более группам рисков проверка проводится комплексно по всем вопросам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Принципы отбора субъектов для проведения проверок в рамках одного уровня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(полученных)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равенства присвоенных баллов, отбор субъекта для проверки осуществляется в зависимости от принадлежности его к производственным или непроизводственным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равенства показателей по вышеуказанным признакам, в план проверок включается субъект, имеющий наибольший не проверенный период.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7500"/>
        <w:gridCol w:w="978"/>
        <w:gridCol w:w="2846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несчастный случай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смертельным исходом (от 2 чел.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несчастный случай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со смертельным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исходом (за один факт)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с тяжелым исходом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один факт)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заболевания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факт)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с легким,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исходом (за один факт)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труда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заключение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работодателя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создание службы охраны труда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индивидуальной защиты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 на производстве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инструктирования и проверки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обязательных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медицинских осмотров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7292"/>
        <w:gridCol w:w="957"/>
        <w:gridCol w:w="2804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Несвоевременная 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и необоснованный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заключения 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заключение трудового договора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отпусков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привлечение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сверхурочным работам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7259"/>
        <w:gridCol w:w="935"/>
        <w:gridCol w:w="2883"/>
      </w:tblGrid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рисков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рисков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705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без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труда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особых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