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492d" w14:textId="27a4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263. Зарегистрировано в Министерстве юстиции Республики Казахстан 10 февраля 2010 года № 6050. Утратило силу постановлением Правления Национального Банка Республики Казахстан от 26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3925)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наличию систем управления рисками и внутреннего контроля в банках второго уровня, утвержденной указанным постановлением (далее - Инструкция):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не позднее 1 июля года, следующего за отчетным, представляют в государственный орган, осуществляющий регулирование и надзор финансового рынка и финансовых организаций (далее - уполномоченный орган) подготовленный ими отчет по оценке выполнения требований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30 числа месяца, следующего за отчетным кварталом, представляют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матрицы мониторинга кредитного риска, оценки кредитного риска, контроля кредитного риска в соответствии с приложением 10 к настоящей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матрицы мониторинга риска ликвидности, оценки риска ликвидности, контроля риска ликвидности в соответствии с приложением 11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"10" заменить цифрами "30";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Отчет по выполнению критериев требований, установленных настоящей Инструкцией, представляется в уполномоченный орган по форме согласно приложению 9 к настоящей Инструкции. Оценка соответствия требованиям Инструкции определяется согласно приложению 9 к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"Требования к организации системы управления рисками":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шестьдесят четвертом строки двадцать восьмой столбца "Критерии требования" после слов "повседневного функционирования" дополнить словами ", процедуры функционирования резервных центров, в том числе определение периодичности и способов создания резервных копий данных";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3"/>
        <w:gridCol w:w="9837"/>
      </w:tblGrid>
      <w:tr>
        <w:trPr>
          <w:trHeight w:val="1965" w:hRule="atLeast"/>
        </w:trPr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9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проведения заседаний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правления банка, комитета управления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обязательствами, а также кредитного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принятия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кредитования, изменений условий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кредитования, выносимых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комитета, выявления,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рисков, которым подвержен банк,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заочной форме голосования, факт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голосовании подтверждается письменно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 посредством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 (факс, интернет и другие).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распространяется на лиц,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указанных коллегиальных органов,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пребывают в момент принятия решений вне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заседания соответствующего органа.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"Требования к системе внутреннего контроля":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строки тридцатой столбца "Критерии требования"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"служба комплаенс имеет официальный статус в пределах банка, соответствующее положение, полномочия и независимость и осуществляет свою деятельность посредством разработки и утверждения советом директоров банка плана работы;";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10, 11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Действие абзацев одиннадцатого, двенадцатого пункта 1 настоящего постановления распространяется на 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Банки второго уровня обеспечивают выполнение: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абзацев седьмого, восьмого, девятого пункта 1 настоящего постановления в срок до 1 июля 2010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абзаца пятнадцатого пункта 1 настоящего постановления до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Банки, являющиеся дочерними организациями финансовых организаций-нерезидентов Республики Казахстан, имеющих долгосрочный рейтинг не ниже уровня "А" любого из международных рейтинговых агентств, перечень которых установлен Агентством, обеспечивают выполнение требований Инструкции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263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требованиях к наличию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рисками и внутреннего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в банках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уровня    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Отчет "____________________________________"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наименование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выполнению критериев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Инструкции к наличию системы управления рисками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внутреннего контроля за "_____"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820"/>
        <w:gridCol w:w="3266"/>
        <w:gridCol w:w="2226"/>
        <w:gridCol w:w="2523"/>
        <w:gridCol w:w="1931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наличию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соответствия требованиям Инструкции: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банка (либо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подразделения управления рисками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службы внутреннего аудита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комплаенс-офиса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подпись          дата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требованиям Инструкции необходимо осуществлять по трехбалльной системе следующих критериев: соответствие, частичное соответствие, не соответствие.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Оценка "соответствие" выносится при выполнении банком критерия требования Инструкции без каких-либо значительных недостатков.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"частичное соответствие" выносится при обнаружении недостатков, которые не считаются достаточными для появления серьезных сомнений относительно способности банка в достижении соблюдения конкретного критерия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"несоответствие" выносится при невыполнении банком критерия требований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отдельные критерии требования Инструкции не могут быть применены в отношении банка, оценка соответствия данному критерию требования не осуществляется и отмечается соответствующей записью "не применимо".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"Примечание банка" необходимо дать обоснования и причины "частичного соответствия" и "не применимо".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Заполнение всех граф, за исключением графы 6, обязательно.".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от 29 декабря 2009 года № 263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наличию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рисками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в банках второго уровня  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Матрица мониторинга кредитного риска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Отношение стоимости залогового обеспечения в виде недвижимости к ссудному портфелю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1432"/>
        <w:gridCol w:w="1583"/>
        <w:gridCol w:w="2594"/>
        <w:gridCol w:w="3067"/>
        <w:gridCol w:w="2444"/>
        <w:gridCol w:w="1262"/>
      </w:tblGrid>
      <w:tr>
        <w:trPr>
          <w:trHeight w:val="6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bottom up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(факторы/условия)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лимита)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</w:t>
            </w:r>
          </w:p>
        </w:tc>
      </w:tr>
      <w:tr>
        <w:trPr>
          <w:trHeight w:val="90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 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Классифицированные активы (за исключением межбанковских займов) и неработающие кредиты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Отношение кредитов с просрочкой платежей свыше 90 (девяноста) дней к ссудному портфелю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1432"/>
        <w:gridCol w:w="1604"/>
        <w:gridCol w:w="2592"/>
        <w:gridCol w:w="3023"/>
        <w:gridCol w:w="2550"/>
        <w:gridCol w:w="13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Стресс-тест: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просрочкой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(девяноста)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на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(двадцать)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активам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(факторы/условия)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лимита)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тарии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Отношение провизий на покрытие убытков по классифицированным кредитам (за исключением межбанковских займов) к ссудному портфелю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765"/>
        <w:gridCol w:w="1807"/>
        <w:gridCol w:w="2939"/>
        <w:gridCol w:w="3559"/>
        <w:gridCol w:w="1980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(факторы/условия)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изменениями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 портфеле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Отношение провизий на покрытие убытков по ссудному портфелю к неработающим кредитам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1761"/>
        <w:gridCol w:w="2060"/>
        <w:gridCol w:w="2998"/>
        <w:gridCol w:w="3254"/>
        <w:gridCol w:w="2061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(факторы/условия)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с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колебания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изменениями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 портфеле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Отношение реструктурированных кредитов (кредит, по которому были изменены первоначальные условия договора, в связи с ухудшением финансового состояния заемщика) к ссудному портфелю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806"/>
        <w:gridCol w:w="1719"/>
        <w:gridCol w:w="2151"/>
        <w:gridCol w:w="2518"/>
        <w:gridCol w:w="3361"/>
        <w:gridCol w:w="598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снижении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внимание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следующем квартале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оценке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Отношение бланковых кредитов к ссудному портфелю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1778"/>
        <w:gridCol w:w="1649"/>
        <w:gridCol w:w="1972"/>
        <w:gridCol w:w="2619"/>
        <w:gridCol w:w="1930"/>
        <w:gridCol w:w="2189"/>
      </w:tblGrid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(девяноста)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бланковых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пятой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безнадежные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Матрица принятых решений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"/>
        <w:gridCol w:w="407"/>
        <w:gridCol w:w="1583"/>
        <w:gridCol w:w="1768"/>
        <w:gridCol w:w="1744"/>
        <w:gridCol w:w="1376"/>
        <w:gridCol w:w="2091"/>
        <w:gridCol w:w="1606"/>
        <w:gridCol w:w="1191"/>
        <w:gridCol w:w="1400"/>
        <w:gridCol w:w="500"/>
      </w:tblGrid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ны, пов-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Матрица оценки кредитного риска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5"/>
        <w:gridCol w:w="5345"/>
        <w:gridCol w:w="4370"/>
      </w:tblGrid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роста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обеспечиваются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тенденциями на местном,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конкуренции. Рост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роста кредитного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превышают экономические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демографические тенденции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местном, региональном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уровне,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конкуренции.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определенной степени рост не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 или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уровни.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Темпы роста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превышают экономические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демографические 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местном, 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уровне, а также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конкуренции. Рост не 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 или превышает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запланированные уровни.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может наблюдаться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новым продуктам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иногородним заемщикам.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зависит от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и комиссий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в большей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своих доходов, но 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 доходов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диверсифицированы.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зависит от процентов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комиссий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большей части своих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источники доходов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портфеля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диверсифицированы.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 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процентов по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по операциям.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может быть нацелен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продукты с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высоким риском в виду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доходности.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доходы сильно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 для циклических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трендов.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по классифицированным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условным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к 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фицированным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 портфелю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значительным.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резервов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классифицированным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условным обязательствам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классифицированным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 портфелю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размера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классифицированным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 условным обя-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зательствам к классифици-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рованным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 портфелю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незначительным.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зависимости от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сбалансированы.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устанавливаются 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уровня риска, при этом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случаи незначительных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несоответствий между риском.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не учитывается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кредитам.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 консервативные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залогу.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залога проводятся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достаточными.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кредитования включает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приемлемые требования к залогу.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банком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приводят к умеренным отклонениям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данных политик. Оценка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недостаточной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отражает неадекватную защиту.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либеральны, если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включает консервативные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имеют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существенные отклонения.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недостаточным,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залога 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или отражает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неадекватную защиту.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в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 и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минимальное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риск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отклонений в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 кредитам и (или) залого-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вому обеспечению умеренный,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отклонения корректируются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 и обычно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подвергают банк существенному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риску возникновения убытков.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отклонений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залоговому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значительный.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политики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устраняются своевременно,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банк может подвергаться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повышенному риску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убытков.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 банка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диверсифицирован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крупных концентра-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ций. Концентрированные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обычно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взаимосвязаны. Концентра-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 лимитам.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имеет несущественную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 портфеля,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не взаимосвязаны.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нормам, но могут приближаться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лимитам.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имеет значительную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 в портфеле.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требования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взаимосвязаны друг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 или с умеренными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концентрациями в портфеле.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проценты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ссудного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незначительны.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и не взысканные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относительно ссудного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умеренные.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Заработанные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взысканные проценты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ссудного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 значительны.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проблемных и безнадежных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(резервов)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высокий. 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провизиям стабильные.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покрытия проблемных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 кредитов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(резервов) умеренный,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возможно необходимо увеличить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провизиям.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покрытия проблем-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и безнадежных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провизий (резер-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вов) низкий. 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провизий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приемлемого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покрытия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за квартал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намного превышают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убытки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(безнадежные кредиты).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чистых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(безнадежных кредитов)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доходов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умеренным. Ежегодные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 адекватное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покрытие, но квартальное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может демонстрировать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некоторую напряженность.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чистых кредитных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за счет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низким. Доходы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и за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 минимальное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неадекватное покрытие.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90 (девяносто)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в ссудном портфеле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низкий, тенденция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стабильная.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кредитов, просроченная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90 (девяносто) дней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 портфеле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умеренный, тенденция стабильная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немного повышающаяся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 составляет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(девяносто) дней в ссудном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 банка, высокий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умеренный,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тенденция быстро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повышается.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лимит.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неработающих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в ссудном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 банка низкий,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тенденция стабильная.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неработающих кредитов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 портфеле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умеренный, тенденция стабильная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немного повышающаяся.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неработающих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в ссудном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 банка высокий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умеренный, тенденция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повышается.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составляют низкий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от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переклассифицируются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наихудшую из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(сомнительных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безнадежных).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составляют умеренный процент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капитала 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переклассифицируются в наихудшую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категорий (сомнительных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безнадежных).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составляют высокий 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кредитов и капитала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 процент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капитала,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этом тенденция быстро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повышается или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переклассифицируются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наихудшую из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(сомнительных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безнадежных).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 кредитов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 портфелю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низким.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размера безнадежных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к ссудному портфелю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умеренным.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безнадежных кредитов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ссудному портфелю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высоким.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банка по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сроку, пролонгация,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рефинансирование)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вызывает или вызывает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 озабоченности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отраженных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неработающих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показателей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убыткам.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переклассификации (по сроку,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пролонгация, рефинансирование)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вызывает некоторую озабоченность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точности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 отраженных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неработающих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по убыткам.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банка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переклассификации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сроку, пролонгация,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рефинансирование) вызывают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значительную озабоченность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точности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транспарентности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отраженных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кредитов, неработающих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убыткам.</w:t>
            </w:r>
          </w:p>
        </w:tc>
      </w:tr>
    </w:tbl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Матрица контроля кредитного риска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3977"/>
        <w:gridCol w:w="3704"/>
        <w:gridCol w:w="3353"/>
      </w:tblGrid>
      <w:tr>
        <w:trPr>
          <w:trHeight w:val="40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Сильный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Приемлемый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(переработка)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бизнес-планы согласуются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консервативным аппе-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титом банка к риску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 надлежащий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 между ориентирами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качеству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целями роста и доходнос-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 Процессы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 проработаны,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протестированы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до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согласуются с умеренным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аппетитом банка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риску. Стремление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может привести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сделкам с несколько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завышенным уровнем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риска. В целом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надлежащий баланс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ориентирами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качеству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целями роста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доходности.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внедрены новые 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инициативы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достаточного тестиро-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вания, но риски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идентифицируются.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бизнес-планы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способствуют принятию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чрезмерных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риска. Стремление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доходам доминирует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занимается 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Кредитная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стратегию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кредитования, 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рисков,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 кредитов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рисков.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адекватные. Возможно,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некотором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не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критическими.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недостатки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нуждаются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не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четкими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того,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 довести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портфеля, толерант-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к риску,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выдачи/одобрения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и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Правление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контролирует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риск,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внебалансовым статьям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банка активно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участвуют в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и обеспечивают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политик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процедур,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понимает 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утверждает.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совет директо-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и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 осуществляют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утверждают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вующие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процедуры.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эффективно, реагирует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выявляет 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риски, 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внебалансовым статьям.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Наблюдается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риском,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признаются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решаются.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 по внебалан-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совым статьям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банка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исправить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 недостатки.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эффективно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 Члены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 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 имеют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принимаемыми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рисками. Сфера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 и подотчетности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разграничены, принимаются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корректирующие меры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нарушений.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управляет принимаемым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риском, но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добиться улучшений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 или нескольких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направлениях.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офицеры,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в целом знания,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принимаемыми рисками,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возможно необходимы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одному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подотчетности.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принимаются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рующие меры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 управляет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 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офицеры не обладают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достаточными знаниями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опытом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принимаемыми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рисками.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 нечеткие.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Корректирующие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причин,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регулярный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применяемых методик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описанных в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документах.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реагирует на негативные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которые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происходят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совету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существенных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отклонениях в 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принимаемые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выявленного отклонения,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эффективными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на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отклонения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финансовую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обладает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адекватной системой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негативных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портфеля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адекватного реагирова-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 сигналы,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происходят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рыночных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существенных 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 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совету директоров,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и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 выявленного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адекватными,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 контроля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правления.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возникшие негативные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тенденции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портфеля.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достаточной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позволяю-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 образом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негативные тенденции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маемые для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выявленного 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продемонстрировали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разрешить проблемы.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эффективно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ляет, отслеживает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отчитывается о значитель-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отклонениях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выдачи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одобрения кредитов,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индивидуально, так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Отмечены несущественные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политик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определяет, отсле-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живает и отчитывается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значительных 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 от политики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одобрения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каждому займу.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недостатков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постоянные 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или неспособность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выполнять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что может повлечь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для банка.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подтверждает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отчитывается по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портфеля,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не анализирует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портфеля.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анализ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тщательным 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ным, как на момент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кредита, так и после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надлежащим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и проводится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Однако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рисков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кредитов.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Кредитный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точно, основные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учитываются неадек-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ватно. 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проверяются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своевременно.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модели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рисков, а также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точными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своевременными. Внутрен-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модели качественно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подразделяют кредитный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риск, как по проблемным,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 и по получившим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 кредитам.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Применяемая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вуется с учетом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 опыта,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закономер-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периодически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пересматривает 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 заемщиков.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Четко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 лимитов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на 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операции.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проблемных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адекватными. Одно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несколько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требуют улучшения, 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менее, 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выявляют проблемные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и кредиты,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наблюдается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Возможно, следует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раннего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оценки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капитала. Модель регу-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лярно пересматривается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 рыночной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и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при 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корректируется.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лимитов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проводимые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рисков,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недостаточ-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 требуют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Возможно, проблемные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выявляются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адекватно, существует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искажения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отражении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 для 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риска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предупреж-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или в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(установление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провизий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(резервов)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кредитам, распреде-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капитала).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модели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эпизодически, 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адекватную и своевремен-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 портфеле.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получают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для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понимания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 банке.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облегчает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отклонениях.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в одном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 но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получают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для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понимания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банке. Система управ-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облегчает 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отклонениях, 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позволяет 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обеспечивать 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(нестандартные)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недостатки,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внимания.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Адекватность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 неполной.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результат,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могут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получать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вующую или 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информацию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 понимания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банке.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отклонениях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совершенствовании.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не обеспечивать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(нестандартные)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портфеля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диверсификацией активное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эффективное. Лимиты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концентрациям устанавли-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ваются на приемлемых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уровнях. Банк выявляет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концентрации рисков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ограничению,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иному снижению риска.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диверсифи-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кацией 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вовании, но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выявляются и отражаются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отчетах, но могут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достигать лимитов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пороговых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значений.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меры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концентраций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но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отсутствовать меры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портфеля.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диверсифи-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кацией пассивно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отсутствует. Банк,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возможно, не выявляет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рисков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выявляет их,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 адекват-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меры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 разби-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рается в корреляциях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рисков. Лимиты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концентраций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наличия нарушаются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пересматриваются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сторону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обстоя-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непредви-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 и эффективен.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включает разумные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предположения, сценарии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непредви-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текущему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условию, регламентирует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вопросов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адекватный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деталей,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анализ сценария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ситуаций. План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требовать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 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неадекватен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существует.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существовать,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он не учитывает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банка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ресурсах,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неадекватным. 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не 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их наличие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кризисной ситуации.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их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 кредитным политикам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процедурам, оценивает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кредитного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точности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рейтингов,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порядка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слабых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риском,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правилах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каких-либо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отклонений и исключений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политики, процедур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лимитов.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периодически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выборочно проводит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процессов, описанных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используются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слабых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кредитным риском,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правилах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процедурах, а также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каких-либо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отклонений и исключений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политики, процедур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формально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актов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 органа,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банка,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риском. Не 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в банке.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Обобщенные выводы: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2224"/>
        <w:gridCol w:w="3010"/>
        <w:gridCol w:w="3404"/>
      </w:tblGrid>
      <w:tr>
        <w:trPr>
          <w:trHeight w:val="1005" w:hRule="atLeast"/>
        </w:trPr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кредитным риском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оценки кредитного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кредитный риск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- Совет директоров и правление оперативно выявляют и контролируют кредитные риски, возникающие в том числе по внебалансовым статьям банка. Совет директоров и правление активно участвуют в управлении рисками и обеспечивают наличие соответствующих внутренних положений. Требования политик и процедур поддерживаются процедурами мониторинга риска, отчетами и информационными системами управления, которые представляют всю необходимую информацию для ее анализа, своевременного и надлежащего реагирования на происходящие изменения. Сотрудниками банка соблюдаются требования законодательства Республики Казахстан, внутренних правил и процедур, функциональные обязанности выполняются согласно должностным инструкциям. Системы внутреннего контроля адекватны и соответствуют размерам и деятельности банка. Отмечаются некоторые отклонения от установленных внутренних правил и процедур, но они не являются существенными. Управление кредитным риском считается полностью эффективным для установления, отслеживания и контроля за рисками. Мероприятия, направленные на снижение негативных тенденций в деятельности банка, являются достаточными.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Умеренный - управление кредитным риском в банке достаточно эффективно, но в нем наблюдаются незначительные недоработки. Оно отражает быстрое реагирование и способность успешно управлять риском, который может возникнуть по ходу выполнения стратегии. Хотя в банке могут наблюдаться некоторые недоработки в отношении управления кредитным риском, эти недостатки своевременно выявляются и корректируются. В целом контроль со стороны совета директоров и правления, внутренние правила и процедуры мониторинга и контроля риска, отчетность и системы управленческой информации считаются удовлетворительными и эффективными для поддержания стабильной работы банка. В целом риски находятся под контролем в достаточной степени, не требующей дополнительного контроля со стороны риск-менеджмента банка. Система внутреннего контроля показывает некоторые недостатки или недоработки, но они все корректируются в ходе нормальной работы подразделения. Сотрудники службы внутреннего аудита могут сделать рекомендации по их улучшению, но замеченные недоработки не окажут существенного воздействия на надежную и стабильную работу подразделения. Мероприятия, направленные на снижение негативных тенденций в деятельности банка, являются адекватными.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- в банке отсутствуют процедуры эффективного управления кредитным риском, которые не позволяют выявлять, отслеживать, мониторить и контролировать потенциальный кредитный риск. Элементы управления рисками считаются полностью недостаточными, и совет директоров и правление не демонстрируют способности исправить эти недостатки. Поставлен под сомнение профессионализм конкретных сотрудников и правления банка. Наблюдаются систематические нарушения внутренних политик и процедур. Система внутреннего контроля может быть настолько слабой, что негативно отражается на финансовой устойчивости банка. Необходимо проявить незамедлительную обеспокоенность на предмет достоверности бухгалтерского учета, финансовых отчетов и потенциальных убытков, которые могут появиться, если не предпринять немедленных корректирующих мер. Недостатки в процедурах управления кредитным риском и в системах внутреннего контроля требуют немедленного и тщательного внимания со стороны риск-менеджмента банка. Мероприятия, направленные на снижение негативных тенденций, в деятельности банка являются неадекватными.".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2009 года № 263    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требованиях к наличию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управления рисками и внутреннего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в банках второго уровня    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Матрица мониторинга риска ликвидности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Структура активов (в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1467"/>
        <w:gridCol w:w="1959"/>
        <w:gridCol w:w="1895"/>
        <w:gridCol w:w="2216"/>
        <w:gridCol w:w="2389"/>
      </w:tblGrid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активов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 Национальном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 и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клиентам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(здания банка)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активы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Анализ коэффициентов: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Отношение суммы вкладов десяти крупных депозитов/ликвидные активы, расчет которых устанавливается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Республики Казахстан под № 3924)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1785"/>
        <w:gridCol w:w="2333"/>
        <w:gridCol w:w="3514"/>
        <w:gridCol w:w="4486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банка:</w:t>
            </w:r>
          </w:p>
        </w:tc>
      </w:tr>
      <w:tr>
        <w:trPr>
          <w:trHeight w:val="435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остатка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(десяти)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месяца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тенге).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правлением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 10 (десяти)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депозитов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 месяцев (в тенге).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увеличения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</w:p>
        </w:tc>
      </w:tr>
      <w:tr>
        <w:trPr>
          <w:trHeight w:val="345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1913"/>
        <w:gridCol w:w="2153"/>
        <w:gridCol w:w="37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ликвидных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активов/всего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ликвидных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активов/итого депозитов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кредитов/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 банка, используемые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(обремененные)/всего активы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Анализ структуры обязательств (источников средств), тыс. тенге: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1387"/>
        <w:gridCol w:w="2164"/>
        <w:gridCol w:w="1745"/>
        <w:gridCol w:w="2164"/>
        <w:gridCol w:w="2244"/>
      </w:tblGrid>
      <w:tr>
        <w:trPr>
          <w:trHeight w:val="1245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процентах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депозитов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межбанковском рынке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заимствования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банка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связанных лиц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Источники финансирования, тыс. тенге: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1333"/>
        <w:gridCol w:w="1373"/>
        <w:gridCol w:w="1413"/>
        <w:gridCol w:w="1373"/>
        <w:gridCol w:w="1373"/>
        <w:gridCol w:w="1593"/>
      </w:tblGrid>
      <w:tr>
        <w:trPr>
          <w:trHeight w:val="12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дней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дней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 средства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счета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Необремененные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графиком погашения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(секьюритизация,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Выплаты по обязательствам (использование средств), тыс. тенге: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373"/>
        <w:gridCol w:w="1413"/>
        <w:gridCol w:w="1373"/>
        <w:gridCol w:w="1393"/>
        <w:gridCol w:w="1393"/>
        <w:gridCol w:w="1493"/>
      </w:tblGrid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дней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дней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дней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депозитов/изъятия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Истечение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 долга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с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Внебалансовые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линии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выплат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банка, в случае если объем использованных средств превышает источники в любой период времени по обеспечению потребностей в ликвидности.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моменты Плана действий на случай возникновения непредвиденных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об источниках и использовании средств в иностранной валюте по форме таблицы 5 в случае наличия у банка валютных рисков, способных повлиять на ликвидность.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Матрица принятых решений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446"/>
        <w:gridCol w:w="1583"/>
        <w:gridCol w:w="1537"/>
        <w:gridCol w:w="1924"/>
        <w:gridCol w:w="1333"/>
        <w:gridCol w:w="2060"/>
        <w:gridCol w:w="1265"/>
        <w:gridCol w:w="1469"/>
        <w:gridCol w:w="1288"/>
        <w:gridCol w:w="62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енные за устра-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рушения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Матрица оценки риска ликвидности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4709"/>
        <w:gridCol w:w="5082"/>
      </w:tblGrid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неограниченны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преимущество.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достаточные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предоставляющие 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эффективной ликвидности.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обязательств указывают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текущие и будущие трудности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долгосрочной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ликвидностью.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диверсифицированы.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существует или 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зависимость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чувствительных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 диверсифицированы,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однако наблюдается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финансирования.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отсутствуют. Существует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умеренная зависимость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могут концентрироваться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нескольких источников,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инвестиционными целями.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Наблюдается значительная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зависимость от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финансирования.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повысить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активов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секьюритизацию высокая,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 имеет установив-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шуюся репутацию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доступу к этим рынкам.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потенциально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повысить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 через продажу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секьюритизацию, но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небольшой опыт по доступу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этим рынкам.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демонстрирует небольшую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или потенциал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ликвидности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продажу активов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секьюритизацию.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по доступу к этим рынкам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плохая репутация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поставить под сомнение эту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сделку.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встроенным опционам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оптовые фонды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встроенные опционы,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потенциальное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незначительное.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Материальные объемы оптовых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 имеют встроенные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опционы. Их потенциальный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значителен.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не будет испытывать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трудностей финансирова-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случае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рынке.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не сильно зависит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трудностей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изменения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ликвидности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свидетельствует о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изменения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участников) сильная.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(крупных участников)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адекватная.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родительской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участников) недостаточная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отсутствует.</w:t>
            </w:r>
          </w:p>
        </w:tc>
      </w:tr>
      <w:tr>
        <w:trPr>
          <w:trHeight w:val="30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потери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(прибыли)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незначительный.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потери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(прибыли) в силу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управляемый.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Потенциальный риск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(прибыли)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стоимости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активов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значительным.</w:t>
            </w:r>
          </w:p>
        </w:tc>
      </w:tr>
    </w:tbl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Матрица контроля риска ликвидности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4118"/>
        <w:gridCol w:w="3865"/>
        <w:gridCol w:w="2970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Сильный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(переработка)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ликвидностью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на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(по мере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и внутренней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банка) оптимизация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ликвидностью, описанных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внутренних документах.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взаимосвязан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бизнес-плана,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 и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процессами.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на периоди-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основе, включает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учитывающих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ликвидностью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уровнем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подкреплена 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 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и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представляющие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реализации.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времени и 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чает разработку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внут-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описывающих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 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ликвидности.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и контролирует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 ликвидности.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активно участвуют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управлении риском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обеспечивают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 и процедур,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понимает 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утверждает.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понимают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аспекты риска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выявляет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 реагирует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рыночные изменения.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Совет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правление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осуществляют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контроль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ликвидности, утверждают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соответствующие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процедуры.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эффективно, реагирует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риск ликвиднос-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ти. Наблюдаются некото-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рые недоработки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ликвидности,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 признаются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решаются.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достаточно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разумно понимают 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аспекты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и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реагирует на рыночные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печивают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дуры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неадек-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ватными,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не демонст-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рирует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исправить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понимают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предпочитают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аспекты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предвидит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меры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на рыночные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Одобренная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 регламентирует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 подотчетности.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получает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относительно подвержен-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банка риску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для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выявленного отклонения,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 эффективными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направлены на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отклонения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финансовую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Одобренная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 регламентирует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 и подотчет-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 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небольшие недостатки.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существенных 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ниях, предоставляемая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совету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и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банка.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 выявленного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адекватными,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 контроля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 правления.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Одобренная советом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полити-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неадекватна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некомпетентна.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имеет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одному или двум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параметрам.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адекватным образом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риску 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устранения 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 отклоне-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правление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продемонстрировали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своей 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проблемы.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рующие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 оценки,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эффективен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выявлении, мониторинге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риска ликвид-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ности. Политика демонстри-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рует здоровую культуру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эффективным опытом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долгого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эффективен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выявлении,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контроле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 в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сложности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легко исправимы.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неэффективен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непредви-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непредви-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 и эффективен.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включает разумные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предположения, сценарии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планирование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 непредви-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адекватен.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текущему условию,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регламентирует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и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адекватный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деталей, включая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сценария ситуаций.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может требовать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направлениям.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действий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случай возникнове-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неадекватен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кольку не 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 потребности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в 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не существует.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может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учитывать целесо-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зисной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ситуации.</w:t>
            </w:r>
          </w:p>
        </w:tc>
      </w:tr>
      <w:tr>
        <w:trPr>
          <w:trHeight w:val="345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адекватную и своевременную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подвержен-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риску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получают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анализа и понимания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риска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банке.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возможно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нуждается в незначи-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 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вании в одном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направлениях,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совет 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получают 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для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понимания профиля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в банке.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и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и 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своевременную, точную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эффективную информацию.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 недостатки,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внима-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ния. Адекватность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менность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риску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неполной.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результат,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получать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достаточную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понимания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ликвидности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банке.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оценки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использует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позволяющие измерять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сопутствует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отражаемым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банка. Управлен-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полную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исторические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хранится в информацион-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базах, доступна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сотрудникам, вовлеченным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процесс прогнозиро-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 необходимом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банк использует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исторические данные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реальных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погашения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обладает достаточ-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объемом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оценок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возможных списаний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течение дня,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других факторов.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 характери-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зующих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банка.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банке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интегрированы в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процессы, полностью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автоматизируют,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ляя возможность повышать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содержат достоверную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информацию, с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уровнем детализации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применяет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мные продукты, позволяю-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строить математи-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и статистические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оттока (притока)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счета клиентов,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реальных сроков 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востребования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 значительный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 активах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дополнение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происходит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дится при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офисных приложений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Microsoft.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операций.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обладают 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опытом и навыками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 в банке.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 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 банка и эффектив-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согласованной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риском ликвидности.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недоработок не влияет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эффективность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надежность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результатов.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своей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не рассмат-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ривает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и адекват-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согласован-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ликвидности.</w:t>
            </w:r>
          </w:p>
        </w:tc>
      </w:tr>
    </w:tbl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Обобщенные выводы: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2"/>
        <w:gridCol w:w="2224"/>
        <w:gridCol w:w="3010"/>
        <w:gridCol w:w="3404"/>
      </w:tblGrid>
      <w:tr>
        <w:trPr>
          <w:trHeight w:val="1005" w:hRule="atLeast"/>
        </w:trPr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риском ликвидности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оценки риска ликвидности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Совокупный риск ликвидности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Приемлемый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  <w:tr>
        <w:trPr>
          <w:trHeight w:val="30" w:hRule="atLeast"/>
        </w:trPr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Слабый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Умеренный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Высокий</w:t>
            </w:r>
          </w:p>
        </w:tc>
      </w:tr>
    </w:tbl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- Совет директоров и правление оперативно выявляют и контролируют риск ликвидности. Совет директоров и правление активно участвуют в управлении рисками и обеспечивают наличие соответствующих внутренних положений. Требования политик и процедур поддерживаются процедурами мониторинга риска, отчетами и информационными системами управления, которые представляют всю необходимую информацию для ее анализа, своевременного и надлежащего реагирования на происходящие изменения. Сотрудниками банка соблюдаются требования законодательства Республики Казахстан, внутренних правил и процедур, функциональные обязанности выполняются согласно должностным инструкциям. Система внутреннего контроля адекватна, и соответствует размерам и деятельности банка. Отмечаются некоторые отклонения от установленных внутренних правил и процедур, но они не являются существенными. Управление риском ликвидности считается полностью эффективным для выявления, мониторинга и контроля за риском. Мероприятия, направленные на снижение негативных тенденций в деятельности банка, являются достаточными.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Умеренный - управление риском ликвидности в банке достаточно эффективно, но при этом имеют место незначительные недоработки. Управление риском ликвидности отражает быстрое реагирование и способность успешно управлять риском, который может возникнуть по ходу выполнения стратегии. Хотя в банке могут наблюдаться некоторые недоработки в отношении управления риском ликвидности, эти недостатки своевременно выявляются и корректируются. В целом, контроль со стороны совета директоров и правления, внутренние правила и процедуры мониторинга и контроля риска, отчетность и системы управленческой информации считаются удовлетворительными и эффективными для поддержания стабильной работы банка. В целом риски находятся под контролем в достаточной степени, не требующей дополнительного контроля со стороны риск-менеджмента банка. Система внутреннего контроля показывает некоторые недостатки или недоработки, но они все корректируются в ходе текущей работы подразделения. Сотрудники службы внутреннего аудита представляют рекомендации по их улучшению, но замеченные недоработки не окажут существенного воздействия на надежную и стабильную работу подразделения. Мероприятия, направленные на снижение негативных тенденций в деятельности банка являются адекватными.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Высокий - в банке отсутствуют процедуры эффективного управления риском ликвидности, которые не позволяют выявлять, отслеживать, мониторить и контролировать потенциальный риск ликвидности. Элементы управления рисками считаются полностью недостаточными, и совет директоров и правление не демонстрируют способности исправить эти недостатки. Поставлен под сомнение профессионализм конкретных сотрудников и правления банка. Наблюдаются систематические нарушения внутренних политик и процедур. Система внутреннего контроля может быть настолько слабой, что негативно отражается на финансовой устойчивости банка. Необходимо проявить незамедлительную обеспокоенность на предмет достоверности бухгалтерского учета, финансовых отчетов и потенциальных убытков, которые могут появиться, если не предпринять немедленных корректирующих мер. Недостатки в процедурах управления риском ликвидности и в системах внутреннего контроля требуют немедленного и тщательного внимания со стороны риск-менеджмента банка. Мероприятия, направленные на снижение негативных тенденций, в деятельности банка являются неадекватными.".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