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0137" w14:textId="2430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Национального Банка Республики Казахстан от 25 мая 2009 года № 49 "Об утверждении Инструкции о перечне, формах и сроках представления финансовой отчетности отдельными финансовыми организациями"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декабря 2009 года № 121. Зарегистрировано в Министерстве юстиции Республики Казахстан 10 февраля 2010 года № 6045. Утратило силу постановлением Правления Национального Банка Республики Казахстан от 25 февраля 2011 года № 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Утратило силу постановлением Правления Национального Банка РК от 25.02.2011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01.07.2011).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в целях уточнения порядка представления форм финансовой отчетности отдельными финансовыми организациями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мая 2009 года № 49 "Об утверждении Инструкции о перечне, формах и сроках представления финансовой отчетности отдельными финансовыми организациями" (зарегистрированное в Реестре государственной регистрации нормативных правовых актов под № 5715) внести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перечне, формах и сроках представления финансовой отчетности отдельными финансовыми организациями,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или Национальный Банк Республики Казахстан (далее - Национальный Банк)";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Отдельные финансовые организации, не имеющие дочерних организаций, за исключением организаций, осуществляющих операции по инкассации банкнот, монет и ценностей на основании лицензии Национального Банка, и юридических лиц, исключительным видом деятельности которых является организация обменных операций с иностранной валютой, ежегодно в срок до 1 апреля года, следующего за отчетным годом, представляют в уполномоченный орган подтвержденную аудиторской организацией неконсолидированную годовую финансовую отчетность.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Отдельные финансовые организации, имеющие дочерние организации, за исключением организаций, осуществляющих операции по инкассации банкнот, монет и ценностей на основании лицензии Национального Банка, ежегодно в срок до 30 апреля года, следующего за отчетным годом, представляют в уполномоченный орган неконсолидированную и консолидированную годовые финансовые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Отдельным финансовым организациям, представляющим как неконсолидированную, так и консолидированную годовые финансовые отчетности, подтверждение аудиторской организации требуется только для консолидированной годовой финансовой отчетности.";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Организации, осуществляющие операции по инкассации банкнот, монет и ценностей на основании лицензии Национального Банка, не имеющие дочерних организаций, и юридические лица, исключительным видом деятельности которых является организация обменных операций с иностранной валютой, ежегодно в срок до 1 апреля года, следующего за отчетным годом, представляют в Национальный Банк неконсолидированную годовую финансовую отчетность, подтверждение которой аудиторской организацией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Организации, осуществляющие операции по инкассации банкнот, монет и ценностей на основании лицензии Национального Банка, имеющие дочерние организации, ежегодно в срок до 30 апреля года, следующего за отчетным годом, представляют в Национальный Банк неконсолидированную и консолидированную годовые финансовые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Организации, осуществляющие операции по инкассации банкнот, монет и ценностей на основании лицензии Национального Банка, в которых банк и (или) банковский холдинг являются крупными участниками, представляют в Национальный Банк подтвержденную аудиторской организацией годовую финансовую отчетность.";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четвертую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"почты" дополнить словами ", организаций, осуществляющих операции по инкассации банкнот, монет и ценностей на основании лицензии Национального Банка, и юридических лиц, исключительным видом деятельности которых является организация обменных операций с иностранной валютой";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шестой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"Организациями, осуществляющими операции по инкассации банкнот, монет и ценностей на основании лицензии Национального Банка, и юридическими лицами, исключительным видом деятельности которых является организация обменных операций с иностранной валютой, ежемесячная и ежеквартальная финансовые отчетности не представляются.";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Ежемесячная и ежеквартальная финансовые отчетности представляются отдельными финансовыми организациями в уполномоченный орган на электронных носителях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Годовая финансовая отчетность представляется отдельными финансовыми организациями в уполномоченный орган на бумажном и электронном носителях.";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Организации, осуществляющие операции по инкассации банкнот, монет и ценностей на основании лицензии Национального Банка, и юридические лица, исключительным видом деятельности которых является организация обменных операций с иностранной валютой, годовую финансовую отчетность представляют на бумажном носителе в территориальные филиалы Национального Банка по месту нахождения, а организации, находящиеся в городе Алматы - в центральный аппарат Национального Банка.";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первом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составляемая ежемесячно и ежеквартально,"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первом слова "в электронном виде, уполномоченный орган" заменить словами ", а также в случаях, когда годовая финансовая отчетность, представленная на электронном носителе, не может быть считана, уполномоченный орган или Национальный Банк";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втором слова "на электронном носителе"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"Расходы от обесценения активов", код строки 19,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"Итого расходов (сумма строк с 13 по 20)", код строки 21, дополнить строками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2"/>
        <w:gridCol w:w="1530"/>
        <w:gridCol w:w="1532"/>
        <w:gridCol w:w="1532"/>
        <w:gridCol w:w="1533"/>
        <w:gridCol w:w="1551"/>
      </w:tblGrid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(убыток)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в резервы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(провизии)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резервов) на возможные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по операциям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числе, на возмещение разницы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показателем номиналь-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доходности и минимальным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значением доходности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Казахстан, за исключением абзацев четвертого, пятого и шестого пункта 1, которые вводятся в действие с 16 июля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бухгалтерского учета (Шалгимбаева Н.Т.):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(Уртембаев А.К.)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довести настоящее постановление до сведения заинтересованных подразделений центрального аппарата и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организаций,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регулированию и надзору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финансового рынка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Бахмутова Е.Л.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 января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