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529" w14:textId="6785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259. Зарегистрировано в Министерстве юстиции Республики Казахстан 5 февраля 2010 года № 6034.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№ 4301)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банками второго уровня,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0110"/>
        <w:gridCol w:w="820"/>
      </w:tblGrid>
      <w:tr>
        <w:trPr>
          <w:trHeight w:val="45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доходы в отчетном году, 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24-1, 24-2, 24-3,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917"/>
        <w:gridCol w:w="878"/>
      </w:tblGrid>
      <w:tr>
        <w:trPr>
          <w:trHeight w:val="45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 обязательства банка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по условным и возможным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предоставленное банку в виде денег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металлов по активам,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и возможным обязательствам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50-1, 50-2,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8880"/>
        <w:gridCol w:w="1230"/>
      </w:tblGrid>
      <w:tr>
        <w:trPr>
          <w:trHeight w:val="45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специальной финансовой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"Фонд стрессовых активов"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секьюритизированных кредитов,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финансовой компании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 стрессовых активов"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8564"/>
        <w:gridCol w:w="645"/>
        <w:gridCol w:w="663"/>
        <w:gridCol w:w="485"/>
      </w:tblGrid>
      <w:tr>
        <w:trPr>
          <w:trHeight w:val="45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компанией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 стрессовых активов"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столбец строки, порядковый номер 6-1, после слов "Республики Казахстан" дополнить словами "с оставшимся сроком до погашения до одного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8744"/>
        <w:gridCol w:w="1366"/>
      </w:tblGrid>
      <w:tr>
        <w:trPr>
          <w:trHeight w:val="45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субординированные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родительским банком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 Республики Казахстан с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погашения более одного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строки, порядковый номер 18, слово "банком" заменить словами "от нерезидентов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столбец строки, порядковый номер 8406, после слов "Республики Казахстан" дополнить словами "с оставшимся сроком до погашения до одного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8416, 8417, 8418, 8419, 8420, 8421, 8422, 8423, 8424, 8425, 8426,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8651"/>
        <w:gridCol w:w="540"/>
        <w:gridCol w:w="2028"/>
      </w:tblGrid>
      <w:tr>
        <w:trPr>
          <w:trHeight w:val="6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принятых депозитов от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зарегистрированных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 и Алматы,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банка и межбанковских вкладов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депозиты, за исключением вкладов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 межбанковских вкладов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кредитов выданных неаффилиированным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заемщикам, зарегистрированным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 и Алматы,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межбанковских кредитов и операций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кредиты, за исключением межбанковских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 операций "обратное РЕПО"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кастодиального договора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кастодиального договора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4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субординированные долговые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родительским банком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оставшимся сроком до погашения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доходы в отчетном году,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реструктуризации обязательств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предоставленное банку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или аффинированных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по активам, условным и 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переданных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компанией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стрессовых активов"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абзацев шестого, седьмого и строки, порядковый номер 8424, абзаца двадцать первого пункта 1 настоящего постановления, которые вводятся в действие с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1 января 2010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