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2c3e" w14:textId="b192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2009 года № 582. Зарегистрирован в Министерстве юстиции Республики Казахстан 26 января 2010 года № 6019.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Республики Казахстан от 16 июня 2009 года за № 5702)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в сфере образования":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1, 6, 7, 11: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"101," заменить цифрами "000";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"105" заменить цифрами "000";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"101," заменить цифрами "000";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"105" заменить цифрами "000";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"100" заменить цифрами "000";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"100" заменить цифрами "000";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1 дополнить словом "МБ";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дополнить цифрой "4";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дополнить цифрой "2";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цифрами "471";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цифрами "004";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цифрами "000";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28) после цифр "159," дополнить цифрами "334,";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после слов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1999 года № 1441 "Об утверждении Порядка использования государственными учреждениями образования финансовых, материальных и валютных поступлений" дополнить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2, 4, 5, 8: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"101," заменить цифрами "000";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"105" заменить цифрами "000";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"101," заменить цифрами "000";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"105" заменить цифрами "000";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"100" заменить цифрами "000";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"100" заменить цифрами "000";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3: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"101," заменить цифры "000";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"105" заменить цифрами "000";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"101," заменить цифрами "000";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"105" заменить цифрами "000";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"100" заменить цифрами "000";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"100" заменить цифрами "000";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9, 12: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"100" заменить цифрами "000";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"100" заменить цифрами "000";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в сфере особо охраняемых природных территорий":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14: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перед цифрами "131" дополнить цифрами "125,".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