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8489" w14:textId="4b58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курсов обучения и квалификационных требований по специальной подготовке специалистов в области пожарной безопасности противопожарных служб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25 декабря 2009 года № 310. Зарегистрирован в Министерстве юстиции Республики Казахстан 20 января 2010 года № 6009. Утратил силу приказом Министра по чрезвычайным ситуациям Республики Казахстан от 23 мая 2014 года № 253</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23.05.2014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Во исполнение подпункта 6-1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22 ноября 1996 года "О пожарной безопасности",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Программу по специальной подготовке специалистов в области пожарной безопасности противопожарных служб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Курсы обучения по специальной подготовке специалистов в области пожарной безопасности противопожарных служб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по специальной подготовке специалистов в области пожарной безопасности противопожарных служб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по чрезвычайным ситуациям Республики Казахстан Петрова В.В.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двадцати одного дня со дня его первого официального опубликования.</w:t>
      </w:r>
    </w:p>
    <w:bookmarkEnd w:id="0"/>
    <w:p>
      <w:pPr>
        <w:spacing w:after="0"/>
        <w:ind w:left="0"/>
        <w:jc w:val="both"/>
      </w:pPr>
      <w:r>
        <w:rPr>
          <w:rFonts w:ascii="Times New Roman"/>
          <w:b w:val="false"/>
          <w:i/>
          <w:color w:val="000000"/>
          <w:sz w:val="28"/>
        </w:rPr>
        <w:t>      Министр                                    В. Божко</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25 декабря 2009 года № 310</w:t>
      </w:r>
    </w:p>
    <w:bookmarkEnd w:id="1"/>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Программа</w:t>
      </w:r>
      <w:r>
        <w:br/>
      </w:r>
      <w:r>
        <w:rPr>
          <w:rFonts w:ascii="Times New Roman"/>
          <w:b w:val="false"/>
          <w:i w:val="false"/>
          <w:color w:val="000000"/>
          <w:sz w:val="28"/>
        </w:rPr>
        <w:t>
    </w:t>
      </w:r>
      <w:r>
        <w:rPr>
          <w:rFonts w:ascii="Times New Roman"/>
          <w:b/>
          <w:i w:val="false"/>
          <w:color w:val="000000"/>
          <w:sz w:val="28"/>
        </w:rPr>
        <w:t>по специальной подготовке специалистов в области пожарной</w:t>
      </w:r>
      <w:r>
        <w:br/>
      </w:r>
      <w:r>
        <w:rPr>
          <w:rFonts w:ascii="Times New Roman"/>
          <w:b w:val="false"/>
          <w:i w:val="false"/>
          <w:color w:val="000000"/>
          <w:sz w:val="28"/>
        </w:rPr>
        <w:t>
                </w:t>
      </w:r>
      <w:r>
        <w:rPr>
          <w:rFonts w:ascii="Times New Roman"/>
          <w:b/>
          <w:i w:val="false"/>
          <w:color w:val="000000"/>
          <w:sz w:val="28"/>
        </w:rPr>
        <w:t>безопасности противопожарных служб</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608"/>
        <w:gridCol w:w="1102"/>
        <w:gridCol w:w="1363"/>
        <w:gridCol w:w="1342"/>
        <w:gridCol w:w="1015"/>
        <w:gridCol w:w="1473"/>
        <w:gridCol w:w="1235"/>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w:t>
            </w:r>
            <w:r>
              <w:br/>
            </w:r>
            <w:r>
              <w:rPr>
                <w:rFonts w:ascii="Times New Roman"/>
                <w:b w:val="false"/>
                <w:i w:val="false"/>
                <w:color w:val="000000"/>
                <w:sz w:val="20"/>
              </w:rPr>
              <w:t>
и тем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Инструктора-</w:t>
            </w:r>
            <w:r>
              <w:br/>
            </w:r>
            <w:r>
              <w:rPr>
                <w:rFonts w:ascii="Times New Roman"/>
                <w:b w:val="false"/>
                <w:i w:val="false"/>
                <w:color w:val="000000"/>
                <w:sz w:val="20"/>
              </w:rPr>
              <w:t>
пожарные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r>
              <w:br/>
            </w:r>
            <w:r>
              <w:rPr>
                <w:rFonts w:ascii="Times New Roman"/>
                <w:b w:val="false"/>
                <w:i w:val="false"/>
                <w:color w:val="000000"/>
                <w:sz w:val="20"/>
              </w:rPr>
              <w:t>
групп.</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r>
              <w:br/>
            </w:r>
            <w:r>
              <w:rPr>
                <w:rFonts w:ascii="Times New Roman"/>
                <w:b w:val="false"/>
                <w:i w:val="false"/>
                <w:color w:val="000000"/>
                <w:sz w:val="20"/>
              </w:rPr>
              <w:t>
групп.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Нормативно-правовая база</w:t>
            </w:r>
            <w:r>
              <w:br/>
            </w:r>
            <w:r>
              <w:rPr>
                <w:rFonts w:ascii="Times New Roman"/>
                <w:b/>
                <w:i w:val="false"/>
                <w:color w:val="000000"/>
                <w:sz w:val="20"/>
              </w:rPr>
              <w:t>
в области пожарной безопасности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Законодательные и</w:t>
            </w:r>
            <w:r>
              <w:br/>
            </w:r>
            <w:r>
              <w:rPr>
                <w:rFonts w:ascii="Times New Roman"/>
                <w:b w:val="false"/>
                <w:i w:val="false"/>
                <w:color w:val="000000"/>
                <w:sz w:val="20"/>
              </w:rPr>
              <w:t>
нормативные акты,</w:t>
            </w:r>
            <w:r>
              <w:br/>
            </w:r>
            <w:r>
              <w:rPr>
                <w:rFonts w:ascii="Times New Roman"/>
                <w:b w:val="false"/>
                <w:i w:val="false"/>
                <w:color w:val="000000"/>
                <w:sz w:val="20"/>
              </w:rPr>
              <w:t>
регламентирующие деятель-</w:t>
            </w:r>
            <w:r>
              <w:br/>
            </w:r>
            <w:r>
              <w:rPr>
                <w:rFonts w:ascii="Times New Roman"/>
                <w:b w:val="false"/>
                <w:i w:val="false"/>
                <w:color w:val="000000"/>
                <w:sz w:val="20"/>
              </w:rPr>
              <w:t>
ность подразделений</w:t>
            </w:r>
            <w:r>
              <w:br/>
            </w:r>
            <w:r>
              <w:rPr>
                <w:rFonts w:ascii="Times New Roman"/>
                <w:b w:val="false"/>
                <w:i w:val="false"/>
                <w:color w:val="000000"/>
                <w:sz w:val="20"/>
              </w:rPr>
              <w:t>
противопожарных служб на</w:t>
            </w:r>
            <w:r>
              <w:br/>
            </w:r>
            <w:r>
              <w:rPr>
                <w:rFonts w:ascii="Times New Roman"/>
                <w:b w:val="false"/>
                <w:i w:val="false"/>
                <w:color w:val="000000"/>
                <w:sz w:val="20"/>
              </w:rPr>
              <w:t>
объекте.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Пожарно-профилактическая подготовка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принципы</w:t>
            </w:r>
            <w:r>
              <w:br/>
            </w:r>
            <w:r>
              <w:rPr>
                <w:rFonts w:ascii="Times New Roman"/>
                <w:b w:val="false"/>
                <w:i w:val="false"/>
                <w:color w:val="000000"/>
                <w:sz w:val="20"/>
              </w:rPr>
              <w:t>
обеспечения пожарной</w:t>
            </w:r>
            <w:r>
              <w:br/>
            </w:r>
            <w:r>
              <w:rPr>
                <w:rFonts w:ascii="Times New Roman"/>
                <w:b w:val="false"/>
                <w:i w:val="false"/>
                <w:color w:val="000000"/>
                <w:sz w:val="20"/>
              </w:rPr>
              <w:t>
безопасности зданий и</w:t>
            </w:r>
            <w:r>
              <w:br/>
            </w:r>
            <w:r>
              <w:rPr>
                <w:rFonts w:ascii="Times New Roman"/>
                <w:b w:val="false"/>
                <w:i w:val="false"/>
                <w:color w:val="000000"/>
                <w:sz w:val="20"/>
              </w:rPr>
              <w:t>
сооружений.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строительных</w:t>
            </w:r>
            <w:r>
              <w:br/>
            </w:r>
            <w:r>
              <w:rPr>
                <w:rFonts w:ascii="Times New Roman"/>
                <w:b w:val="false"/>
                <w:i w:val="false"/>
                <w:color w:val="000000"/>
                <w:sz w:val="20"/>
              </w:rPr>
              <w:t>
материалов и их горючесть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меры пожарной</w:t>
            </w:r>
            <w:r>
              <w:br/>
            </w:r>
            <w:r>
              <w:rPr>
                <w:rFonts w:ascii="Times New Roman"/>
                <w:b w:val="false"/>
                <w:i w:val="false"/>
                <w:color w:val="000000"/>
                <w:sz w:val="20"/>
              </w:rPr>
              <w:t>
безопасности на</w:t>
            </w:r>
            <w:r>
              <w:br/>
            </w:r>
            <w:r>
              <w:rPr>
                <w:rFonts w:ascii="Times New Roman"/>
                <w:b w:val="false"/>
                <w:i w:val="false"/>
                <w:color w:val="000000"/>
                <w:sz w:val="20"/>
              </w:rPr>
              <w:t>
охраняемых объектах.</w:t>
            </w:r>
            <w:r>
              <w:br/>
            </w:r>
            <w:r>
              <w:rPr>
                <w:rFonts w:ascii="Times New Roman"/>
                <w:b w:val="false"/>
                <w:i w:val="false"/>
                <w:color w:val="000000"/>
                <w:sz w:val="20"/>
              </w:rPr>
              <w:t>
Противопожарные</w:t>
            </w:r>
            <w:r>
              <w:br/>
            </w:r>
            <w:r>
              <w:rPr>
                <w:rFonts w:ascii="Times New Roman"/>
                <w:b w:val="false"/>
                <w:i w:val="false"/>
                <w:color w:val="000000"/>
                <w:sz w:val="20"/>
              </w:rPr>
              <w:t>
мероприятия при</w:t>
            </w:r>
            <w:r>
              <w:br/>
            </w:r>
            <w:r>
              <w:rPr>
                <w:rFonts w:ascii="Times New Roman"/>
                <w:b w:val="false"/>
                <w:i w:val="false"/>
                <w:color w:val="000000"/>
                <w:sz w:val="20"/>
              </w:rPr>
              <w:t>
производстве огневых и</w:t>
            </w:r>
            <w:r>
              <w:br/>
            </w:r>
            <w:r>
              <w:rPr>
                <w:rFonts w:ascii="Times New Roman"/>
                <w:b w:val="false"/>
                <w:i w:val="false"/>
                <w:color w:val="000000"/>
                <w:sz w:val="20"/>
              </w:rPr>
              <w:t>
ремонтных работ.</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пожарной</w:t>
            </w:r>
            <w:r>
              <w:br/>
            </w:r>
            <w:r>
              <w:rPr>
                <w:rFonts w:ascii="Times New Roman"/>
                <w:b w:val="false"/>
                <w:i w:val="false"/>
                <w:color w:val="000000"/>
                <w:sz w:val="20"/>
              </w:rPr>
              <w:t>
безопасности на</w:t>
            </w:r>
            <w:r>
              <w:br/>
            </w:r>
            <w:r>
              <w:rPr>
                <w:rFonts w:ascii="Times New Roman"/>
                <w:b w:val="false"/>
                <w:i w:val="false"/>
                <w:color w:val="000000"/>
                <w:sz w:val="20"/>
              </w:rPr>
              <w:t>
охраняемом объекте.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Наружное и внутреннее</w:t>
            </w:r>
            <w:r>
              <w:br/>
            </w:r>
            <w:r>
              <w:rPr>
                <w:rFonts w:ascii="Times New Roman"/>
                <w:b w:val="false"/>
                <w:i w:val="false"/>
                <w:color w:val="000000"/>
                <w:sz w:val="20"/>
              </w:rPr>
              <w:t>
противопожарное</w:t>
            </w:r>
            <w:r>
              <w:br/>
            </w:r>
            <w:r>
              <w:rPr>
                <w:rFonts w:ascii="Times New Roman"/>
                <w:b w:val="false"/>
                <w:i w:val="false"/>
                <w:color w:val="000000"/>
                <w:sz w:val="20"/>
              </w:rPr>
              <w:t>
водоснабжение.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ручной и</w:t>
            </w:r>
            <w:r>
              <w:br/>
            </w:r>
            <w:r>
              <w:rPr>
                <w:rFonts w:ascii="Times New Roman"/>
                <w:b w:val="false"/>
                <w:i w:val="false"/>
                <w:color w:val="000000"/>
                <w:sz w:val="20"/>
              </w:rPr>
              <w:t>
автоматической пожарной</w:t>
            </w:r>
            <w:r>
              <w:br/>
            </w:r>
            <w:r>
              <w:rPr>
                <w:rFonts w:ascii="Times New Roman"/>
                <w:b w:val="false"/>
                <w:i w:val="false"/>
                <w:color w:val="000000"/>
                <w:sz w:val="20"/>
              </w:rPr>
              <w:t>
сигнализации, систем</w:t>
            </w:r>
            <w:r>
              <w:br/>
            </w:r>
            <w:r>
              <w:rPr>
                <w:rFonts w:ascii="Times New Roman"/>
                <w:b w:val="false"/>
                <w:i w:val="false"/>
                <w:color w:val="000000"/>
                <w:sz w:val="20"/>
              </w:rPr>
              <w:t>
пожаротушения,</w:t>
            </w:r>
            <w:r>
              <w:br/>
            </w:r>
            <w:r>
              <w:rPr>
                <w:rFonts w:ascii="Times New Roman"/>
                <w:b w:val="false"/>
                <w:i w:val="false"/>
                <w:color w:val="000000"/>
                <w:sz w:val="20"/>
              </w:rPr>
              <w:t>
противодымной защиты и</w:t>
            </w:r>
            <w:r>
              <w:br/>
            </w:r>
            <w:r>
              <w:rPr>
                <w:rFonts w:ascii="Times New Roman"/>
                <w:b w:val="false"/>
                <w:i w:val="false"/>
                <w:color w:val="000000"/>
                <w:sz w:val="20"/>
              </w:rPr>
              <w:t>
оповещения людей.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Пожарно-техническая подготовка
</w:t>
            </w:r>
          </w:p>
        </w:tc>
      </w:tr>
      <w:tr>
        <w:trPr>
          <w:trHeight w:val="57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Боевая одежда и</w:t>
            </w:r>
            <w:r>
              <w:br/>
            </w:r>
            <w:r>
              <w:rPr>
                <w:rFonts w:ascii="Times New Roman"/>
                <w:b w:val="false"/>
                <w:i w:val="false"/>
                <w:color w:val="000000"/>
                <w:sz w:val="20"/>
              </w:rPr>
              <w:t>
снаряжение пожарного.</w:t>
            </w:r>
            <w:r>
              <w:br/>
            </w:r>
            <w:r>
              <w:rPr>
                <w:rFonts w:ascii="Times New Roman"/>
                <w:b w:val="false"/>
                <w:i w:val="false"/>
                <w:color w:val="000000"/>
                <w:sz w:val="20"/>
              </w:rPr>
              <w:t>
Сбор, выезд по тревоге и</w:t>
            </w:r>
            <w:r>
              <w:br/>
            </w:r>
            <w:r>
              <w:rPr>
                <w:rFonts w:ascii="Times New Roman"/>
                <w:b w:val="false"/>
                <w:i w:val="false"/>
                <w:color w:val="000000"/>
                <w:sz w:val="20"/>
              </w:rPr>
              <w:t>
следование на пожар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Тактико-технические</w:t>
            </w:r>
            <w:r>
              <w:br/>
            </w:r>
            <w:r>
              <w:rPr>
                <w:rFonts w:ascii="Times New Roman"/>
                <w:b w:val="false"/>
                <w:i w:val="false"/>
                <w:color w:val="000000"/>
                <w:sz w:val="20"/>
              </w:rPr>
              <w:t>
характеристики пожарных</w:t>
            </w:r>
            <w:r>
              <w:br/>
            </w:r>
            <w:r>
              <w:rPr>
                <w:rFonts w:ascii="Times New Roman"/>
                <w:b w:val="false"/>
                <w:i w:val="false"/>
                <w:color w:val="000000"/>
                <w:sz w:val="20"/>
              </w:rPr>
              <w:t>
машин и пожарных</w:t>
            </w:r>
            <w:r>
              <w:br/>
            </w:r>
            <w:r>
              <w:rPr>
                <w:rFonts w:ascii="Times New Roman"/>
                <w:b w:val="false"/>
                <w:i w:val="false"/>
                <w:color w:val="000000"/>
                <w:sz w:val="20"/>
              </w:rPr>
              <w:t>
мотопомп.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w:t>
            </w:r>
            <w:r>
              <w:br/>
            </w:r>
            <w:r>
              <w:rPr>
                <w:rFonts w:ascii="Times New Roman"/>
                <w:b w:val="false"/>
                <w:i w:val="false"/>
                <w:color w:val="000000"/>
                <w:sz w:val="20"/>
              </w:rPr>
              <w:t>
оборудование вывозимое на</w:t>
            </w:r>
            <w:r>
              <w:br/>
            </w:r>
            <w:r>
              <w:rPr>
                <w:rFonts w:ascii="Times New Roman"/>
                <w:b w:val="false"/>
                <w:i w:val="false"/>
                <w:color w:val="000000"/>
                <w:sz w:val="20"/>
              </w:rPr>
              <w:t>
пожарных автомобилях.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Ручные пожарные лестницы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рукава, рукавное</w:t>
            </w:r>
            <w:r>
              <w:br/>
            </w:r>
            <w:r>
              <w:rPr>
                <w:rFonts w:ascii="Times New Roman"/>
                <w:b w:val="false"/>
                <w:i w:val="false"/>
                <w:color w:val="000000"/>
                <w:sz w:val="20"/>
              </w:rPr>
              <w:t>
оборудование, пожарные</w:t>
            </w:r>
            <w:r>
              <w:br/>
            </w:r>
            <w:r>
              <w:rPr>
                <w:rFonts w:ascii="Times New Roman"/>
                <w:b w:val="false"/>
                <w:i w:val="false"/>
                <w:color w:val="000000"/>
                <w:sz w:val="20"/>
              </w:rPr>
              <w:t>
стволы.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 оборудование</w:t>
            </w:r>
            <w:r>
              <w:br/>
            </w:r>
            <w:r>
              <w:rPr>
                <w:rFonts w:ascii="Times New Roman"/>
                <w:b w:val="false"/>
                <w:i w:val="false"/>
                <w:color w:val="000000"/>
                <w:sz w:val="20"/>
              </w:rPr>
              <w:t>
пенного тушения.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в противопожарной</w:t>
            </w:r>
            <w:r>
              <w:br/>
            </w:r>
            <w:r>
              <w:rPr>
                <w:rFonts w:ascii="Times New Roman"/>
                <w:b w:val="false"/>
                <w:i w:val="false"/>
                <w:color w:val="000000"/>
                <w:sz w:val="20"/>
              </w:rPr>
              <w:t>
службе.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4. Пожарно-спасательная подготовка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w:t>
            </w:r>
            <w:r>
              <w:br/>
            </w:r>
            <w:r>
              <w:rPr>
                <w:rFonts w:ascii="Times New Roman"/>
                <w:b w:val="false"/>
                <w:i w:val="false"/>
                <w:color w:val="000000"/>
                <w:sz w:val="20"/>
              </w:rPr>
              <w:t>
рукавами, стволами,</w:t>
            </w:r>
            <w:r>
              <w:br/>
            </w:r>
            <w:r>
              <w:rPr>
                <w:rFonts w:ascii="Times New Roman"/>
                <w:b w:val="false"/>
                <w:i w:val="false"/>
                <w:color w:val="000000"/>
                <w:sz w:val="20"/>
              </w:rPr>
              <w:t>
рукавной арматурой и</w:t>
            </w:r>
            <w:r>
              <w:br/>
            </w:r>
            <w:r>
              <w:rPr>
                <w:rFonts w:ascii="Times New Roman"/>
                <w:b w:val="false"/>
                <w:i w:val="false"/>
                <w:color w:val="000000"/>
                <w:sz w:val="20"/>
              </w:rPr>
              <w:t>
принадлежностями.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 пожарными</w:t>
            </w:r>
            <w:r>
              <w:br/>
            </w:r>
            <w:r>
              <w:rPr>
                <w:rFonts w:ascii="Times New Roman"/>
                <w:b w:val="false"/>
                <w:i w:val="false"/>
                <w:color w:val="000000"/>
                <w:sz w:val="20"/>
              </w:rPr>
              <w:t>
лестницами.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Упражнения со</w:t>
            </w:r>
            <w:r>
              <w:br/>
            </w:r>
            <w:r>
              <w:rPr>
                <w:rFonts w:ascii="Times New Roman"/>
                <w:b w:val="false"/>
                <w:i w:val="false"/>
                <w:color w:val="000000"/>
                <w:sz w:val="20"/>
              </w:rPr>
              <w:t>
спасательной веревкой.</w:t>
            </w:r>
            <w:r>
              <w:br/>
            </w:r>
            <w:r>
              <w:rPr>
                <w:rFonts w:ascii="Times New Roman"/>
                <w:b w:val="false"/>
                <w:i w:val="false"/>
                <w:color w:val="000000"/>
                <w:sz w:val="20"/>
              </w:rPr>
              <w:t>
Спасание и самоспасание.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Вскрытие и разборка</w:t>
            </w:r>
            <w:r>
              <w:br/>
            </w:r>
            <w:r>
              <w:rPr>
                <w:rFonts w:ascii="Times New Roman"/>
                <w:b w:val="false"/>
                <w:i w:val="false"/>
                <w:color w:val="000000"/>
                <w:sz w:val="20"/>
              </w:rPr>
              <w:t>
конструкций на пожаре.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Боевое развертывание с</w:t>
            </w:r>
            <w:r>
              <w:br/>
            </w:r>
            <w:r>
              <w:rPr>
                <w:rFonts w:ascii="Times New Roman"/>
                <w:b w:val="false"/>
                <w:i w:val="false"/>
                <w:color w:val="000000"/>
                <w:sz w:val="20"/>
              </w:rPr>
              <w:t>
установкой пожарного</w:t>
            </w:r>
            <w:r>
              <w:br/>
            </w:r>
            <w:r>
              <w:rPr>
                <w:rFonts w:ascii="Times New Roman"/>
                <w:b w:val="false"/>
                <w:i w:val="false"/>
                <w:color w:val="000000"/>
                <w:sz w:val="20"/>
              </w:rPr>
              <w:t>
автомобиля (мотопомпы) на</w:t>
            </w:r>
            <w:r>
              <w:br/>
            </w:r>
            <w:r>
              <w:rPr>
                <w:rFonts w:ascii="Times New Roman"/>
                <w:b w:val="false"/>
                <w:i w:val="false"/>
                <w:color w:val="000000"/>
                <w:sz w:val="20"/>
              </w:rPr>
              <w:t>
водоисточник. Действия</w:t>
            </w:r>
            <w:r>
              <w:br/>
            </w:r>
            <w:r>
              <w:rPr>
                <w:rFonts w:ascii="Times New Roman"/>
                <w:b w:val="false"/>
                <w:i w:val="false"/>
                <w:color w:val="000000"/>
                <w:sz w:val="20"/>
              </w:rPr>
              <w:t>
пожарного при боевом</w:t>
            </w:r>
            <w:r>
              <w:br/>
            </w:r>
            <w:r>
              <w:rPr>
                <w:rFonts w:ascii="Times New Roman"/>
                <w:b w:val="false"/>
                <w:i w:val="false"/>
                <w:color w:val="000000"/>
                <w:sz w:val="20"/>
              </w:rPr>
              <w:t>
развертывании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5. Пожарно-тактическая подготовка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горении</w:t>
            </w:r>
            <w:r>
              <w:br/>
            </w:r>
            <w:r>
              <w:rPr>
                <w:rFonts w:ascii="Times New Roman"/>
                <w:b w:val="false"/>
                <w:i w:val="false"/>
                <w:color w:val="000000"/>
                <w:sz w:val="20"/>
              </w:rPr>
              <w:t>
и горючих веществах,</w:t>
            </w:r>
            <w:r>
              <w:br/>
            </w:r>
            <w:r>
              <w:rPr>
                <w:rFonts w:ascii="Times New Roman"/>
                <w:b w:val="false"/>
                <w:i w:val="false"/>
                <w:color w:val="000000"/>
                <w:sz w:val="20"/>
              </w:rPr>
              <w:t>
пожаре и его развитии.</w:t>
            </w:r>
            <w:r>
              <w:br/>
            </w:r>
            <w:r>
              <w:rPr>
                <w:rFonts w:ascii="Times New Roman"/>
                <w:b w:val="false"/>
                <w:i w:val="false"/>
                <w:color w:val="000000"/>
                <w:sz w:val="20"/>
              </w:rPr>
              <w:t>
Основы прекращения</w:t>
            </w:r>
            <w:r>
              <w:br/>
            </w:r>
            <w:r>
              <w:rPr>
                <w:rFonts w:ascii="Times New Roman"/>
                <w:b w:val="false"/>
                <w:i w:val="false"/>
                <w:color w:val="000000"/>
                <w:sz w:val="20"/>
              </w:rPr>
              <w:t>
горения на пожаре.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пожарных</w:t>
            </w:r>
            <w:r>
              <w:br/>
            </w:r>
            <w:r>
              <w:rPr>
                <w:rFonts w:ascii="Times New Roman"/>
                <w:b w:val="false"/>
                <w:i w:val="false"/>
                <w:color w:val="000000"/>
                <w:sz w:val="20"/>
              </w:rPr>
              <w:t>
подразделений и понятие</w:t>
            </w:r>
            <w:r>
              <w:br/>
            </w:r>
            <w:r>
              <w:rPr>
                <w:rFonts w:ascii="Times New Roman"/>
                <w:b w:val="false"/>
                <w:i w:val="false"/>
                <w:color w:val="000000"/>
                <w:sz w:val="20"/>
              </w:rPr>
              <w:t>
об их тактических</w:t>
            </w:r>
            <w:r>
              <w:br/>
            </w:r>
            <w:r>
              <w:rPr>
                <w:rFonts w:ascii="Times New Roman"/>
                <w:b w:val="false"/>
                <w:i w:val="false"/>
                <w:color w:val="000000"/>
                <w:sz w:val="20"/>
              </w:rPr>
              <w:t>
возможностях.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пожара. Действия</w:t>
            </w:r>
            <w:r>
              <w:br/>
            </w:r>
            <w:r>
              <w:rPr>
                <w:rFonts w:ascii="Times New Roman"/>
                <w:b w:val="false"/>
                <w:i w:val="false"/>
                <w:color w:val="000000"/>
                <w:sz w:val="20"/>
              </w:rPr>
              <w:t>
пожарного при разведке</w:t>
            </w:r>
            <w:r>
              <w:br/>
            </w:r>
            <w:r>
              <w:rPr>
                <w:rFonts w:ascii="Times New Roman"/>
                <w:b w:val="false"/>
                <w:i w:val="false"/>
                <w:color w:val="000000"/>
                <w:sz w:val="20"/>
              </w:rPr>
              <w:t>
пожара.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Поисково-спасательные</w:t>
            </w:r>
            <w:r>
              <w:br/>
            </w:r>
            <w:r>
              <w:rPr>
                <w:rFonts w:ascii="Times New Roman"/>
                <w:b w:val="false"/>
                <w:i w:val="false"/>
                <w:color w:val="000000"/>
                <w:sz w:val="20"/>
              </w:rPr>
              <w:t>
работы на пожаре.</w:t>
            </w:r>
            <w:r>
              <w:br/>
            </w:r>
            <w:r>
              <w:rPr>
                <w:rFonts w:ascii="Times New Roman"/>
                <w:b w:val="false"/>
                <w:i w:val="false"/>
                <w:color w:val="000000"/>
                <w:sz w:val="20"/>
              </w:rPr>
              <w:t>
Действия пожарного при</w:t>
            </w:r>
            <w:r>
              <w:br/>
            </w:r>
            <w:r>
              <w:rPr>
                <w:rFonts w:ascii="Times New Roman"/>
                <w:b w:val="false"/>
                <w:i w:val="false"/>
                <w:color w:val="000000"/>
                <w:sz w:val="20"/>
              </w:rPr>
              <w:t>
спасании людей и</w:t>
            </w:r>
            <w:r>
              <w:br/>
            </w:r>
            <w:r>
              <w:rPr>
                <w:rFonts w:ascii="Times New Roman"/>
                <w:b w:val="false"/>
                <w:i w:val="false"/>
                <w:color w:val="000000"/>
                <w:sz w:val="20"/>
              </w:rPr>
              <w:t>
эвакуации имущества.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 тушения пожаров</w:t>
            </w:r>
            <w:r>
              <w:br/>
            </w:r>
            <w:r>
              <w:rPr>
                <w:rFonts w:ascii="Times New Roman"/>
                <w:b w:val="false"/>
                <w:i w:val="false"/>
                <w:color w:val="000000"/>
                <w:sz w:val="20"/>
              </w:rPr>
              <w:t>
на охраняемых объектах.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6. Оказание доврачебной помощи пострадавшим на пожаре.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w:t>
            </w:r>
            <w:r>
              <w:br/>
            </w:r>
            <w:r>
              <w:rPr>
                <w:rFonts w:ascii="Times New Roman"/>
                <w:b w:val="false"/>
                <w:i w:val="false"/>
                <w:color w:val="000000"/>
                <w:sz w:val="20"/>
              </w:rPr>
              <w:t>
остановки кровотечения.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и</w:t>
            </w:r>
            <w:r>
              <w:br/>
            </w:r>
            <w:r>
              <w:rPr>
                <w:rFonts w:ascii="Times New Roman"/>
                <w:b w:val="false"/>
                <w:i w:val="false"/>
                <w:color w:val="000000"/>
                <w:sz w:val="20"/>
              </w:rPr>
              <w:t>
способы проведения</w:t>
            </w:r>
            <w:r>
              <w:br/>
            </w:r>
            <w:r>
              <w:rPr>
                <w:rFonts w:ascii="Times New Roman"/>
                <w:b w:val="false"/>
                <w:i w:val="false"/>
                <w:color w:val="000000"/>
                <w:sz w:val="20"/>
              </w:rPr>
              <w:t>
искусственного дыхания и</w:t>
            </w:r>
            <w:r>
              <w:br/>
            </w:r>
            <w:r>
              <w:rPr>
                <w:rFonts w:ascii="Times New Roman"/>
                <w:b w:val="false"/>
                <w:i w:val="false"/>
                <w:color w:val="000000"/>
                <w:sz w:val="20"/>
              </w:rPr>
              <w:t>
наружного (непрямого)</w:t>
            </w:r>
            <w:r>
              <w:br/>
            </w:r>
            <w:r>
              <w:rPr>
                <w:rFonts w:ascii="Times New Roman"/>
                <w:b w:val="false"/>
                <w:i w:val="false"/>
                <w:color w:val="000000"/>
                <w:sz w:val="20"/>
              </w:rPr>
              <w:t>
массажа сердца.</w:t>
            </w:r>
            <w:r>
              <w:br/>
            </w:r>
            <w:r>
              <w:rPr>
                <w:rFonts w:ascii="Times New Roman"/>
                <w:b w:val="false"/>
                <w:i w:val="false"/>
                <w:color w:val="000000"/>
                <w:sz w:val="20"/>
              </w:rPr>
              <w:t>
Определения пульса.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w:t>
            </w:r>
            <w:r>
              <w:br/>
            </w:r>
            <w:r>
              <w:rPr>
                <w:rFonts w:ascii="Times New Roman"/>
                <w:b w:val="false"/>
                <w:i w:val="false"/>
                <w:color w:val="000000"/>
                <w:sz w:val="20"/>
              </w:rPr>
              <w:t>
доврачебной помощи при</w:t>
            </w:r>
            <w:r>
              <w:br/>
            </w:r>
            <w:r>
              <w:rPr>
                <w:rFonts w:ascii="Times New Roman"/>
                <w:b w:val="false"/>
                <w:i w:val="false"/>
                <w:color w:val="000000"/>
                <w:sz w:val="20"/>
              </w:rPr>
              <w:t>
ранениях, ушибах,</w:t>
            </w:r>
            <w:r>
              <w:br/>
            </w:r>
            <w:r>
              <w:rPr>
                <w:rFonts w:ascii="Times New Roman"/>
                <w:b w:val="false"/>
                <w:i w:val="false"/>
                <w:color w:val="000000"/>
                <w:sz w:val="20"/>
              </w:rPr>
              <w:t>
вывихах, переломах.</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w:t>
            </w:r>
            <w:r>
              <w:br/>
            </w:r>
            <w:r>
              <w:rPr>
                <w:rFonts w:ascii="Times New Roman"/>
                <w:b w:val="false"/>
                <w:i w:val="false"/>
                <w:color w:val="000000"/>
                <w:sz w:val="20"/>
              </w:rPr>
              <w:t>
доврачебной помощи при</w:t>
            </w:r>
            <w:r>
              <w:br/>
            </w:r>
            <w:r>
              <w:rPr>
                <w:rFonts w:ascii="Times New Roman"/>
                <w:b w:val="false"/>
                <w:i w:val="false"/>
                <w:color w:val="000000"/>
                <w:sz w:val="20"/>
              </w:rPr>
              <w:t>
химических и термических</w:t>
            </w:r>
            <w:r>
              <w:br/>
            </w:r>
            <w:r>
              <w:rPr>
                <w:rFonts w:ascii="Times New Roman"/>
                <w:b w:val="false"/>
                <w:i w:val="false"/>
                <w:color w:val="000000"/>
                <w:sz w:val="20"/>
              </w:rPr>
              <w:t>
ожогах, обморожении.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7. Техника безопасности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при</w:t>
            </w:r>
            <w:r>
              <w:br/>
            </w:r>
            <w:r>
              <w:rPr>
                <w:rFonts w:ascii="Times New Roman"/>
                <w:b w:val="false"/>
                <w:i w:val="false"/>
                <w:color w:val="000000"/>
                <w:sz w:val="20"/>
              </w:rPr>
              <w:t>
несении службы и тушении</w:t>
            </w:r>
            <w:r>
              <w:br/>
            </w:r>
            <w:r>
              <w:rPr>
                <w:rFonts w:ascii="Times New Roman"/>
                <w:b w:val="false"/>
                <w:i w:val="false"/>
                <w:color w:val="000000"/>
                <w:sz w:val="20"/>
              </w:rPr>
              <w:t>
пожара.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Раздел 1. Нормативно-правовая база</w:t>
      </w:r>
      <w:r>
        <w:br/>
      </w:r>
      <w:r>
        <w:rPr>
          <w:rFonts w:ascii="Times New Roman"/>
          <w:b/>
          <w:i w:val="false"/>
          <w:color w:val="000000"/>
        </w:rPr>
        <w:t>
в области пожарной безопасности</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Тема № 1. Законодательные и нормативные акты, регламентирующие деятельность подразделений противопожарных служб на объекте.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Основные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пожарной безопасности",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Правил осуществления деятельности негосударственных противопожарных служб". Цели и задачи деятельности негосударственной противопожарной службы Республики Казахстан.</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4"/>
    <w:bookmarkStart w:name="z13" w:id="5"/>
    <w:p>
      <w:pPr>
        <w:spacing w:after="0"/>
        <w:ind w:left="0"/>
        <w:jc w:val="left"/>
      </w:pPr>
      <w:r>
        <w:rPr>
          <w:rFonts w:ascii="Times New Roman"/>
          <w:b/>
          <w:i w:val="false"/>
          <w:color w:val="000000"/>
        </w:rPr>
        <w:t xml:space="preserve"> 
Раздел 2. Пожарно-профилактическая подготовка</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Тема № 1. Общие принципы обеспечения пожарной безопасности зданий и сооружений.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Задачи пожарной профилактики. Основные причины возникновения и распространения пожаров в зданиях и сооружениях. Понятия "пожарная опасность" и "пожарная безопасность". Понятие о направлениях обеспечения пожарной безопасности объекта. Понятия "система предотвращения пожара", "система противопожарной защиты", "противопожарный режим". Основные нормативные документы, регламентирующие пожарную безопасность объекта.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Тема № 2. Виды строительных материалов и их горючесть.</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Тема № 3. Общие меры пожарной безопасности на охраняемых объектах. Противопожарные мероприятия при производстве огневых и ремонтных работ.</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Основные причины пожаров, происходящих на объекте. Противопожарные инструкции (общеобъектовые, цеховые и для отдельных производственных установок. Обязанности должностных лиц, ответственных за соблюдение пожарной безопасности предприятий, отдельных цехов.</w:t>
      </w:r>
      <w:r>
        <w:br/>
      </w:r>
      <w:r>
        <w:rPr>
          <w:rFonts w:ascii="Times New Roman"/>
          <w:b w:val="false"/>
          <w:i w:val="false"/>
          <w:color w:val="000000"/>
          <w:sz w:val="28"/>
        </w:rPr>
        <w:t>
      Виды огневых работ и их пожарная опасность. Постоянные и временные места проведения огневых работ. Организация надзора за огневыми работами. Основные руководящие документы на проведение огневых работ. Осмотр места проведения огневых работ до и после их окончания. Организация и проведение огневых работ на пожаро-взрывоопасных объектах, установках и оборудовании.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8"/>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Тема № 4. Правила пожарной безопасности на охраняемом объекте.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Требования Типовых правил пожарной безопасности для промышленных предприятий; ведомственных отраслевых правил и других нормативных документов по вопросам пожарной безопасности.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Тема № 5. Наружное и внутреннее противопожарное водоснабжение.</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Схемы наружного и внутреннего водоснабжения объектов хозяйствования. Устройство и противопожарные требования при эксплуатации пожарных водоемов и гидрантов. Требования к размещению и оборудованию внутренних пожарных кранов, использование при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0"/>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Тема № 6. Установки ручной и автоматической пожарной сигнализации, систем пожаротушения, противодымной защиты и оповещения людей.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виды, общие сведения об устройстве и принципе действия установок пожарной сигнализации. Автоматические пожарные извещатели: назначение, принцип действия, основные тактико-технические данные извещателей. Автоматические установки тушения пожара: назначение, виды и область применения. Системы противодымной защиты и оповещения людей при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1"/>
    <w:bookmarkStart w:name="z20" w:id="12"/>
    <w:p>
      <w:pPr>
        <w:spacing w:after="0"/>
        <w:ind w:left="0"/>
        <w:jc w:val="left"/>
      </w:pPr>
      <w:r>
        <w:rPr>
          <w:rFonts w:ascii="Times New Roman"/>
          <w:b/>
          <w:i w:val="false"/>
          <w:color w:val="000000"/>
        </w:rPr>
        <w:t xml:space="preserve"> 
Раздел 3. Пожарно-техническая подготовка</w:t>
      </w:r>
    </w:p>
    <w:bookmarkEnd w:id="12"/>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Тема № 1. Боевая одежда и снаряжение пожарного. Сбор, выезд по тревоге и следование на пожар.</w:t>
      </w:r>
      <w:r>
        <w:br/>
      </w:r>
      <w:r>
        <w:rPr>
          <w:rFonts w:ascii="Times New Roman"/>
          <w:b w:val="false"/>
          <w:i w:val="false"/>
          <w:color w:val="000000"/>
          <w:sz w:val="28"/>
        </w:rPr>
        <w:t>
      Занятие 1. Экипировка пожарного, индивидуальная подгонка, укладка, практическое надевание боевой одежды и снаряжения. Порядок действий личного состава смены при сборе, выезде по тревоге и следовании на пожар, техника безопасности.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3"/>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Тема № 2. Тактико-технические характеристики пожарных машин и пожарных мотопомп.</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Классификация пожарных автомобилей. Назначение, марки, тактико-технические характеристики основных, специальных и вспомогательных пожарных автомобилей.</w:t>
      </w:r>
      <w:r>
        <w:br/>
      </w:r>
      <w:r>
        <w:rPr>
          <w:rFonts w:ascii="Times New Roman"/>
          <w:b w:val="false"/>
          <w:i w:val="false"/>
          <w:color w:val="000000"/>
          <w:sz w:val="28"/>
        </w:rPr>
        <w:t>
      Назначение, типы пожарных мотопомп, область их применения. Основные технические характеристики и устройство мотопомп.</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4"/>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Тема № 3. Пожарно-техническое оборудование вывозимое на пожарных автомобилях.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Размещение и порядок хранения оборудования на пожарном автомобиле. Табель положенности пожарного оборудования на автомобиле. Оборудование пожарного автомобиля основного назначения.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5"/>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Тема № 4. Ручные пожарные лестницы.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Ручные пожарные лестницы, устройство, назначение, виды и тактико-техническая характеристика. Уход за лестницами, их сбережение. Сроки и порядок испытания ручных пожарных лестниц. Техника безопасности при работе с пожарными лестницами.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6"/>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Тема № 5. Пожарные рукава, рукавное оборудование, пожарные стволы.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устройство, виды пожарных рукавов и рукавной арматуры, пожарных стволов. Эксплуатация, уход и испытание напорных и напорно-всасывающих рукавов. Техника безопасности при работе с пожарными рукавами и стволами.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7"/>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Тема № 6. Средства и оборудование пенного тушения.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Виды и общие данные о поверхностно-активных веществах. Пенообразователи и смачиватели, правила их хранения.</w:t>
      </w:r>
      <w:r>
        <w:br/>
      </w:r>
      <w:r>
        <w:rPr>
          <w:rFonts w:ascii="Times New Roman"/>
          <w:b w:val="false"/>
          <w:i w:val="false"/>
          <w:color w:val="000000"/>
          <w:sz w:val="28"/>
        </w:rPr>
        <w:t>
      Воздушно-пенные стволы и генераторы пены: назначение, устройство, виды, принцип действия и тактико-технические данные, порядок ухода за ними.</w:t>
      </w:r>
      <w:r>
        <w:br/>
      </w:r>
      <w:r>
        <w:rPr>
          <w:rFonts w:ascii="Times New Roman"/>
          <w:b w:val="false"/>
          <w:i w:val="false"/>
          <w:color w:val="000000"/>
          <w:sz w:val="28"/>
        </w:rPr>
        <w:t>
      Пеносмесители: назначение, виды, устройство, принцип действия и техническая характеристика. Правила техники безопасности при эксплуатации приборов.</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8"/>
    <w:bookmarkStart w:name="z27" w:id="19"/>
    <w:p>
      <w:pPr>
        <w:spacing w:after="0"/>
        <w:ind w:left="0"/>
        <w:jc w:val="both"/>
      </w:pPr>
      <w:r>
        <w:rPr>
          <w:rFonts w:ascii="Times New Roman"/>
          <w:b w:val="false"/>
          <w:i w:val="false"/>
          <w:color w:val="000000"/>
          <w:sz w:val="28"/>
        </w:rPr>
        <w:t>
      </w:t>
      </w:r>
      <w:r>
        <w:rPr>
          <w:rFonts w:ascii="Times New Roman"/>
          <w:b/>
          <w:i w:val="false"/>
          <w:color w:val="000000"/>
          <w:sz w:val="28"/>
        </w:rPr>
        <w:t>Тема № 7. Огнетушители.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область применения и принцип работы углекислотных, порошковых и воздушно-пенных огнетушителей.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9"/>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Тема № 8. Связь в противопожарной службе.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и общие принципы организации связи в противопожарной службе. Аппаратура пожарной связи. Стационарные, переносные радиостанции, их устройство и порядок работы. Организация связи на пожаре. Правила ведения радиообмена.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0"/>
    <w:bookmarkStart w:name="z29" w:id="21"/>
    <w:p>
      <w:pPr>
        <w:spacing w:after="0"/>
        <w:ind w:left="0"/>
        <w:jc w:val="left"/>
      </w:pPr>
      <w:r>
        <w:rPr>
          <w:rFonts w:ascii="Times New Roman"/>
          <w:b/>
          <w:i w:val="false"/>
          <w:color w:val="000000"/>
        </w:rPr>
        <w:t xml:space="preserve"> 
Раздел 4. Пожарно-спасательная подготовка</w:t>
      </w:r>
    </w:p>
    <w:bookmarkEnd w:id="21"/>
    <w:bookmarkStart w:name="z30" w:id="22"/>
    <w:p>
      <w:pPr>
        <w:spacing w:after="0"/>
        <w:ind w:left="0"/>
        <w:jc w:val="both"/>
      </w:pPr>
      <w:r>
        <w:rPr>
          <w:rFonts w:ascii="Times New Roman"/>
          <w:b w:val="false"/>
          <w:i w:val="false"/>
          <w:color w:val="000000"/>
          <w:sz w:val="28"/>
        </w:rPr>
        <w:t>
      </w:t>
      </w:r>
      <w:r>
        <w:rPr>
          <w:rFonts w:ascii="Times New Roman"/>
          <w:b/>
          <w:i w:val="false"/>
          <w:color w:val="000000"/>
          <w:sz w:val="28"/>
        </w:rPr>
        <w:t>Тема № 1. Упражнения с пожарными рукавами, стволами, рукавной арматурой и принадлежностями.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Работа с пожарными рукавами, ручными и лафетными стволами по подачи воды.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2"/>
    <w:bookmarkStart w:name="z31" w:id="23"/>
    <w:p>
      <w:pPr>
        <w:spacing w:after="0"/>
        <w:ind w:left="0"/>
        <w:jc w:val="both"/>
      </w:pPr>
      <w:r>
        <w:rPr>
          <w:rFonts w:ascii="Times New Roman"/>
          <w:b w:val="false"/>
          <w:i w:val="false"/>
          <w:color w:val="000000"/>
          <w:sz w:val="28"/>
        </w:rPr>
        <w:t>
      </w:t>
      </w:r>
      <w:r>
        <w:rPr>
          <w:rFonts w:ascii="Times New Roman"/>
          <w:b/>
          <w:i w:val="false"/>
          <w:color w:val="000000"/>
          <w:sz w:val="28"/>
        </w:rPr>
        <w:t>Тема № 2. Упражнения с пожарными лестницами.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Практическая отработка приемов снятия лестниц их переноски, установки, подъема в этажи, уборка и укладка на автомобиль.</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3"/>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Тема № 3. Упражнения со спасательной веревкой. Спасание и самоспасание.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Сматывание веревки в клубок, закрепление за конструкцию четырьмя способами. Вязка спасательной петли и одевание на пострадавших. Спасание пострадавших и самоспасание.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4"/>
    <w:bookmarkStart w:name="z33" w:id="25"/>
    <w:p>
      <w:pPr>
        <w:spacing w:after="0"/>
        <w:ind w:left="0"/>
        <w:jc w:val="both"/>
      </w:pPr>
      <w:r>
        <w:rPr>
          <w:rFonts w:ascii="Times New Roman"/>
          <w:b w:val="false"/>
          <w:i w:val="false"/>
          <w:color w:val="000000"/>
          <w:sz w:val="28"/>
        </w:rPr>
        <w:t>
      </w:t>
      </w:r>
      <w:r>
        <w:rPr>
          <w:rFonts w:ascii="Times New Roman"/>
          <w:b/>
          <w:i w:val="false"/>
          <w:color w:val="000000"/>
          <w:sz w:val="28"/>
        </w:rPr>
        <w:t>Тема № 4. Вскрытие и разборка конструкций на пожаре.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Определение места и объема вскрытия конструкций на пожаре для спасания пострадавших и выпуска дыма. Инструмент, применяемый для вскрытия и разборки конструкций.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5"/>
    <w:bookmarkStart w:name="z34" w:id="26"/>
    <w:p>
      <w:pPr>
        <w:spacing w:after="0"/>
        <w:ind w:left="0"/>
        <w:jc w:val="both"/>
      </w:pPr>
      <w:r>
        <w:rPr>
          <w:rFonts w:ascii="Times New Roman"/>
          <w:b w:val="false"/>
          <w:i w:val="false"/>
          <w:color w:val="000000"/>
          <w:sz w:val="28"/>
        </w:rPr>
        <w:t>
      </w:t>
      </w:r>
      <w:r>
        <w:rPr>
          <w:rFonts w:ascii="Times New Roman"/>
          <w:b/>
          <w:i w:val="false"/>
          <w:color w:val="000000"/>
          <w:sz w:val="28"/>
        </w:rPr>
        <w:t>Тема № 5. Боевое развертывание с установкой пожарного автомобиля (мотопомпы) на водоисточник. Действия пожарного при боевом развертывании.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Боевое развертывание отделения с подачей одного (двух) ствола на 2-3 рукава без установки и с установкой пожарного автомобиля на водоисточник.</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26"/>
    <w:bookmarkStart w:name="z35" w:id="27"/>
    <w:p>
      <w:pPr>
        <w:spacing w:after="0"/>
        <w:ind w:left="0"/>
        <w:jc w:val="left"/>
      </w:pPr>
      <w:r>
        <w:rPr>
          <w:rFonts w:ascii="Times New Roman"/>
          <w:b/>
          <w:i w:val="false"/>
          <w:color w:val="000000"/>
        </w:rPr>
        <w:t xml:space="preserve"> 
Раздел 5. Пожарно-тактическая подготовка</w:t>
      </w:r>
    </w:p>
    <w:bookmarkEnd w:id="27"/>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Тема № 1. Общие сведения о горении и горючих веществах, пожаре и его развитии. Основы прекращения горения на пожаре.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понятия о процессе горения. Краткие сведения о пожарной опасности и характере горения наиболее распространенных горючих веществ. Температура воспламенения, скорость горения в зависимости от измельченности веществ, смачиваемость водой, способность образовывать взрывоопасные смеси.</w:t>
      </w:r>
      <w:r>
        <w:br/>
      </w:r>
      <w:r>
        <w:rPr>
          <w:rFonts w:ascii="Times New Roman"/>
          <w:b w:val="false"/>
          <w:i w:val="false"/>
          <w:color w:val="000000"/>
          <w:sz w:val="28"/>
        </w:rPr>
        <w:t>
      Классификация и выбор огнетушащих средств. Общие сведения об основных огнетушащих веществах и способах тушения.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28"/>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Тема № 2. Виды пожарных подразделений и понятие об их тактических возможностях.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Первичное и основное тактическое подразделение противопожарой службы. Понятие о тактических возможностях подразделения и от чего они зависят. Тактические возможности основных и специальных пожарных автомобилей находящихся на вооружении подразделения (объекта). Значение автоцистерны в подаче первого ствола. Необходимые случай установки автоцистерны на водоисточник до израсходования вывозимого запаса воды.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29"/>
    <w:bookmarkStart w:name="z38" w:id="30"/>
    <w:p>
      <w:pPr>
        <w:spacing w:after="0"/>
        <w:ind w:left="0"/>
        <w:jc w:val="both"/>
      </w:pPr>
      <w:r>
        <w:rPr>
          <w:rFonts w:ascii="Times New Roman"/>
          <w:b w:val="false"/>
          <w:i w:val="false"/>
          <w:color w:val="000000"/>
          <w:sz w:val="28"/>
        </w:rPr>
        <w:t>
      </w:t>
      </w:r>
      <w:r>
        <w:rPr>
          <w:rFonts w:ascii="Times New Roman"/>
          <w:b/>
          <w:i w:val="false"/>
          <w:color w:val="000000"/>
          <w:sz w:val="28"/>
        </w:rPr>
        <w:t>Тема № 3. Разведка пожара. Действия пожарного при разведке пожара.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Цель и задачи разведки пожара. Организация разведки и ее проведение, обязанности лиц, проводящих разведку. Действия пожарного при разведке пожара. Методы проведения разведки. Принятие мер по спасанию людей, нуждающихся в помощи. Техника безопасности при проведении разведки пожара.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30"/>
    <w:bookmarkStart w:name="z39" w:id="31"/>
    <w:p>
      <w:pPr>
        <w:spacing w:after="0"/>
        <w:ind w:left="0"/>
        <w:jc w:val="both"/>
      </w:pPr>
      <w:r>
        <w:rPr>
          <w:rFonts w:ascii="Times New Roman"/>
          <w:b w:val="false"/>
          <w:i w:val="false"/>
          <w:color w:val="000000"/>
          <w:sz w:val="28"/>
        </w:rPr>
        <w:t>
      </w:t>
      </w:r>
      <w:r>
        <w:rPr>
          <w:rFonts w:ascii="Times New Roman"/>
          <w:b/>
          <w:i w:val="false"/>
          <w:color w:val="000000"/>
          <w:sz w:val="28"/>
        </w:rPr>
        <w:t>Тема № 4. Поисково-спасательные работы на пожаре. Действия пожарного при спасании людей и эвакуации имущества.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В каких случаях проводятся поисково-спасательные работы. Способы отыскания людей, порядок, пути и способы спасания. Действия пожарного при спасании людей и эвакуации имущества. Техника безопасности при спасании людей и эвакуации имущества.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31"/>
    <w:bookmarkStart w:name="z40" w:id="32"/>
    <w:p>
      <w:pPr>
        <w:spacing w:after="0"/>
        <w:ind w:left="0"/>
        <w:jc w:val="both"/>
      </w:pPr>
      <w:r>
        <w:rPr>
          <w:rFonts w:ascii="Times New Roman"/>
          <w:b w:val="false"/>
          <w:i w:val="false"/>
          <w:color w:val="000000"/>
          <w:sz w:val="28"/>
        </w:rPr>
        <w:t>
      </w:t>
      </w:r>
      <w:r>
        <w:rPr>
          <w:rFonts w:ascii="Times New Roman"/>
          <w:b/>
          <w:i w:val="false"/>
          <w:color w:val="000000"/>
          <w:sz w:val="28"/>
        </w:rPr>
        <w:t>Тема № 5. Тактика тушения пожаров. Действия пожарного при тушении пожара. Особенности тушения пожаров на охраняемых объектах.</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Понятие о пожарной тактике. Боевой устав органов противопожарной службы - основа пожарной тактики. Действия пожарного при тушении пожара. Тушение пожаров - составная часть системы противопожарной защиты и основной вид боевых действий подразделений противопожарной службы. Задачи и принципы тушения пожаров.</w:t>
      </w:r>
      <w:r>
        <w:br/>
      </w:r>
      <w:r>
        <w:rPr>
          <w:rFonts w:ascii="Times New Roman"/>
          <w:b w:val="false"/>
          <w:i w:val="false"/>
          <w:color w:val="000000"/>
          <w:sz w:val="28"/>
        </w:rPr>
        <w:t>
      Пожарно-тактическая характеристика, особенности развития и тушения пожаров на охраняемом объекте.</w:t>
      </w:r>
      <w:r>
        <w:br/>
      </w:r>
      <w:r>
        <w:rPr>
          <w:rFonts w:ascii="Times New Roman"/>
          <w:b w:val="false"/>
          <w:i w:val="false"/>
          <w:color w:val="000000"/>
          <w:sz w:val="28"/>
        </w:rPr>
        <w:t>
      Техника безопасности при тушении пожара на охраняемом объекте.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32"/>
    <w:bookmarkStart w:name="z41" w:id="33"/>
    <w:p>
      <w:pPr>
        <w:spacing w:after="0"/>
        <w:ind w:left="0"/>
        <w:jc w:val="left"/>
      </w:pPr>
      <w:r>
        <w:rPr>
          <w:rFonts w:ascii="Times New Roman"/>
          <w:b/>
          <w:i w:val="false"/>
          <w:color w:val="000000"/>
        </w:rPr>
        <w:t xml:space="preserve"> 
Раздел 6. Оказание доврачебной помощи пострадавшим на пожаре</w:t>
      </w:r>
    </w:p>
    <w:bookmarkEnd w:id="33"/>
    <w:bookmarkStart w:name="z42" w:id="34"/>
    <w:p>
      <w:pPr>
        <w:spacing w:after="0"/>
        <w:ind w:left="0"/>
        <w:jc w:val="both"/>
      </w:pPr>
      <w:r>
        <w:rPr>
          <w:rFonts w:ascii="Times New Roman"/>
          <w:b w:val="false"/>
          <w:i w:val="false"/>
          <w:color w:val="000000"/>
          <w:sz w:val="28"/>
        </w:rPr>
        <w:t>
      </w:t>
      </w:r>
      <w:r>
        <w:rPr>
          <w:rFonts w:ascii="Times New Roman"/>
          <w:b/>
          <w:i w:val="false"/>
          <w:color w:val="000000"/>
          <w:sz w:val="28"/>
        </w:rPr>
        <w:t>Тема № 1. Основные правила остановки кровотечения.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Наложение давящей повязки, прижатие артерий, максимальное сгибание конечностей, наложение жгута.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34"/>
    <w:bookmarkStart w:name="z43" w:id="35"/>
    <w:p>
      <w:pPr>
        <w:spacing w:after="0"/>
        <w:ind w:left="0"/>
        <w:jc w:val="both"/>
      </w:pPr>
      <w:r>
        <w:rPr>
          <w:rFonts w:ascii="Times New Roman"/>
          <w:b w:val="false"/>
          <w:i w:val="false"/>
          <w:color w:val="000000"/>
          <w:sz w:val="28"/>
        </w:rPr>
        <w:t>
      </w:t>
      </w:r>
      <w:r>
        <w:rPr>
          <w:rFonts w:ascii="Times New Roman"/>
          <w:b/>
          <w:i w:val="false"/>
          <w:color w:val="000000"/>
          <w:sz w:val="28"/>
        </w:rPr>
        <w:t>Тема № 2. Основные правила и способы проведения искусственного дыхания и наружного (непрямого) массажа сердца. Определения пульса.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Признаки жизни и смерти (биологической и клинической). Признаки остановки сердца. Порядок определения пульса. Алгоритмы сердечно-легочной реанимации одним и двумя пожарными. Отработка навыков сердечно-легочной реанимации.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35"/>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Тема № 3. Способы оказания первой доврачебной помощи при ранениях, ушибах, вывихах, переломах.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Проникающие ранения черепа, груди, живота. Особенности оказания доврачебной помощи (обработка ран, повязки, обезболивание, укладка и транспортировка). Доврачебная помощь при ранах головы, шеи, грудной клетки (повязки на область головы, шеи, лицевой части, подбородок). Само- и взаимопомощь при ранах груди и живота. Пневмоторакс. Само- и взаимопомощь. Повязки, отработка навыков наложения повязок на верхние и нижние конечности (плечо, локтевой сустав, кисть, пальцы).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36"/>
    <w:bookmarkStart w:name="z45" w:id="37"/>
    <w:p>
      <w:pPr>
        <w:spacing w:after="0"/>
        <w:ind w:left="0"/>
        <w:jc w:val="both"/>
      </w:pPr>
      <w:r>
        <w:rPr>
          <w:rFonts w:ascii="Times New Roman"/>
          <w:b w:val="false"/>
          <w:i w:val="false"/>
          <w:color w:val="000000"/>
          <w:sz w:val="28"/>
        </w:rPr>
        <w:t>
      </w:t>
      </w:r>
      <w:r>
        <w:rPr>
          <w:rFonts w:ascii="Times New Roman"/>
          <w:b/>
          <w:i w:val="false"/>
          <w:color w:val="000000"/>
          <w:sz w:val="28"/>
        </w:rPr>
        <w:t>Тема № 4. Способы оказания первой доврачебной помощи при химических и термических ожогах, обморожении.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Ожоги, виды, тяжесть. Алгоритмы первой доврачебной помощи, профилактика шока. Виды обморожения, оказание первой помощи. Гипотермия и гипертермия, особенности оказания первой доврачебной помощи.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37"/>
    <w:bookmarkStart w:name="z46" w:id="38"/>
    <w:p>
      <w:pPr>
        <w:spacing w:after="0"/>
        <w:ind w:left="0"/>
        <w:jc w:val="left"/>
      </w:pPr>
      <w:r>
        <w:rPr>
          <w:rFonts w:ascii="Times New Roman"/>
          <w:b/>
          <w:i w:val="false"/>
          <w:color w:val="000000"/>
        </w:rPr>
        <w:t xml:space="preserve"> 
Раздел 7. Техника безопасности</w:t>
      </w:r>
    </w:p>
    <w:bookmarkEnd w:id="38"/>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Тема № 1. Техника безопасности при несении службы и тушении пожара.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Требования правил техники безопасности к служебным помещениям.</w:t>
      </w:r>
      <w:r>
        <w:br/>
      </w:r>
      <w:r>
        <w:rPr>
          <w:rFonts w:ascii="Times New Roman"/>
          <w:b w:val="false"/>
          <w:i w:val="false"/>
          <w:color w:val="000000"/>
          <w:sz w:val="28"/>
        </w:rPr>
        <w:t>
      Требования к пожарной технике, пожарно-техническому оборудованию, боевой одежде и снаряжению. Требования правил техники безопасности при несении службы и тушении пожара. Техника безопасности при несении службы, при сборе и выезде по тревоге, следовании на пожар (аварию), стихийное бедствие, занятие и при возвращении в подразделение; техника безопасности при боевом развертывании и тушении пожаров.</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39"/>
    <w:bookmarkStart w:name="z48" w:id="40"/>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 первоначальной подготовки</w:t>
      </w:r>
      <w:r>
        <w:br/>
      </w:r>
      <w:r>
        <w:rPr>
          <w:rFonts w:ascii="Times New Roman"/>
          <w:b w:val="false"/>
          <w:i w:val="false"/>
          <w:color w:val="000000"/>
          <w:sz w:val="28"/>
        </w:rPr>
        <w:t>
               </w:t>
      </w:r>
      <w:r>
        <w:rPr>
          <w:rFonts w:ascii="Times New Roman"/>
          <w:b/>
          <w:i w:val="false"/>
          <w:color w:val="000000"/>
          <w:sz w:val="28"/>
        </w:rPr>
        <w:t>водителей пожарных автомобилей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6200"/>
        <w:gridCol w:w="1458"/>
        <w:gridCol w:w="1945"/>
        <w:gridCol w:w="1702"/>
      </w:tblGrid>
      <w:tr>
        <w:trPr>
          <w:trHeight w:val="10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групповых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ческих</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и маркировка пожарных</w:t>
            </w:r>
            <w:r>
              <w:br/>
            </w:r>
            <w:r>
              <w:rPr>
                <w:rFonts w:ascii="Times New Roman"/>
                <w:b w:val="false"/>
                <w:i w:val="false"/>
                <w:color w:val="000000"/>
                <w:sz w:val="20"/>
              </w:rPr>
              <w:t>
машин.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основного</w:t>
            </w:r>
            <w:r>
              <w:br/>
            </w:r>
            <w:r>
              <w:rPr>
                <w:rFonts w:ascii="Times New Roman"/>
                <w:b w:val="false"/>
                <w:i w:val="false"/>
                <w:color w:val="000000"/>
                <w:sz w:val="20"/>
              </w:rPr>
              <w:t>
назначения, и их основные</w:t>
            </w:r>
            <w:r>
              <w:br/>
            </w:r>
            <w:r>
              <w:rPr>
                <w:rFonts w:ascii="Times New Roman"/>
                <w:b w:val="false"/>
                <w:i w:val="false"/>
                <w:color w:val="000000"/>
                <w:sz w:val="20"/>
              </w:rPr>
              <w:t>
тактико-технические 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автомобили специального</w:t>
            </w:r>
            <w:r>
              <w:br/>
            </w:r>
            <w:r>
              <w:rPr>
                <w:rFonts w:ascii="Times New Roman"/>
                <w:b w:val="false"/>
                <w:i w:val="false"/>
                <w:color w:val="000000"/>
                <w:sz w:val="20"/>
              </w:rPr>
              <w:t>
назначения, и их основные тактико-</w:t>
            </w:r>
            <w:r>
              <w:br/>
            </w:r>
            <w:r>
              <w:rPr>
                <w:rFonts w:ascii="Times New Roman"/>
                <w:b w:val="false"/>
                <w:i w:val="false"/>
                <w:color w:val="000000"/>
                <w:sz w:val="20"/>
              </w:rPr>
              <w:t>
технические данные.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пожарных машин. Дополнительная</w:t>
            </w:r>
            <w:r>
              <w:br/>
            </w:r>
            <w:r>
              <w:rPr>
                <w:rFonts w:ascii="Times New Roman"/>
                <w:b w:val="false"/>
                <w:i w:val="false"/>
                <w:color w:val="000000"/>
                <w:sz w:val="20"/>
              </w:rPr>
              <w:t>
трансмиссия специальных агрегатов</w:t>
            </w:r>
            <w:r>
              <w:br/>
            </w:r>
            <w:r>
              <w:rPr>
                <w:rFonts w:ascii="Times New Roman"/>
                <w:b w:val="false"/>
                <w:i w:val="false"/>
                <w:color w:val="000000"/>
                <w:sz w:val="20"/>
              </w:rPr>
              <w:t>
пожарных машин.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дополнительного охлаждения</w:t>
            </w:r>
            <w:r>
              <w:br/>
            </w:r>
            <w:r>
              <w:rPr>
                <w:rFonts w:ascii="Times New Roman"/>
                <w:b w:val="false"/>
                <w:i w:val="false"/>
                <w:color w:val="000000"/>
                <w:sz w:val="20"/>
              </w:rPr>
              <w:t>
двигателя. Емкость для воды и</w:t>
            </w:r>
            <w:r>
              <w:br/>
            </w:r>
            <w:r>
              <w:rPr>
                <w:rFonts w:ascii="Times New Roman"/>
                <w:b w:val="false"/>
                <w:i w:val="false"/>
                <w:color w:val="000000"/>
                <w:sz w:val="20"/>
              </w:rPr>
              <w:t>
пенообразователя. Обогрев емкостей</w:t>
            </w:r>
            <w:r>
              <w:br/>
            </w:r>
            <w:r>
              <w:rPr>
                <w:rFonts w:ascii="Times New Roman"/>
                <w:b w:val="false"/>
                <w:i w:val="false"/>
                <w:color w:val="000000"/>
                <w:sz w:val="20"/>
              </w:rPr>
              <w:t>
для воды, пенообразователя и</w:t>
            </w:r>
            <w:r>
              <w:br/>
            </w:r>
            <w:r>
              <w:rPr>
                <w:rFonts w:ascii="Times New Roman"/>
                <w:b w:val="false"/>
                <w:i w:val="false"/>
                <w:color w:val="000000"/>
                <w:sz w:val="20"/>
              </w:rPr>
              <w:t>
насосного отсека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насосы.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Вакуумная система. Блок</w:t>
            </w:r>
            <w:r>
              <w:br/>
            </w:r>
            <w:r>
              <w:rPr>
                <w:rFonts w:ascii="Times New Roman"/>
                <w:b w:val="false"/>
                <w:i w:val="false"/>
                <w:color w:val="000000"/>
                <w:sz w:val="20"/>
              </w:rPr>
              <w:t>
газоструйного вакуум-аппарата и</w:t>
            </w:r>
            <w:r>
              <w:br/>
            </w:r>
            <w:r>
              <w:rPr>
                <w:rFonts w:ascii="Times New Roman"/>
                <w:b w:val="false"/>
                <w:i w:val="false"/>
                <w:color w:val="000000"/>
                <w:sz w:val="20"/>
              </w:rPr>
              <w:t>
газовой сирены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приборы и аппараты пенного</w:t>
            </w:r>
            <w:r>
              <w:br/>
            </w:r>
            <w:r>
              <w:rPr>
                <w:rFonts w:ascii="Times New Roman"/>
                <w:b w:val="false"/>
                <w:i w:val="false"/>
                <w:color w:val="000000"/>
                <w:sz w:val="20"/>
              </w:rPr>
              <w:t>
тушения.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мотопомпы.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управления. Контрольно-</w:t>
            </w:r>
            <w:r>
              <w:br/>
            </w:r>
            <w:r>
              <w:rPr>
                <w:rFonts w:ascii="Times New Roman"/>
                <w:b w:val="false"/>
                <w:i w:val="false"/>
                <w:color w:val="000000"/>
                <w:sz w:val="20"/>
              </w:rPr>
              <w:t>
измерительные приборы пожарных</w:t>
            </w:r>
            <w:r>
              <w:br/>
            </w:r>
            <w:r>
              <w:rPr>
                <w:rFonts w:ascii="Times New Roman"/>
                <w:b w:val="false"/>
                <w:i w:val="false"/>
                <w:color w:val="000000"/>
                <w:sz w:val="20"/>
              </w:rPr>
              <w:t>
автомобилей. Дополнительное</w:t>
            </w:r>
            <w:r>
              <w:br/>
            </w:r>
            <w:r>
              <w:rPr>
                <w:rFonts w:ascii="Times New Roman"/>
                <w:b w:val="false"/>
                <w:i w:val="false"/>
                <w:color w:val="000000"/>
                <w:sz w:val="20"/>
              </w:rPr>
              <w:t>
электрооборудование пожарных</w:t>
            </w:r>
            <w:r>
              <w:br/>
            </w:r>
            <w:r>
              <w:rPr>
                <w:rFonts w:ascii="Times New Roman"/>
                <w:b w:val="false"/>
                <w:i w:val="false"/>
                <w:color w:val="000000"/>
                <w:sz w:val="20"/>
              </w:rPr>
              <w:t>
автомобилей. Отопитель кабины</w:t>
            </w:r>
            <w:r>
              <w:br/>
            </w:r>
            <w:r>
              <w:rPr>
                <w:rFonts w:ascii="Times New Roman"/>
                <w:b w:val="false"/>
                <w:i w:val="false"/>
                <w:color w:val="000000"/>
                <w:sz w:val="20"/>
              </w:rPr>
              <w:t>
боевого расчета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 пожарно-техническое</w:t>
            </w:r>
            <w:r>
              <w:br/>
            </w:r>
            <w:r>
              <w:rPr>
                <w:rFonts w:ascii="Times New Roman"/>
                <w:b w:val="false"/>
                <w:i w:val="false"/>
                <w:color w:val="000000"/>
                <w:sz w:val="20"/>
              </w:rPr>
              <w:t>
оборудование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Диагностирование технического</w:t>
            </w:r>
            <w:r>
              <w:br/>
            </w:r>
            <w:r>
              <w:rPr>
                <w:rFonts w:ascii="Times New Roman"/>
                <w:b w:val="false"/>
                <w:i w:val="false"/>
                <w:color w:val="000000"/>
                <w:sz w:val="20"/>
              </w:rPr>
              <w:t>
состояния пожарных автомобилей и их</w:t>
            </w:r>
            <w:r>
              <w:br/>
            </w:r>
            <w:r>
              <w:rPr>
                <w:rFonts w:ascii="Times New Roman"/>
                <w:b w:val="false"/>
                <w:i w:val="false"/>
                <w:color w:val="000000"/>
                <w:sz w:val="20"/>
              </w:rPr>
              <w:t>
специальных агрегатов.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Квалификационная характеристика и</w:t>
            </w:r>
            <w:r>
              <w:br/>
            </w:r>
            <w:r>
              <w:rPr>
                <w:rFonts w:ascii="Times New Roman"/>
                <w:b w:val="false"/>
                <w:i w:val="false"/>
                <w:color w:val="000000"/>
                <w:sz w:val="20"/>
              </w:rPr>
              <w:t>
обязанности водителя пожарного</w:t>
            </w:r>
            <w:r>
              <w:br/>
            </w:r>
            <w:r>
              <w:rPr>
                <w:rFonts w:ascii="Times New Roman"/>
                <w:b w:val="false"/>
                <w:i w:val="false"/>
                <w:color w:val="000000"/>
                <w:sz w:val="20"/>
              </w:rPr>
              <w:t>
автомобиля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пожарных автомобилей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документация. Нормы</w:t>
            </w:r>
            <w:r>
              <w:br/>
            </w:r>
            <w:r>
              <w:rPr>
                <w:rFonts w:ascii="Times New Roman"/>
                <w:b w:val="false"/>
                <w:i w:val="false"/>
                <w:color w:val="000000"/>
                <w:sz w:val="20"/>
              </w:rPr>
              <w:t>
расхода топлива и смазочных</w:t>
            </w:r>
            <w:r>
              <w:br/>
            </w:r>
            <w:r>
              <w:rPr>
                <w:rFonts w:ascii="Times New Roman"/>
                <w:b w:val="false"/>
                <w:i w:val="false"/>
                <w:color w:val="000000"/>
                <w:sz w:val="20"/>
              </w:rPr>
              <w:t>
материалов, порядок списания.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радиостанции и порядок</w:t>
            </w:r>
            <w:r>
              <w:br/>
            </w:r>
            <w:r>
              <w:rPr>
                <w:rFonts w:ascii="Times New Roman"/>
                <w:b w:val="false"/>
                <w:i w:val="false"/>
                <w:color w:val="000000"/>
                <w:sz w:val="20"/>
              </w:rPr>
              <w:t>
ведения радиообмена.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горении и горючих</w:t>
            </w:r>
            <w:r>
              <w:br/>
            </w:r>
            <w:r>
              <w:rPr>
                <w:rFonts w:ascii="Times New Roman"/>
                <w:b w:val="false"/>
                <w:i w:val="false"/>
                <w:color w:val="000000"/>
                <w:sz w:val="20"/>
              </w:rPr>
              <w:t>
веществах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тактики тушения пожаров.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тушения пожаров.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Пожарно-техническое оборудование и</w:t>
            </w:r>
            <w:r>
              <w:br/>
            </w:r>
            <w:r>
              <w:rPr>
                <w:rFonts w:ascii="Times New Roman"/>
                <w:b w:val="false"/>
                <w:i w:val="false"/>
                <w:color w:val="000000"/>
                <w:sz w:val="20"/>
              </w:rPr>
              <w:t>
приемы работы с ним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 Забор</w:t>
            </w:r>
            <w:r>
              <w:br/>
            </w:r>
            <w:r>
              <w:rPr>
                <w:rFonts w:ascii="Times New Roman"/>
                <w:b w:val="false"/>
                <w:i w:val="false"/>
                <w:color w:val="000000"/>
                <w:sz w:val="20"/>
              </w:rPr>
              <w:t>
воды из водоисточников.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теории и основы</w:t>
            </w:r>
            <w:r>
              <w:br/>
            </w:r>
            <w:r>
              <w:rPr>
                <w:rFonts w:ascii="Times New Roman"/>
                <w:b w:val="false"/>
                <w:i w:val="false"/>
                <w:color w:val="000000"/>
                <w:sz w:val="20"/>
              </w:rPr>
              <w:t>
безопасности движения пожарных</w:t>
            </w:r>
            <w:r>
              <w:br/>
            </w:r>
            <w:r>
              <w:rPr>
                <w:rFonts w:ascii="Times New Roman"/>
                <w:b w:val="false"/>
                <w:i w:val="false"/>
                <w:color w:val="000000"/>
                <w:sz w:val="20"/>
              </w:rPr>
              <w:t>
автомобилей. Правила движения</w:t>
            </w:r>
            <w:r>
              <w:br/>
            </w:r>
            <w:r>
              <w:rPr>
                <w:rFonts w:ascii="Times New Roman"/>
                <w:b w:val="false"/>
                <w:i w:val="false"/>
                <w:color w:val="000000"/>
                <w:sz w:val="20"/>
              </w:rPr>
              <w:t>
автомобилей, оборудованных</w:t>
            </w:r>
            <w:r>
              <w:br/>
            </w:r>
            <w:r>
              <w:rPr>
                <w:rFonts w:ascii="Times New Roman"/>
                <w:b w:val="false"/>
                <w:i w:val="false"/>
                <w:color w:val="000000"/>
                <w:sz w:val="20"/>
              </w:rPr>
              <w:t>
специальными световыми и звуковыми</w:t>
            </w:r>
            <w:r>
              <w:br/>
            </w:r>
            <w:r>
              <w:rPr>
                <w:rFonts w:ascii="Times New Roman"/>
                <w:b w:val="false"/>
                <w:i w:val="false"/>
                <w:color w:val="000000"/>
                <w:sz w:val="20"/>
              </w:rPr>
              <w:t>
сигналами.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техники безопасности и</w:t>
            </w:r>
            <w:r>
              <w:br/>
            </w:r>
            <w:r>
              <w:rPr>
                <w:rFonts w:ascii="Times New Roman"/>
                <w:b w:val="false"/>
                <w:i w:val="false"/>
                <w:color w:val="000000"/>
                <w:sz w:val="20"/>
              </w:rPr>
              <w:t>
охраны труда в подразделениях</w:t>
            </w:r>
            <w:r>
              <w:br/>
            </w:r>
            <w:r>
              <w:rPr>
                <w:rFonts w:ascii="Times New Roman"/>
                <w:b w:val="false"/>
                <w:i w:val="false"/>
                <w:color w:val="000000"/>
                <w:sz w:val="20"/>
              </w:rPr>
              <w:t>
противопожарной службы.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на пожарных автомобилях</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bl>
    <w:bookmarkStart w:name="z49" w:id="41"/>
    <w:p>
      <w:pPr>
        <w:spacing w:after="0"/>
        <w:ind w:left="0"/>
        <w:jc w:val="both"/>
      </w:pPr>
      <w:r>
        <w:rPr>
          <w:rFonts w:ascii="Times New Roman"/>
          <w:b w:val="false"/>
          <w:i w:val="false"/>
          <w:color w:val="000000"/>
          <w:sz w:val="28"/>
        </w:rPr>
        <w:t>
      </w:t>
      </w:r>
      <w:r>
        <w:rPr>
          <w:rFonts w:ascii="Times New Roman"/>
          <w:b/>
          <w:i w:val="false"/>
          <w:color w:val="000000"/>
          <w:sz w:val="28"/>
        </w:rPr>
        <w:t>Тема № 1. Классификация и маркировка пожарных машин.</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Классификация пожарных автомобилей по роду выполняемых работ, типу базового шасси, грузоподъемности и т.п. Разделение пожарных автомобилей на три группы (основные, специальные, вспомогательные). Маркировка пожарных автомобилей - основа их оперативно-тактических характеристик.</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41"/>
    <w:bookmarkStart w:name="z50" w:id="42"/>
    <w:p>
      <w:pPr>
        <w:spacing w:after="0"/>
        <w:ind w:left="0"/>
        <w:jc w:val="both"/>
      </w:pPr>
      <w:r>
        <w:rPr>
          <w:rFonts w:ascii="Times New Roman"/>
          <w:b w:val="false"/>
          <w:i w:val="false"/>
          <w:color w:val="000000"/>
          <w:sz w:val="28"/>
        </w:rPr>
        <w:t>
      </w:t>
      </w:r>
      <w:r>
        <w:rPr>
          <w:rFonts w:ascii="Times New Roman"/>
          <w:b/>
          <w:i w:val="false"/>
          <w:color w:val="000000"/>
          <w:sz w:val="28"/>
        </w:rPr>
        <w:t>Тема № 2. Пожарные автомобили основного назначения, и их основные тактико-технические данные.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Краткая тактико-техническая характеристика, область применения автоцистерн и насосно-рукавных автомобилей. Назначение, расположение, устройство и взаимодействие основных агрегатов и систем специального назначения.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42"/>
    <w:bookmarkStart w:name="z51" w:id="43"/>
    <w:p>
      <w:pPr>
        <w:spacing w:after="0"/>
        <w:ind w:left="0"/>
        <w:jc w:val="both"/>
      </w:pPr>
      <w:r>
        <w:rPr>
          <w:rFonts w:ascii="Times New Roman"/>
          <w:b w:val="false"/>
          <w:i w:val="false"/>
          <w:color w:val="000000"/>
          <w:sz w:val="28"/>
        </w:rPr>
        <w:t>
      </w:t>
      </w:r>
      <w:r>
        <w:rPr>
          <w:rFonts w:ascii="Times New Roman"/>
          <w:b/>
          <w:i w:val="false"/>
          <w:color w:val="000000"/>
          <w:sz w:val="28"/>
        </w:rPr>
        <w:t>Тема № 3. Пожарные автомобили специального назначения, и их основные тактико-технические данные.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сведения о пожарных автомобилях специального назначения, имеющихся на вооружении в негосударственной противопожарной службе. Назначение, общее устройство, основные параметры, принцип работы.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43"/>
    <w:bookmarkStart w:name="z52" w:id="44"/>
    <w:p>
      <w:pPr>
        <w:spacing w:after="0"/>
        <w:ind w:left="0"/>
        <w:jc w:val="both"/>
      </w:pPr>
      <w:r>
        <w:rPr>
          <w:rFonts w:ascii="Times New Roman"/>
          <w:b w:val="false"/>
          <w:i w:val="false"/>
          <w:color w:val="000000"/>
          <w:sz w:val="28"/>
        </w:rPr>
        <w:t>
      </w:t>
      </w:r>
      <w:r>
        <w:rPr>
          <w:rFonts w:ascii="Times New Roman"/>
          <w:b/>
          <w:i w:val="false"/>
          <w:color w:val="000000"/>
          <w:sz w:val="28"/>
        </w:rPr>
        <w:t>Тема № 4. Шасси пожарных машин. Дополнительная трансмиссия специальных агрегатов пожарных машин.</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Краткая техническая характеристика шасси автомобилей. Общее устройство и принцип работы карбюраторных и дизельных двигателей. Карданная передача привода пожарного насоса. Схема передачи крутящего момента от двигателя к насосу. Устройство карданной передачи, промежуточного вала и его опор. Основные неисправности, возникающие в процессе эксплуатации и их устранение.</w:t>
      </w:r>
      <w:r>
        <w:br/>
      </w:r>
      <w:r>
        <w:rPr>
          <w:rFonts w:ascii="Times New Roman"/>
          <w:b w:val="false"/>
          <w:i w:val="false"/>
          <w:color w:val="000000"/>
          <w:sz w:val="28"/>
        </w:rPr>
        <w:t>
      Назначение, принцип работы коробки отбора мощности и механизма ее включения и управления. Работа коробки при отборе мощности.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44"/>
    <w:bookmarkStart w:name="z53" w:id="45"/>
    <w:p>
      <w:pPr>
        <w:spacing w:after="0"/>
        <w:ind w:left="0"/>
        <w:jc w:val="both"/>
      </w:pPr>
      <w:r>
        <w:rPr>
          <w:rFonts w:ascii="Times New Roman"/>
          <w:b w:val="false"/>
          <w:i w:val="false"/>
          <w:color w:val="000000"/>
          <w:sz w:val="28"/>
        </w:rPr>
        <w:t>
      </w:t>
      </w:r>
      <w:r>
        <w:rPr>
          <w:rFonts w:ascii="Times New Roman"/>
          <w:b/>
          <w:i w:val="false"/>
          <w:color w:val="000000"/>
          <w:sz w:val="28"/>
        </w:rPr>
        <w:t>Тема № 5. Система дополнительного охлаждения двигателя. Емкость для воды и пенообразователя. Обогрев емкостей для воды, пенообразователя и насосного отсека.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Устройство и работа системы дополнительного охлаждения. Контроль и регулировка температуры охлаждающей жидкости. Основные неисправности системы дополнительного охлаждения. Признаки и причины неисправностей и способы их устранения.</w:t>
      </w:r>
      <w:r>
        <w:br/>
      </w:r>
      <w:r>
        <w:rPr>
          <w:rFonts w:ascii="Times New Roman"/>
          <w:b w:val="false"/>
          <w:i w:val="false"/>
          <w:color w:val="000000"/>
          <w:sz w:val="28"/>
        </w:rPr>
        <w:t>
      Назначение и расположение волноломов, горловины, контрольной трубки, отстойника и труб подогрева. Крепление цистерны и бака на раме автомобиля. Подсоединение водопенных коммуникаций. Основные неисправности емкостей для воды и пенообразователя и способы их устранения. Работы при техническом обслуживании емкостей и приемы их выполнения.</w:t>
      </w:r>
      <w:r>
        <w:br/>
      </w:r>
      <w:r>
        <w:rPr>
          <w:rFonts w:ascii="Times New Roman"/>
          <w:b w:val="false"/>
          <w:i w:val="false"/>
          <w:color w:val="000000"/>
          <w:sz w:val="28"/>
        </w:rPr>
        <w:t>
      Обогрев емкостей для воды, пенообразователя и насосного отсека.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45"/>
    <w:bookmarkStart w:name="z54" w:id="46"/>
    <w:p>
      <w:pPr>
        <w:spacing w:after="0"/>
        <w:ind w:left="0"/>
        <w:jc w:val="both"/>
      </w:pPr>
      <w:r>
        <w:rPr>
          <w:rFonts w:ascii="Times New Roman"/>
          <w:b w:val="false"/>
          <w:i w:val="false"/>
          <w:color w:val="000000"/>
          <w:sz w:val="28"/>
        </w:rPr>
        <w:t>
      </w:t>
      </w:r>
      <w:r>
        <w:rPr>
          <w:rFonts w:ascii="Times New Roman"/>
          <w:b/>
          <w:i w:val="false"/>
          <w:color w:val="000000"/>
          <w:sz w:val="28"/>
        </w:rPr>
        <w:t>Тема № 6. Пожарные насосы.</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Назначение и принцип работы пожарного центробежного насоса, комбинированного со ступенью высокого давления. Устройство насосов. Назначение основных узлов и деталей насоса. Назначение и расположение: контрольных приборов (мановакуумметров, тахометра); вакуум-клапана; пеносмесителя, задвижек; трубопроводов, вентилей; сливного краника и других водопенных коммуникаций. Крепление насосов на раме автомобиля. Признаки и причины неисправностей и способы их устранения. Проверка герметичности насоса.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46"/>
    <w:bookmarkStart w:name="z55" w:id="47"/>
    <w:p>
      <w:pPr>
        <w:spacing w:after="0"/>
        <w:ind w:left="0"/>
        <w:jc w:val="both"/>
      </w:pPr>
      <w:r>
        <w:rPr>
          <w:rFonts w:ascii="Times New Roman"/>
          <w:b w:val="false"/>
          <w:i w:val="false"/>
          <w:color w:val="000000"/>
          <w:sz w:val="28"/>
        </w:rPr>
        <w:t>
      </w:t>
      </w:r>
      <w:r>
        <w:rPr>
          <w:rFonts w:ascii="Times New Roman"/>
          <w:b/>
          <w:i w:val="false"/>
          <w:color w:val="000000"/>
          <w:sz w:val="28"/>
        </w:rPr>
        <w:t>Тема № 7. Вакуумная система. Блок газоструйного вакуум-аппарата и газовой сирены.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расположение, устройство и работа газоструйного вакуум-аппарата и газовой сирены. Органы управления работой блока. Основные неисправности и способы их устранения.</w:t>
      </w:r>
      <w:r>
        <w:br/>
      </w:r>
      <w:r>
        <w:rPr>
          <w:rFonts w:ascii="Times New Roman"/>
          <w:b w:val="false"/>
          <w:i w:val="false"/>
          <w:color w:val="000000"/>
          <w:sz w:val="28"/>
        </w:rPr>
        <w:t>
      Назначение, расположение и взаимодействие приборов вакуумной системы. Устройство и принцип действия вакуумного клапана насоса. Приемы включения вакуумной системы. Причины неисправностей и способы их устранения.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47"/>
    <w:bookmarkStart w:name="z56" w:id="48"/>
    <w:p>
      <w:pPr>
        <w:spacing w:after="0"/>
        <w:ind w:left="0"/>
        <w:jc w:val="both"/>
      </w:pPr>
      <w:r>
        <w:rPr>
          <w:rFonts w:ascii="Times New Roman"/>
          <w:b w:val="false"/>
          <w:i w:val="false"/>
          <w:color w:val="000000"/>
          <w:sz w:val="28"/>
        </w:rPr>
        <w:t>
      </w:t>
      </w:r>
      <w:r>
        <w:rPr>
          <w:rFonts w:ascii="Times New Roman"/>
          <w:b/>
          <w:i w:val="false"/>
          <w:color w:val="000000"/>
          <w:sz w:val="28"/>
        </w:rPr>
        <w:t>Тема № 8. Средства, приборы и аппараты пенного тушения.</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Пеносмесители: назначение, виды, устройство, принцип действия и техническая характеристика. Установка пеносмесителя на насосе и подсоединение трубопроводов.</w:t>
      </w:r>
      <w:r>
        <w:br/>
      </w:r>
      <w:r>
        <w:rPr>
          <w:rFonts w:ascii="Times New Roman"/>
          <w:b w:val="false"/>
          <w:i w:val="false"/>
          <w:color w:val="000000"/>
          <w:sz w:val="28"/>
        </w:rPr>
        <w:t>
      Пеносливные и пенообразующие устройства: назначение, виды, устройство. Работа воздушно-пенных стволов, генераторов пены. Основные неисправности приборов и аппаратов пенного тушения. Признаки и причины неисправностей и способы их устранения.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48"/>
    <w:bookmarkStart w:name="z57" w:id="49"/>
    <w:p>
      <w:pPr>
        <w:spacing w:after="0"/>
        <w:ind w:left="0"/>
        <w:jc w:val="both"/>
      </w:pPr>
      <w:r>
        <w:rPr>
          <w:rFonts w:ascii="Times New Roman"/>
          <w:b w:val="false"/>
          <w:i w:val="false"/>
          <w:color w:val="000000"/>
          <w:sz w:val="28"/>
        </w:rPr>
        <w:t>
      </w:t>
      </w:r>
      <w:r>
        <w:rPr>
          <w:rFonts w:ascii="Times New Roman"/>
          <w:b/>
          <w:i w:val="false"/>
          <w:color w:val="000000"/>
          <w:sz w:val="28"/>
        </w:rPr>
        <w:t>Тема № 9. Пожарные мотопомпы.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типы пожарных мотопомп, их применение. Основные технические характеристики и устройство мотопомп. Пожарное оборудование мотопомп. Основные неисправности и способы их устранения. Пуск, работа мотопомпы и уход за ней. Работы при техническом обслуживании. Техника безопасности при работе.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49"/>
    <w:bookmarkStart w:name="z58" w:id="50"/>
    <w:p>
      <w:pPr>
        <w:spacing w:after="0"/>
        <w:ind w:left="0"/>
        <w:jc w:val="both"/>
      </w:pPr>
      <w:r>
        <w:rPr>
          <w:rFonts w:ascii="Times New Roman"/>
          <w:b w:val="false"/>
          <w:i w:val="false"/>
          <w:color w:val="000000"/>
          <w:sz w:val="28"/>
        </w:rPr>
        <w:t>
      </w:t>
      </w:r>
      <w:r>
        <w:rPr>
          <w:rFonts w:ascii="Times New Roman"/>
          <w:b/>
          <w:i w:val="false"/>
          <w:color w:val="000000"/>
          <w:sz w:val="28"/>
        </w:rPr>
        <w:t>Тема № 10. Органы управления. Контрольно-измерительные приборы пожарных автомобилей. Дополнительное электрооборудование пожарных автомобилей. Отопитель кабины боевого расчета.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Расположение и назначение рычагов (сцепления, коробки отбора мощностей и т.д.). Приемы действия органами управления.</w:t>
      </w:r>
      <w:r>
        <w:br/>
      </w:r>
      <w:r>
        <w:rPr>
          <w:rFonts w:ascii="Times New Roman"/>
          <w:b w:val="false"/>
          <w:i w:val="false"/>
          <w:color w:val="000000"/>
          <w:sz w:val="28"/>
        </w:rPr>
        <w:t>
      Контрольно-измерительные приборы, их назначение, устройство, принцип действия и расположение.</w:t>
      </w:r>
      <w:r>
        <w:br/>
      </w:r>
      <w:r>
        <w:rPr>
          <w:rFonts w:ascii="Times New Roman"/>
          <w:b w:val="false"/>
          <w:i w:val="false"/>
          <w:color w:val="000000"/>
          <w:sz w:val="28"/>
        </w:rPr>
        <w:t>
      Назначение и расположение приборов освещения и сигнализации. Принцип действия и расположения переключателей, выключателей и предохранителей. Схема дополнительного электрооборудования. Основные неисправности дополнительных приборов освещения и сигнализации. Признаки и причины неисправности и способы их устранения.</w:t>
      </w:r>
      <w:r>
        <w:br/>
      </w:r>
      <w:r>
        <w:rPr>
          <w:rFonts w:ascii="Times New Roman"/>
          <w:b w:val="false"/>
          <w:i w:val="false"/>
          <w:color w:val="000000"/>
          <w:sz w:val="28"/>
        </w:rPr>
        <w:t>
      Устройство и принцип работы бензоэлектрического отопителя. Управление и контроль за работой отопителя.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50"/>
    <w:bookmarkStart w:name="z59" w:id="51"/>
    <w:p>
      <w:pPr>
        <w:spacing w:after="0"/>
        <w:ind w:left="0"/>
        <w:jc w:val="both"/>
      </w:pPr>
      <w:r>
        <w:rPr>
          <w:rFonts w:ascii="Times New Roman"/>
          <w:b w:val="false"/>
          <w:i w:val="false"/>
          <w:color w:val="000000"/>
          <w:sz w:val="28"/>
        </w:rPr>
        <w:t>
      </w:t>
      </w:r>
      <w:r>
        <w:rPr>
          <w:rFonts w:ascii="Times New Roman"/>
          <w:b/>
          <w:i w:val="false"/>
          <w:color w:val="000000"/>
          <w:sz w:val="28"/>
        </w:rPr>
        <w:t>Тема № 11. Кузов, пожарно-техническое оборудование.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Кабина боевого расчета и кузов изучаемых пожарных автомобилей. Расположение и назначение отсеков.</w:t>
      </w:r>
      <w:r>
        <w:br/>
      </w:r>
      <w:r>
        <w:rPr>
          <w:rFonts w:ascii="Times New Roman"/>
          <w:b w:val="false"/>
          <w:i w:val="false"/>
          <w:color w:val="000000"/>
          <w:sz w:val="28"/>
        </w:rPr>
        <w:t>
      Назначение, размещение и крепление: водопенного оборудования, пожарных стволов, пожарных рукавов и принадлежностей, ручных пожарных лестниц, ручного инструмента для пожарных. Табель положенности пожарного оборудования.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51"/>
    <w:bookmarkStart w:name="z60" w:id="52"/>
    <w:p>
      <w:pPr>
        <w:spacing w:after="0"/>
        <w:ind w:left="0"/>
        <w:jc w:val="both"/>
      </w:pPr>
      <w:r>
        <w:rPr>
          <w:rFonts w:ascii="Times New Roman"/>
          <w:b w:val="false"/>
          <w:i w:val="false"/>
          <w:color w:val="000000"/>
          <w:sz w:val="28"/>
        </w:rPr>
        <w:t>
      </w:t>
      </w:r>
      <w:r>
        <w:rPr>
          <w:rFonts w:ascii="Times New Roman"/>
          <w:b/>
          <w:i w:val="false"/>
          <w:color w:val="000000"/>
          <w:sz w:val="28"/>
        </w:rPr>
        <w:t>Тема № 12. Диагностирование технического состояния пожарных автомобилей и их специальных агрегатов.</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Назначение, цель и задачи технического диагностирования. Место диагностики в технологическом процессе технического обслуживания и ремонта пожарных автомобилей. Нормативные значения параметров диагностирования. Проверка и испытание специальных агрегатов пожарных автомобилей при отсутствии диагностических средств. Диагностические карты проверки технического состояния пожарных автомобилей. Техника безопасности при диагностировании автомобилей.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52"/>
    <w:bookmarkStart w:name="z61" w:id="53"/>
    <w:p>
      <w:pPr>
        <w:spacing w:after="0"/>
        <w:ind w:left="0"/>
        <w:jc w:val="both"/>
      </w:pPr>
      <w:r>
        <w:rPr>
          <w:rFonts w:ascii="Times New Roman"/>
          <w:b w:val="false"/>
          <w:i w:val="false"/>
          <w:color w:val="000000"/>
          <w:sz w:val="28"/>
        </w:rPr>
        <w:t>
      </w:t>
      </w:r>
      <w:r>
        <w:rPr>
          <w:rFonts w:ascii="Times New Roman"/>
          <w:b/>
          <w:i w:val="false"/>
          <w:color w:val="000000"/>
          <w:sz w:val="28"/>
        </w:rPr>
        <w:t>Тема № 13. Квалификационная характеристика и обязанности водителя пожарного автомобиля.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Профессиональные дополнительные требования, предъявляемые к водителю пожарного автомобиля. Обязанности водителя пожарного автомобиля: при смене дежурства, на боевом дежурстве, при ведении боевых действий на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53"/>
    <w:bookmarkStart w:name="z62" w:id="54"/>
    <w:p>
      <w:pPr>
        <w:spacing w:after="0"/>
        <w:ind w:left="0"/>
        <w:jc w:val="both"/>
      </w:pPr>
      <w:r>
        <w:rPr>
          <w:rFonts w:ascii="Times New Roman"/>
          <w:b w:val="false"/>
          <w:i w:val="false"/>
          <w:color w:val="000000"/>
          <w:sz w:val="28"/>
        </w:rPr>
        <w:t>
      </w:t>
      </w:r>
      <w:r>
        <w:rPr>
          <w:rFonts w:ascii="Times New Roman"/>
          <w:b/>
          <w:i w:val="false"/>
          <w:color w:val="000000"/>
          <w:sz w:val="28"/>
        </w:rPr>
        <w:t>Тема № 14. Техническое обслуживание и ремонт пожарных автомобилей.</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Виды и периодичность технического обслуживания. Содержание работ при проведении технического обслуживания № 1, № 2, сезонного обслуживания, при подготовке автомобиля к сдаче во время смены караулов и перед постановкой автомобиля в боевой расчет после возвращения его с пожара.</w:t>
      </w:r>
      <w:r>
        <w:br/>
      </w:r>
      <w:r>
        <w:rPr>
          <w:rFonts w:ascii="Times New Roman"/>
          <w:b w:val="false"/>
          <w:i w:val="false"/>
          <w:color w:val="000000"/>
          <w:sz w:val="28"/>
        </w:rPr>
        <w:t>
      Система, виды и методы ремонта пожарных автомобилей. Факторы, влияющие на величину и нормы межремонтных пробегов пожарных автомобилей. Сдача автомобилей в ремонт и получение из ремонта. Организация проведения ремонта. Технические требования к пожарному автомобилю после ремонта. Техническая документация на ремонт пожарного автомобиля, учет ремонта. Техника безопасности при ремонте пожарных автомобилей.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54"/>
    <w:bookmarkStart w:name="z63" w:id="55"/>
    <w:p>
      <w:pPr>
        <w:spacing w:after="0"/>
        <w:ind w:left="0"/>
        <w:jc w:val="both"/>
      </w:pPr>
      <w:r>
        <w:rPr>
          <w:rFonts w:ascii="Times New Roman"/>
          <w:b w:val="false"/>
          <w:i w:val="false"/>
          <w:color w:val="000000"/>
          <w:sz w:val="28"/>
        </w:rPr>
        <w:t>
      </w:t>
      </w:r>
      <w:r>
        <w:rPr>
          <w:rFonts w:ascii="Times New Roman"/>
          <w:b/>
          <w:i w:val="false"/>
          <w:color w:val="000000"/>
          <w:sz w:val="28"/>
        </w:rPr>
        <w:t>Тема № 15. Техническая документация. Нормы расхода топлива и смазочных материалов, порядок списания.</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Технический паспорт, формуляр и эксплуатационная карточка пожарного автомобиля. График технического обслуживания, журнал технического обслуживания пожарного автомобиля, карточки учета работы автомобильных шин и аккумуляторных батарей. Периодичность и правила их заполнения.</w:t>
      </w:r>
      <w:r>
        <w:br/>
      </w:r>
      <w:r>
        <w:rPr>
          <w:rFonts w:ascii="Times New Roman"/>
          <w:b w:val="false"/>
          <w:i w:val="false"/>
          <w:color w:val="000000"/>
          <w:sz w:val="28"/>
        </w:rPr>
        <w:t>
      Нормы расхода жидкого топлива и смазочных материалов для пожарных автомобилей. Летняя и зимняя нормы расхода топлива. Порядок списания горючего. Понятие о топливной экономичности автомобилей и расходе топлива. Методы и приемы экономичного управления автомобилем. Регулировка систем автомобиля на экономичное расходование топлива. Особенности эксплуатации и расхода топлива в экстремальных условиях. Влияние квалификации водителя на расход топлива.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55"/>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Тема № 16. Автомобильные радиостанции и порядок ведения радиообмена.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и тип автомобильных радиостанций. Общее устройство изучаемой радиостанции. Подключение к источнику питания на автомобиле. Расположение и подключение антенн. Включение радиостанций, работа в режиме приема и передачи. Правила ведения радиообмена.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56"/>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Тема № 17. Общие сведения о горении и горючих веществах.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понятие о процессе горения. Краткие сведения о пожарной опасности и характере горения наиболее распространенных горючих веществ. Температура воспламенения, скорость горения в зависимости от измельченности вещества, смачиваемость водой, способность образовать взрывоопасные смеси.</w:t>
      </w:r>
      <w:r>
        <w:br/>
      </w:r>
      <w:r>
        <w:rPr>
          <w:rFonts w:ascii="Times New Roman"/>
          <w:b w:val="false"/>
          <w:i w:val="false"/>
          <w:color w:val="000000"/>
          <w:sz w:val="28"/>
        </w:rPr>
        <w:t>
      Общие сведения об основных огнетушащих веществах и способах тушения.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57"/>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Тема № 18. Основы тактики тушения пожаров.</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понятия о пожарной тактике. Основные действия подразделений противопожарной службы при тушении пожара. Содержание работ водителя при проведении боевых действий на пожаре. Характерные ошибки, допускаемые водителями при тушении пожара.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58"/>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Тема № 19. Первичные средства тушения пожаров.</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Огнетушители: классификация, назначение, устройство и принцип действия пенных, воздушно-пенных, порошковых, углекислотных, жидкостных и аэрозольных огнетушителей и правила работы с ними. Сыпучие огнетушащие вещества, асбестовые покрывала (кошмы, накидки), область их применения и правила использования.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59"/>
    <w:bookmarkStart w:name="z68" w:id="60"/>
    <w:p>
      <w:pPr>
        <w:spacing w:after="0"/>
        <w:ind w:left="0"/>
        <w:jc w:val="both"/>
      </w:pPr>
      <w:r>
        <w:rPr>
          <w:rFonts w:ascii="Times New Roman"/>
          <w:b w:val="false"/>
          <w:i w:val="false"/>
          <w:color w:val="000000"/>
          <w:sz w:val="28"/>
        </w:rPr>
        <w:t>
      </w:t>
      </w:r>
      <w:r>
        <w:rPr>
          <w:rFonts w:ascii="Times New Roman"/>
          <w:b/>
          <w:i w:val="false"/>
          <w:color w:val="000000"/>
          <w:sz w:val="28"/>
        </w:rPr>
        <w:t>Тема № 20. Пожарно-техническое оборудование и приемы работы с ним.</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Виды, назначение и устройство пожарно-технического оборудования. Всасывающие рукава, всасывающая сетка их назначение, устройство, краткая характеристика. Ключи для соединительных, всасывающих и напорных рукавов.</w:t>
      </w:r>
      <w:r>
        <w:br/>
      </w:r>
      <w:r>
        <w:rPr>
          <w:rFonts w:ascii="Times New Roman"/>
          <w:b w:val="false"/>
          <w:i w:val="false"/>
          <w:color w:val="000000"/>
          <w:sz w:val="28"/>
        </w:rPr>
        <w:t>
      Напорные рукава, их назначение и краткая характеристика. Водосборник для пожарных рукавов, соединительные рукавные головки, прокладки, задержки, зажимы, седла, мостики, их назначение и использование при прокладке рукавных линий.</w:t>
      </w:r>
      <w:r>
        <w:br/>
      </w:r>
      <w:r>
        <w:rPr>
          <w:rFonts w:ascii="Times New Roman"/>
          <w:b w:val="false"/>
          <w:i w:val="false"/>
          <w:color w:val="000000"/>
          <w:sz w:val="28"/>
        </w:rPr>
        <w:t>
      Пожарные стволы для подачи воды (перекрывные, распылители, комбинированные, лафетные), насадки и их назначение. Понятие о расходе воды и дальности струи. Зависимость их от давления у насадка. Гидроэлеватор и водоуборочный эжектор. Их назначение, устройство, порядок работы.</w:t>
      </w:r>
      <w:r>
        <w:br/>
      </w:r>
      <w:r>
        <w:rPr>
          <w:rFonts w:ascii="Times New Roman"/>
          <w:b w:val="false"/>
          <w:i w:val="false"/>
          <w:color w:val="000000"/>
          <w:sz w:val="28"/>
        </w:rPr>
        <w:t>
      Рукавные разветвления, их назначение и устройство. Техника безопасности при работе с рукавами, рукавными катушками, при сборке рукавной линии для забора воды.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60"/>
    <w:bookmarkStart w:name="z69" w:id="61"/>
    <w:p>
      <w:pPr>
        <w:spacing w:after="0"/>
        <w:ind w:left="0"/>
        <w:jc w:val="both"/>
      </w:pPr>
      <w:r>
        <w:rPr>
          <w:rFonts w:ascii="Times New Roman"/>
          <w:b w:val="false"/>
          <w:i w:val="false"/>
          <w:color w:val="000000"/>
          <w:sz w:val="28"/>
        </w:rPr>
        <w:t>
      </w:t>
      </w:r>
      <w:r>
        <w:rPr>
          <w:rFonts w:ascii="Times New Roman"/>
          <w:b/>
          <w:i w:val="false"/>
          <w:color w:val="000000"/>
          <w:sz w:val="28"/>
        </w:rPr>
        <w:t>Тема № 21. Противопожарное водоснабжение. Забор воды из водоисточников.</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Общие сведения о пожарном водоснабжении охраняемого объекта. Виды и расположение водоисточников, которые могут быть использованы для тушения пожара. Пожарный гидрант, его назначение и устройство, расположение пожарных гидрантов на водопроводной сети. Указатели гидрантов и правила пользования ими. Особенности эксплуатации пожарных гидрантов в летнее и зимнее время.</w:t>
      </w:r>
      <w:r>
        <w:br/>
      </w:r>
      <w:r>
        <w:rPr>
          <w:rFonts w:ascii="Times New Roman"/>
          <w:b w:val="false"/>
          <w:i w:val="false"/>
          <w:color w:val="000000"/>
          <w:sz w:val="28"/>
        </w:rPr>
        <w:t>
      Пожарная колонка, ее назначение и устройство. Взаимодействие частей гидранта и колонки при установке колонки на гидрант, пуске и закрытии воды.</w:t>
      </w:r>
      <w:r>
        <w:br/>
      </w:r>
      <w:r>
        <w:rPr>
          <w:rFonts w:ascii="Times New Roman"/>
          <w:b w:val="false"/>
          <w:i w:val="false"/>
          <w:color w:val="000000"/>
          <w:sz w:val="28"/>
        </w:rPr>
        <w:t>
      Техника безопасности при установке пожарного автомобиля на водоисточники и при работе с пожарной колонкой. Установка пожарного автомобиля для забора воды из водоема.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61"/>
    <w:bookmarkStart w:name="z70" w:id="62"/>
    <w:p>
      <w:pPr>
        <w:spacing w:after="0"/>
        <w:ind w:left="0"/>
        <w:jc w:val="both"/>
      </w:pPr>
      <w:r>
        <w:rPr>
          <w:rFonts w:ascii="Times New Roman"/>
          <w:b w:val="false"/>
          <w:i w:val="false"/>
          <w:color w:val="000000"/>
          <w:sz w:val="28"/>
        </w:rPr>
        <w:t>
      </w:t>
      </w:r>
      <w:r>
        <w:rPr>
          <w:rFonts w:ascii="Times New Roman"/>
          <w:b/>
          <w:i w:val="false"/>
          <w:color w:val="000000"/>
          <w:sz w:val="28"/>
        </w:rPr>
        <w:t>Тема № 22. Элементы теории и основы безопасности движения пожарных автомобилей. Правила движения автомобилей, оборудованных специальными световыми и звуковыми сигналами.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Элементы теории движения автомобиля. Силы, действующие на автомобиль. Расположение центра тяжести пожарного автомобиля. Средняя скорость движения. Торможение автомобиля. Устойчивость и управляемость пожарного автомобиля.</w:t>
      </w:r>
      <w:r>
        <w:br/>
      </w:r>
      <w:r>
        <w:rPr>
          <w:rFonts w:ascii="Times New Roman"/>
          <w:b w:val="false"/>
          <w:i w:val="false"/>
          <w:color w:val="000000"/>
          <w:sz w:val="28"/>
        </w:rPr>
        <w:t>
      Требования безопасности к вождению автомобилей оборудованных специальными звуковыми и световыми сигналами. Запрещения, обязательные для водителя при управлении автомобилем.</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2"/>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Тема № 23. Правила техники безопасности и по охране труда в подразделениях противопожарной службы.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Требования техники безопасности к служебным помещениям: общие положения, гараж, пост технического обслуживания пожарных автомобилей, аккумуляторная, склады горюче-смазочных материалов.</w:t>
      </w:r>
      <w:r>
        <w:br/>
      </w:r>
      <w:r>
        <w:rPr>
          <w:rFonts w:ascii="Times New Roman"/>
          <w:b w:val="false"/>
          <w:i w:val="false"/>
          <w:color w:val="000000"/>
          <w:sz w:val="28"/>
        </w:rPr>
        <w:t>
      Требования к пожарной технике, пожарно-техническому вооружению, оборудованию, боевой одежде, снаряжению и меры безопасности при техническом обслуживании пожарных автомобилей.</w:t>
      </w:r>
      <w:r>
        <w:br/>
      </w:r>
      <w:r>
        <w:rPr>
          <w:rFonts w:ascii="Times New Roman"/>
          <w:b w:val="false"/>
          <w:i w:val="false"/>
          <w:color w:val="000000"/>
          <w:sz w:val="28"/>
        </w:rPr>
        <w:t>
      Требования техники безопасности при несении службы и тушении пожара.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3"/>
    <w:bookmarkStart w:name="z72" w:id="64"/>
    <w:p>
      <w:pPr>
        <w:spacing w:after="0"/>
        <w:ind w:left="0"/>
        <w:jc w:val="both"/>
      </w:pPr>
      <w:r>
        <w:rPr>
          <w:rFonts w:ascii="Times New Roman"/>
          <w:b w:val="false"/>
          <w:i w:val="false"/>
          <w:color w:val="000000"/>
          <w:sz w:val="28"/>
        </w:rPr>
        <w:t>
      </w:t>
      </w:r>
      <w:r>
        <w:rPr>
          <w:rFonts w:ascii="Times New Roman"/>
          <w:b/>
          <w:i w:val="false"/>
          <w:color w:val="000000"/>
          <w:sz w:val="28"/>
        </w:rPr>
        <w:t>Тема № 24. Работа на пожарных автомобилях.</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Выбор места для установки автомобиля, мотопомпы для забора воды из водоисточников (гидрант или открытый водоем).</w:t>
      </w:r>
      <w:r>
        <w:br/>
      </w:r>
      <w:r>
        <w:rPr>
          <w:rFonts w:ascii="Times New Roman"/>
          <w:b w:val="false"/>
          <w:i w:val="false"/>
          <w:color w:val="000000"/>
          <w:sz w:val="28"/>
        </w:rPr>
        <w:t>
      Прокладка всасывающей и напорной линии. Пуск и действие вакуум-аппарата, насоса и подача воды в рукавные линии. Забор воды из гидранта, с открытого водоема и цистерны.</w:t>
      </w:r>
      <w:r>
        <w:br/>
      </w:r>
      <w:r>
        <w:rPr>
          <w:rFonts w:ascii="Times New Roman"/>
          <w:b w:val="false"/>
          <w:i w:val="false"/>
          <w:color w:val="000000"/>
          <w:sz w:val="28"/>
        </w:rPr>
        <w:t>
      Подача воды насосом с помощью гидроэлеватора с глубин и расстояний, превышающих практические пределы всасывания.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64"/>
    <w:bookmarkStart w:name="z73" w:id="65"/>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инструкторов пожарной профилактики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261"/>
        <w:gridCol w:w="952"/>
        <w:gridCol w:w="1785"/>
        <w:gridCol w:w="1309"/>
      </w:tblGrid>
      <w:tr>
        <w:trPr>
          <w:trHeight w:val="10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 и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групповых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ческих</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Пожарно-профилактическая подготовка
</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Законодательство Республики Казахстан</w:t>
            </w:r>
            <w:r>
              <w:br/>
            </w:r>
            <w:r>
              <w:rPr>
                <w:rFonts w:ascii="Times New Roman"/>
                <w:b w:val="false"/>
                <w:i w:val="false"/>
                <w:color w:val="000000"/>
                <w:sz w:val="20"/>
              </w:rPr>
              <w:t>
в области обеспечения пожарной</w:t>
            </w:r>
            <w:r>
              <w:br/>
            </w:r>
            <w:r>
              <w:rPr>
                <w:rFonts w:ascii="Times New Roman"/>
                <w:b w:val="false"/>
                <w:i w:val="false"/>
                <w:color w:val="000000"/>
                <w:sz w:val="20"/>
              </w:rPr>
              <w:t>
безопасности.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принципы обеспечения пожарной</w:t>
            </w:r>
            <w:r>
              <w:br/>
            </w:r>
            <w:r>
              <w:rPr>
                <w:rFonts w:ascii="Times New Roman"/>
                <w:b w:val="false"/>
                <w:i w:val="false"/>
                <w:color w:val="000000"/>
                <w:sz w:val="20"/>
              </w:rPr>
              <w:t>
безопасности зданий и сооружений.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нормирование в</w:t>
            </w:r>
            <w:r>
              <w:br/>
            </w:r>
            <w:r>
              <w:rPr>
                <w:rFonts w:ascii="Times New Roman"/>
                <w:b w:val="false"/>
                <w:i w:val="false"/>
                <w:color w:val="000000"/>
                <w:sz w:val="20"/>
              </w:rPr>
              <w:t>
строительстве.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веществ и</w:t>
            </w:r>
            <w:r>
              <w:br/>
            </w:r>
            <w:r>
              <w:rPr>
                <w:rFonts w:ascii="Times New Roman"/>
                <w:b w:val="false"/>
                <w:i w:val="false"/>
                <w:color w:val="000000"/>
                <w:sz w:val="20"/>
              </w:rPr>
              <w:t>
материалов.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опасность и огнезащита</w:t>
            </w:r>
            <w:r>
              <w:br/>
            </w:r>
            <w:r>
              <w:rPr>
                <w:rFonts w:ascii="Times New Roman"/>
                <w:b w:val="false"/>
                <w:i w:val="false"/>
                <w:color w:val="000000"/>
                <w:sz w:val="20"/>
              </w:rPr>
              <w:t>
строительных материалов и</w:t>
            </w:r>
            <w:r>
              <w:br/>
            </w:r>
            <w:r>
              <w:rPr>
                <w:rFonts w:ascii="Times New Roman"/>
                <w:b w:val="false"/>
                <w:i w:val="false"/>
                <w:color w:val="000000"/>
                <w:sz w:val="20"/>
              </w:rPr>
              <w:t>
конструкций.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Огнестойкость и категорирование</w:t>
            </w:r>
            <w:r>
              <w:br/>
            </w:r>
            <w:r>
              <w:rPr>
                <w:rFonts w:ascii="Times New Roman"/>
                <w:b w:val="false"/>
                <w:i w:val="false"/>
                <w:color w:val="000000"/>
                <w:sz w:val="20"/>
              </w:rPr>
              <w:t>
зданий по взрывопожарной опасности.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методика экспертизы</w:t>
            </w:r>
            <w:r>
              <w:br/>
            </w:r>
            <w:r>
              <w:rPr>
                <w:rFonts w:ascii="Times New Roman"/>
                <w:b w:val="false"/>
                <w:i w:val="false"/>
                <w:color w:val="000000"/>
                <w:sz w:val="20"/>
              </w:rPr>
              <w:t>
строительных конструкций здания.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преграды и разрывы.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Безопасная эвакуация людей при</w:t>
            </w:r>
            <w:r>
              <w:br/>
            </w:r>
            <w:r>
              <w:rPr>
                <w:rFonts w:ascii="Times New Roman"/>
                <w:b w:val="false"/>
                <w:i w:val="false"/>
                <w:color w:val="000000"/>
                <w:sz w:val="20"/>
              </w:rPr>
              <w:t>
пожаре.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систем</w:t>
            </w:r>
            <w:r>
              <w:br/>
            </w:r>
            <w:r>
              <w:rPr>
                <w:rFonts w:ascii="Times New Roman"/>
                <w:b w:val="false"/>
                <w:i w:val="false"/>
                <w:color w:val="000000"/>
                <w:sz w:val="20"/>
              </w:rPr>
              <w:t>
отопления и вентиляции.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Наружное и внутреннее противопожарное</w:t>
            </w:r>
            <w:r>
              <w:br/>
            </w:r>
            <w:r>
              <w:rPr>
                <w:rFonts w:ascii="Times New Roman"/>
                <w:b w:val="false"/>
                <w:i w:val="false"/>
                <w:color w:val="000000"/>
                <w:sz w:val="20"/>
              </w:rPr>
              <w:t>
водоснабжение.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w:t>
            </w:r>
            <w:r>
              <w:br/>
            </w:r>
            <w:r>
              <w:rPr>
                <w:rFonts w:ascii="Times New Roman"/>
                <w:b w:val="false"/>
                <w:i w:val="false"/>
                <w:color w:val="000000"/>
                <w:sz w:val="20"/>
              </w:rPr>
              <w:t>
электроустановок.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Пожарная безопасность при проведении</w:t>
            </w:r>
            <w:r>
              <w:br/>
            </w:r>
            <w:r>
              <w:rPr>
                <w:rFonts w:ascii="Times New Roman"/>
                <w:b w:val="false"/>
                <w:i w:val="false"/>
                <w:color w:val="000000"/>
                <w:sz w:val="20"/>
              </w:rPr>
              <w:t>
строительно-монтажных, сварочных и</w:t>
            </w:r>
            <w:r>
              <w:br/>
            </w:r>
            <w:r>
              <w:rPr>
                <w:rFonts w:ascii="Times New Roman"/>
                <w:b w:val="false"/>
                <w:i w:val="false"/>
                <w:color w:val="000000"/>
                <w:sz w:val="20"/>
              </w:rPr>
              <w:t>
других огневых работ.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пожарной безопасности к</w:t>
            </w:r>
            <w:r>
              <w:br/>
            </w:r>
            <w:r>
              <w:rPr>
                <w:rFonts w:ascii="Times New Roman"/>
                <w:b w:val="false"/>
                <w:i w:val="false"/>
                <w:color w:val="000000"/>
                <w:sz w:val="20"/>
              </w:rPr>
              <w:t>
общественным и производственным</w:t>
            </w:r>
            <w:r>
              <w:br/>
            </w:r>
            <w:r>
              <w:rPr>
                <w:rFonts w:ascii="Times New Roman"/>
                <w:b w:val="false"/>
                <w:i w:val="false"/>
                <w:color w:val="000000"/>
                <w:sz w:val="20"/>
              </w:rPr>
              <w:t>
зданиям.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проверки противопожарного</w:t>
            </w:r>
            <w:r>
              <w:br/>
            </w:r>
            <w:r>
              <w:rPr>
                <w:rFonts w:ascii="Times New Roman"/>
                <w:b w:val="false"/>
                <w:i w:val="false"/>
                <w:color w:val="000000"/>
                <w:sz w:val="20"/>
              </w:rPr>
              <w:t>
состояния объекта.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Тактико-техническая подготовка
</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тактико-технические</w:t>
            </w:r>
            <w:r>
              <w:br/>
            </w:r>
            <w:r>
              <w:rPr>
                <w:rFonts w:ascii="Times New Roman"/>
                <w:b w:val="false"/>
                <w:i w:val="false"/>
                <w:color w:val="000000"/>
                <w:sz w:val="20"/>
              </w:rPr>
              <w:t>
характеристики и пожарно-техническое</w:t>
            </w:r>
            <w:r>
              <w:br/>
            </w:r>
            <w:r>
              <w:rPr>
                <w:rFonts w:ascii="Times New Roman"/>
                <w:b w:val="false"/>
                <w:i w:val="false"/>
                <w:color w:val="000000"/>
                <w:sz w:val="20"/>
              </w:rPr>
              <w:t>
вооружение пожарных автомобилей.</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прекращения горения на</w:t>
            </w:r>
            <w:r>
              <w:br/>
            </w:r>
            <w:r>
              <w:rPr>
                <w:rFonts w:ascii="Times New Roman"/>
                <w:b w:val="false"/>
                <w:i w:val="false"/>
                <w:color w:val="000000"/>
                <w:sz w:val="20"/>
              </w:rPr>
              <w:t>
пожаре. Основы тактики тушения</w:t>
            </w:r>
            <w:r>
              <w:br/>
            </w:r>
            <w:r>
              <w:rPr>
                <w:rFonts w:ascii="Times New Roman"/>
                <w:b w:val="false"/>
                <w:i w:val="false"/>
                <w:color w:val="000000"/>
                <w:sz w:val="20"/>
              </w:rPr>
              <w:t>
пожаров.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средства пожаротушения.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ручной и автоматической</w:t>
            </w:r>
            <w:r>
              <w:br/>
            </w:r>
            <w:r>
              <w:rPr>
                <w:rFonts w:ascii="Times New Roman"/>
                <w:b w:val="false"/>
                <w:i w:val="false"/>
                <w:color w:val="000000"/>
                <w:sz w:val="20"/>
              </w:rPr>
              <w:t>
пожарной сигнализации и систем</w:t>
            </w:r>
            <w:r>
              <w:br/>
            </w:r>
            <w:r>
              <w:rPr>
                <w:rFonts w:ascii="Times New Roman"/>
                <w:b w:val="false"/>
                <w:i w:val="false"/>
                <w:color w:val="000000"/>
                <w:sz w:val="20"/>
              </w:rPr>
              <w:t>
пожаротушения, противодымной защиты и</w:t>
            </w:r>
            <w:r>
              <w:br/>
            </w:r>
            <w:r>
              <w:rPr>
                <w:rFonts w:ascii="Times New Roman"/>
                <w:b w:val="false"/>
                <w:i w:val="false"/>
                <w:color w:val="000000"/>
                <w:sz w:val="20"/>
              </w:rPr>
              <w:t>
оповещения людей при пожаре.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связи в противопожарной</w:t>
            </w:r>
            <w:r>
              <w:br/>
            </w:r>
            <w:r>
              <w:rPr>
                <w:rFonts w:ascii="Times New Roman"/>
                <w:b w:val="false"/>
                <w:i w:val="false"/>
                <w:color w:val="000000"/>
                <w:sz w:val="20"/>
              </w:rPr>
              <w:t>
службе.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при возникновении пожара.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безопасности и охрана труда в</w:t>
            </w:r>
            <w:r>
              <w:br/>
            </w:r>
            <w:r>
              <w:rPr>
                <w:rFonts w:ascii="Times New Roman"/>
                <w:b w:val="false"/>
                <w:i w:val="false"/>
                <w:color w:val="000000"/>
                <w:sz w:val="20"/>
              </w:rPr>
              <w:t>
противопожарной службе.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3. Оказание доврачебной помощи пострадавшим на пожаре
</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w:t>
            </w:r>
            <w:r>
              <w:br/>
            </w:r>
            <w:r>
              <w:rPr>
                <w:rFonts w:ascii="Times New Roman"/>
                <w:b w:val="false"/>
                <w:i w:val="false"/>
                <w:color w:val="000000"/>
                <w:sz w:val="20"/>
              </w:rPr>
              <w:t>
помощи при термических и химических</w:t>
            </w:r>
            <w:r>
              <w:br/>
            </w:r>
            <w:r>
              <w:rPr>
                <w:rFonts w:ascii="Times New Roman"/>
                <w:b w:val="false"/>
                <w:i w:val="false"/>
                <w:color w:val="000000"/>
                <w:sz w:val="20"/>
              </w:rPr>
              <w:t>
ожогах, обморожении, поражении</w:t>
            </w:r>
            <w:r>
              <w:br/>
            </w:r>
            <w:r>
              <w:rPr>
                <w:rFonts w:ascii="Times New Roman"/>
                <w:b w:val="false"/>
                <w:i w:val="false"/>
                <w:color w:val="000000"/>
                <w:sz w:val="20"/>
              </w:rPr>
              <w:t>
электрическим током.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оказания первой доврачебной</w:t>
            </w:r>
            <w:r>
              <w:br/>
            </w:r>
            <w:r>
              <w:rPr>
                <w:rFonts w:ascii="Times New Roman"/>
                <w:b w:val="false"/>
                <w:i w:val="false"/>
                <w:color w:val="000000"/>
                <w:sz w:val="20"/>
              </w:rPr>
              <w:t>
помощи при ранениях, ушибах, вывихах,</w:t>
            </w:r>
            <w:r>
              <w:br/>
            </w:r>
            <w:r>
              <w:rPr>
                <w:rFonts w:ascii="Times New Roman"/>
                <w:b w:val="false"/>
                <w:i w:val="false"/>
                <w:color w:val="000000"/>
                <w:sz w:val="20"/>
              </w:rPr>
              <w:t>
переломах.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зачета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bl>
    <w:bookmarkStart w:name="z74" w:id="66"/>
    <w:p>
      <w:pPr>
        <w:spacing w:after="0"/>
        <w:ind w:left="0"/>
        <w:jc w:val="left"/>
      </w:pPr>
      <w:r>
        <w:rPr>
          <w:rFonts w:ascii="Times New Roman"/>
          <w:b/>
          <w:i w:val="false"/>
          <w:color w:val="000000"/>
        </w:rPr>
        <w:t xml:space="preserve"> 
Раздел 1. Пожарно-профилактическая подготовка</w:t>
      </w:r>
    </w:p>
    <w:bookmarkEnd w:id="66"/>
    <w:bookmarkStart w:name="z75" w:id="67"/>
    <w:p>
      <w:pPr>
        <w:spacing w:after="0"/>
        <w:ind w:left="0"/>
        <w:jc w:val="both"/>
      </w:pPr>
      <w:r>
        <w:rPr>
          <w:rFonts w:ascii="Times New Roman"/>
          <w:b w:val="false"/>
          <w:i w:val="false"/>
          <w:color w:val="000000"/>
          <w:sz w:val="28"/>
        </w:rPr>
        <w:t>
      </w:t>
      </w:r>
      <w:r>
        <w:rPr>
          <w:rFonts w:ascii="Times New Roman"/>
          <w:b/>
          <w:i w:val="false"/>
          <w:color w:val="000000"/>
          <w:sz w:val="28"/>
        </w:rPr>
        <w:t>Тема № 1. Законодательство Республики Казахстан в области обеспечения пожарной безопасности.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Основные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пожарной безопасности",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Правил осуществления деятельности негосударственных противопожарных служб". Цели и задачи деятельности негосударственной противопожарной службы Республики Казахстан.</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7"/>
    <w:bookmarkStart w:name="z76" w:id="68"/>
    <w:p>
      <w:pPr>
        <w:spacing w:after="0"/>
        <w:ind w:left="0"/>
        <w:jc w:val="both"/>
      </w:pPr>
      <w:r>
        <w:rPr>
          <w:rFonts w:ascii="Times New Roman"/>
          <w:b w:val="false"/>
          <w:i w:val="false"/>
          <w:color w:val="000000"/>
          <w:sz w:val="28"/>
        </w:rPr>
        <w:t>
      </w:t>
      </w:r>
      <w:r>
        <w:rPr>
          <w:rFonts w:ascii="Times New Roman"/>
          <w:b/>
          <w:i w:val="false"/>
          <w:color w:val="000000"/>
          <w:sz w:val="28"/>
        </w:rPr>
        <w:t>Тема № 2. Общие принципы обеспечения пожарной безопасности зданий и сооружений.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Задачи пожарной профилактики. Основные причины возникновения и распространения пожаров в зданиях и сооружениях. Понятия "пожарная опасность" и "пожарная безопасность". Понятие о направлениях обеспечения пожарной безопасности объекта. Понятия "система предотвращения пожара", "система противопожарной защиты", "противопожарный режим". Основные нормативные документы, регламентирующие пожарную безопасность объекта.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8"/>
    <w:bookmarkStart w:name="z77" w:id="69"/>
    <w:p>
      <w:pPr>
        <w:spacing w:after="0"/>
        <w:ind w:left="0"/>
        <w:jc w:val="both"/>
      </w:pPr>
      <w:r>
        <w:rPr>
          <w:rFonts w:ascii="Times New Roman"/>
          <w:b w:val="false"/>
          <w:i w:val="false"/>
          <w:color w:val="000000"/>
          <w:sz w:val="28"/>
        </w:rPr>
        <w:t>
      </w:t>
      </w:r>
      <w:r>
        <w:rPr>
          <w:rFonts w:ascii="Times New Roman"/>
          <w:b/>
          <w:i w:val="false"/>
          <w:color w:val="000000"/>
          <w:sz w:val="28"/>
        </w:rPr>
        <w:t>Тема № 3. Противопожарное нормирование в строительстве.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Понятие о противопожарном нормировании. Структура противопожарного нормирования. Общие принципы разработки противопожарных норм проектирования. Алгоритм разработки системы противопожарной защиты здания.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69"/>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Тема № 4. Пожарная опасность веществ и материалов.</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0"/>
    <w:bookmarkStart w:name="z79" w:id="71"/>
    <w:p>
      <w:pPr>
        <w:spacing w:after="0"/>
        <w:ind w:left="0"/>
        <w:jc w:val="both"/>
      </w:pPr>
      <w:r>
        <w:rPr>
          <w:rFonts w:ascii="Times New Roman"/>
          <w:b w:val="false"/>
          <w:i w:val="false"/>
          <w:color w:val="000000"/>
          <w:sz w:val="28"/>
        </w:rPr>
        <w:t>
      </w:t>
      </w:r>
      <w:r>
        <w:rPr>
          <w:rFonts w:ascii="Times New Roman"/>
          <w:b/>
          <w:i w:val="false"/>
          <w:color w:val="000000"/>
          <w:sz w:val="28"/>
        </w:rPr>
        <w:t>Тема № 5. Пожарная опасность и огнезащита строительных материалов и конструкций.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Характеристика пожароопасных свойств веществ и материалов: группа горючести, температура вспышки, температура воспламенения, температура самовоспламенения, температура самовозгорания. Температурные и концентрационные пределы воспламенения и распространения пламени. Условия пожаровзрывобезопасности при использовании веществ и материалов. Способы огнезащиты строительных конструкций.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Тема № 6. Огнестойкость и категорирование зданий по взрывопожарной опасности.</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Предел огнестойкости строительных конструкций. Классификация зданий по огнестойкости. Характеристика конструктивных элементов зданий различных степеней огнестойкости. Методика определения категории производств зданий по взрывопожарной и пожарной опасности. Определение требуемой степени огнестойкости здания. Расчет категории производств помещений и зданий.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72"/>
    <w:bookmarkStart w:name="z81" w:id="73"/>
    <w:p>
      <w:pPr>
        <w:spacing w:after="0"/>
        <w:ind w:left="0"/>
        <w:jc w:val="both"/>
      </w:pPr>
      <w:r>
        <w:rPr>
          <w:rFonts w:ascii="Times New Roman"/>
          <w:b w:val="false"/>
          <w:i w:val="false"/>
          <w:color w:val="000000"/>
          <w:sz w:val="28"/>
        </w:rPr>
        <w:t>
      </w:t>
      </w:r>
      <w:r>
        <w:rPr>
          <w:rFonts w:ascii="Times New Roman"/>
          <w:b/>
          <w:i w:val="false"/>
          <w:color w:val="000000"/>
          <w:sz w:val="28"/>
        </w:rPr>
        <w:t>Тема № 7. Общая методика экспертизы строительных конструкций здания.</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Экспертиза строительных конструкций здания. Методика определения фактической степени огнестойкости здания. Проведение экспертизы строительных конструкций общественного здания.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73"/>
    <w:bookmarkStart w:name="z82" w:id="74"/>
    <w:p>
      <w:pPr>
        <w:spacing w:after="0"/>
        <w:ind w:left="0"/>
        <w:jc w:val="both"/>
      </w:pPr>
      <w:r>
        <w:rPr>
          <w:rFonts w:ascii="Times New Roman"/>
          <w:b w:val="false"/>
          <w:i w:val="false"/>
          <w:color w:val="000000"/>
          <w:sz w:val="28"/>
        </w:rPr>
        <w:t>
      </w:t>
      </w:r>
      <w:r>
        <w:rPr>
          <w:rFonts w:ascii="Times New Roman"/>
          <w:b/>
          <w:i w:val="false"/>
          <w:color w:val="000000"/>
          <w:sz w:val="28"/>
        </w:rPr>
        <w:t>Тема № 8 Противопожарные преграды и разрывы.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Виды и типы противопожарных преград. Устройство противопожарных преград. Требования норм проектирования к противопожарным преградам. Методика определения противопожарных разрывов между зданиями и сооружениями.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4"/>
    <w:bookmarkStart w:name="z83" w:id="75"/>
    <w:p>
      <w:pPr>
        <w:spacing w:after="0"/>
        <w:ind w:left="0"/>
        <w:jc w:val="both"/>
      </w:pPr>
      <w:r>
        <w:rPr>
          <w:rFonts w:ascii="Times New Roman"/>
          <w:b w:val="false"/>
          <w:i w:val="false"/>
          <w:color w:val="000000"/>
          <w:sz w:val="28"/>
        </w:rPr>
        <w:t>
      </w:t>
      </w:r>
      <w:r>
        <w:rPr>
          <w:rFonts w:ascii="Times New Roman"/>
          <w:b/>
          <w:i w:val="false"/>
          <w:color w:val="000000"/>
          <w:sz w:val="28"/>
        </w:rPr>
        <w:t>Тема № 9. Безопасная эвакуация людей при пожаре.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Условия обеспечения безопасной эвакуации людей при пожаре. Понятие эвакуационный выход. Требования норм проектирования к эвакуационным путям и выходам. Содержание плана эвакуации людей при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5"/>
    <w:bookmarkStart w:name="z84" w:id="76"/>
    <w:p>
      <w:pPr>
        <w:spacing w:after="0"/>
        <w:ind w:left="0"/>
        <w:jc w:val="both"/>
      </w:pPr>
      <w:r>
        <w:rPr>
          <w:rFonts w:ascii="Times New Roman"/>
          <w:b w:val="false"/>
          <w:i w:val="false"/>
          <w:color w:val="000000"/>
          <w:sz w:val="28"/>
        </w:rPr>
        <w:t>
      </w:t>
      </w:r>
      <w:r>
        <w:rPr>
          <w:rFonts w:ascii="Times New Roman"/>
          <w:b/>
          <w:i w:val="false"/>
          <w:color w:val="000000"/>
          <w:sz w:val="28"/>
        </w:rPr>
        <w:t>Тема № 10. Пожарная безопасность систем отопления и вентиляции.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и виды отопительных систем, их пожарная опасность. Противопожарные требования к системам отопления.</w:t>
      </w:r>
      <w:r>
        <w:br/>
      </w:r>
      <w:r>
        <w:rPr>
          <w:rFonts w:ascii="Times New Roman"/>
          <w:b w:val="false"/>
          <w:i w:val="false"/>
          <w:color w:val="000000"/>
          <w:sz w:val="28"/>
        </w:rPr>
        <w:t>
      Принцип устройства естественной и искусственной вентиляции жилых, общественных и производственных зданий. Пожарная опасность и противопожарные требования предъявляемые к естественной и искусственной вентиляции в жилых, общественных и производственных зданиях.</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6"/>
    <w:bookmarkStart w:name="z85" w:id="77"/>
    <w:p>
      <w:pPr>
        <w:spacing w:after="0"/>
        <w:ind w:left="0"/>
        <w:jc w:val="both"/>
      </w:pPr>
      <w:r>
        <w:rPr>
          <w:rFonts w:ascii="Times New Roman"/>
          <w:b w:val="false"/>
          <w:i w:val="false"/>
          <w:color w:val="000000"/>
          <w:sz w:val="28"/>
        </w:rPr>
        <w:t>
      </w:t>
      </w:r>
      <w:r>
        <w:rPr>
          <w:rFonts w:ascii="Times New Roman"/>
          <w:b/>
          <w:i w:val="false"/>
          <w:color w:val="000000"/>
          <w:sz w:val="28"/>
        </w:rPr>
        <w:t>Тема № 11. Наружное и внутреннее противопожарное водоснабжение.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Схемы наружного и внутреннего водоснабжения объектов хозяйствования. Устройство и противопожарные требования при эксплуатации пожарных водоемов и гидрантов. Требования к размещению и оборудованию внутренних пожарных кранов, использование при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7"/>
    <w:bookmarkStart w:name="z86" w:id="78"/>
    <w:p>
      <w:pPr>
        <w:spacing w:after="0"/>
        <w:ind w:left="0"/>
        <w:jc w:val="both"/>
      </w:pPr>
      <w:r>
        <w:rPr>
          <w:rFonts w:ascii="Times New Roman"/>
          <w:b w:val="false"/>
          <w:i w:val="false"/>
          <w:color w:val="000000"/>
          <w:sz w:val="28"/>
        </w:rPr>
        <w:t>
      </w:t>
      </w:r>
      <w:r>
        <w:rPr>
          <w:rFonts w:ascii="Times New Roman"/>
          <w:b/>
          <w:i w:val="false"/>
          <w:color w:val="000000"/>
          <w:sz w:val="28"/>
        </w:rPr>
        <w:t>Тема № 12. Пожарная безопасность электроустановок.</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Схемы электроснабжения здания. Защитные отключающие устройства. Маркировка электрооборудования. Требования противопожарных норм и правил к электроустановкам.</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78"/>
    <w:bookmarkStart w:name="z87" w:id="79"/>
    <w:p>
      <w:pPr>
        <w:spacing w:after="0"/>
        <w:ind w:left="0"/>
        <w:jc w:val="both"/>
      </w:pPr>
      <w:r>
        <w:rPr>
          <w:rFonts w:ascii="Times New Roman"/>
          <w:b w:val="false"/>
          <w:i w:val="false"/>
          <w:color w:val="000000"/>
          <w:sz w:val="28"/>
        </w:rPr>
        <w:t>
      </w:t>
      </w:r>
      <w:r>
        <w:rPr>
          <w:rFonts w:ascii="Times New Roman"/>
          <w:b/>
          <w:i w:val="false"/>
          <w:color w:val="000000"/>
          <w:sz w:val="28"/>
        </w:rPr>
        <w:t>Тема № 13. Пожарная безопасность при проведении строительно-монтажных, сварочных и других огневых работ.</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Требования пожарной безопасности к территории строительства. Порядок складирования материалов. Организация и порядок проведения строительно-монтажных, сварочных и других огневых работ. Виды огневых работ и их пожарная опасность. Требования пожарной безопасности к местам проведения сварочных и других огневых работ. Порядок оформления письменных разрешений на проведение огневых работ на объектах.</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79"/>
    <w:bookmarkStart w:name="z88" w:id="80"/>
    <w:p>
      <w:pPr>
        <w:spacing w:after="0"/>
        <w:ind w:left="0"/>
        <w:jc w:val="both"/>
      </w:pPr>
      <w:r>
        <w:rPr>
          <w:rFonts w:ascii="Times New Roman"/>
          <w:b w:val="false"/>
          <w:i w:val="false"/>
          <w:color w:val="000000"/>
          <w:sz w:val="28"/>
        </w:rPr>
        <w:t>
      </w:t>
      </w:r>
      <w:r>
        <w:rPr>
          <w:rFonts w:ascii="Times New Roman"/>
          <w:b/>
          <w:i w:val="false"/>
          <w:color w:val="000000"/>
          <w:sz w:val="28"/>
        </w:rPr>
        <w:t>Тема № 14. Требования пожарной безопасности к общественным и производственным зданиям.</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Пожарная опасность общественных и производственных зданий. Требования к противопожарному режиму в общественных и производственных зданиях. Требования норм проектирования к объемно-планировочным решениям, противопожарным преградам, путям эвакуации, пожароопасным помещениям зданий.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0"/>
    <w:bookmarkStart w:name="z89" w:id="81"/>
    <w:p>
      <w:pPr>
        <w:spacing w:after="0"/>
        <w:ind w:left="0"/>
        <w:jc w:val="both"/>
      </w:pPr>
      <w:r>
        <w:rPr>
          <w:rFonts w:ascii="Times New Roman"/>
          <w:b w:val="false"/>
          <w:i w:val="false"/>
          <w:color w:val="000000"/>
          <w:sz w:val="28"/>
        </w:rPr>
        <w:t>
      </w:t>
      </w:r>
      <w:r>
        <w:rPr>
          <w:rFonts w:ascii="Times New Roman"/>
          <w:b/>
          <w:i w:val="false"/>
          <w:color w:val="000000"/>
          <w:sz w:val="28"/>
        </w:rPr>
        <w:t>Тема № 15. Методика проверки противопожарного состояния объекта.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Цель проверки противопожарного состояния объекта. Последовательность и методика проведения пожарно-технического обследования объектов. Техника безопасности при проведении обследований. Составление унифицированных форм документов по результатам обследования.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81"/>
    <w:bookmarkStart w:name="z90" w:id="82"/>
    <w:p>
      <w:pPr>
        <w:spacing w:after="0"/>
        <w:ind w:left="0"/>
        <w:jc w:val="left"/>
      </w:pPr>
      <w:r>
        <w:rPr>
          <w:rFonts w:ascii="Times New Roman"/>
          <w:b/>
          <w:i w:val="false"/>
          <w:color w:val="000000"/>
        </w:rPr>
        <w:t xml:space="preserve"> 
Раздел 2. Тактико-техническая подготовка</w:t>
      </w:r>
    </w:p>
    <w:bookmarkEnd w:id="82"/>
    <w:bookmarkStart w:name="z91" w:id="83"/>
    <w:p>
      <w:pPr>
        <w:spacing w:after="0"/>
        <w:ind w:left="0"/>
        <w:jc w:val="both"/>
      </w:pPr>
      <w:r>
        <w:rPr>
          <w:rFonts w:ascii="Times New Roman"/>
          <w:b w:val="false"/>
          <w:i w:val="false"/>
          <w:color w:val="000000"/>
          <w:sz w:val="28"/>
        </w:rPr>
        <w:t>
      </w:t>
      </w:r>
      <w:r>
        <w:rPr>
          <w:rFonts w:ascii="Times New Roman"/>
          <w:b/>
          <w:i w:val="false"/>
          <w:color w:val="000000"/>
          <w:sz w:val="28"/>
        </w:rPr>
        <w:t>Тема № 1. Назначение, тактико-технические характеристики и пожарно-техническое вооружение пожарных автомобилей.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тактико-технические характеристики и область применения пожарных автомобилей. Пожарные рукава и стволы. Рукавная арматура и оборудование. Ручные пожарные лестницы, тактико-технические характеристики и приемы работы с ними. Назначение и применение спасательной веревки.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3"/>
    <w:bookmarkStart w:name="z92" w:id="84"/>
    <w:p>
      <w:pPr>
        <w:spacing w:after="0"/>
        <w:ind w:left="0"/>
        <w:jc w:val="both"/>
      </w:pPr>
      <w:r>
        <w:rPr>
          <w:rFonts w:ascii="Times New Roman"/>
          <w:b w:val="false"/>
          <w:i w:val="false"/>
          <w:color w:val="000000"/>
          <w:sz w:val="28"/>
        </w:rPr>
        <w:t>
      </w:t>
      </w:r>
      <w:r>
        <w:rPr>
          <w:rFonts w:ascii="Times New Roman"/>
          <w:b/>
          <w:i w:val="false"/>
          <w:color w:val="000000"/>
          <w:sz w:val="28"/>
        </w:rPr>
        <w:t>Тема № 2. Способы прекращения горения на пожаре. Основы тактики тушения пожаров.</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Понятие о температурах горения и потухания. Условия прекращения горения. Принципы прекращения горения на пожаре. Классификация огнетушащих средств по доминирующему принципу прекращения горения на пожаре.</w:t>
      </w:r>
      <w:r>
        <w:br/>
      </w:r>
      <w:r>
        <w:rPr>
          <w:rFonts w:ascii="Times New Roman"/>
          <w:b w:val="false"/>
          <w:i w:val="false"/>
          <w:color w:val="000000"/>
          <w:sz w:val="28"/>
        </w:rPr>
        <w:t>
      Понятие о пожарной тактике. Боевой устав органов противопожарной службы - основа пожарной тактики. Понятие о пожаре и его развитии. Классификация пожаров. Газообмен на пожаре.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4"/>
    <w:bookmarkStart w:name="z93" w:id="85"/>
    <w:p>
      <w:pPr>
        <w:spacing w:after="0"/>
        <w:ind w:left="0"/>
        <w:jc w:val="both"/>
      </w:pPr>
      <w:r>
        <w:rPr>
          <w:rFonts w:ascii="Times New Roman"/>
          <w:b w:val="false"/>
          <w:i w:val="false"/>
          <w:color w:val="000000"/>
          <w:sz w:val="28"/>
        </w:rPr>
        <w:t>
      </w:t>
      </w:r>
      <w:r>
        <w:rPr>
          <w:rFonts w:ascii="Times New Roman"/>
          <w:b/>
          <w:i w:val="false"/>
          <w:color w:val="000000"/>
          <w:sz w:val="28"/>
        </w:rPr>
        <w:t>Тема № 3. Первичные средства пожаротушения.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Назначение область применения и принцип работы переносных и передвижных огнетушителей (углекислотных, порошковых, воздушно-пенных). Модули порошкового пожаротушения. Подручные средства пожаротушения.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5"/>
    <w:bookmarkStart w:name="z94" w:id="86"/>
    <w:p>
      <w:pPr>
        <w:spacing w:after="0"/>
        <w:ind w:left="0"/>
        <w:jc w:val="both"/>
      </w:pPr>
      <w:r>
        <w:rPr>
          <w:rFonts w:ascii="Times New Roman"/>
          <w:b w:val="false"/>
          <w:i w:val="false"/>
          <w:color w:val="000000"/>
          <w:sz w:val="28"/>
        </w:rPr>
        <w:t>
      </w:t>
      </w:r>
      <w:r>
        <w:rPr>
          <w:rFonts w:ascii="Times New Roman"/>
          <w:b/>
          <w:i w:val="false"/>
          <w:color w:val="000000"/>
          <w:sz w:val="28"/>
        </w:rPr>
        <w:t>Тема № 4. Установки ручной и автоматической пожарной сигнализации и систем пожаротушения, противодымной защиты и оповещения людей при пожаре.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виды, общие сведения об устройстве и принципе действия установок пожарной сигнализации. Автоматические пожарные извещатели: назначение, принцип действия, основные тактико-технические данные извещателей. Автоматические установки тушения пожара: назначение, виды и область применения.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6"/>
    <w:bookmarkStart w:name="z95" w:id="87"/>
    <w:p>
      <w:pPr>
        <w:spacing w:after="0"/>
        <w:ind w:left="0"/>
        <w:jc w:val="both"/>
      </w:pPr>
      <w:r>
        <w:rPr>
          <w:rFonts w:ascii="Times New Roman"/>
          <w:b w:val="false"/>
          <w:i w:val="false"/>
          <w:color w:val="000000"/>
          <w:sz w:val="28"/>
        </w:rPr>
        <w:t>
      </w:t>
      </w:r>
      <w:r>
        <w:rPr>
          <w:rFonts w:ascii="Times New Roman"/>
          <w:b/>
          <w:i w:val="false"/>
          <w:color w:val="000000"/>
          <w:sz w:val="28"/>
        </w:rPr>
        <w:t>Тема № 5. Средства связи в противопожарной службе.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Принцип работы ультра коротких волн радиостанций, тактико-технические характеристики радиостанций состоящих на вооружении противопожарной службы. Позывные радиостанций, правила ведения радиообмена.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7"/>
    <w:bookmarkStart w:name="z96" w:id="88"/>
    <w:p>
      <w:pPr>
        <w:spacing w:after="0"/>
        <w:ind w:left="0"/>
        <w:jc w:val="both"/>
      </w:pPr>
      <w:r>
        <w:rPr>
          <w:rFonts w:ascii="Times New Roman"/>
          <w:b w:val="false"/>
          <w:i w:val="false"/>
          <w:color w:val="000000"/>
          <w:sz w:val="28"/>
        </w:rPr>
        <w:t>
      </w:t>
      </w:r>
      <w:r>
        <w:rPr>
          <w:rFonts w:ascii="Times New Roman"/>
          <w:b/>
          <w:i w:val="false"/>
          <w:color w:val="000000"/>
          <w:sz w:val="28"/>
        </w:rPr>
        <w:t>Тема № 6. Действия при возникновении пожара.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Порядок сообщения о пожаре. Порядок содержания имеющихся на объекте средств пожаротушения. Приемы тушения пожаров до прибытия пожарных подразделений. Принятие мер по предотвращению распространения пожара. Пути и порядок эвакуации, план эвакуации. Действия рабочих и служащих после прибытия пожарных подразделений.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8"/>
    <w:bookmarkStart w:name="z97" w:id="89"/>
    <w:p>
      <w:pPr>
        <w:spacing w:after="0"/>
        <w:ind w:left="0"/>
        <w:jc w:val="both"/>
      </w:pPr>
      <w:r>
        <w:rPr>
          <w:rFonts w:ascii="Times New Roman"/>
          <w:b w:val="false"/>
          <w:i w:val="false"/>
          <w:color w:val="000000"/>
          <w:sz w:val="28"/>
        </w:rPr>
        <w:t>
      </w:t>
      </w:r>
      <w:r>
        <w:rPr>
          <w:rFonts w:ascii="Times New Roman"/>
          <w:b/>
          <w:i w:val="false"/>
          <w:color w:val="000000"/>
          <w:sz w:val="28"/>
        </w:rPr>
        <w:t>Тема № 7. Техника безопасности и охрана труда в противопожарной службе.</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Требование техники безопасности при работе с первичными средствами пожаротушения, с пожарно-техническим вооружением и оборудованием. Ответственность работающего за соблюдение правил техники безопасности. Внутренний контроль по безопасности и охране труда, механизм осуществления внутреннего контроля по безопасности и охране труда в организации.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89"/>
    <w:bookmarkStart w:name="z98" w:id="90"/>
    <w:p>
      <w:pPr>
        <w:spacing w:after="0"/>
        <w:ind w:left="0"/>
        <w:jc w:val="left"/>
      </w:pPr>
      <w:r>
        <w:rPr>
          <w:rFonts w:ascii="Times New Roman"/>
          <w:b/>
          <w:i w:val="false"/>
          <w:color w:val="000000"/>
        </w:rPr>
        <w:t xml:space="preserve"> 
Раздел 3. Оказание доврачебной помощи пострадавшим на пожаре</w:t>
      </w:r>
    </w:p>
    <w:bookmarkEnd w:id="90"/>
    <w:bookmarkStart w:name="z99" w:id="91"/>
    <w:p>
      <w:pPr>
        <w:spacing w:after="0"/>
        <w:ind w:left="0"/>
        <w:jc w:val="both"/>
      </w:pPr>
      <w:r>
        <w:rPr>
          <w:rFonts w:ascii="Times New Roman"/>
          <w:b w:val="false"/>
          <w:i w:val="false"/>
          <w:color w:val="000000"/>
          <w:sz w:val="28"/>
        </w:rPr>
        <w:t>
      </w:t>
      </w:r>
      <w:r>
        <w:rPr>
          <w:rFonts w:ascii="Times New Roman"/>
          <w:b/>
          <w:i w:val="false"/>
          <w:color w:val="000000"/>
          <w:sz w:val="28"/>
        </w:rPr>
        <w:t>Тема № 1. Способы оказания первой доврачебной помощи при термических и химических ожогах, обморожении, поражении электрическим током.</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Оказания первой доврачебной помощи при термических и химических ожогах, поражении электрическим током, обморожении.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91"/>
    <w:bookmarkStart w:name="z100" w:id="92"/>
    <w:p>
      <w:pPr>
        <w:spacing w:after="0"/>
        <w:ind w:left="0"/>
        <w:jc w:val="both"/>
      </w:pPr>
      <w:r>
        <w:rPr>
          <w:rFonts w:ascii="Times New Roman"/>
          <w:b w:val="false"/>
          <w:i w:val="false"/>
          <w:color w:val="000000"/>
          <w:sz w:val="28"/>
        </w:rPr>
        <w:t>
      </w:t>
      </w:r>
      <w:r>
        <w:rPr>
          <w:rFonts w:ascii="Times New Roman"/>
          <w:b/>
          <w:i w:val="false"/>
          <w:color w:val="000000"/>
          <w:sz w:val="28"/>
        </w:rPr>
        <w:t>Тема № 2. Способы оказания первой доврачебной помощи при ранениях, ушибах, вывихах, переломах.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Оказания первой доврачебной помощи при ранениях, ушибах, вывихах, переломах. Наложение повязок, жгутов, шин. Основные правила и способы проведения искусственного дыхания и наружного непрямого массажа сердца. Определение пульса.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практическое занятие.</w:t>
      </w:r>
    </w:p>
    <w:bookmarkEnd w:id="92"/>
    <w:bookmarkStart w:name="z101" w:id="93"/>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личного состава к работе в средствах</w:t>
      </w:r>
      <w:r>
        <w:br/>
      </w:r>
      <w:r>
        <w:rPr>
          <w:rFonts w:ascii="Times New Roman"/>
          <w:b w:val="false"/>
          <w:i w:val="false"/>
          <w:color w:val="000000"/>
          <w:sz w:val="28"/>
        </w:rPr>
        <w:t>
               </w:t>
      </w:r>
      <w:r>
        <w:rPr>
          <w:rFonts w:ascii="Times New Roman"/>
          <w:b/>
          <w:i w:val="false"/>
          <w:color w:val="000000"/>
          <w:sz w:val="28"/>
        </w:rPr>
        <w:t>индивидуальной защиты органов дыхания</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590"/>
        <w:gridCol w:w="1434"/>
        <w:gridCol w:w="2093"/>
        <w:gridCol w:w="1888"/>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групповые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газодымозащитной службы.</w:t>
            </w:r>
            <w:r>
              <w:br/>
            </w:r>
            <w:r>
              <w:rPr>
                <w:rFonts w:ascii="Times New Roman"/>
                <w:b w:val="false"/>
                <w:i w:val="false"/>
                <w:color w:val="000000"/>
                <w:sz w:val="20"/>
              </w:rPr>
              <w:t>
Задачи и функции газодымозащитной</w:t>
            </w:r>
            <w:r>
              <w:br/>
            </w:r>
            <w:r>
              <w:rPr>
                <w:rFonts w:ascii="Times New Roman"/>
                <w:b w:val="false"/>
                <w:i w:val="false"/>
                <w:color w:val="000000"/>
                <w:sz w:val="20"/>
              </w:rPr>
              <w:t>
службы. Подготовка личного состава к</w:t>
            </w:r>
            <w:r>
              <w:br/>
            </w:r>
            <w:r>
              <w:rPr>
                <w:rFonts w:ascii="Times New Roman"/>
                <w:b w:val="false"/>
                <w:i w:val="false"/>
                <w:color w:val="000000"/>
                <w:sz w:val="20"/>
              </w:rPr>
              <w:t>
работе в средствах индивидуальной</w:t>
            </w:r>
            <w:r>
              <w:br/>
            </w:r>
            <w:r>
              <w:rPr>
                <w:rFonts w:ascii="Times New Roman"/>
                <w:b w:val="false"/>
                <w:i w:val="false"/>
                <w:color w:val="000000"/>
                <w:sz w:val="20"/>
              </w:rPr>
              <w:t>
защиты органов дыхания.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 дыхания и кровообращения.</w:t>
            </w:r>
            <w:r>
              <w:br/>
            </w:r>
            <w:r>
              <w:rPr>
                <w:rFonts w:ascii="Times New Roman"/>
                <w:b w:val="false"/>
                <w:i w:val="false"/>
                <w:color w:val="000000"/>
                <w:sz w:val="20"/>
              </w:rPr>
              <w:t>
Влияние продуктов горения и</w:t>
            </w:r>
            <w:r>
              <w:br/>
            </w:r>
            <w:r>
              <w:rPr>
                <w:rFonts w:ascii="Times New Roman"/>
                <w:b w:val="false"/>
                <w:i w:val="false"/>
                <w:color w:val="000000"/>
                <w:sz w:val="20"/>
              </w:rPr>
              <w:t>
газообразных веществ на организм</w:t>
            </w:r>
            <w:r>
              <w:br/>
            </w:r>
            <w:r>
              <w:rPr>
                <w:rFonts w:ascii="Times New Roman"/>
                <w:b w:val="false"/>
                <w:i w:val="false"/>
                <w:color w:val="000000"/>
                <w:sz w:val="20"/>
              </w:rPr>
              <w:t>
человека.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устройство, принцип</w:t>
            </w:r>
            <w:r>
              <w:br/>
            </w:r>
            <w:r>
              <w:rPr>
                <w:rFonts w:ascii="Times New Roman"/>
                <w:b w:val="false"/>
                <w:i w:val="false"/>
                <w:color w:val="000000"/>
                <w:sz w:val="20"/>
              </w:rPr>
              <w:t>
действия средств индивидуальной</w:t>
            </w:r>
            <w:r>
              <w:br/>
            </w:r>
            <w:r>
              <w:rPr>
                <w:rFonts w:ascii="Times New Roman"/>
                <w:b w:val="false"/>
                <w:i w:val="false"/>
                <w:color w:val="000000"/>
                <w:sz w:val="20"/>
              </w:rPr>
              <w:t>
защиты органов дыхания.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Неисправности, которые могут</w:t>
            </w:r>
            <w:r>
              <w:br/>
            </w:r>
            <w:r>
              <w:rPr>
                <w:rFonts w:ascii="Times New Roman"/>
                <w:b w:val="false"/>
                <w:i w:val="false"/>
                <w:color w:val="000000"/>
                <w:sz w:val="20"/>
              </w:rPr>
              <w:t>
возникнуть во время работы в</w:t>
            </w:r>
            <w:r>
              <w:br/>
            </w:r>
            <w:r>
              <w:rPr>
                <w:rFonts w:ascii="Times New Roman"/>
                <w:b w:val="false"/>
                <w:i w:val="false"/>
                <w:color w:val="000000"/>
                <w:sz w:val="20"/>
              </w:rPr>
              <w:t>
средствах индивидуальной защиты</w:t>
            </w:r>
            <w:r>
              <w:br/>
            </w:r>
            <w:r>
              <w:rPr>
                <w:rFonts w:ascii="Times New Roman"/>
                <w:b w:val="false"/>
                <w:i w:val="false"/>
                <w:color w:val="000000"/>
                <w:sz w:val="20"/>
              </w:rPr>
              <w:t>
органов дыхания и способы их</w:t>
            </w:r>
            <w:r>
              <w:br/>
            </w:r>
            <w:r>
              <w:rPr>
                <w:rFonts w:ascii="Times New Roman"/>
                <w:b w:val="false"/>
                <w:i w:val="false"/>
                <w:color w:val="000000"/>
                <w:sz w:val="20"/>
              </w:rPr>
              <w:t>
устранения.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проверок средств индивидуальной</w:t>
            </w:r>
            <w:r>
              <w:br/>
            </w:r>
            <w:r>
              <w:rPr>
                <w:rFonts w:ascii="Times New Roman"/>
                <w:b w:val="false"/>
                <w:i w:val="false"/>
                <w:color w:val="000000"/>
                <w:sz w:val="20"/>
              </w:rPr>
              <w:t>
защиты органов дыхания. Контрольно-</w:t>
            </w:r>
            <w:r>
              <w:br/>
            </w:r>
            <w:r>
              <w:rPr>
                <w:rFonts w:ascii="Times New Roman"/>
                <w:b w:val="false"/>
                <w:i w:val="false"/>
                <w:color w:val="000000"/>
                <w:sz w:val="20"/>
              </w:rPr>
              <w:t>
измерительные приборы для проверки и</w:t>
            </w:r>
            <w:r>
              <w:br/>
            </w:r>
            <w:r>
              <w:rPr>
                <w:rFonts w:ascii="Times New Roman"/>
                <w:b w:val="false"/>
                <w:i w:val="false"/>
                <w:color w:val="000000"/>
                <w:sz w:val="20"/>
              </w:rPr>
              <w:t>
регулировки средств индивидуальной</w:t>
            </w:r>
            <w:r>
              <w:br/>
            </w:r>
            <w:r>
              <w:rPr>
                <w:rFonts w:ascii="Times New Roman"/>
                <w:b w:val="false"/>
                <w:i w:val="false"/>
                <w:color w:val="000000"/>
                <w:sz w:val="20"/>
              </w:rPr>
              <w:t>
защиты органов дыхания.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правила работы в средствах</w:t>
            </w:r>
            <w:r>
              <w:br/>
            </w:r>
            <w:r>
              <w:rPr>
                <w:rFonts w:ascii="Times New Roman"/>
                <w:b w:val="false"/>
                <w:i w:val="false"/>
                <w:color w:val="000000"/>
                <w:sz w:val="20"/>
              </w:rPr>
              <w:t>
индивидуальной защиты органов</w:t>
            </w:r>
            <w:r>
              <w:br/>
            </w:r>
            <w:r>
              <w:rPr>
                <w:rFonts w:ascii="Times New Roman"/>
                <w:b w:val="false"/>
                <w:i w:val="false"/>
                <w:color w:val="000000"/>
                <w:sz w:val="20"/>
              </w:rPr>
              <w:t>
дыхания и меры безопасности при</w:t>
            </w:r>
            <w:r>
              <w:br/>
            </w:r>
            <w:r>
              <w:rPr>
                <w:rFonts w:ascii="Times New Roman"/>
                <w:b w:val="false"/>
                <w:i w:val="false"/>
                <w:color w:val="000000"/>
                <w:sz w:val="20"/>
              </w:rPr>
              <w:t>
работе.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хранения и ухода за</w:t>
            </w:r>
            <w:r>
              <w:br/>
            </w:r>
            <w:r>
              <w:rPr>
                <w:rFonts w:ascii="Times New Roman"/>
                <w:b w:val="false"/>
                <w:i w:val="false"/>
                <w:color w:val="000000"/>
                <w:sz w:val="20"/>
              </w:rPr>
              <w:t>
средствами индивидуальной защиты</w:t>
            </w:r>
            <w:r>
              <w:br/>
            </w:r>
            <w:r>
              <w:rPr>
                <w:rFonts w:ascii="Times New Roman"/>
                <w:b w:val="false"/>
                <w:i w:val="false"/>
                <w:color w:val="000000"/>
                <w:sz w:val="20"/>
              </w:rPr>
              <w:t>
органов дыхания, оборудованием.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по ремонту средств</w:t>
            </w:r>
            <w:r>
              <w:br/>
            </w:r>
            <w:r>
              <w:rPr>
                <w:rFonts w:ascii="Times New Roman"/>
                <w:b w:val="false"/>
                <w:i w:val="false"/>
                <w:color w:val="000000"/>
                <w:sz w:val="20"/>
              </w:rPr>
              <w:t>
индивидуальной защиты органов</w:t>
            </w:r>
            <w:r>
              <w:br/>
            </w:r>
            <w:r>
              <w:rPr>
                <w:rFonts w:ascii="Times New Roman"/>
                <w:b w:val="false"/>
                <w:i w:val="false"/>
                <w:color w:val="000000"/>
                <w:sz w:val="20"/>
              </w:rPr>
              <w:t>
дыхания. Контрольный пост</w:t>
            </w:r>
            <w:r>
              <w:br/>
            </w:r>
            <w:r>
              <w:rPr>
                <w:rFonts w:ascii="Times New Roman"/>
                <w:b w:val="false"/>
                <w:i w:val="false"/>
                <w:color w:val="000000"/>
                <w:sz w:val="20"/>
              </w:rPr>
              <w:t>
газодымозащитной службы.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Теплодымокамера.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средствах индивидуальной</w:t>
            </w:r>
            <w:r>
              <w:br/>
            </w:r>
            <w:r>
              <w:rPr>
                <w:rFonts w:ascii="Times New Roman"/>
                <w:b w:val="false"/>
                <w:i w:val="false"/>
                <w:color w:val="000000"/>
                <w:sz w:val="20"/>
              </w:rPr>
              <w:t>
защиты органов дыхания.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Документация газодымозащитной службы</w:t>
            </w:r>
            <w:r>
              <w:br/>
            </w:r>
            <w:r>
              <w:rPr>
                <w:rFonts w:ascii="Times New Roman"/>
                <w:b w:val="false"/>
                <w:i w:val="false"/>
                <w:color w:val="000000"/>
                <w:sz w:val="20"/>
              </w:rPr>
              <w:t>
и порядок ее ведения.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часов: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bl>
    <w:bookmarkStart w:name="z102" w:id="94"/>
    <w:p>
      <w:pPr>
        <w:spacing w:after="0"/>
        <w:ind w:left="0"/>
        <w:jc w:val="both"/>
      </w:pPr>
      <w:r>
        <w:rPr>
          <w:rFonts w:ascii="Times New Roman"/>
          <w:b w:val="false"/>
          <w:i w:val="false"/>
          <w:color w:val="000000"/>
          <w:sz w:val="28"/>
        </w:rPr>
        <w:t>
      </w:t>
      </w:r>
      <w:r>
        <w:rPr>
          <w:rFonts w:ascii="Times New Roman"/>
          <w:b/>
          <w:i w:val="false"/>
          <w:color w:val="000000"/>
          <w:sz w:val="28"/>
        </w:rPr>
        <w:t>Тема № 1. Организация газодымозащитной службы. Задачи и функции газодымозащитной службы. Подготовка личного состава к работе в средствах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положения и задачи газодымозащитной службы. Организация газодымозащитной службы в противопожарной службе. Подготовка и допуск личного состава к работе в средствах индивидуальной защиты органов дыхания. Основная тактическая единица газодымозащитной службы.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94"/>
    <w:bookmarkStart w:name="z103" w:id="95"/>
    <w:p>
      <w:pPr>
        <w:spacing w:after="0"/>
        <w:ind w:left="0"/>
        <w:jc w:val="both"/>
      </w:pPr>
      <w:r>
        <w:rPr>
          <w:rFonts w:ascii="Times New Roman"/>
          <w:b w:val="false"/>
          <w:i w:val="false"/>
          <w:color w:val="000000"/>
          <w:sz w:val="28"/>
        </w:rPr>
        <w:t>
      </w:t>
      </w:r>
      <w:r>
        <w:rPr>
          <w:rFonts w:ascii="Times New Roman"/>
          <w:b/>
          <w:i w:val="false"/>
          <w:color w:val="000000"/>
          <w:sz w:val="28"/>
        </w:rPr>
        <w:t>Тема № 2. Физиология кровообращения и дыхания. Влияние продуктов горения и газообразных веществ на организм человека.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Состав вдыхаемого и выдыхаемого воздуха. Органы дыхания и кровообращения. Роль правильного дыхания при работе в аппарате. Физико-химические свойства продуктов горения и газообразных веществ, их влияние на организм человека. Признаки отравления человека и правила оказания доврачебной помощи. Способы защиты органов дыхания от воздействия продуктов сгорания: групповой (дымососы, брезентовые перемычки) и индивидуальный (различные противогазы).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95"/>
    <w:bookmarkStart w:name="z104" w:id="96"/>
    <w:p>
      <w:pPr>
        <w:spacing w:after="0"/>
        <w:ind w:left="0"/>
        <w:jc w:val="both"/>
      </w:pPr>
      <w:r>
        <w:rPr>
          <w:rFonts w:ascii="Times New Roman"/>
          <w:b w:val="false"/>
          <w:i w:val="false"/>
          <w:color w:val="000000"/>
          <w:sz w:val="28"/>
        </w:rPr>
        <w:t>
      </w:t>
      </w:r>
      <w:r>
        <w:rPr>
          <w:rFonts w:ascii="Times New Roman"/>
          <w:b/>
          <w:i w:val="false"/>
          <w:color w:val="000000"/>
          <w:sz w:val="28"/>
        </w:rPr>
        <w:t>Тема № 3. Назначение, устройство, принцип действия средств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Общие сведения об устройстве, принципе действия, принципе работы и основных тактико-технических характеристиках средства индивидуальной защиты органов дыхания.</w:t>
      </w:r>
      <w:r>
        <w:br/>
      </w:r>
      <w:r>
        <w:rPr>
          <w:rFonts w:ascii="Times New Roman"/>
          <w:b w:val="false"/>
          <w:i w:val="false"/>
          <w:color w:val="000000"/>
          <w:sz w:val="28"/>
        </w:rPr>
        <w:t>
      Устройство средства индивидуальной защиты органов дыхания, работа основных узлов и частей: баллона с вентилем, редуктора, шланга высокого давления, сигнального устройства, манометра, шланга низкого давления, легочного автомата, подвесной системы, маски и спасательного устройства.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96"/>
    <w:bookmarkStart w:name="z105" w:id="97"/>
    <w:p>
      <w:pPr>
        <w:spacing w:after="0"/>
        <w:ind w:left="0"/>
        <w:jc w:val="both"/>
      </w:pPr>
      <w:r>
        <w:rPr>
          <w:rFonts w:ascii="Times New Roman"/>
          <w:b w:val="false"/>
          <w:i w:val="false"/>
          <w:color w:val="000000"/>
          <w:sz w:val="28"/>
        </w:rPr>
        <w:t>
      </w:t>
      </w:r>
      <w:r>
        <w:rPr>
          <w:rFonts w:ascii="Times New Roman"/>
          <w:b/>
          <w:i w:val="false"/>
          <w:color w:val="000000"/>
          <w:sz w:val="28"/>
        </w:rPr>
        <w:t>Тема № 4. Неисправности, которые могут возникнуть во время работы в средствах индивидуальной защиты органов дыхания и способы их устранения.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Основные неисправности средств индивидуальной защиты органов дыхания, способы их устранения. Меры, принимаемые при появлении признаков плохого самочувствия при работе в средствах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97"/>
    <w:bookmarkStart w:name="z106" w:id="98"/>
    <w:p>
      <w:pPr>
        <w:spacing w:after="0"/>
        <w:ind w:left="0"/>
        <w:jc w:val="both"/>
      </w:pPr>
      <w:r>
        <w:rPr>
          <w:rFonts w:ascii="Times New Roman"/>
          <w:b w:val="false"/>
          <w:i w:val="false"/>
          <w:color w:val="000000"/>
          <w:sz w:val="28"/>
        </w:rPr>
        <w:t>
      </w:t>
      </w:r>
      <w:r>
        <w:rPr>
          <w:rFonts w:ascii="Times New Roman"/>
          <w:b/>
          <w:i w:val="false"/>
          <w:color w:val="000000"/>
          <w:sz w:val="28"/>
        </w:rPr>
        <w:t>Тема № 5. Виды проверок средств индивидуальной защиты органов дыхания. Контрольно-измерительные приборы для проверки и регулировки средств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Назначение и сроки проведения проверок. Правила проведения проверок, приборы и приспособления используемые для проведения проверок, порядок оформления результатов проверок.</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98"/>
    <w:bookmarkStart w:name="z107" w:id="99"/>
    <w:p>
      <w:pPr>
        <w:spacing w:after="0"/>
        <w:ind w:left="0"/>
        <w:jc w:val="both"/>
      </w:pPr>
      <w:r>
        <w:rPr>
          <w:rFonts w:ascii="Times New Roman"/>
          <w:b w:val="false"/>
          <w:i w:val="false"/>
          <w:color w:val="000000"/>
          <w:sz w:val="28"/>
        </w:rPr>
        <w:t>
      </w:t>
      </w:r>
      <w:r>
        <w:rPr>
          <w:rFonts w:ascii="Times New Roman"/>
          <w:b/>
          <w:i w:val="false"/>
          <w:color w:val="000000"/>
          <w:sz w:val="28"/>
        </w:rPr>
        <w:t>Тема № 6. Основные правила работы в средствах индивидуальной защиты органов дыхания и меры безопасности при работе.</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Состав и снаряжение звена газодымозащитной службы, пост безопасности. Правила включения средств индивидуальной защиты органов дыхания. Особенности дыхания при работе в средствах индивидуальной защиты органов дыхания. Самоконтроль за частотой пульса. Порядок следования звена к месту работы и обратно, поддержание связи с постом безопасности, контроль за расходом воздуха и расчет его потребности. Наблюдение за окружающей обстановкой. Действия личного состава при обнаружении пострадавшего. Порядок смены звеньев. Порядок включения и выключения из средств индивидуальной защиты органов дыхания. Меры безопасности при работе в средствах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99"/>
    <w:bookmarkStart w:name="z108" w:id="100"/>
    <w:p>
      <w:pPr>
        <w:spacing w:after="0"/>
        <w:ind w:left="0"/>
        <w:jc w:val="both"/>
      </w:pPr>
      <w:r>
        <w:rPr>
          <w:rFonts w:ascii="Times New Roman"/>
          <w:b w:val="false"/>
          <w:i w:val="false"/>
          <w:color w:val="000000"/>
          <w:sz w:val="28"/>
        </w:rPr>
        <w:t>
      </w:t>
      </w:r>
      <w:r>
        <w:rPr>
          <w:rFonts w:ascii="Times New Roman"/>
          <w:b/>
          <w:i w:val="false"/>
          <w:color w:val="000000"/>
          <w:sz w:val="28"/>
        </w:rPr>
        <w:t>Тема № 7. Порядок хранения и ухода за средствами индивидуальной защиты органов дыхания, оборудованием.</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Хранение средств индивидуальной защиты органов дыхания на складах, базах и контрольных постах газодымозащитной службы. Порядок вывоза на пожарных автомобилях. Уход за средствами индивидуальной защиты органов дыхания после работы.</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00"/>
    <w:bookmarkStart w:name="z109" w:id="101"/>
    <w:p>
      <w:pPr>
        <w:spacing w:after="0"/>
        <w:ind w:left="0"/>
        <w:jc w:val="both"/>
      </w:pPr>
      <w:r>
        <w:rPr>
          <w:rFonts w:ascii="Times New Roman"/>
          <w:b w:val="false"/>
          <w:i w:val="false"/>
          <w:color w:val="000000"/>
          <w:sz w:val="28"/>
        </w:rPr>
        <w:t>
      </w:t>
      </w:r>
      <w:r>
        <w:rPr>
          <w:rFonts w:ascii="Times New Roman"/>
          <w:b/>
          <w:i w:val="false"/>
          <w:color w:val="000000"/>
          <w:sz w:val="28"/>
        </w:rPr>
        <w:t>Тема № 8. База по ремонту средств индивидуальной защиты органов дыхания. Контрольный пост газодымозащитной службы.</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базы и контрольного поста газодымозащитной службы, их оборудование. Назначение, правила работы и меры безопасности при работе с компрессором.</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01"/>
    <w:bookmarkStart w:name="z110" w:id="102"/>
    <w:p>
      <w:pPr>
        <w:spacing w:after="0"/>
        <w:ind w:left="0"/>
        <w:jc w:val="both"/>
      </w:pPr>
      <w:r>
        <w:rPr>
          <w:rFonts w:ascii="Times New Roman"/>
          <w:b w:val="false"/>
          <w:i w:val="false"/>
          <w:color w:val="000000"/>
          <w:sz w:val="28"/>
        </w:rPr>
        <w:t>
      </w:t>
      </w:r>
      <w:r>
        <w:rPr>
          <w:rFonts w:ascii="Times New Roman"/>
          <w:b/>
          <w:i w:val="false"/>
          <w:color w:val="000000"/>
          <w:sz w:val="28"/>
        </w:rPr>
        <w:t>Тема № 9. Теплодымокамера.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теплодымокамеры и требования, предъявляемые к ее оборудованию. Техника безопасности при проведении занятий в теплодымокамере.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02"/>
    <w:bookmarkStart w:name="z111" w:id="103"/>
    <w:p>
      <w:pPr>
        <w:spacing w:after="0"/>
        <w:ind w:left="0"/>
        <w:jc w:val="both"/>
      </w:pPr>
      <w:r>
        <w:rPr>
          <w:rFonts w:ascii="Times New Roman"/>
          <w:b w:val="false"/>
          <w:i w:val="false"/>
          <w:color w:val="000000"/>
          <w:sz w:val="28"/>
        </w:rPr>
        <w:t>
      </w:t>
      </w:r>
      <w:r>
        <w:rPr>
          <w:rFonts w:ascii="Times New Roman"/>
          <w:b/>
          <w:i w:val="false"/>
          <w:color w:val="000000"/>
          <w:sz w:val="28"/>
        </w:rPr>
        <w:t>Тема № 10. Работа в средствах индивидуальной защиты органов дыхания.</w:t>
      </w:r>
      <w:r>
        <w:br/>
      </w:r>
      <w:r>
        <w:rPr>
          <w:rFonts w:ascii="Times New Roman"/>
          <w:b w:val="false"/>
          <w:i w:val="false"/>
          <w:color w:val="000000"/>
          <w:sz w:val="28"/>
        </w:rPr>
        <w:t>
      </w:t>
      </w:r>
      <w:r>
        <w:rPr>
          <w:rFonts w:ascii="Times New Roman"/>
          <w:b/>
          <w:i w:val="false"/>
          <w:color w:val="000000"/>
          <w:sz w:val="28"/>
        </w:rPr>
        <w:t>Занятие 1-3.</w:t>
      </w:r>
      <w:r>
        <w:rPr>
          <w:rFonts w:ascii="Times New Roman"/>
          <w:b w:val="false"/>
          <w:i w:val="false"/>
          <w:color w:val="000000"/>
          <w:sz w:val="28"/>
        </w:rPr>
        <w:t xml:space="preserve"> Элементы работы звеньев газодымозащитной службы: проведение разведки, спасание людей, создание условий для работы личного состава без средств индивидуальной защиты органов дыхания, непосредственная работа по тушению пожаров в особо трудных условиях.</w:t>
      </w:r>
      <w:r>
        <w:br/>
      </w:r>
      <w:r>
        <w:rPr>
          <w:rFonts w:ascii="Times New Roman"/>
          <w:b w:val="false"/>
          <w:i w:val="false"/>
          <w:color w:val="000000"/>
          <w:sz w:val="28"/>
        </w:rPr>
        <w:t>
      Проведение разведки: состав разведки и ее снаряжение; получение задачи на разведку; порядок следования в сильно задымленном помещении (продвижение в колонне по одному, замыкающий для наблюдения за движением членов звена и их состоянием, поддержание связи, использование сцепок, путевых тросов, использование для ориентирования рукавных линий; простукивание конструкций ломом идущим впереди с целью предотвращения падения в монтажные, технологические и другие проемы, а также в местах обрушения; запоминание пути следования); обеспечение поста безопасности оборудованием, контроль за временем пребывания звена газодымозащитной службы в задымленной среде; способы обнаружения людей; действия при обнаружении пострадавших, особенности проведения разведки в условиях высоких температур и сильном задымлении. Расчет воздуха, времени работы.</w:t>
      </w:r>
      <w:r>
        <w:br/>
      </w:r>
      <w:r>
        <w:rPr>
          <w:rFonts w:ascii="Times New Roman"/>
          <w:b w:val="false"/>
          <w:i w:val="false"/>
          <w:color w:val="000000"/>
          <w:sz w:val="28"/>
        </w:rPr>
        <w:t>
      Спасание и эвакуация людей из помещений с непригодной для дыхания среды; способы и очередность эвакуации пострадавших; особенности эвакуации людей, получивших травмы или ожоги; эвакуация материальных ценностей из горящих помещений.</w:t>
      </w:r>
      <w:r>
        <w:br/>
      </w:r>
      <w:r>
        <w:rPr>
          <w:rFonts w:ascii="Times New Roman"/>
          <w:b w:val="false"/>
          <w:i w:val="false"/>
          <w:color w:val="000000"/>
          <w:sz w:val="28"/>
        </w:rPr>
        <w:t>
      Борьба с дымом и высокой температурой; тушение пожара; использование стационарных систем вентиляции и кондиционирования воздуха; вскрытие конструкций здания для дымоудаления; применение брезентовых перемычек для прекращения распространения дыма по помещениям; использование дымососов; работа с пожарными стволами и воздушно-пенными стволами.</w:t>
      </w:r>
      <w:r>
        <w:br/>
      </w:r>
      <w:r>
        <w:rPr>
          <w:rFonts w:ascii="Times New Roman"/>
          <w:b w:val="false"/>
          <w:i w:val="false"/>
          <w:color w:val="000000"/>
          <w:sz w:val="28"/>
        </w:rPr>
        <w:t>
      Особенности работы в помещениях, заполненных взрывоопасными парами и газами.</w:t>
      </w:r>
      <w:r>
        <w:br/>
      </w:r>
      <w:r>
        <w:rPr>
          <w:rFonts w:ascii="Times New Roman"/>
          <w:b w:val="false"/>
          <w:i w:val="false"/>
          <w:color w:val="000000"/>
          <w:sz w:val="28"/>
        </w:rPr>
        <w:t>
      Работа звеньев газодымозащитной службы при проведении аварийно-спасательных работ в подземных сооружениях (шахты, туннели, подвалы и др.), особенности расчета времени работы.</w:t>
      </w:r>
      <w:r>
        <w:br/>
      </w:r>
      <w:r>
        <w:rPr>
          <w:rFonts w:ascii="Times New Roman"/>
          <w:b w:val="false"/>
          <w:i w:val="false"/>
          <w:color w:val="000000"/>
          <w:sz w:val="28"/>
        </w:rPr>
        <w:t>
      Особенности работы звеньев в условиях высоких и низких температур, в экстремальных условиях (при потере связи с постом безопасности, ориентировки и т.д.).</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03"/>
    <w:bookmarkStart w:name="z112" w:id="104"/>
    <w:p>
      <w:pPr>
        <w:spacing w:after="0"/>
        <w:ind w:left="0"/>
        <w:jc w:val="both"/>
      </w:pPr>
      <w:r>
        <w:rPr>
          <w:rFonts w:ascii="Times New Roman"/>
          <w:b w:val="false"/>
          <w:i w:val="false"/>
          <w:color w:val="000000"/>
          <w:sz w:val="28"/>
        </w:rPr>
        <w:t>
      </w:t>
      </w:r>
      <w:r>
        <w:rPr>
          <w:rFonts w:ascii="Times New Roman"/>
          <w:b/>
          <w:i w:val="false"/>
          <w:color w:val="000000"/>
          <w:sz w:val="28"/>
        </w:rPr>
        <w:t>Тема № 11. Документация газодымозащитной службы и порядок ее ведения.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Личная карточка газодымозащитника, порядок ее ведения и заполнения. Журнал учета работающих звеньев газодымозащитной службы. Журналы проверки № 1 и № 2 аппаратов на сжатом воздухе и порядок их ведения.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04"/>
    <w:bookmarkStart w:name="z113" w:id="105"/>
    <w:p>
      <w:pPr>
        <w:spacing w:after="0"/>
        <w:ind w:left="0"/>
        <w:jc w:val="both"/>
      </w:pPr>
      <w:r>
        <w:rPr>
          <w:rFonts w:ascii="Times New Roman"/>
          <w:b w:val="false"/>
          <w:i w:val="false"/>
          <w:color w:val="000000"/>
          <w:sz w:val="28"/>
        </w:rPr>
        <w:t>
                        </w:t>
      </w:r>
      <w:r>
        <w:rPr>
          <w:rFonts w:ascii="Times New Roman"/>
          <w:b/>
          <w:i w:val="false"/>
          <w:color w:val="000000"/>
          <w:sz w:val="28"/>
        </w:rPr>
        <w:t>Тематический план</w:t>
      </w:r>
      <w:r>
        <w:br/>
      </w:r>
      <w:r>
        <w:rPr>
          <w:rFonts w:ascii="Times New Roman"/>
          <w:b w:val="false"/>
          <w:i w:val="false"/>
          <w:color w:val="000000"/>
          <w:sz w:val="28"/>
        </w:rPr>
        <w:t>
          </w:t>
      </w:r>
      <w:r>
        <w:rPr>
          <w:rFonts w:ascii="Times New Roman"/>
          <w:b/>
          <w:i w:val="false"/>
          <w:color w:val="000000"/>
          <w:sz w:val="28"/>
        </w:rPr>
        <w:t>первоначальной подготовки радиотелефонистов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844"/>
        <w:gridCol w:w="1140"/>
        <w:gridCol w:w="1773"/>
        <w:gridCol w:w="1648"/>
      </w:tblGrid>
      <w:tr>
        <w:trPr>
          <w:trHeight w:val="10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w:t>
            </w:r>
            <w:r>
              <w:br/>
            </w:r>
            <w:r>
              <w:rPr>
                <w:rFonts w:ascii="Times New Roman"/>
                <w:b w:val="false"/>
                <w:i w:val="false"/>
                <w:color w:val="000000"/>
                <w:sz w:val="20"/>
              </w:rPr>
              <w:t>
групповых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w:t>
            </w:r>
            <w:r>
              <w:br/>
            </w:r>
            <w:r>
              <w:rPr>
                <w:rFonts w:ascii="Times New Roman"/>
                <w:b w:val="false"/>
                <w:i w:val="false"/>
                <w:color w:val="000000"/>
                <w:sz w:val="20"/>
              </w:rPr>
              <w:t>
ческих</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1. Техническая подготовка.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в противопожарных</w:t>
            </w:r>
            <w:r>
              <w:br/>
            </w:r>
            <w:r>
              <w:rPr>
                <w:rFonts w:ascii="Times New Roman"/>
                <w:b w:val="false"/>
                <w:i w:val="false"/>
                <w:color w:val="000000"/>
                <w:sz w:val="20"/>
              </w:rPr>
              <w:t>
службах. Расписание выездов пожарных</w:t>
            </w:r>
            <w:r>
              <w:br/>
            </w:r>
            <w:r>
              <w:rPr>
                <w:rFonts w:ascii="Times New Roman"/>
                <w:b w:val="false"/>
                <w:i w:val="false"/>
                <w:color w:val="000000"/>
                <w:sz w:val="20"/>
              </w:rPr>
              <w:t>
подразделений.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ток и его источники.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Проводная связь, порядок работы с</w:t>
            </w:r>
            <w:r>
              <w:br/>
            </w:r>
            <w:r>
              <w:rPr>
                <w:rFonts w:ascii="Times New Roman"/>
                <w:b w:val="false"/>
                <w:i w:val="false"/>
                <w:color w:val="000000"/>
                <w:sz w:val="20"/>
              </w:rPr>
              <w:t>
проводной связью.</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 порядок работы и</w:t>
            </w:r>
            <w:r>
              <w:br/>
            </w:r>
            <w:r>
              <w:rPr>
                <w:rFonts w:ascii="Times New Roman"/>
                <w:b w:val="false"/>
                <w:i w:val="false"/>
                <w:color w:val="000000"/>
                <w:sz w:val="20"/>
              </w:rPr>
              <w:t>
радиообмена.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пожарная и</w:t>
            </w:r>
            <w:r>
              <w:br/>
            </w:r>
            <w:r>
              <w:rPr>
                <w:rFonts w:ascii="Times New Roman"/>
                <w:b w:val="false"/>
                <w:i w:val="false"/>
                <w:color w:val="000000"/>
                <w:sz w:val="20"/>
              </w:rPr>
              <w:t>
охранно-пожарная сигнализация. Станции</w:t>
            </w:r>
            <w:r>
              <w:br/>
            </w:r>
            <w:r>
              <w:rPr>
                <w:rFonts w:ascii="Times New Roman"/>
                <w:b w:val="false"/>
                <w:i w:val="false"/>
                <w:color w:val="000000"/>
                <w:sz w:val="20"/>
              </w:rPr>
              <w:t>
пожарной сигнализации.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приема сообщений о пожаре и</w:t>
            </w:r>
            <w:r>
              <w:br/>
            </w:r>
            <w:r>
              <w:rPr>
                <w:rFonts w:ascii="Times New Roman"/>
                <w:b w:val="false"/>
                <w:i w:val="false"/>
                <w:color w:val="000000"/>
                <w:sz w:val="20"/>
              </w:rPr>
              <w:t>
направления боевых расчетов к месту</w:t>
            </w:r>
            <w:r>
              <w:br/>
            </w:r>
            <w:r>
              <w:rPr>
                <w:rFonts w:ascii="Times New Roman"/>
                <w:b w:val="false"/>
                <w:i w:val="false"/>
                <w:color w:val="000000"/>
                <w:sz w:val="20"/>
              </w:rPr>
              <w:t>
вызова.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центром оперативного управления</w:t>
            </w:r>
            <w:r>
              <w:br/>
            </w:r>
            <w:r>
              <w:rPr>
                <w:rFonts w:ascii="Times New Roman"/>
                <w:b w:val="false"/>
                <w:i w:val="false"/>
                <w:color w:val="000000"/>
                <w:sz w:val="20"/>
              </w:rPr>
              <w:t>
силами и средствами Государственных</w:t>
            </w:r>
            <w:r>
              <w:br/>
            </w:r>
            <w:r>
              <w:rPr>
                <w:rFonts w:ascii="Times New Roman"/>
                <w:b w:val="false"/>
                <w:i w:val="false"/>
                <w:color w:val="000000"/>
                <w:sz w:val="20"/>
              </w:rPr>
              <w:t>
учреждений «Служба пожаротушения и</w:t>
            </w:r>
            <w:r>
              <w:br/>
            </w:r>
            <w:r>
              <w:rPr>
                <w:rFonts w:ascii="Times New Roman"/>
                <w:b w:val="false"/>
                <w:i w:val="false"/>
                <w:color w:val="000000"/>
                <w:sz w:val="20"/>
              </w:rPr>
              <w:t>
аварийно-спасательных работ»,</w:t>
            </w:r>
            <w:r>
              <w:br/>
            </w:r>
            <w:r>
              <w:rPr>
                <w:rFonts w:ascii="Times New Roman"/>
                <w:b w:val="false"/>
                <w:i w:val="false"/>
                <w:color w:val="000000"/>
                <w:sz w:val="20"/>
              </w:rPr>
              <w:t>
аварийно-спасательными службами и</w:t>
            </w:r>
            <w:r>
              <w:br/>
            </w:r>
            <w:r>
              <w:rPr>
                <w:rFonts w:ascii="Times New Roman"/>
                <w:b w:val="false"/>
                <w:i w:val="false"/>
                <w:color w:val="000000"/>
                <w:sz w:val="20"/>
              </w:rPr>
              <w:t>
подразделениями, службами</w:t>
            </w:r>
            <w:r>
              <w:br/>
            </w:r>
            <w:r>
              <w:rPr>
                <w:rFonts w:ascii="Times New Roman"/>
                <w:b w:val="false"/>
                <w:i w:val="false"/>
                <w:color w:val="000000"/>
                <w:sz w:val="20"/>
              </w:rPr>
              <w:t>
взаимодействия, диспетчерскими службами</w:t>
            </w:r>
            <w:r>
              <w:br/>
            </w:r>
            <w:r>
              <w:rPr>
                <w:rFonts w:ascii="Times New Roman"/>
                <w:b w:val="false"/>
                <w:i w:val="false"/>
                <w:color w:val="000000"/>
                <w:sz w:val="20"/>
              </w:rPr>
              <w:t>
охраняемых объектов в режимах дежурства</w:t>
            </w:r>
            <w:r>
              <w:br/>
            </w:r>
            <w:r>
              <w:rPr>
                <w:rFonts w:ascii="Times New Roman"/>
                <w:b w:val="false"/>
                <w:i w:val="false"/>
                <w:color w:val="000000"/>
                <w:sz w:val="20"/>
              </w:rPr>
              <w:t>
и выезда на пожары и аварии.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руководителем тушения пожара и</w:t>
            </w:r>
            <w:r>
              <w:br/>
            </w:r>
            <w:r>
              <w:rPr>
                <w:rFonts w:ascii="Times New Roman"/>
                <w:b w:val="false"/>
                <w:i w:val="false"/>
                <w:color w:val="000000"/>
                <w:sz w:val="20"/>
              </w:rPr>
              <w:t>
боевыми расчетами подразделения на</w:t>
            </w:r>
            <w:r>
              <w:br/>
            </w:r>
            <w:r>
              <w:rPr>
                <w:rFonts w:ascii="Times New Roman"/>
                <w:b w:val="false"/>
                <w:i w:val="false"/>
                <w:color w:val="000000"/>
                <w:sz w:val="20"/>
              </w:rPr>
              <w:t>
пожаре, аварии, хронологический учет</w:t>
            </w:r>
            <w:r>
              <w:br/>
            </w:r>
            <w:r>
              <w:rPr>
                <w:rFonts w:ascii="Times New Roman"/>
                <w:b w:val="false"/>
                <w:i w:val="false"/>
                <w:color w:val="000000"/>
                <w:sz w:val="20"/>
              </w:rPr>
              <w:t>
действий сил и средств на пожаре, а</w:t>
            </w:r>
            <w:r>
              <w:br/>
            </w:r>
            <w:r>
              <w:rPr>
                <w:rFonts w:ascii="Times New Roman"/>
                <w:b w:val="false"/>
                <w:i w:val="false"/>
                <w:color w:val="000000"/>
                <w:sz w:val="20"/>
              </w:rPr>
              <w:t>
также складывающейся обстановки.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техники безопасности и пожарной</w:t>
            </w:r>
            <w:r>
              <w:br/>
            </w:r>
            <w:r>
              <w:rPr>
                <w:rFonts w:ascii="Times New Roman"/>
                <w:b w:val="false"/>
                <w:i w:val="false"/>
                <w:color w:val="000000"/>
                <w:sz w:val="20"/>
              </w:rPr>
              <w:t>
безопасности при работе со средствами</w:t>
            </w:r>
            <w:r>
              <w:br/>
            </w:r>
            <w:r>
              <w:rPr>
                <w:rFonts w:ascii="Times New Roman"/>
                <w:b w:val="false"/>
                <w:i w:val="false"/>
                <w:color w:val="000000"/>
                <w:sz w:val="20"/>
              </w:rPr>
              <w:t>
связи, сигнализации и освещения,</w:t>
            </w:r>
            <w:r>
              <w:br/>
            </w:r>
            <w:r>
              <w:rPr>
                <w:rFonts w:ascii="Times New Roman"/>
                <w:b w:val="false"/>
                <w:i w:val="false"/>
                <w:color w:val="000000"/>
                <w:sz w:val="20"/>
              </w:rPr>
              <w:t>
применяемыми на охраняемых объектах.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Раздел 2. Специальная подготовка.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пожарные автомобили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и вспомогательные пожарные</w:t>
            </w:r>
            <w:r>
              <w:br/>
            </w:r>
            <w:r>
              <w:rPr>
                <w:rFonts w:ascii="Times New Roman"/>
                <w:b w:val="false"/>
                <w:i w:val="false"/>
                <w:color w:val="000000"/>
                <w:sz w:val="20"/>
              </w:rPr>
              <w:t>
автомобили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Противопожарное водоснабжение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тушения пожаров, ликвидации</w:t>
            </w:r>
            <w:r>
              <w:br/>
            </w:r>
            <w:r>
              <w:rPr>
                <w:rFonts w:ascii="Times New Roman"/>
                <w:b w:val="false"/>
                <w:i w:val="false"/>
                <w:color w:val="000000"/>
                <w:sz w:val="20"/>
              </w:rPr>
              <w:t>
последствий аварий, стихийных бедствий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Оперативно-служебная документация пункта</w:t>
            </w:r>
            <w:r>
              <w:br/>
            </w:r>
            <w:r>
              <w:rPr>
                <w:rFonts w:ascii="Times New Roman"/>
                <w:b w:val="false"/>
                <w:i w:val="false"/>
                <w:color w:val="000000"/>
                <w:sz w:val="20"/>
              </w:rPr>
              <w:t>
связи части, порядок ее ведения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Руководящие документы, регламентирующие</w:t>
            </w:r>
            <w:r>
              <w:br/>
            </w:r>
            <w:r>
              <w:rPr>
                <w:rFonts w:ascii="Times New Roman"/>
                <w:b w:val="false"/>
                <w:i w:val="false"/>
                <w:color w:val="000000"/>
                <w:sz w:val="20"/>
              </w:rPr>
              <w:t>
работу радиотелефониста. Организация</w:t>
            </w:r>
            <w:r>
              <w:br/>
            </w:r>
            <w:r>
              <w:rPr>
                <w:rFonts w:ascii="Times New Roman"/>
                <w:b w:val="false"/>
                <w:i w:val="false"/>
                <w:color w:val="000000"/>
                <w:sz w:val="20"/>
              </w:rPr>
              <w:t>
работы радиотелефониста.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пункта связи</w:t>
            </w:r>
            <w:r>
              <w:br/>
            </w:r>
            <w:r>
              <w:rPr>
                <w:rFonts w:ascii="Times New Roman"/>
                <w:b w:val="false"/>
                <w:i w:val="false"/>
                <w:color w:val="000000"/>
                <w:sz w:val="20"/>
              </w:rPr>
              <w:t>
части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Приемы работы со средствами связи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экзаменов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r>
    </w:tbl>
    <w:bookmarkStart w:name="z114" w:id="106"/>
    <w:p>
      <w:pPr>
        <w:spacing w:after="0"/>
        <w:ind w:left="0"/>
        <w:jc w:val="left"/>
      </w:pPr>
      <w:r>
        <w:rPr>
          <w:rFonts w:ascii="Times New Roman"/>
          <w:b/>
          <w:i w:val="false"/>
          <w:color w:val="000000"/>
        </w:rPr>
        <w:t xml:space="preserve"> 
Раздел 1. Техническая подготовка</w:t>
      </w:r>
    </w:p>
    <w:bookmarkEnd w:id="106"/>
    <w:bookmarkStart w:name="z115" w:id="107"/>
    <w:p>
      <w:pPr>
        <w:spacing w:after="0"/>
        <w:ind w:left="0"/>
        <w:jc w:val="both"/>
      </w:pPr>
      <w:r>
        <w:rPr>
          <w:rFonts w:ascii="Times New Roman"/>
          <w:b w:val="false"/>
          <w:i w:val="false"/>
          <w:color w:val="000000"/>
          <w:sz w:val="28"/>
        </w:rPr>
        <w:t>
      </w:t>
      </w:r>
      <w:r>
        <w:rPr>
          <w:rFonts w:ascii="Times New Roman"/>
          <w:b/>
          <w:i w:val="false"/>
          <w:color w:val="000000"/>
          <w:sz w:val="28"/>
        </w:rPr>
        <w:t>Тема № 1. Организация связи в противопожарных службах. Расписание выездов пожарных подразделений.</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Классификация пожарной связи по назначению: связь извещения, диспетчерская связь, связь на пожаре. Техническая классификация пожарной связи: телефонная, радиосвязь, электрическая пожарная сигнализация ручного действия, автоматическая пожарная и охранно-пожарная сигнализация.</w:t>
      </w:r>
      <w:r>
        <w:br/>
      </w:r>
      <w:r>
        <w:rPr>
          <w:rFonts w:ascii="Times New Roman"/>
          <w:b w:val="false"/>
          <w:i w:val="false"/>
          <w:color w:val="000000"/>
          <w:sz w:val="28"/>
        </w:rPr>
        <w:t>
      Общая схема связи в подразделениях органов противопожарной службы. Организация и схема связи извещения гарнизона. Организация диспетчерской связи (телефонной и радио). Организация пунктов связи. Центр оперативного управления силами и средствами и его назначение. Схема телефонной и радиосвязи на месте пожара. Руководство службой связи.</w:t>
      </w:r>
      <w:r>
        <w:br/>
      </w:r>
      <w:r>
        <w:rPr>
          <w:rFonts w:ascii="Times New Roman"/>
          <w:b w:val="false"/>
          <w:i w:val="false"/>
          <w:color w:val="000000"/>
          <w:sz w:val="28"/>
        </w:rPr>
        <w:t>
      Расписание выездов пожарных подразделений и его роль в сосредоточении сил и средств на пожаре, аварии.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занятие.</w:t>
      </w:r>
    </w:p>
    <w:bookmarkEnd w:id="107"/>
    <w:bookmarkStart w:name="z116" w:id="108"/>
    <w:p>
      <w:pPr>
        <w:spacing w:after="0"/>
        <w:ind w:left="0"/>
        <w:jc w:val="both"/>
      </w:pPr>
      <w:r>
        <w:rPr>
          <w:rFonts w:ascii="Times New Roman"/>
          <w:b w:val="false"/>
          <w:i w:val="false"/>
          <w:color w:val="000000"/>
          <w:sz w:val="28"/>
        </w:rPr>
        <w:t>
      </w:t>
      </w:r>
      <w:r>
        <w:rPr>
          <w:rFonts w:ascii="Times New Roman"/>
          <w:b/>
          <w:i w:val="false"/>
          <w:color w:val="000000"/>
          <w:sz w:val="28"/>
        </w:rPr>
        <w:t>Тема № 2. Электрический ток и его источники.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Понятие об электрическом токе и электрической цепи. Сила тока и ее измерение; сопротивление проводников электрического тока и его измерение. Напряжение и его измерение. Понятие о постоянном и переменном токе. Проводники и диэлектрики. Магнитные свойства электрического тока. Источники электрического тока. Электропитание радиостанций, телефонных коммутаторов и приемных станций.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08"/>
    <w:bookmarkStart w:name="z117" w:id="109"/>
    <w:p>
      <w:pPr>
        <w:spacing w:after="0"/>
        <w:ind w:left="0"/>
        <w:jc w:val="both"/>
      </w:pPr>
      <w:r>
        <w:rPr>
          <w:rFonts w:ascii="Times New Roman"/>
          <w:b w:val="false"/>
          <w:i w:val="false"/>
          <w:color w:val="000000"/>
          <w:sz w:val="28"/>
        </w:rPr>
        <w:t>
      </w:t>
      </w:r>
      <w:r>
        <w:rPr>
          <w:rFonts w:ascii="Times New Roman"/>
          <w:b/>
          <w:i w:val="false"/>
          <w:color w:val="000000"/>
          <w:sz w:val="28"/>
        </w:rPr>
        <w:t>Тема № 3. Проводная связь, порядок работы с проводной связью.</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Устройство телефона и микротелефона. Принцип телефонной связи. Характерные неисправности телефонных аппаратов. Правила и дисциплина ведения обмена информацией при телефонной связи.</w:t>
      </w:r>
      <w:r>
        <w:br/>
      </w:r>
      <w:r>
        <w:rPr>
          <w:rFonts w:ascii="Times New Roman"/>
          <w:b w:val="false"/>
          <w:i w:val="false"/>
          <w:color w:val="000000"/>
          <w:sz w:val="28"/>
        </w:rPr>
        <w:t>
      Телефонные коммутаторы и автоматические телефонные станции. Назначение коммутаторов. Принцип действия. Понятие о городской (районной) телефонной станции. Устройство полуавтоматической телефонной связи. Устройство и принцип работы автоматической телефонной станции малой емкости.</w:t>
      </w:r>
      <w:r>
        <w:br/>
      </w:r>
      <w:r>
        <w:rPr>
          <w:rFonts w:ascii="Times New Roman"/>
          <w:b w:val="false"/>
          <w:i w:val="false"/>
          <w:color w:val="000000"/>
          <w:sz w:val="28"/>
        </w:rPr>
        <w:t>
      Понятие об устройстве автоматического определения номера абонента, вызывающего по линии "01".</w:t>
      </w:r>
      <w:r>
        <w:br/>
      </w:r>
      <w:r>
        <w:rPr>
          <w:rFonts w:ascii="Times New Roman"/>
          <w:b w:val="false"/>
          <w:i w:val="false"/>
          <w:color w:val="000000"/>
          <w:sz w:val="28"/>
        </w:rPr>
        <w:t>
      Порядок и организация ведения записей на электронных носителях на Центрах оперативного управления силами и средствами, пунктах связи части.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09"/>
    <w:bookmarkStart w:name="z118" w:id="110"/>
    <w:p>
      <w:pPr>
        <w:spacing w:after="0"/>
        <w:ind w:left="0"/>
        <w:jc w:val="both"/>
      </w:pPr>
      <w:r>
        <w:rPr>
          <w:rFonts w:ascii="Times New Roman"/>
          <w:b w:val="false"/>
          <w:i w:val="false"/>
          <w:color w:val="000000"/>
          <w:sz w:val="28"/>
        </w:rPr>
        <w:t>
      </w:t>
      </w:r>
      <w:r>
        <w:rPr>
          <w:rFonts w:ascii="Times New Roman"/>
          <w:b/>
          <w:i w:val="false"/>
          <w:color w:val="000000"/>
          <w:sz w:val="28"/>
        </w:rPr>
        <w:t>Тема № 4. Радиосвязь, порядок работы и радиообмена.</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Общее понятие о радио. Принцип радиопередачи и радиоприема. Блок-схема радиостанции, назначение и принцип действия элементов радиостанции: радиопередатчик, радиоприемник, антенна, микрофон и телефоны. Основные тактико-технические данные радиостанций. Типы радиостанций: стационарные, мобильные и носимые.</w:t>
      </w:r>
      <w:r>
        <w:br/>
      </w:r>
      <w:r>
        <w:rPr>
          <w:rFonts w:ascii="Times New Roman"/>
          <w:b w:val="false"/>
          <w:i w:val="false"/>
          <w:color w:val="000000"/>
          <w:sz w:val="28"/>
        </w:rPr>
        <w:t>
      Размещение аппаратуры на радиоузле пункта связи части.</w:t>
      </w:r>
      <w:r>
        <w:br/>
      </w:r>
      <w:r>
        <w:rPr>
          <w:rFonts w:ascii="Times New Roman"/>
          <w:b w:val="false"/>
          <w:i w:val="false"/>
          <w:color w:val="000000"/>
          <w:sz w:val="28"/>
        </w:rPr>
        <w:t>
      Работа на радиостанциях. Подготовка радиостанции к работе. Включение передатчика и приемника. Управление радиостанцией. Правила радиообмена и вхождения в связь на радиостанциях. Правила ухода за радиостанциями. Характерные неисправности радиостанций и методы их устранения. Принцип приема и передачи факсимильной связи с помощью аппаратуры факсимильной связи. Основные тактико-технические данные стационарных, мобильных и носимых радиостанций.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10"/>
    <w:bookmarkStart w:name="z119" w:id="111"/>
    <w:p>
      <w:pPr>
        <w:spacing w:after="0"/>
        <w:ind w:left="0"/>
        <w:jc w:val="both"/>
      </w:pPr>
      <w:r>
        <w:rPr>
          <w:rFonts w:ascii="Times New Roman"/>
          <w:b w:val="false"/>
          <w:i w:val="false"/>
          <w:color w:val="000000"/>
          <w:sz w:val="28"/>
        </w:rPr>
        <w:t>
      </w:t>
      </w:r>
      <w:r>
        <w:rPr>
          <w:rFonts w:ascii="Times New Roman"/>
          <w:b/>
          <w:i w:val="false"/>
          <w:color w:val="000000"/>
          <w:sz w:val="28"/>
        </w:rPr>
        <w:t>Тема № 5. Автоматическая пожарная и охранно-пожарная сигнализация. Станции пожарной сигнализации.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Автоматическая пожарная и охранно-пожарная сигнализация.</w:t>
      </w:r>
      <w:r>
        <w:br/>
      </w:r>
      <w:r>
        <w:rPr>
          <w:rFonts w:ascii="Times New Roman"/>
          <w:b w:val="false"/>
          <w:i w:val="false"/>
          <w:color w:val="000000"/>
          <w:sz w:val="28"/>
        </w:rPr>
        <w:t>
      Назначение пожарной и охранно-пожарной сигнализации, принцип построения автоматической пожарной и охранно-пожарной сигнализации. Функциональные схемы. Автоматические пожарные извещатели: назначение, принцип действия, основные тактико-технические данные извещателей. Классификация извещателей по принципу действия.</w:t>
      </w:r>
      <w:r>
        <w:br/>
      </w:r>
      <w:r>
        <w:rPr>
          <w:rFonts w:ascii="Times New Roman"/>
          <w:b w:val="false"/>
          <w:i w:val="false"/>
          <w:color w:val="000000"/>
          <w:sz w:val="28"/>
        </w:rPr>
        <w:t>
      Основные тактико-технические данные станций пожарной сигнализации и приемно-контрольных приборов охранно-пожарной сигнализации. Порядок их эксплуатации.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11"/>
    <w:bookmarkStart w:name="z120" w:id="112"/>
    <w:p>
      <w:pPr>
        <w:spacing w:after="0"/>
        <w:ind w:left="0"/>
        <w:jc w:val="both"/>
      </w:pPr>
      <w:r>
        <w:rPr>
          <w:rFonts w:ascii="Times New Roman"/>
          <w:b w:val="false"/>
          <w:i w:val="false"/>
          <w:color w:val="000000"/>
          <w:sz w:val="28"/>
        </w:rPr>
        <w:t>
      </w:t>
      </w:r>
      <w:r>
        <w:rPr>
          <w:rFonts w:ascii="Times New Roman"/>
          <w:b/>
          <w:i w:val="false"/>
          <w:color w:val="000000"/>
          <w:sz w:val="28"/>
        </w:rPr>
        <w:t>Тема № 6. Порядок приема сообщений о пожаре и направления боевых расчетов к месту вызова.</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Прием сообщений о пожарах:</w:t>
      </w:r>
      <w:r>
        <w:br/>
      </w:r>
      <w:r>
        <w:rPr>
          <w:rFonts w:ascii="Times New Roman"/>
          <w:b w:val="false"/>
          <w:i w:val="false"/>
          <w:color w:val="000000"/>
          <w:sz w:val="28"/>
        </w:rPr>
        <w:t>
      в жилых домах, производственных зданиях, на объектах транспорта, плавсредствах, в резервуарных парках хранения нефтепродуктов, зданиях повышенной этажности, в зданиях с массовым пребыванием людей; газовых фонтанов;</w:t>
      </w:r>
      <w:r>
        <w:br/>
      </w:r>
      <w:r>
        <w:rPr>
          <w:rFonts w:ascii="Times New Roman"/>
          <w:b w:val="false"/>
          <w:i w:val="false"/>
          <w:color w:val="000000"/>
          <w:sz w:val="28"/>
        </w:rPr>
        <w:t>
      об аварийных посадках летательных аппаратов;</w:t>
      </w:r>
      <w:r>
        <w:br/>
      </w:r>
      <w:r>
        <w:rPr>
          <w:rFonts w:ascii="Times New Roman"/>
          <w:b w:val="false"/>
          <w:i w:val="false"/>
          <w:color w:val="000000"/>
          <w:sz w:val="28"/>
        </w:rPr>
        <w:t>
      о случаях угрозы взрыва, пожара;</w:t>
      </w:r>
      <w:r>
        <w:br/>
      </w:r>
      <w:r>
        <w:rPr>
          <w:rFonts w:ascii="Times New Roman"/>
          <w:b w:val="false"/>
          <w:i w:val="false"/>
          <w:color w:val="000000"/>
          <w:sz w:val="28"/>
        </w:rPr>
        <w:t>
      об угрозе жизни людей в случаях, не связанных с пожарами.</w:t>
      </w:r>
      <w:r>
        <w:br/>
      </w:r>
      <w:r>
        <w:rPr>
          <w:rFonts w:ascii="Times New Roman"/>
          <w:b w:val="false"/>
          <w:i w:val="false"/>
          <w:color w:val="000000"/>
          <w:sz w:val="28"/>
        </w:rPr>
        <w:t>
      Порядок высылки на пожары, аварии, стихийные бедствия и т.д. боевых расчетов на пожарных автомобилях, оперативного и руководящего состава и информирования о них исполнительных органов, оперативных дежурных центра оперативного управления силами и средствами, дежурной службой пожаротушения, департамента по чрезвычайным ситуациям, государственных учреждений "Служба пожаротушения и аварийно-спасательных работ".</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12"/>
    <w:bookmarkStart w:name="z121" w:id="113"/>
    <w:p>
      <w:pPr>
        <w:spacing w:after="0"/>
        <w:ind w:left="0"/>
        <w:jc w:val="both"/>
      </w:pPr>
      <w:r>
        <w:rPr>
          <w:rFonts w:ascii="Times New Roman"/>
          <w:b w:val="false"/>
          <w:i w:val="false"/>
          <w:color w:val="000000"/>
          <w:sz w:val="28"/>
        </w:rPr>
        <w:t>
      </w:t>
      </w:r>
      <w:r>
        <w:rPr>
          <w:rFonts w:ascii="Times New Roman"/>
          <w:b/>
          <w:i w:val="false"/>
          <w:color w:val="000000"/>
          <w:sz w:val="28"/>
        </w:rPr>
        <w:t>Тема № 7. Связь с центром оперативного управления силами и средствами государственных учреждений "Служба пожаротушения и аварийно-спасательных работ", аварийно-спасательными службами и подразделениями, службами взаимодействия, диспетчерскими службами охраняемых объектов в режимах дежурства и выезда на пожары и аварии.</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Организация связи с центром оперативного управления силами и средствами государственных учреждений "Служба пожаротушения и аварийно-спасательных работ". Связь с аварийно-спасательными службами и подразделениями, службами взаимодействия, диспетчерскими службами охраняемых объектов в режимах дежурства и выезда на пожары и аварии.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13"/>
    <w:bookmarkStart w:name="z122" w:id="114"/>
    <w:p>
      <w:pPr>
        <w:spacing w:after="0"/>
        <w:ind w:left="0"/>
        <w:jc w:val="both"/>
      </w:pPr>
      <w:r>
        <w:rPr>
          <w:rFonts w:ascii="Times New Roman"/>
          <w:b w:val="false"/>
          <w:i w:val="false"/>
          <w:color w:val="000000"/>
          <w:sz w:val="28"/>
        </w:rPr>
        <w:t>
      </w:t>
      </w:r>
      <w:r>
        <w:rPr>
          <w:rFonts w:ascii="Times New Roman"/>
          <w:b/>
          <w:i w:val="false"/>
          <w:color w:val="000000"/>
          <w:sz w:val="28"/>
        </w:rPr>
        <w:t>Тема № 8. Связь с руководителем тушения пожара и боевыми расчетами подразделения на пожаре, аварии, хронологический учет действий сил и средств на пожаре, а также складывающейся обстановки.</w:t>
      </w:r>
      <w:r>
        <w:br/>
      </w:r>
      <w:r>
        <w:rPr>
          <w:rFonts w:ascii="Times New Roman"/>
          <w:b w:val="false"/>
          <w:i w:val="false"/>
          <w:color w:val="000000"/>
          <w:sz w:val="28"/>
        </w:rPr>
        <w:t>
      </w:t>
      </w:r>
      <w:r>
        <w:rPr>
          <w:rFonts w:ascii="Times New Roman"/>
          <w:b/>
          <w:i w:val="false"/>
          <w:color w:val="000000"/>
          <w:sz w:val="28"/>
        </w:rPr>
        <w:t>Занятие 1, 2, 3.</w:t>
      </w:r>
      <w:r>
        <w:rPr>
          <w:rFonts w:ascii="Times New Roman"/>
          <w:b w:val="false"/>
          <w:i w:val="false"/>
          <w:color w:val="000000"/>
          <w:sz w:val="28"/>
        </w:rPr>
        <w:t xml:space="preserve"> Организация связи с руководителем тушения пожара и боевыми расчетами. Порядок ведения радиообмена, формы доклада. Хронологический учет действий сил и средств участвующих на пожаре, а также складывающейся обстановки на пожаре, аварии.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14"/>
    <w:bookmarkStart w:name="z123" w:id="115"/>
    <w:p>
      <w:pPr>
        <w:spacing w:after="0"/>
        <w:ind w:left="0"/>
        <w:jc w:val="both"/>
      </w:pPr>
      <w:r>
        <w:rPr>
          <w:rFonts w:ascii="Times New Roman"/>
          <w:b w:val="false"/>
          <w:i w:val="false"/>
          <w:color w:val="000000"/>
          <w:sz w:val="28"/>
        </w:rPr>
        <w:t>
      </w:t>
      </w:r>
      <w:r>
        <w:rPr>
          <w:rFonts w:ascii="Times New Roman"/>
          <w:b/>
          <w:i w:val="false"/>
          <w:color w:val="000000"/>
          <w:sz w:val="28"/>
        </w:rPr>
        <w:t>Тема № 9. Правила техники и пожарной безопасности при работе со средствами связи, сигнализации и освещения, применяемыми на охраняемых объектах.</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Правила техники безопасности и пожарная безопасность при работе со средствами связи, сигнализации и освещения.</w:t>
      </w:r>
      <w:r>
        <w:br/>
      </w:r>
      <w:r>
        <w:rPr>
          <w:rFonts w:ascii="Times New Roman"/>
          <w:b w:val="false"/>
          <w:i w:val="false"/>
          <w:color w:val="000000"/>
          <w:sz w:val="28"/>
        </w:rPr>
        <w:t>
      Действие электрического тока на организм человека. Допускаемое безопасное напряжение. Первая помощь пострадавшему от электрического тока. Правила безопасности при обслуживании и ремонте радиостанций, коммутаторов, автоматических телефонных станций, усилителей низкой частоты, аккумуляторных батарей.</w:t>
      </w:r>
      <w:r>
        <w:br/>
      </w:r>
      <w:r>
        <w:rPr>
          <w:rFonts w:ascii="Times New Roman"/>
          <w:b w:val="false"/>
          <w:i w:val="false"/>
          <w:color w:val="000000"/>
          <w:sz w:val="28"/>
        </w:rPr>
        <w:t>
      Санитарно-гигиенические нормы и техника безопасности на пунктах связи части. Правила пожарной безопасности в подразделении, на пунктах связи части. Первичные средства пожаротушения и правила пользования ими.</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15"/>
    <w:bookmarkStart w:name="z124" w:id="116"/>
    <w:p>
      <w:pPr>
        <w:spacing w:after="0"/>
        <w:ind w:left="0"/>
        <w:jc w:val="left"/>
      </w:pPr>
      <w:r>
        <w:rPr>
          <w:rFonts w:ascii="Times New Roman"/>
          <w:b/>
          <w:i w:val="false"/>
          <w:color w:val="000000"/>
        </w:rPr>
        <w:t xml:space="preserve"> 
Раздел 2. Специальная подготовка</w:t>
      </w:r>
    </w:p>
    <w:bookmarkEnd w:id="116"/>
    <w:bookmarkStart w:name="z125" w:id="117"/>
    <w:p>
      <w:pPr>
        <w:spacing w:after="0"/>
        <w:ind w:left="0"/>
        <w:jc w:val="both"/>
      </w:pPr>
      <w:r>
        <w:rPr>
          <w:rFonts w:ascii="Times New Roman"/>
          <w:b w:val="false"/>
          <w:i w:val="false"/>
          <w:color w:val="000000"/>
          <w:sz w:val="28"/>
        </w:rPr>
        <w:t>
      </w:t>
      </w:r>
      <w:r>
        <w:rPr>
          <w:rFonts w:ascii="Times New Roman"/>
          <w:b/>
          <w:i w:val="false"/>
          <w:color w:val="000000"/>
          <w:sz w:val="28"/>
        </w:rPr>
        <w:t>Тема № 10. Основные пожарные автомобили.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и тактико-технические характеристики основных пожарных автомобилей. Табель положенности пожарного оборудования. Табель боевого расчета. Виды боевого развертывания и обязанности пожарных согласно номерам боевого расчета.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17"/>
    <w:bookmarkStart w:name="z126" w:id="118"/>
    <w:p>
      <w:pPr>
        <w:spacing w:after="0"/>
        <w:ind w:left="0"/>
        <w:jc w:val="both"/>
      </w:pPr>
      <w:r>
        <w:rPr>
          <w:rFonts w:ascii="Times New Roman"/>
          <w:b w:val="false"/>
          <w:i w:val="false"/>
          <w:color w:val="000000"/>
          <w:sz w:val="28"/>
        </w:rPr>
        <w:t>
      </w:t>
      </w:r>
      <w:r>
        <w:rPr>
          <w:rFonts w:ascii="Times New Roman"/>
          <w:b/>
          <w:i w:val="false"/>
          <w:color w:val="000000"/>
          <w:sz w:val="28"/>
        </w:rPr>
        <w:t>Тема № 11. Специальные и вспомогательные пожарные автомобили.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Назначение и тактико-технические характеристики специальных пожарных автомобилей. Использование специальных пожарных автомобилей и техники, приспособленной для целей пожаротушения.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18"/>
    <w:bookmarkStart w:name="z127" w:id="119"/>
    <w:p>
      <w:pPr>
        <w:spacing w:after="0"/>
        <w:ind w:left="0"/>
        <w:jc w:val="both"/>
      </w:pPr>
      <w:r>
        <w:rPr>
          <w:rFonts w:ascii="Times New Roman"/>
          <w:b w:val="false"/>
          <w:i w:val="false"/>
          <w:color w:val="000000"/>
          <w:sz w:val="28"/>
        </w:rPr>
        <w:t>
      </w:t>
      </w:r>
      <w:r>
        <w:rPr>
          <w:rFonts w:ascii="Times New Roman"/>
          <w:b/>
          <w:i w:val="false"/>
          <w:color w:val="000000"/>
          <w:sz w:val="28"/>
        </w:rPr>
        <w:t>Тема № 12. Противопожарное водоснабжение.</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Общие сведения о противопожарном водоснабжении охраняемого района, города (объекта). Виды и расположение водоисточников, используемых для тушения пожара. Пожарный гидрант, его назначение, расположение пожарных гидрантов на водопроводной сети. Водопроводы низкого и высокого давления. Понятия о кольцевых и тупиковых водопроводных сетях. Планшеты водоисточников.</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19"/>
    <w:bookmarkStart w:name="z128" w:id="120"/>
    <w:p>
      <w:pPr>
        <w:spacing w:after="0"/>
        <w:ind w:left="0"/>
        <w:jc w:val="both"/>
      </w:pPr>
      <w:r>
        <w:rPr>
          <w:rFonts w:ascii="Times New Roman"/>
          <w:b w:val="false"/>
          <w:i w:val="false"/>
          <w:color w:val="000000"/>
          <w:sz w:val="28"/>
        </w:rPr>
        <w:t>
      </w:t>
      </w:r>
      <w:r>
        <w:rPr>
          <w:rFonts w:ascii="Times New Roman"/>
          <w:b/>
          <w:i w:val="false"/>
          <w:color w:val="000000"/>
          <w:sz w:val="28"/>
        </w:rPr>
        <w:t>Тема № 13. Организация тушения пожаров, ликвидации последствий аварий, стихийных бедствий.</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Управление силами и средствами на пожаре, сбор данных о них. Взаимодействие со специальными службами, планы привлечения сил и средств из предприятий и организаций независимо от форм собственности для тушения пожаров. Использование оперативных планов и карточек в практической работе.</w:t>
      </w:r>
      <w:r>
        <w:br/>
      </w:r>
      <w:r>
        <w:rPr>
          <w:rFonts w:ascii="Times New Roman"/>
          <w:b w:val="false"/>
          <w:i w:val="false"/>
          <w:color w:val="000000"/>
          <w:sz w:val="28"/>
        </w:rPr>
        <w:t>
      Специальные и аварийные службы города (объекта), их дислокация и порядок их взаимодейстия при тушении пожаров.</w:t>
      </w:r>
      <w:r>
        <w:br/>
      </w:r>
      <w:r>
        <w:rPr>
          <w:rFonts w:ascii="Times New Roman"/>
          <w:b w:val="false"/>
          <w:i w:val="false"/>
          <w:color w:val="000000"/>
          <w:sz w:val="28"/>
        </w:rPr>
        <w:t>
      Инструкции взаимодействия со специальными и аварийными службами города (объекта).</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20"/>
    <w:bookmarkStart w:name="z129" w:id="121"/>
    <w:p>
      <w:pPr>
        <w:spacing w:after="0"/>
        <w:ind w:left="0"/>
        <w:jc w:val="both"/>
      </w:pPr>
      <w:r>
        <w:rPr>
          <w:rFonts w:ascii="Times New Roman"/>
          <w:b w:val="false"/>
          <w:i w:val="false"/>
          <w:color w:val="000000"/>
          <w:sz w:val="28"/>
        </w:rPr>
        <w:t>
      </w:t>
      </w:r>
      <w:r>
        <w:rPr>
          <w:rFonts w:ascii="Times New Roman"/>
          <w:b/>
          <w:i w:val="false"/>
          <w:color w:val="000000"/>
          <w:sz w:val="28"/>
        </w:rPr>
        <w:t>Тема № 14. Оперативно-служебная документация пункта связи части, порядок ее ведения.</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Оперативно-служебная документация Центра оперативного управления силами и средствами, пункта связи части, порядок ее ведения.</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21"/>
    <w:bookmarkStart w:name="z130" w:id="122"/>
    <w:p>
      <w:pPr>
        <w:spacing w:after="0"/>
        <w:ind w:left="0"/>
        <w:jc w:val="both"/>
      </w:pPr>
      <w:r>
        <w:rPr>
          <w:rFonts w:ascii="Times New Roman"/>
          <w:b w:val="false"/>
          <w:i w:val="false"/>
          <w:color w:val="000000"/>
          <w:sz w:val="28"/>
        </w:rPr>
        <w:t>
      </w:t>
      </w:r>
      <w:r>
        <w:rPr>
          <w:rFonts w:ascii="Times New Roman"/>
          <w:b/>
          <w:i w:val="false"/>
          <w:color w:val="000000"/>
          <w:sz w:val="28"/>
        </w:rPr>
        <w:t>Тема № 15. Руководящие документы, регламентирующие работу радиотелефониста.</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Обязанности и действия радиотелефониста в различных ситуациях:</w:t>
      </w:r>
      <w:r>
        <w:br/>
      </w:r>
      <w:r>
        <w:rPr>
          <w:rFonts w:ascii="Times New Roman"/>
          <w:b w:val="false"/>
          <w:i w:val="false"/>
          <w:color w:val="000000"/>
          <w:sz w:val="28"/>
        </w:rPr>
        <w:t>
      при получении сообщения о пожаре, аварии, стихийном бедствии и т. п.;</w:t>
      </w:r>
      <w:r>
        <w:br/>
      </w:r>
      <w:r>
        <w:rPr>
          <w:rFonts w:ascii="Times New Roman"/>
          <w:b w:val="false"/>
          <w:i w:val="false"/>
          <w:color w:val="000000"/>
          <w:sz w:val="28"/>
        </w:rPr>
        <w:t>
      при получении сообщения от анонимного заявителя о готовящемся диверсионном акте (пожаре, аварии, взрыве и т. п.);</w:t>
      </w:r>
      <w:r>
        <w:br/>
      </w:r>
      <w:r>
        <w:rPr>
          <w:rFonts w:ascii="Times New Roman"/>
          <w:b w:val="false"/>
          <w:i w:val="false"/>
          <w:color w:val="000000"/>
          <w:sz w:val="28"/>
        </w:rPr>
        <w:t>
      при объявлении в гарнизоне пожара повышенного номера вызова сил и средств;</w:t>
      </w:r>
      <w:r>
        <w:br/>
      </w:r>
      <w:r>
        <w:rPr>
          <w:rFonts w:ascii="Times New Roman"/>
          <w:b w:val="false"/>
          <w:i w:val="false"/>
          <w:color w:val="000000"/>
          <w:sz w:val="28"/>
        </w:rPr>
        <w:t>
      при выходе из строя средств связи, освещения, электропитания и т. п.;</w:t>
      </w:r>
      <w:r>
        <w:br/>
      </w:r>
      <w:r>
        <w:rPr>
          <w:rFonts w:ascii="Times New Roman"/>
          <w:b w:val="false"/>
          <w:i w:val="false"/>
          <w:color w:val="000000"/>
          <w:sz w:val="28"/>
        </w:rPr>
        <w:t>
      при пожаре, аварии в подразделении, на пунктах связи части;</w:t>
      </w:r>
      <w:r>
        <w:br/>
      </w:r>
      <w:r>
        <w:rPr>
          <w:rFonts w:ascii="Times New Roman"/>
          <w:b w:val="false"/>
          <w:i w:val="false"/>
          <w:color w:val="000000"/>
          <w:sz w:val="28"/>
        </w:rPr>
        <w:t>
      при резком осложнении оперативной обстановки;</w:t>
      </w:r>
      <w:r>
        <w:br/>
      </w:r>
      <w:r>
        <w:rPr>
          <w:rFonts w:ascii="Times New Roman"/>
          <w:b w:val="false"/>
          <w:i w:val="false"/>
          <w:color w:val="000000"/>
          <w:sz w:val="28"/>
        </w:rPr>
        <w:t>
      при получении сообщения о чрезвычайном происшествии в подразделении, на пожаре и т. п.</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занятие.</w:t>
      </w:r>
    </w:p>
    <w:bookmarkEnd w:id="122"/>
    <w:bookmarkStart w:name="z131" w:id="123"/>
    <w:p>
      <w:pPr>
        <w:spacing w:after="0"/>
        <w:ind w:left="0"/>
        <w:jc w:val="both"/>
      </w:pPr>
      <w:r>
        <w:rPr>
          <w:rFonts w:ascii="Times New Roman"/>
          <w:b w:val="false"/>
          <w:i w:val="false"/>
          <w:color w:val="000000"/>
          <w:sz w:val="28"/>
        </w:rPr>
        <w:t>
      </w:t>
      </w:r>
      <w:r>
        <w:rPr>
          <w:rFonts w:ascii="Times New Roman"/>
          <w:b/>
          <w:i w:val="false"/>
          <w:color w:val="000000"/>
          <w:sz w:val="28"/>
        </w:rPr>
        <w:t>Тема № 16. Программное обеспечение пункта связи части.</w:t>
      </w:r>
      <w:r>
        <w:br/>
      </w:r>
      <w:r>
        <w:rPr>
          <w:rFonts w:ascii="Times New Roman"/>
          <w:b w:val="false"/>
          <w:i w:val="false"/>
          <w:color w:val="000000"/>
          <w:sz w:val="28"/>
        </w:rPr>
        <w:t>
      </w:t>
      </w:r>
      <w:r>
        <w:rPr>
          <w:rFonts w:ascii="Times New Roman"/>
          <w:b/>
          <w:i w:val="false"/>
          <w:color w:val="000000"/>
          <w:sz w:val="28"/>
        </w:rPr>
        <w:t>Занятие 1.</w:t>
      </w:r>
      <w:r>
        <w:rPr>
          <w:rFonts w:ascii="Times New Roman"/>
          <w:b w:val="false"/>
          <w:i w:val="false"/>
          <w:color w:val="000000"/>
          <w:sz w:val="28"/>
        </w:rPr>
        <w:t xml:space="preserve"> Общие сведения о компьютере и программном обеспечении. Назначение, устройство компьютера, правила работы на нем, правила пользования принтером. Порядок работы с программным обеспечением "Outlook Express", создание и работа с документами в редакторах "Microsoft Word" и "Microsoft Excel". Работа с информационными программами, имеющимися в ПСЧ и противопожарной службе.</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классно-групповое и практическое занятия.</w:t>
      </w:r>
    </w:p>
    <w:bookmarkEnd w:id="123"/>
    <w:bookmarkStart w:name="z132" w:id="124"/>
    <w:p>
      <w:pPr>
        <w:spacing w:after="0"/>
        <w:ind w:left="0"/>
        <w:jc w:val="both"/>
      </w:pPr>
      <w:r>
        <w:rPr>
          <w:rFonts w:ascii="Times New Roman"/>
          <w:b w:val="false"/>
          <w:i w:val="false"/>
          <w:color w:val="000000"/>
          <w:sz w:val="28"/>
        </w:rPr>
        <w:t>
      </w:t>
      </w:r>
      <w:r>
        <w:rPr>
          <w:rFonts w:ascii="Times New Roman"/>
          <w:b/>
          <w:i w:val="false"/>
          <w:color w:val="000000"/>
          <w:sz w:val="28"/>
        </w:rPr>
        <w:t>Тема № 17. Приемы работы со средствами связи.</w:t>
      </w:r>
      <w:r>
        <w:br/>
      </w:r>
      <w:r>
        <w:rPr>
          <w:rFonts w:ascii="Times New Roman"/>
          <w:b w:val="false"/>
          <w:i w:val="false"/>
          <w:color w:val="000000"/>
          <w:sz w:val="28"/>
        </w:rPr>
        <w:t>
      </w:t>
      </w:r>
      <w:r>
        <w:rPr>
          <w:rFonts w:ascii="Times New Roman"/>
          <w:b/>
          <w:i w:val="false"/>
          <w:color w:val="000000"/>
          <w:sz w:val="28"/>
        </w:rPr>
        <w:t>Занятие 1, 2.</w:t>
      </w:r>
      <w:r>
        <w:rPr>
          <w:rFonts w:ascii="Times New Roman"/>
          <w:b w:val="false"/>
          <w:i w:val="false"/>
          <w:color w:val="000000"/>
          <w:sz w:val="28"/>
        </w:rPr>
        <w:t xml:space="preserve"> Практические приемы работы со средствами проводной и радиосвязи. Отработка правил радиообмена. Передача секретных и кодовых сообщений.</w:t>
      </w:r>
      <w:r>
        <w:br/>
      </w:r>
      <w:r>
        <w:rPr>
          <w:rFonts w:ascii="Times New Roman"/>
          <w:b w:val="false"/>
          <w:i w:val="false"/>
          <w:color w:val="000000"/>
          <w:sz w:val="28"/>
        </w:rPr>
        <w:t>
      </w:t>
      </w:r>
      <w:r>
        <w:rPr>
          <w:rFonts w:ascii="Times New Roman"/>
          <w:b/>
          <w:i w:val="false"/>
          <w:color w:val="000000"/>
          <w:sz w:val="28"/>
        </w:rPr>
        <w:t>Метод проведения:</w:t>
      </w:r>
      <w:r>
        <w:rPr>
          <w:rFonts w:ascii="Times New Roman"/>
          <w:b w:val="false"/>
          <w:i w:val="false"/>
          <w:color w:val="000000"/>
          <w:sz w:val="28"/>
        </w:rPr>
        <w:t xml:space="preserve"> практическое занятие.</w:t>
      </w:r>
    </w:p>
    <w:bookmarkEnd w:id="124"/>
    <w:bookmarkStart w:name="z133" w:id="1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2009 года № 310</w:t>
      </w:r>
    </w:p>
    <w:bookmarkEnd w:id="125"/>
    <w:bookmarkStart w:name="z134" w:id="126"/>
    <w:p>
      <w:pPr>
        <w:spacing w:after="0"/>
        <w:ind w:left="0"/>
        <w:jc w:val="left"/>
      </w:pPr>
      <w:r>
        <w:rPr>
          <w:rFonts w:ascii="Times New Roman"/>
          <w:b/>
          <w:i w:val="false"/>
          <w:color w:val="000000"/>
        </w:rPr>
        <w:t xml:space="preserve"> 
Курсы обучения по специальной подготовке</w:t>
      </w:r>
      <w:r>
        <w:br/>
      </w:r>
      <w:r>
        <w:rPr>
          <w:rFonts w:ascii="Times New Roman"/>
          <w:b/>
          <w:i w:val="false"/>
          <w:color w:val="000000"/>
        </w:rPr>
        <w:t>
специалистов в области пожарной безопасности</w:t>
      </w:r>
      <w:r>
        <w:br/>
      </w:r>
      <w:r>
        <w:rPr>
          <w:rFonts w:ascii="Times New Roman"/>
          <w:b/>
          <w:i w:val="false"/>
          <w:color w:val="000000"/>
        </w:rPr>
        <w:t>
противопожарных служб</w:t>
      </w:r>
    </w:p>
    <w:bookmarkEnd w:id="126"/>
    <w:bookmarkStart w:name="z135" w:id="127"/>
    <w:p>
      <w:pPr>
        <w:spacing w:after="0"/>
        <w:ind w:left="0"/>
        <w:jc w:val="both"/>
      </w:pPr>
      <w:r>
        <w:rPr>
          <w:rFonts w:ascii="Times New Roman"/>
          <w:b w:val="false"/>
          <w:i w:val="false"/>
          <w:color w:val="000000"/>
          <w:sz w:val="28"/>
        </w:rPr>
        <w:t>
      </w:t>
      </w:r>
      <w:r>
        <w:rPr>
          <w:rFonts w:ascii="Times New Roman"/>
          <w:b/>
          <w:i w:val="false"/>
          <w:color w:val="000000"/>
          <w:sz w:val="28"/>
        </w:rPr>
        <w:t>1. Курсы обучения по специальной подготовке специалистов в области пожарной безопасности противопожарных служб подразделяются по специальностям:</w:t>
      </w:r>
      <w:r>
        <w:br/>
      </w:r>
      <w:r>
        <w:rPr>
          <w:rFonts w:ascii="Times New Roman"/>
          <w:b w:val="false"/>
          <w:i w:val="false"/>
          <w:color w:val="000000"/>
          <w:sz w:val="28"/>
        </w:rPr>
        <w:t>
</w:t>
      </w:r>
      <w:r>
        <w:rPr>
          <w:rFonts w:ascii="Times New Roman"/>
          <w:b w:val="false"/>
          <w:i w:val="false"/>
          <w:color w:val="000000"/>
          <w:sz w:val="28"/>
        </w:rPr>
        <w:t>
      1. Пожарные (по видам охраняемых объектов):</w:t>
      </w:r>
      <w:r>
        <w:br/>
      </w:r>
      <w:r>
        <w:rPr>
          <w:rFonts w:ascii="Times New Roman"/>
          <w:b w:val="false"/>
          <w:i w:val="false"/>
          <w:color w:val="000000"/>
          <w:sz w:val="28"/>
        </w:rPr>
        <w:t>
</w:t>
      </w:r>
      <w:r>
        <w:rPr>
          <w:rFonts w:ascii="Times New Roman"/>
          <w:b w:val="false"/>
          <w:i w:val="false"/>
          <w:color w:val="000000"/>
          <w:sz w:val="28"/>
        </w:rPr>
        <w:t>
      1) организаций и объектов по добыче, переработке, хранению, обеспечению и транспортировке нефти и газа:</w:t>
      </w:r>
      <w:r>
        <w:br/>
      </w:r>
      <w:r>
        <w:rPr>
          <w:rFonts w:ascii="Times New Roman"/>
          <w:b w:val="false"/>
          <w:i w:val="false"/>
          <w:color w:val="000000"/>
          <w:sz w:val="28"/>
        </w:rPr>
        <w:t>
</w:t>
      </w:r>
      <w:r>
        <w:rPr>
          <w:rFonts w:ascii="Times New Roman"/>
          <w:b w:val="false"/>
          <w:i w:val="false"/>
          <w:color w:val="000000"/>
          <w:sz w:val="28"/>
        </w:rPr>
        <w:t>
объекты по добыче нефти;</w:t>
      </w:r>
      <w:r>
        <w:br/>
      </w:r>
      <w:r>
        <w:rPr>
          <w:rFonts w:ascii="Times New Roman"/>
          <w:b w:val="false"/>
          <w:i w:val="false"/>
          <w:color w:val="000000"/>
          <w:sz w:val="28"/>
        </w:rPr>
        <w:t>
</w:t>
      </w:r>
      <w:r>
        <w:rPr>
          <w:rFonts w:ascii="Times New Roman"/>
          <w:b w:val="false"/>
          <w:i w:val="false"/>
          <w:color w:val="000000"/>
          <w:sz w:val="28"/>
        </w:rPr>
        <w:t>
      объекты по добыче газа;</w:t>
      </w:r>
      <w:r>
        <w:br/>
      </w:r>
      <w:r>
        <w:rPr>
          <w:rFonts w:ascii="Times New Roman"/>
          <w:b w:val="false"/>
          <w:i w:val="false"/>
          <w:color w:val="000000"/>
          <w:sz w:val="28"/>
        </w:rPr>
        <w:t>
</w:t>
      </w:r>
      <w:r>
        <w:rPr>
          <w:rFonts w:ascii="Times New Roman"/>
          <w:b w:val="false"/>
          <w:i w:val="false"/>
          <w:color w:val="000000"/>
          <w:sz w:val="28"/>
        </w:rPr>
        <w:t>
      нефтеперекачивающие станции;</w:t>
      </w:r>
      <w:r>
        <w:br/>
      </w:r>
      <w:r>
        <w:rPr>
          <w:rFonts w:ascii="Times New Roman"/>
          <w:b w:val="false"/>
          <w:i w:val="false"/>
          <w:color w:val="000000"/>
          <w:sz w:val="28"/>
        </w:rPr>
        <w:t>
</w:t>
      </w:r>
      <w:r>
        <w:rPr>
          <w:rFonts w:ascii="Times New Roman"/>
          <w:b w:val="false"/>
          <w:i w:val="false"/>
          <w:color w:val="000000"/>
          <w:sz w:val="28"/>
        </w:rPr>
        <w:t>
      газокомпрессорные станции;</w:t>
      </w:r>
      <w:r>
        <w:br/>
      </w:r>
      <w:r>
        <w:rPr>
          <w:rFonts w:ascii="Times New Roman"/>
          <w:b w:val="false"/>
          <w:i w:val="false"/>
          <w:color w:val="000000"/>
          <w:sz w:val="28"/>
        </w:rPr>
        <w:t>
</w:t>
      </w:r>
      <w:r>
        <w:rPr>
          <w:rFonts w:ascii="Times New Roman"/>
          <w:b w:val="false"/>
          <w:i w:val="false"/>
          <w:color w:val="000000"/>
          <w:sz w:val="28"/>
        </w:rPr>
        <w:t>
      газоперерабатывающие заводы;</w:t>
      </w:r>
      <w:r>
        <w:br/>
      </w:r>
      <w:r>
        <w:rPr>
          <w:rFonts w:ascii="Times New Roman"/>
          <w:b w:val="false"/>
          <w:i w:val="false"/>
          <w:color w:val="000000"/>
          <w:sz w:val="28"/>
        </w:rPr>
        <w:t>
</w:t>
      </w:r>
      <w:r>
        <w:rPr>
          <w:rFonts w:ascii="Times New Roman"/>
          <w:b w:val="false"/>
          <w:i w:val="false"/>
          <w:color w:val="000000"/>
          <w:sz w:val="28"/>
        </w:rPr>
        <w:t>
      нефтеперерабатывающие заводы;</w:t>
      </w:r>
      <w:r>
        <w:br/>
      </w:r>
      <w:r>
        <w:rPr>
          <w:rFonts w:ascii="Times New Roman"/>
          <w:b w:val="false"/>
          <w:i w:val="false"/>
          <w:color w:val="000000"/>
          <w:sz w:val="28"/>
        </w:rPr>
        <w:t>
</w:t>
      </w:r>
      <w:r>
        <w:rPr>
          <w:rFonts w:ascii="Times New Roman"/>
          <w:b w:val="false"/>
          <w:i w:val="false"/>
          <w:color w:val="000000"/>
          <w:sz w:val="28"/>
        </w:rPr>
        <w:t>
      газонакопительные станции;</w:t>
      </w:r>
      <w:r>
        <w:br/>
      </w:r>
      <w:r>
        <w:rPr>
          <w:rFonts w:ascii="Times New Roman"/>
          <w:b w:val="false"/>
          <w:i w:val="false"/>
          <w:color w:val="000000"/>
          <w:sz w:val="28"/>
        </w:rPr>
        <w:t>
</w:t>
      </w:r>
      <w:r>
        <w:rPr>
          <w:rFonts w:ascii="Times New Roman"/>
          <w:b w:val="false"/>
          <w:i w:val="false"/>
          <w:color w:val="000000"/>
          <w:sz w:val="28"/>
        </w:rPr>
        <w:t>
      нефтеналивные эстакады;</w:t>
      </w:r>
      <w:r>
        <w:br/>
      </w:r>
      <w:r>
        <w:rPr>
          <w:rFonts w:ascii="Times New Roman"/>
          <w:b w:val="false"/>
          <w:i w:val="false"/>
          <w:color w:val="000000"/>
          <w:sz w:val="28"/>
        </w:rPr>
        <w:t>
</w:t>
      </w:r>
      <w:r>
        <w:rPr>
          <w:rFonts w:ascii="Times New Roman"/>
          <w:b w:val="false"/>
          <w:i w:val="false"/>
          <w:color w:val="000000"/>
          <w:sz w:val="28"/>
        </w:rPr>
        <w:t>
      базы поддержки морских операций для добычи и подготовки нефти и газа на шельфе;</w:t>
      </w:r>
      <w:r>
        <w:br/>
      </w:r>
      <w:r>
        <w:rPr>
          <w:rFonts w:ascii="Times New Roman"/>
          <w:b w:val="false"/>
          <w:i w:val="false"/>
          <w:color w:val="000000"/>
          <w:sz w:val="28"/>
        </w:rPr>
        <w:t>
</w:t>
      </w:r>
      <w:r>
        <w:rPr>
          <w:rFonts w:ascii="Times New Roman"/>
          <w:b w:val="false"/>
          <w:i w:val="false"/>
          <w:color w:val="000000"/>
          <w:sz w:val="28"/>
        </w:rPr>
        <w:t>
      нефтебазы;</w:t>
      </w:r>
      <w:r>
        <w:br/>
      </w:r>
      <w:r>
        <w:rPr>
          <w:rFonts w:ascii="Times New Roman"/>
          <w:b w:val="false"/>
          <w:i w:val="false"/>
          <w:color w:val="000000"/>
          <w:sz w:val="28"/>
        </w:rPr>
        <w:t>
</w:t>
      </w:r>
      <w:r>
        <w:rPr>
          <w:rFonts w:ascii="Times New Roman"/>
          <w:b w:val="false"/>
          <w:i w:val="false"/>
          <w:color w:val="000000"/>
          <w:sz w:val="28"/>
        </w:rPr>
        <w:t>
      станции подземного хранения газа.</w:t>
      </w:r>
      <w:r>
        <w:br/>
      </w:r>
      <w:r>
        <w:rPr>
          <w:rFonts w:ascii="Times New Roman"/>
          <w:b w:val="false"/>
          <w:i w:val="false"/>
          <w:color w:val="000000"/>
          <w:sz w:val="28"/>
        </w:rPr>
        <w:t>
</w:t>
      </w:r>
      <w:r>
        <w:rPr>
          <w:rFonts w:ascii="Times New Roman"/>
          <w:b w:val="false"/>
          <w:i w:val="false"/>
          <w:color w:val="000000"/>
          <w:sz w:val="28"/>
        </w:rPr>
        <w:t>
      2) организаций химической и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предприятия по производству синтетического каучука;</w:t>
      </w:r>
      <w:r>
        <w:br/>
      </w:r>
      <w:r>
        <w:rPr>
          <w:rFonts w:ascii="Times New Roman"/>
          <w:b w:val="false"/>
          <w:i w:val="false"/>
          <w:color w:val="000000"/>
          <w:sz w:val="28"/>
        </w:rPr>
        <w:t>
</w:t>
      </w:r>
      <w:r>
        <w:rPr>
          <w:rFonts w:ascii="Times New Roman"/>
          <w:b w:val="false"/>
          <w:i w:val="false"/>
          <w:color w:val="000000"/>
          <w:sz w:val="28"/>
        </w:rPr>
        <w:t>
      предприятия по производству химической продукции (спиртов, эфиров, смол, винилхлорида, волокон, красок и других) с применением взрывопожароопасных веществ;</w:t>
      </w:r>
      <w:r>
        <w:br/>
      </w:r>
      <w:r>
        <w:rPr>
          <w:rFonts w:ascii="Times New Roman"/>
          <w:b w:val="false"/>
          <w:i w:val="false"/>
          <w:color w:val="000000"/>
          <w:sz w:val="28"/>
        </w:rPr>
        <w:t>
</w:t>
      </w:r>
      <w:r>
        <w:rPr>
          <w:rFonts w:ascii="Times New Roman"/>
          <w:b w:val="false"/>
          <w:i w:val="false"/>
          <w:color w:val="000000"/>
          <w:sz w:val="28"/>
        </w:rPr>
        <w:t>
      предприятия по производству шин и резинотехнических изделий;</w:t>
      </w:r>
      <w:r>
        <w:br/>
      </w:r>
      <w:r>
        <w:rPr>
          <w:rFonts w:ascii="Times New Roman"/>
          <w:b w:val="false"/>
          <w:i w:val="false"/>
          <w:color w:val="000000"/>
          <w:sz w:val="28"/>
        </w:rPr>
        <w:t>
</w:t>
      </w:r>
      <w:r>
        <w:rPr>
          <w:rFonts w:ascii="Times New Roman"/>
          <w:b w:val="false"/>
          <w:i w:val="false"/>
          <w:color w:val="000000"/>
          <w:sz w:val="28"/>
        </w:rPr>
        <w:t>
      предприятия по переработке и получению сжиженных углеводородных газов;</w:t>
      </w:r>
      <w:r>
        <w:br/>
      </w:r>
      <w:r>
        <w:rPr>
          <w:rFonts w:ascii="Times New Roman"/>
          <w:b w:val="false"/>
          <w:i w:val="false"/>
          <w:color w:val="000000"/>
          <w:sz w:val="28"/>
        </w:rPr>
        <w:t>
</w:t>
      </w:r>
      <w:r>
        <w:rPr>
          <w:rFonts w:ascii="Times New Roman"/>
          <w:b w:val="false"/>
          <w:i w:val="false"/>
          <w:color w:val="000000"/>
          <w:sz w:val="28"/>
        </w:rPr>
        <w:t>
      предприятия по производству минеральных удобрений;</w:t>
      </w:r>
      <w:r>
        <w:br/>
      </w:r>
      <w:r>
        <w:rPr>
          <w:rFonts w:ascii="Times New Roman"/>
          <w:b w:val="false"/>
          <w:i w:val="false"/>
          <w:color w:val="000000"/>
          <w:sz w:val="28"/>
        </w:rPr>
        <w:t>
</w:t>
      </w:r>
      <w:r>
        <w:rPr>
          <w:rFonts w:ascii="Times New Roman"/>
          <w:b w:val="false"/>
          <w:i w:val="false"/>
          <w:color w:val="000000"/>
          <w:sz w:val="28"/>
        </w:rPr>
        <w:t>
      предприятия по производству полистирольных пластиков по выпуску полистирола разных марок;</w:t>
      </w:r>
      <w:r>
        <w:br/>
      </w:r>
      <w:r>
        <w:rPr>
          <w:rFonts w:ascii="Times New Roman"/>
          <w:b w:val="false"/>
          <w:i w:val="false"/>
          <w:color w:val="000000"/>
          <w:sz w:val="28"/>
        </w:rPr>
        <w:t>
</w:t>
      </w:r>
      <w:r>
        <w:rPr>
          <w:rFonts w:ascii="Times New Roman"/>
          <w:b w:val="false"/>
          <w:i w:val="false"/>
          <w:color w:val="000000"/>
          <w:sz w:val="28"/>
        </w:rPr>
        <w:t>
      предприятия по производству полипропиленовой продукции;</w:t>
      </w:r>
      <w:r>
        <w:br/>
      </w:r>
      <w:r>
        <w:rPr>
          <w:rFonts w:ascii="Times New Roman"/>
          <w:b w:val="false"/>
          <w:i w:val="false"/>
          <w:color w:val="000000"/>
          <w:sz w:val="28"/>
        </w:rPr>
        <w:t>
</w:t>
      </w:r>
      <w:r>
        <w:rPr>
          <w:rFonts w:ascii="Times New Roman"/>
          <w:b w:val="false"/>
          <w:i w:val="false"/>
          <w:color w:val="000000"/>
          <w:sz w:val="28"/>
        </w:rPr>
        <w:t>
      предприятия по производству биотоплива.</w:t>
      </w:r>
      <w:r>
        <w:br/>
      </w:r>
      <w:r>
        <w:rPr>
          <w:rFonts w:ascii="Times New Roman"/>
          <w:b w:val="false"/>
          <w:i w:val="false"/>
          <w:color w:val="000000"/>
          <w:sz w:val="28"/>
        </w:rPr>
        <w:t>
</w:t>
      </w:r>
      <w:r>
        <w:rPr>
          <w:rFonts w:ascii="Times New Roman"/>
          <w:b w:val="false"/>
          <w:i w:val="false"/>
          <w:color w:val="000000"/>
          <w:sz w:val="28"/>
        </w:rPr>
        <w:t>
      3) организаций электроэнергетической промышленности:</w:t>
      </w:r>
      <w:r>
        <w:br/>
      </w:r>
      <w:r>
        <w:rPr>
          <w:rFonts w:ascii="Times New Roman"/>
          <w:b w:val="false"/>
          <w:i w:val="false"/>
          <w:color w:val="000000"/>
          <w:sz w:val="28"/>
        </w:rPr>
        <w:t>
</w:t>
      </w:r>
      <w:r>
        <w:rPr>
          <w:rFonts w:ascii="Times New Roman"/>
          <w:b w:val="false"/>
          <w:i w:val="false"/>
          <w:color w:val="000000"/>
          <w:sz w:val="28"/>
        </w:rPr>
        <w:t>
      государственные районные электростанции;</w:t>
      </w:r>
      <w:r>
        <w:br/>
      </w:r>
      <w:r>
        <w:rPr>
          <w:rFonts w:ascii="Times New Roman"/>
          <w:b w:val="false"/>
          <w:i w:val="false"/>
          <w:color w:val="000000"/>
          <w:sz w:val="28"/>
        </w:rPr>
        <w:t>
</w:t>
      </w:r>
      <w:r>
        <w:rPr>
          <w:rFonts w:ascii="Times New Roman"/>
          <w:b w:val="false"/>
          <w:i w:val="false"/>
          <w:color w:val="000000"/>
          <w:sz w:val="28"/>
        </w:rPr>
        <w:t>
      гидроэлектростанции;</w:t>
      </w:r>
      <w:r>
        <w:br/>
      </w:r>
      <w:r>
        <w:rPr>
          <w:rFonts w:ascii="Times New Roman"/>
          <w:b w:val="false"/>
          <w:i w:val="false"/>
          <w:color w:val="000000"/>
          <w:sz w:val="28"/>
        </w:rPr>
        <w:t>
</w:t>
      </w:r>
      <w:r>
        <w:rPr>
          <w:rFonts w:ascii="Times New Roman"/>
          <w:b w:val="false"/>
          <w:i w:val="false"/>
          <w:color w:val="000000"/>
          <w:sz w:val="28"/>
        </w:rPr>
        <w:t>
      тепловые электростанции;</w:t>
      </w:r>
      <w:r>
        <w:br/>
      </w:r>
      <w:r>
        <w:rPr>
          <w:rFonts w:ascii="Times New Roman"/>
          <w:b w:val="false"/>
          <w:i w:val="false"/>
          <w:color w:val="000000"/>
          <w:sz w:val="28"/>
        </w:rPr>
        <w:t>
</w:t>
      </w:r>
      <w:r>
        <w:rPr>
          <w:rFonts w:ascii="Times New Roman"/>
          <w:b w:val="false"/>
          <w:i w:val="false"/>
          <w:color w:val="000000"/>
          <w:sz w:val="28"/>
        </w:rPr>
        <w:t>
      атомные электростанции;</w:t>
      </w:r>
      <w:r>
        <w:br/>
      </w:r>
      <w:r>
        <w:rPr>
          <w:rFonts w:ascii="Times New Roman"/>
          <w:b w:val="false"/>
          <w:i w:val="false"/>
          <w:color w:val="000000"/>
          <w:sz w:val="28"/>
        </w:rPr>
        <w:t>
</w:t>
      </w:r>
      <w:r>
        <w:rPr>
          <w:rFonts w:ascii="Times New Roman"/>
          <w:b w:val="false"/>
          <w:i w:val="false"/>
          <w:color w:val="000000"/>
          <w:sz w:val="28"/>
        </w:rPr>
        <w:t>
      газотурбинные электростанции;</w:t>
      </w:r>
      <w:r>
        <w:br/>
      </w:r>
      <w:r>
        <w:rPr>
          <w:rFonts w:ascii="Times New Roman"/>
          <w:b w:val="false"/>
          <w:i w:val="false"/>
          <w:color w:val="000000"/>
          <w:sz w:val="28"/>
        </w:rPr>
        <w:t>
</w:t>
      </w:r>
      <w:r>
        <w:rPr>
          <w:rFonts w:ascii="Times New Roman"/>
          <w:b w:val="false"/>
          <w:i w:val="false"/>
          <w:color w:val="000000"/>
          <w:sz w:val="28"/>
        </w:rPr>
        <w:t>
      подстанции.</w:t>
      </w:r>
      <w:r>
        <w:br/>
      </w:r>
      <w:r>
        <w:rPr>
          <w:rFonts w:ascii="Times New Roman"/>
          <w:b w:val="false"/>
          <w:i w:val="false"/>
          <w:color w:val="000000"/>
          <w:sz w:val="28"/>
        </w:rPr>
        <w:t>
</w:t>
      </w:r>
      <w:r>
        <w:rPr>
          <w:rFonts w:ascii="Times New Roman"/>
          <w:b w:val="false"/>
          <w:i w:val="false"/>
          <w:color w:val="000000"/>
          <w:sz w:val="28"/>
        </w:rPr>
        <w:t>
      4) промышленных организаций:</w:t>
      </w:r>
      <w:r>
        <w:br/>
      </w:r>
      <w:r>
        <w:rPr>
          <w:rFonts w:ascii="Times New Roman"/>
          <w:b w:val="false"/>
          <w:i w:val="false"/>
          <w:color w:val="000000"/>
          <w:sz w:val="28"/>
        </w:rPr>
        <w:t>
</w:t>
      </w:r>
      <w:r>
        <w:rPr>
          <w:rFonts w:ascii="Times New Roman"/>
          <w:b w:val="false"/>
          <w:i w:val="false"/>
          <w:color w:val="000000"/>
          <w:sz w:val="28"/>
        </w:rPr>
        <w:t>
      предприятия по выпуску сельскохозяйственных машин;</w:t>
      </w:r>
      <w:r>
        <w:br/>
      </w:r>
      <w:r>
        <w:rPr>
          <w:rFonts w:ascii="Times New Roman"/>
          <w:b w:val="false"/>
          <w:i w:val="false"/>
          <w:color w:val="000000"/>
          <w:sz w:val="28"/>
        </w:rPr>
        <w:t>
</w:t>
      </w:r>
      <w:r>
        <w:rPr>
          <w:rFonts w:ascii="Times New Roman"/>
          <w:b w:val="false"/>
          <w:i w:val="false"/>
          <w:color w:val="000000"/>
          <w:sz w:val="28"/>
        </w:rPr>
        <w:t>
      предприятия автомобильной промышленности;</w:t>
      </w:r>
      <w:r>
        <w:br/>
      </w:r>
      <w:r>
        <w:rPr>
          <w:rFonts w:ascii="Times New Roman"/>
          <w:b w:val="false"/>
          <w:i w:val="false"/>
          <w:color w:val="000000"/>
          <w:sz w:val="28"/>
        </w:rPr>
        <w:t>
</w:t>
      </w:r>
      <w:r>
        <w:rPr>
          <w:rFonts w:ascii="Times New Roman"/>
          <w:b w:val="false"/>
          <w:i w:val="false"/>
          <w:color w:val="000000"/>
          <w:sz w:val="28"/>
        </w:rPr>
        <w:t>
      предприятия металлообрабатывающей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предприятия металлургической промышленности;</w:t>
      </w:r>
      <w:r>
        <w:br/>
      </w:r>
      <w:r>
        <w:rPr>
          <w:rFonts w:ascii="Times New Roman"/>
          <w:b w:val="false"/>
          <w:i w:val="false"/>
          <w:color w:val="000000"/>
          <w:sz w:val="28"/>
        </w:rPr>
        <w:t>
</w:t>
      </w:r>
      <w:r>
        <w:rPr>
          <w:rFonts w:ascii="Times New Roman"/>
          <w:b w:val="false"/>
          <w:i w:val="false"/>
          <w:color w:val="000000"/>
          <w:sz w:val="28"/>
        </w:rPr>
        <w:t>
      предприятия по хранению и переработке древесины и производству целлюлозы мощностью;</w:t>
      </w:r>
      <w:r>
        <w:br/>
      </w:r>
      <w:r>
        <w:rPr>
          <w:rFonts w:ascii="Times New Roman"/>
          <w:b w:val="false"/>
          <w:i w:val="false"/>
          <w:color w:val="000000"/>
          <w:sz w:val="28"/>
        </w:rPr>
        <w:t>
</w:t>
      </w:r>
      <w:r>
        <w:rPr>
          <w:rFonts w:ascii="Times New Roman"/>
          <w:b w:val="false"/>
          <w:i w:val="false"/>
          <w:color w:val="000000"/>
          <w:sz w:val="28"/>
        </w:rPr>
        <w:t>
      объекты месторождений добычи угля, железной руды, цветных металлов;</w:t>
      </w:r>
      <w:r>
        <w:br/>
      </w:r>
      <w:r>
        <w:rPr>
          <w:rFonts w:ascii="Times New Roman"/>
          <w:b w:val="false"/>
          <w:i w:val="false"/>
          <w:color w:val="000000"/>
          <w:sz w:val="28"/>
        </w:rPr>
        <w:t>
</w:t>
      </w:r>
      <w:r>
        <w:rPr>
          <w:rFonts w:ascii="Times New Roman"/>
          <w:b w:val="false"/>
          <w:i w:val="false"/>
          <w:color w:val="000000"/>
          <w:sz w:val="28"/>
        </w:rPr>
        <w:t>
      предприятия транспорта;</w:t>
      </w:r>
      <w:r>
        <w:br/>
      </w:r>
      <w:r>
        <w:rPr>
          <w:rFonts w:ascii="Times New Roman"/>
          <w:b w:val="false"/>
          <w:i w:val="false"/>
          <w:color w:val="000000"/>
          <w:sz w:val="28"/>
        </w:rPr>
        <w:t>
</w:t>
      </w:r>
      <w:r>
        <w:rPr>
          <w:rFonts w:ascii="Times New Roman"/>
          <w:b w:val="false"/>
          <w:i w:val="false"/>
          <w:color w:val="000000"/>
          <w:sz w:val="28"/>
        </w:rPr>
        <w:t>
      организации транспорта, предназначенные для непосредственного обслуживания населения, в аэропортах; в железнодорожных вокзалах; речных, морских вокзалах;</w:t>
      </w:r>
      <w:r>
        <w:br/>
      </w:r>
      <w:r>
        <w:rPr>
          <w:rFonts w:ascii="Times New Roman"/>
          <w:b w:val="false"/>
          <w:i w:val="false"/>
          <w:color w:val="000000"/>
          <w:sz w:val="28"/>
        </w:rPr>
        <w:t>
</w:t>
      </w:r>
      <w:r>
        <w:rPr>
          <w:rFonts w:ascii="Times New Roman"/>
          <w:b w:val="false"/>
          <w:i w:val="false"/>
          <w:color w:val="000000"/>
          <w:sz w:val="28"/>
        </w:rPr>
        <w:t>
      склады взрывчатых веществ;</w:t>
      </w:r>
      <w:r>
        <w:br/>
      </w:r>
      <w:r>
        <w:rPr>
          <w:rFonts w:ascii="Times New Roman"/>
          <w:b w:val="false"/>
          <w:i w:val="false"/>
          <w:color w:val="000000"/>
          <w:sz w:val="28"/>
        </w:rPr>
        <w:t>
</w:t>
      </w:r>
      <w:r>
        <w:rPr>
          <w:rFonts w:ascii="Times New Roman"/>
          <w:b w:val="false"/>
          <w:i w:val="false"/>
          <w:color w:val="000000"/>
          <w:sz w:val="28"/>
        </w:rPr>
        <w:t>
      другие промышленные предприятия, а также базы складского назначения, предприятия связи и научно-исследовательские учреждения, расположенные вне селитебной территории.</w:t>
      </w:r>
      <w:r>
        <w:br/>
      </w:r>
      <w:r>
        <w:rPr>
          <w:rFonts w:ascii="Times New Roman"/>
          <w:b w:val="false"/>
          <w:i w:val="false"/>
          <w:color w:val="000000"/>
          <w:sz w:val="28"/>
        </w:rPr>
        <w:t>
</w:t>
      </w:r>
      <w:r>
        <w:rPr>
          <w:rFonts w:ascii="Times New Roman"/>
          <w:b w:val="false"/>
          <w:i w:val="false"/>
          <w:color w:val="000000"/>
          <w:sz w:val="28"/>
        </w:rPr>
        <w:t>
      5) сельскохозяйственных предприятий:</w:t>
      </w:r>
      <w:r>
        <w:br/>
      </w:r>
      <w:r>
        <w:rPr>
          <w:rFonts w:ascii="Times New Roman"/>
          <w:b w:val="false"/>
          <w:i w:val="false"/>
          <w:color w:val="000000"/>
          <w:sz w:val="28"/>
        </w:rPr>
        <w:t>
</w:t>
      </w:r>
      <w:r>
        <w:rPr>
          <w:rFonts w:ascii="Times New Roman"/>
          <w:b w:val="false"/>
          <w:i w:val="false"/>
          <w:color w:val="000000"/>
          <w:sz w:val="28"/>
        </w:rPr>
        <w:t>
      предприятия пищевой, перерабатывающей промышленности, рыбного хозяйства и другие объеты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элеваторы.</w:t>
      </w:r>
      <w:r>
        <w:br/>
      </w:r>
      <w:r>
        <w:rPr>
          <w:rFonts w:ascii="Times New Roman"/>
          <w:b w:val="false"/>
          <w:i w:val="false"/>
          <w:color w:val="000000"/>
          <w:sz w:val="28"/>
        </w:rPr>
        <w:t>
</w:t>
      </w:r>
      <w:r>
        <w:rPr>
          <w:rFonts w:ascii="Times New Roman"/>
          <w:b w:val="false"/>
          <w:i w:val="false"/>
          <w:color w:val="000000"/>
          <w:sz w:val="28"/>
        </w:rPr>
        <w:t>
      6) государственных учреждений лесного хозяйства и особо охраняемых территорий со статусом юридического лица.</w:t>
      </w:r>
      <w:r>
        <w:br/>
      </w:r>
      <w:r>
        <w:rPr>
          <w:rFonts w:ascii="Times New Roman"/>
          <w:b w:val="false"/>
          <w:i w:val="false"/>
          <w:color w:val="000000"/>
          <w:sz w:val="28"/>
        </w:rPr>
        <w:t>
</w:t>
      </w:r>
      <w:r>
        <w:rPr>
          <w:rFonts w:ascii="Times New Roman"/>
          <w:b w:val="false"/>
          <w:i w:val="false"/>
          <w:color w:val="000000"/>
          <w:sz w:val="28"/>
        </w:rPr>
        <w:t>
      2. Водители основных пожарных автомашин:</w:t>
      </w:r>
      <w:r>
        <w:br/>
      </w:r>
      <w:r>
        <w:rPr>
          <w:rFonts w:ascii="Times New Roman"/>
          <w:b w:val="false"/>
          <w:i w:val="false"/>
          <w:color w:val="000000"/>
          <w:sz w:val="28"/>
        </w:rPr>
        <w:t>
</w:t>
      </w:r>
      <w:r>
        <w:rPr>
          <w:rFonts w:ascii="Times New Roman"/>
          <w:b w:val="false"/>
          <w:i w:val="false"/>
          <w:color w:val="000000"/>
          <w:sz w:val="28"/>
        </w:rPr>
        <w:t>
      автомобилей первой помощи;</w:t>
      </w:r>
      <w:r>
        <w:br/>
      </w:r>
      <w:r>
        <w:rPr>
          <w:rFonts w:ascii="Times New Roman"/>
          <w:b w:val="false"/>
          <w:i w:val="false"/>
          <w:color w:val="000000"/>
          <w:sz w:val="28"/>
        </w:rPr>
        <w:t>
</w:t>
      </w:r>
      <w:r>
        <w:rPr>
          <w:rFonts w:ascii="Times New Roman"/>
          <w:b w:val="false"/>
          <w:i w:val="false"/>
          <w:color w:val="000000"/>
          <w:sz w:val="28"/>
        </w:rPr>
        <w:t>
      автомобилей быстрого реагирования;</w:t>
      </w:r>
      <w:r>
        <w:br/>
      </w:r>
      <w:r>
        <w:rPr>
          <w:rFonts w:ascii="Times New Roman"/>
          <w:b w:val="false"/>
          <w:i w:val="false"/>
          <w:color w:val="000000"/>
          <w:sz w:val="28"/>
        </w:rPr>
        <w:t>
</w:t>
      </w:r>
      <w:r>
        <w:rPr>
          <w:rFonts w:ascii="Times New Roman"/>
          <w:b w:val="false"/>
          <w:i w:val="false"/>
          <w:color w:val="000000"/>
          <w:sz w:val="28"/>
        </w:rPr>
        <w:t>
      пожарных автомобилей насосно-рукавных;</w:t>
      </w:r>
      <w:r>
        <w:br/>
      </w:r>
      <w:r>
        <w:rPr>
          <w:rFonts w:ascii="Times New Roman"/>
          <w:b w:val="false"/>
          <w:i w:val="false"/>
          <w:color w:val="000000"/>
          <w:sz w:val="28"/>
        </w:rPr>
        <w:t>
</w:t>
      </w:r>
      <w:r>
        <w:rPr>
          <w:rFonts w:ascii="Times New Roman"/>
          <w:b w:val="false"/>
          <w:i w:val="false"/>
          <w:color w:val="000000"/>
          <w:sz w:val="28"/>
        </w:rPr>
        <w:t>
      автомобилей с насосом высокого давления;</w:t>
      </w:r>
      <w:r>
        <w:br/>
      </w:r>
      <w:r>
        <w:rPr>
          <w:rFonts w:ascii="Times New Roman"/>
          <w:b w:val="false"/>
          <w:i w:val="false"/>
          <w:color w:val="000000"/>
          <w:sz w:val="28"/>
        </w:rPr>
        <w:t>
</w:t>
      </w:r>
      <w:r>
        <w:rPr>
          <w:rFonts w:ascii="Times New Roman"/>
          <w:b w:val="false"/>
          <w:i w:val="false"/>
          <w:color w:val="000000"/>
          <w:sz w:val="28"/>
        </w:rPr>
        <w:t>
      автоцистерн легких вместимостью до 2 м</w:t>
      </w:r>
      <w:r>
        <w:rPr>
          <w:rFonts w:ascii="Times New Roman"/>
          <w:b w:val="false"/>
          <w:i w:val="false"/>
          <w:color w:val="000000"/>
          <w:vertAlign w:val="superscript"/>
        </w:rPr>
        <w:t>3</w:t>
      </w:r>
      <w:r>
        <w:rPr>
          <w:rFonts w:ascii="Times New Roman"/>
          <w:b w:val="false"/>
          <w:i w:val="false"/>
          <w:color w:val="000000"/>
          <w:sz w:val="28"/>
        </w:rPr>
        <w:t xml:space="preserve"> воды, включительно;</w:t>
      </w:r>
      <w:r>
        <w:br/>
      </w:r>
      <w:r>
        <w:rPr>
          <w:rFonts w:ascii="Times New Roman"/>
          <w:b w:val="false"/>
          <w:i w:val="false"/>
          <w:color w:val="000000"/>
          <w:sz w:val="28"/>
        </w:rPr>
        <w:t>
</w:t>
      </w:r>
      <w:r>
        <w:rPr>
          <w:rFonts w:ascii="Times New Roman"/>
          <w:b w:val="false"/>
          <w:i w:val="false"/>
          <w:color w:val="000000"/>
          <w:sz w:val="28"/>
        </w:rPr>
        <w:t>
      автоцистерн средних и пожарные автоцистерны с механической лестницей, вместимостью до 4 м</w:t>
      </w:r>
      <w:r>
        <w:rPr>
          <w:rFonts w:ascii="Times New Roman"/>
          <w:b w:val="false"/>
          <w:i w:val="false"/>
          <w:color w:val="000000"/>
          <w:vertAlign w:val="superscript"/>
        </w:rPr>
        <w:t>3</w:t>
      </w:r>
      <w:r>
        <w:rPr>
          <w:rFonts w:ascii="Times New Roman"/>
          <w:b w:val="false"/>
          <w:i w:val="false"/>
          <w:color w:val="000000"/>
          <w:sz w:val="28"/>
        </w:rPr>
        <w:t xml:space="preserve"> воды включительно;</w:t>
      </w:r>
      <w:r>
        <w:br/>
      </w:r>
      <w:r>
        <w:rPr>
          <w:rFonts w:ascii="Times New Roman"/>
          <w:b w:val="false"/>
          <w:i w:val="false"/>
          <w:color w:val="000000"/>
          <w:sz w:val="28"/>
        </w:rPr>
        <w:t>
</w:t>
      </w:r>
      <w:r>
        <w:rPr>
          <w:rFonts w:ascii="Times New Roman"/>
          <w:b w:val="false"/>
          <w:i w:val="false"/>
          <w:color w:val="000000"/>
          <w:sz w:val="28"/>
        </w:rPr>
        <w:t>
      пожарных автоцистерн тяжелых, вместимость до 14 м</w:t>
      </w:r>
      <w:r>
        <w:rPr>
          <w:rFonts w:ascii="Times New Roman"/>
          <w:b w:val="false"/>
          <w:i w:val="false"/>
          <w:color w:val="000000"/>
          <w:vertAlign w:val="superscript"/>
        </w:rPr>
        <w:t>3</w:t>
      </w:r>
      <w:r>
        <w:rPr>
          <w:rFonts w:ascii="Times New Roman"/>
          <w:b w:val="false"/>
          <w:i w:val="false"/>
          <w:color w:val="000000"/>
          <w:sz w:val="28"/>
        </w:rPr>
        <w:t xml:space="preserve"> воды включительно;</w:t>
      </w:r>
      <w:r>
        <w:br/>
      </w:r>
      <w:r>
        <w:rPr>
          <w:rFonts w:ascii="Times New Roman"/>
          <w:b w:val="false"/>
          <w:i w:val="false"/>
          <w:color w:val="000000"/>
          <w:sz w:val="28"/>
        </w:rPr>
        <w:t>
</w:t>
      </w:r>
      <w:r>
        <w:rPr>
          <w:rFonts w:ascii="Times New Roman"/>
          <w:b w:val="false"/>
          <w:i w:val="false"/>
          <w:color w:val="000000"/>
          <w:sz w:val="28"/>
        </w:rPr>
        <w:t>
автомобилей воздушно-пенного тушения;</w:t>
      </w:r>
      <w:r>
        <w:br/>
      </w:r>
      <w:r>
        <w:rPr>
          <w:rFonts w:ascii="Times New Roman"/>
          <w:b w:val="false"/>
          <w:i w:val="false"/>
          <w:color w:val="000000"/>
          <w:sz w:val="28"/>
        </w:rPr>
        <w:t>
</w:t>
      </w:r>
      <w:r>
        <w:rPr>
          <w:rFonts w:ascii="Times New Roman"/>
          <w:b w:val="false"/>
          <w:i w:val="false"/>
          <w:color w:val="000000"/>
          <w:sz w:val="28"/>
        </w:rPr>
        <w:t>
      автомобилей порошкового тушения;</w:t>
      </w:r>
      <w:r>
        <w:br/>
      </w:r>
      <w:r>
        <w:rPr>
          <w:rFonts w:ascii="Times New Roman"/>
          <w:b w:val="false"/>
          <w:i w:val="false"/>
          <w:color w:val="000000"/>
          <w:sz w:val="28"/>
        </w:rPr>
        <w:t>
</w:t>
      </w:r>
      <w:r>
        <w:rPr>
          <w:rFonts w:ascii="Times New Roman"/>
          <w:b w:val="false"/>
          <w:i w:val="false"/>
          <w:color w:val="000000"/>
          <w:sz w:val="28"/>
        </w:rPr>
        <w:t>
      автомобильных модулей порошкового тушения;</w:t>
      </w:r>
      <w:r>
        <w:br/>
      </w:r>
      <w:r>
        <w:rPr>
          <w:rFonts w:ascii="Times New Roman"/>
          <w:b w:val="false"/>
          <w:i w:val="false"/>
          <w:color w:val="000000"/>
          <w:sz w:val="28"/>
        </w:rPr>
        <w:t>
</w:t>
      </w:r>
      <w:r>
        <w:rPr>
          <w:rFonts w:ascii="Times New Roman"/>
          <w:b w:val="false"/>
          <w:i w:val="false"/>
          <w:color w:val="000000"/>
          <w:sz w:val="28"/>
        </w:rPr>
        <w:t>
      автомобилей газового тушения;</w:t>
      </w:r>
      <w:r>
        <w:br/>
      </w:r>
      <w:r>
        <w:rPr>
          <w:rFonts w:ascii="Times New Roman"/>
          <w:b w:val="false"/>
          <w:i w:val="false"/>
          <w:color w:val="000000"/>
          <w:sz w:val="28"/>
        </w:rPr>
        <w:t>
</w:t>
      </w:r>
      <w:r>
        <w:rPr>
          <w:rFonts w:ascii="Times New Roman"/>
          <w:b w:val="false"/>
          <w:i w:val="false"/>
          <w:color w:val="000000"/>
          <w:sz w:val="28"/>
        </w:rPr>
        <w:t>
      автомобилей газоводяного тушения;</w:t>
      </w:r>
      <w:r>
        <w:br/>
      </w:r>
      <w:r>
        <w:rPr>
          <w:rFonts w:ascii="Times New Roman"/>
          <w:b w:val="false"/>
          <w:i w:val="false"/>
          <w:color w:val="000000"/>
          <w:sz w:val="28"/>
        </w:rPr>
        <w:t>
</w:t>
      </w:r>
      <w:r>
        <w:rPr>
          <w:rFonts w:ascii="Times New Roman"/>
          <w:b w:val="false"/>
          <w:i w:val="false"/>
          <w:color w:val="000000"/>
          <w:sz w:val="28"/>
        </w:rPr>
        <w:t>
      автомобилей комбинированного тушения;</w:t>
      </w:r>
      <w:r>
        <w:br/>
      </w:r>
      <w:r>
        <w:rPr>
          <w:rFonts w:ascii="Times New Roman"/>
          <w:b w:val="false"/>
          <w:i w:val="false"/>
          <w:color w:val="000000"/>
          <w:sz w:val="28"/>
        </w:rPr>
        <w:t>
</w:t>
      </w:r>
      <w:r>
        <w:rPr>
          <w:rFonts w:ascii="Times New Roman"/>
          <w:b w:val="false"/>
          <w:i w:val="false"/>
          <w:color w:val="000000"/>
          <w:sz w:val="28"/>
        </w:rPr>
        <w:t>
      автомобилей аэродромных;</w:t>
      </w:r>
      <w:r>
        <w:br/>
      </w:r>
      <w:r>
        <w:rPr>
          <w:rFonts w:ascii="Times New Roman"/>
          <w:b w:val="false"/>
          <w:i w:val="false"/>
          <w:color w:val="000000"/>
          <w:sz w:val="28"/>
        </w:rPr>
        <w:t>
</w:t>
      </w:r>
      <w:r>
        <w:rPr>
          <w:rFonts w:ascii="Times New Roman"/>
          <w:b w:val="false"/>
          <w:i w:val="false"/>
          <w:color w:val="000000"/>
          <w:sz w:val="28"/>
        </w:rPr>
        <w:t>
      автомобилей с защитой от радиоактивного излучения и сильнодействующих ядовитых веществ;</w:t>
      </w:r>
      <w:r>
        <w:br/>
      </w:r>
      <w:r>
        <w:rPr>
          <w:rFonts w:ascii="Times New Roman"/>
          <w:b w:val="false"/>
          <w:i w:val="false"/>
          <w:color w:val="000000"/>
          <w:sz w:val="28"/>
        </w:rPr>
        <w:t>
</w:t>
      </w:r>
      <w:r>
        <w:rPr>
          <w:rFonts w:ascii="Times New Roman"/>
          <w:b w:val="false"/>
          <w:i w:val="false"/>
          <w:color w:val="000000"/>
          <w:sz w:val="28"/>
        </w:rPr>
        <w:t>
      насосных станций;</w:t>
      </w:r>
      <w:r>
        <w:br/>
      </w:r>
      <w:r>
        <w:rPr>
          <w:rFonts w:ascii="Times New Roman"/>
          <w:b w:val="false"/>
          <w:i w:val="false"/>
          <w:color w:val="000000"/>
          <w:sz w:val="28"/>
        </w:rPr>
        <w:t>
</w:t>
      </w:r>
      <w:r>
        <w:rPr>
          <w:rFonts w:ascii="Times New Roman"/>
          <w:b w:val="false"/>
          <w:i w:val="false"/>
          <w:color w:val="000000"/>
          <w:sz w:val="28"/>
        </w:rPr>
        <w:t>
      автомобилей рукавных.</w:t>
      </w:r>
      <w:r>
        <w:br/>
      </w:r>
      <w:r>
        <w:rPr>
          <w:rFonts w:ascii="Times New Roman"/>
          <w:b w:val="false"/>
          <w:i w:val="false"/>
          <w:color w:val="000000"/>
          <w:sz w:val="28"/>
        </w:rPr>
        <w:t>
</w:t>
      </w:r>
      <w:r>
        <w:rPr>
          <w:rFonts w:ascii="Times New Roman"/>
          <w:b w:val="false"/>
          <w:i w:val="false"/>
          <w:color w:val="000000"/>
          <w:sz w:val="28"/>
        </w:rPr>
        <w:t>
      3. Водители специальных пожарных автомашин:</w:t>
      </w:r>
      <w:r>
        <w:br/>
      </w:r>
      <w:r>
        <w:rPr>
          <w:rFonts w:ascii="Times New Roman"/>
          <w:b w:val="false"/>
          <w:i w:val="false"/>
          <w:color w:val="000000"/>
          <w:sz w:val="28"/>
        </w:rPr>
        <w:t>
</w:t>
      </w:r>
      <w:r>
        <w:rPr>
          <w:rFonts w:ascii="Times New Roman"/>
          <w:b w:val="false"/>
          <w:i w:val="false"/>
          <w:color w:val="000000"/>
          <w:sz w:val="28"/>
        </w:rPr>
        <w:t>
      автолестниц;</w:t>
      </w:r>
      <w:r>
        <w:br/>
      </w:r>
      <w:r>
        <w:rPr>
          <w:rFonts w:ascii="Times New Roman"/>
          <w:b w:val="false"/>
          <w:i w:val="false"/>
          <w:color w:val="000000"/>
          <w:sz w:val="28"/>
        </w:rPr>
        <w:t>
</w:t>
      </w:r>
      <w:r>
        <w:rPr>
          <w:rFonts w:ascii="Times New Roman"/>
          <w:b w:val="false"/>
          <w:i w:val="false"/>
          <w:color w:val="000000"/>
          <w:sz w:val="28"/>
        </w:rPr>
        <w:t>
      автоподъемников коленчатых;</w:t>
      </w:r>
      <w:r>
        <w:br/>
      </w:r>
      <w:r>
        <w:rPr>
          <w:rFonts w:ascii="Times New Roman"/>
          <w:b w:val="false"/>
          <w:i w:val="false"/>
          <w:color w:val="000000"/>
          <w:sz w:val="28"/>
        </w:rPr>
        <w:t>
</w:t>
      </w:r>
      <w:r>
        <w:rPr>
          <w:rFonts w:ascii="Times New Roman"/>
          <w:b w:val="false"/>
          <w:i w:val="false"/>
          <w:color w:val="000000"/>
          <w:sz w:val="28"/>
        </w:rPr>
        <w:t>
      автопеноподъемников;</w:t>
      </w:r>
      <w:r>
        <w:br/>
      </w:r>
      <w:r>
        <w:rPr>
          <w:rFonts w:ascii="Times New Roman"/>
          <w:b w:val="false"/>
          <w:i w:val="false"/>
          <w:color w:val="000000"/>
          <w:sz w:val="28"/>
        </w:rPr>
        <w:t>
</w:t>
      </w:r>
      <w:r>
        <w:rPr>
          <w:rFonts w:ascii="Times New Roman"/>
          <w:b w:val="false"/>
          <w:i w:val="false"/>
          <w:color w:val="000000"/>
          <w:sz w:val="28"/>
        </w:rPr>
        <w:t>
      автомобилей аварийно-спасательных;</w:t>
      </w:r>
      <w:r>
        <w:br/>
      </w:r>
      <w:r>
        <w:rPr>
          <w:rFonts w:ascii="Times New Roman"/>
          <w:b w:val="false"/>
          <w:i w:val="false"/>
          <w:color w:val="000000"/>
          <w:sz w:val="28"/>
        </w:rPr>
        <w:t>
</w:t>
      </w:r>
      <w:r>
        <w:rPr>
          <w:rFonts w:ascii="Times New Roman"/>
          <w:b w:val="false"/>
          <w:i w:val="false"/>
          <w:color w:val="000000"/>
          <w:sz w:val="28"/>
        </w:rPr>
        <w:t>
      автомобилей связи и освещения;</w:t>
      </w:r>
      <w:r>
        <w:br/>
      </w:r>
      <w:r>
        <w:rPr>
          <w:rFonts w:ascii="Times New Roman"/>
          <w:b w:val="false"/>
          <w:i w:val="false"/>
          <w:color w:val="000000"/>
          <w:sz w:val="28"/>
        </w:rPr>
        <w:t>
</w:t>
      </w:r>
      <w:r>
        <w:rPr>
          <w:rFonts w:ascii="Times New Roman"/>
          <w:b w:val="false"/>
          <w:i w:val="false"/>
          <w:color w:val="000000"/>
          <w:sz w:val="28"/>
        </w:rPr>
        <w:t>
      автомобилей технической службы;</w:t>
      </w:r>
      <w:r>
        <w:br/>
      </w:r>
      <w:r>
        <w:rPr>
          <w:rFonts w:ascii="Times New Roman"/>
          <w:b w:val="false"/>
          <w:i w:val="false"/>
          <w:color w:val="000000"/>
          <w:sz w:val="28"/>
        </w:rPr>
        <w:t>
</w:t>
      </w:r>
      <w:r>
        <w:rPr>
          <w:rFonts w:ascii="Times New Roman"/>
          <w:b w:val="false"/>
          <w:i w:val="false"/>
          <w:color w:val="000000"/>
          <w:sz w:val="28"/>
        </w:rPr>
        <w:t>
      автомобилей газодымозащитной службы;</w:t>
      </w:r>
      <w:r>
        <w:br/>
      </w:r>
      <w:r>
        <w:rPr>
          <w:rFonts w:ascii="Times New Roman"/>
          <w:b w:val="false"/>
          <w:i w:val="false"/>
          <w:color w:val="000000"/>
          <w:sz w:val="28"/>
        </w:rPr>
        <w:t>
</w:t>
      </w:r>
      <w:r>
        <w:rPr>
          <w:rFonts w:ascii="Times New Roman"/>
          <w:b w:val="false"/>
          <w:i w:val="false"/>
          <w:color w:val="000000"/>
          <w:sz w:val="28"/>
        </w:rPr>
        <w:t>
      автомобилей дымоудаления.</w:t>
      </w:r>
      <w:r>
        <w:br/>
      </w:r>
      <w:r>
        <w:rPr>
          <w:rFonts w:ascii="Times New Roman"/>
          <w:b w:val="false"/>
          <w:i w:val="false"/>
          <w:color w:val="000000"/>
          <w:sz w:val="28"/>
        </w:rPr>
        <w:t>
</w:t>
      </w:r>
      <w:r>
        <w:rPr>
          <w:rFonts w:ascii="Times New Roman"/>
          <w:b w:val="false"/>
          <w:i w:val="false"/>
          <w:color w:val="000000"/>
          <w:sz w:val="28"/>
        </w:rPr>
        <w:t>
      4. Радиотелефонисты.</w:t>
      </w:r>
      <w:r>
        <w:br/>
      </w:r>
      <w:r>
        <w:rPr>
          <w:rFonts w:ascii="Times New Roman"/>
          <w:b w:val="false"/>
          <w:i w:val="false"/>
          <w:color w:val="000000"/>
          <w:sz w:val="28"/>
        </w:rPr>
        <w:t>
</w:t>
      </w:r>
      <w:r>
        <w:rPr>
          <w:rFonts w:ascii="Times New Roman"/>
          <w:b w:val="false"/>
          <w:i w:val="false"/>
          <w:color w:val="000000"/>
          <w:sz w:val="28"/>
        </w:rPr>
        <w:t>
      5. Инструктора - пожарные.</w:t>
      </w:r>
      <w:r>
        <w:br/>
      </w:r>
      <w:r>
        <w:rPr>
          <w:rFonts w:ascii="Times New Roman"/>
          <w:b w:val="false"/>
          <w:i w:val="false"/>
          <w:color w:val="000000"/>
          <w:sz w:val="28"/>
        </w:rPr>
        <w:t>
</w:t>
      </w:r>
      <w:r>
        <w:rPr>
          <w:rFonts w:ascii="Times New Roman"/>
          <w:b w:val="false"/>
          <w:i w:val="false"/>
          <w:color w:val="000000"/>
          <w:sz w:val="28"/>
        </w:rPr>
        <w:t>
      6. Инструктора пожарной профилактики.</w:t>
      </w:r>
      <w:r>
        <w:br/>
      </w:r>
      <w:r>
        <w:rPr>
          <w:rFonts w:ascii="Times New Roman"/>
          <w:b w:val="false"/>
          <w:i w:val="false"/>
          <w:color w:val="000000"/>
          <w:sz w:val="28"/>
        </w:rPr>
        <w:t>
</w:t>
      </w:r>
      <w:r>
        <w:rPr>
          <w:rFonts w:ascii="Times New Roman"/>
          <w:b w:val="false"/>
          <w:i w:val="false"/>
          <w:color w:val="000000"/>
          <w:sz w:val="28"/>
        </w:rPr>
        <w:t>
      7. Мастера газодымозащитной службы.</w:t>
      </w:r>
      <w:r>
        <w:br/>
      </w:r>
      <w:r>
        <w:rPr>
          <w:rFonts w:ascii="Times New Roman"/>
          <w:b w:val="false"/>
          <w:i w:val="false"/>
          <w:color w:val="000000"/>
          <w:sz w:val="28"/>
        </w:rPr>
        <w:t>
</w:t>
      </w:r>
      <w:r>
        <w:rPr>
          <w:rFonts w:ascii="Times New Roman"/>
          <w:b w:val="false"/>
          <w:i w:val="false"/>
          <w:color w:val="000000"/>
          <w:sz w:val="28"/>
        </w:rPr>
        <w:t>
      8. Мастера рукавного хозяйства.</w:t>
      </w:r>
      <w:r>
        <w:br/>
      </w:r>
      <w:r>
        <w:rPr>
          <w:rFonts w:ascii="Times New Roman"/>
          <w:b w:val="false"/>
          <w:i w:val="false"/>
          <w:color w:val="000000"/>
          <w:sz w:val="28"/>
        </w:rPr>
        <w:t>
</w:t>
      </w:r>
      <w:r>
        <w:rPr>
          <w:rFonts w:ascii="Times New Roman"/>
          <w:b w:val="false"/>
          <w:i w:val="false"/>
          <w:color w:val="000000"/>
          <w:sz w:val="28"/>
        </w:rPr>
        <w:t>
      9. Газоспасатели.</w:t>
      </w:r>
      <w:r>
        <w:br/>
      </w:r>
      <w:r>
        <w:rPr>
          <w:rFonts w:ascii="Times New Roman"/>
          <w:b w:val="false"/>
          <w:i w:val="false"/>
          <w:color w:val="000000"/>
          <w:sz w:val="28"/>
        </w:rPr>
        <w:t>
</w:t>
      </w:r>
      <w:r>
        <w:rPr>
          <w:rFonts w:ascii="Times New Roman"/>
          <w:b w:val="false"/>
          <w:i w:val="false"/>
          <w:color w:val="000000"/>
          <w:sz w:val="28"/>
        </w:rPr>
        <w:t>
      10. Спасатели-высотники.</w:t>
      </w:r>
      <w:r>
        <w:br/>
      </w:r>
      <w:r>
        <w:rPr>
          <w:rFonts w:ascii="Times New Roman"/>
          <w:b w:val="false"/>
          <w:i w:val="false"/>
          <w:color w:val="000000"/>
          <w:sz w:val="28"/>
        </w:rPr>
        <w:t>
</w:t>
      </w:r>
      <w:r>
        <w:rPr>
          <w:rFonts w:ascii="Times New Roman"/>
          <w:b w:val="false"/>
          <w:i w:val="false"/>
          <w:color w:val="000000"/>
          <w:sz w:val="28"/>
        </w:rPr>
        <w:t>
      11. Парамедики.</w:t>
      </w:r>
    </w:p>
    <w:bookmarkEnd w:id="127"/>
    <w:bookmarkStart w:name="z215" w:id="128"/>
    <w:p>
      <w:pPr>
        <w:spacing w:after="0"/>
        <w:ind w:left="0"/>
        <w:jc w:val="left"/>
      </w:pPr>
      <w:r>
        <w:rPr>
          <w:rFonts w:ascii="Times New Roman"/>
          <w:b/>
          <w:i w:val="false"/>
          <w:color w:val="000000"/>
        </w:rPr>
        <w:t xml:space="preserve"> 
2. Курсы обучения специалистов</w:t>
      </w:r>
      <w:r>
        <w:br/>
      </w:r>
      <w:r>
        <w:rPr>
          <w:rFonts w:ascii="Times New Roman"/>
          <w:b/>
          <w:i w:val="false"/>
          <w:color w:val="000000"/>
        </w:rPr>
        <w:t>
по программам пожарно-технического минимума</w:t>
      </w:r>
    </w:p>
    <w:bookmarkEnd w:id="128"/>
    <w:bookmarkStart w:name="z216" w:id="129"/>
    <w:p>
      <w:pPr>
        <w:spacing w:after="0"/>
        <w:ind w:left="0"/>
        <w:jc w:val="both"/>
      </w:pPr>
      <w:r>
        <w:rPr>
          <w:rFonts w:ascii="Times New Roman"/>
          <w:b w:val="false"/>
          <w:i w:val="false"/>
          <w:color w:val="000000"/>
          <w:sz w:val="28"/>
        </w:rPr>
        <w:t>
      12. Руководители, главные специалисты и должностные лица, ответственные за обеспечение пожарной безопасности организаций и обучение мерам пожарной безопасности:</w:t>
      </w:r>
      <w:r>
        <w:br/>
      </w:r>
      <w:r>
        <w:rPr>
          <w:rFonts w:ascii="Times New Roman"/>
          <w:b w:val="false"/>
          <w:i w:val="false"/>
          <w:color w:val="000000"/>
          <w:sz w:val="28"/>
        </w:rPr>
        <w:t>
</w:t>
      </w:r>
      <w:r>
        <w:rPr>
          <w:rFonts w:ascii="Times New Roman"/>
          <w:b w:val="false"/>
          <w:i w:val="false"/>
          <w:color w:val="000000"/>
          <w:sz w:val="28"/>
        </w:rPr>
        <w:t>
      1) общежитий, гостиниц, санаториев, профилакториев и домов отдыха;</w:t>
      </w:r>
      <w:r>
        <w:br/>
      </w:r>
      <w:r>
        <w:rPr>
          <w:rFonts w:ascii="Times New Roman"/>
          <w:b w:val="false"/>
          <w:i w:val="false"/>
          <w:color w:val="000000"/>
          <w:sz w:val="28"/>
        </w:rPr>
        <w:t>
</w:t>
      </w:r>
      <w:r>
        <w:rPr>
          <w:rFonts w:ascii="Times New Roman"/>
          <w:b w:val="false"/>
          <w:i w:val="false"/>
          <w:color w:val="000000"/>
          <w:sz w:val="28"/>
        </w:rPr>
        <w:t>
      2) дошкольных, общеобразовательных и других образовательных учреждений, средне-технических и высших учебных заведений;</w:t>
      </w:r>
      <w:r>
        <w:br/>
      </w:r>
      <w:r>
        <w:rPr>
          <w:rFonts w:ascii="Times New Roman"/>
          <w:b w:val="false"/>
          <w:i w:val="false"/>
          <w:color w:val="000000"/>
          <w:sz w:val="28"/>
        </w:rPr>
        <w:t>
</w:t>
      </w:r>
      <w:r>
        <w:rPr>
          <w:rFonts w:ascii="Times New Roman"/>
          <w:b w:val="false"/>
          <w:i w:val="false"/>
          <w:color w:val="000000"/>
          <w:sz w:val="28"/>
        </w:rPr>
        <w:t>
      3) научных и проектных организаций;</w:t>
      </w:r>
      <w:r>
        <w:br/>
      </w:r>
      <w:r>
        <w:rPr>
          <w:rFonts w:ascii="Times New Roman"/>
          <w:b w:val="false"/>
          <w:i w:val="false"/>
          <w:color w:val="000000"/>
          <w:sz w:val="28"/>
        </w:rPr>
        <w:t>
</w:t>
      </w:r>
      <w:r>
        <w:rPr>
          <w:rFonts w:ascii="Times New Roman"/>
          <w:b w:val="false"/>
          <w:i w:val="false"/>
          <w:color w:val="000000"/>
          <w:sz w:val="28"/>
        </w:rPr>
        <w:t>
      4) промышленных и автотранспортных предприятий;</w:t>
      </w:r>
      <w:r>
        <w:br/>
      </w:r>
      <w:r>
        <w:rPr>
          <w:rFonts w:ascii="Times New Roman"/>
          <w:b w:val="false"/>
          <w:i w:val="false"/>
          <w:color w:val="000000"/>
          <w:sz w:val="28"/>
        </w:rPr>
        <w:t>
</w:t>
      </w:r>
      <w:r>
        <w:rPr>
          <w:rFonts w:ascii="Times New Roman"/>
          <w:b w:val="false"/>
          <w:i w:val="false"/>
          <w:color w:val="000000"/>
          <w:sz w:val="28"/>
        </w:rPr>
        <w:t>
      5) сельскохозяйственных предприятий, кооперативов и товариществ;</w:t>
      </w:r>
      <w:r>
        <w:br/>
      </w:r>
      <w:r>
        <w:rPr>
          <w:rFonts w:ascii="Times New Roman"/>
          <w:b w:val="false"/>
          <w:i w:val="false"/>
          <w:color w:val="000000"/>
          <w:sz w:val="28"/>
        </w:rPr>
        <w:t>
</w:t>
      </w:r>
      <w:r>
        <w:rPr>
          <w:rFonts w:ascii="Times New Roman"/>
          <w:b w:val="false"/>
          <w:i w:val="false"/>
          <w:color w:val="000000"/>
          <w:sz w:val="28"/>
        </w:rPr>
        <w:t>
      6) организаций, выполняющих работы (оказывающих услуги)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7) организаций, перерабатывающих и реализующих нефтепродукты, в т.ч. автозаправочных станций;</w:t>
      </w:r>
      <w:r>
        <w:br/>
      </w:r>
      <w:r>
        <w:rPr>
          <w:rFonts w:ascii="Times New Roman"/>
          <w:b w:val="false"/>
          <w:i w:val="false"/>
          <w:color w:val="000000"/>
          <w:sz w:val="28"/>
        </w:rPr>
        <w:t>
</w:t>
      </w:r>
      <w:r>
        <w:rPr>
          <w:rFonts w:ascii="Times New Roman"/>
          <w:b w:val="false"/>
          <w:i w:val="false"/>
          <w:color w:val="000000"/>
          <w:sz w:val="28"/>
        </w:rPr>
        <w:t>
      8) организаций, перерабатывающих и реализующих горючие газы;</w:t>
      </w:r>
      <w:r>
        <w:br/>
      </w:r>
      <w:r>
        <w:rPr>
          <w:rFonts w:ascii="Times New Roman"/>
          <w:b w:val="false"/>
          <w:i w:val="false"/>
          <w:color w:val="000000"/>
          <w:sz w:val="28"/>
        </w:rPr>
        <w:t>
</w:t>
      </w:r>
      <w:r>
        <w:rPr>
          <w:rFonts w:ascii="Times New Roman"/>
          <w:b w:val="false"/>
          <w:i w:val="false"/>
          <w:color w:val="000000"/>
          <w:sz w:val="28"/>
        </w:rPr>
        <w:t>
      9) организаций оптовой и розничной торговли, общественного питания, бытового и коммунального обслуживания;</w:t>
      </w:r>
      <w:r>
        <w:br/>
      </w:r>
      <w:r>
        <w:rPr>
          <w:rFonts w:ascii="Times New Roman"/>
          <w:b w:val="false"/>
          <w:i w:val="false"/>
          <w:color w:val="000000"/>
          <w:sz w:val="28"/>
        </w:rPr>
        <w:t>
</w:t>
      </w:r>
      <w:r>
        <w:rPr>
          <w:rFonts w:ascii="Times New Roman"/>
          <w:b w:val="false"/>
          <w:i w:val="false"/>
          <w:color w:val="000000"/>
          <w:sz w:val="28"/>
        </w:rPr>
        <w:t>
      10) организаций культуры, спорта, туризма и здравоохранения;</w:t>
      </w:r>
      <w:r>
        <w:br/>
      </w:r>
      <w:r>
        <w:rPr>
          <w:rFonts w:ascii="Times New Roman"/>
          <w:b w:val="false"/>
          <w:i w:val="false"/>
          <w:color w:val="000000"/>
          <w:sz w:val="28"/>
        </w:rPr>
        <w:t>
</w:t>
      </w:r>
      <w:r>
        <w:rPr>
          <w:rFonts w:ascii="Times New Roman"/>
          <w:b w:val="false"/>
          <w:i w:val="false"/>
          <w:color w:val="000000"/>
          <w:sz w:val="28"/>
        </w:rPr>
        <w:t>
      11) детских загородных образовательных учреждений;</w:t>
      </w:r>
      <w:r>
        <w:br/>
      </w:r>
      <w:r>
        <w:rPr>
          <w:rFonts w:ascii="Times New Roman"/>
          <w:b w:val="false"/>
          <w:i w:val="false"/>
          <w:color w:val="000000"/>
          <w:sz w:val="28"/>
        </w:rPr>
        <w:t>
</w:t>
      </w:r>
      <w:r>
        <w:rPr>
          <w:rFonts w:ascii="Times New Roman"/>
          <w:b w:val="false"/>
          <w:i w:val="false"/>
          <w:color w:val="000000"/>
          <w:sz w:val="28"/>
        </w:rPr>
        <w:t>
      12) работники местных исполнительных органов города республиканского значения, столицы, районов (города областного значения) в полномочия которых входит организация тушения степных пожаров,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13. Рабочие и служащие объектов, организаций и учреждений:</w:t>
      </w:r>
      <w:r>
        <w:br/>
      </w:r>
      <w:r>
        <w:rPr>
          <w:rFonts w:ascii="Times New Roman"/>
          <w:b w:val="false"/>
          <w:i w:val="false"/>
          <w:color w:val="000000"/>
          <w:sz w:val="28"/>
        </w:rPr>
        <w:t>
</w:t>
      </w:r>
      <w:r>
        <w:rPr>
          <w:rFonts w:ascii="Times New Roman"/>
          <w:b w:val="false"/>
          <w:i w:val="false"/>
          <w:color w:val="000000"/>
          <w:sz w:val="28"/>
        </w:rPr>
        <w:t>
      1) операторы автозаправочных станций;</w:t>
      </w:r>
      <w:r>
        <w:br/>
      </w:r>
      <w:r>
        <w:rPr>
          <w:rFonts w:ascii="Times New Roman"/>
          <w:b w:val="false"/>
          <w:i w:val="false"/>
          <w:color w:val="000000"/>
          <w:sz w:val="28"/>
        </w:rPr>
        <w:t>
</w:t>
      </w:r>
      <w:r>
        <w:rPr>
          <w:rFonts w:ascii="Times New Roman"/>
          <w:b w:val="false"/>
          <w:i w:val="false"/>
          <w:color w:val="000000"/>
          <w:sz w:val="28"/>
        </w:rPr>
        <w:t>
      2) воспитатели дошкольных учреждений, учителя общеобразовательных школ, преподаватели начальных средних, средних специальных и высших учебных заведений, организаторы дополнительного образования, занимающиеся обучением мерам пожарной безопасности;</w:t>
      </w:r>
      <w:r>
        <w:br/>
      </w:r>
      <w:r>
        <w:rPr>
          <w:rFonts w:ascii="Times New Roman"/>
          <w:b w:val="false"/>
          <w:i w:val="false"/>
          <w:color w:val="000000"/>
          <w:sz w:val="28"/>
        </w:rPr>
        <w:t>
</w:t>
      </w:r>
      <w:r>
        <w:rPr>
          <w:rFonts w:ascii="Times New Roman"/>
          <w:b w:val="false"/>
          <w:i w:val="false"/>
          <w:color w:val="000000"/>
          <w:sz w:val="28"/>
        </w:rPr>
        <w:t>
      3) председатели квалификационных комиссий по проверке знаний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4) специалисты организаций, выполняющих работы (оказывающих услуги)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5) обслуживающий персонал организаций и учреждений с круглосуточным пребыванием людей;</w:t>
      </w:r>
      <w:r>
        <w:br/>
      </w:r>
      <w:r>
        <w:rPr>
          <w:rFonts w:ascii="Times New Roman"/>
          <w:b w:val="false"/>
          <w:i w:val="false"/>
          <w:color w:val="000000"/>
          <w:sz w:val="28"/>
        </w:rPr>
        <w:t>
</w:t>
      </w:r>
      <w:r>
        <w:rPr>
          <w:rFonts w:ascii="Times New Roman"/>
          <w:b w:val="false"/>
          <w:i w:val="false"/>
          <w:color w:val="000000"/>
          <w:sz w:val="28"/>
        </w:rPr>
        <w:t>
      6) лица, выполняющие сварочные и другие огневые работы;</w:t>
      </w:r>
      <w:r>
        <w:br/>
      </w:r>
      <w:r>
        <w:rPr>
          <w:rFonts w:ascii="Times New Roman"/>
          <w:b w:val="false"/>
          <w:i w:val="false"/>
          <w:color w:val="000000"/>
          <w:sz w:val="28"/>
        </w:rPr>
        <w:t>
</w:t>
      </w:r>
      <w:r>
        <w:rPr>
          <w:rFonts w:ascii="Times New Roman"/>
          <w:b w:val="false"/>
          <w:i w:val="false"/>
          <w:color w:val="000000"/>
          <w:sz w:val="28"/>
        </w:rPr>
        <w:t>
      7) операторы взрывоопасных аппаратов и установок, рабочие взрывоопасных цехов (категория А, Б по взрывопожарной опасности);</w:t>
      </w:r>
      <w:r>
        <w:br/>
      </w:r>
      <w:r>
        <w:rPr>
          <w:rFonts w:ascii="Times New Roman"/>
          <w:b w:val="false"/>
          <w:i w:val="false"/>
          <w:color w:val="000000"/>
          <w:sz w:val="28"/>
        </w:rPr>
        <w:t>
</w:t>
      </w:r>
      <w:r>
        <w:rPr>
          <w:rFonts w:ascii="Times New Roman"/>
          <w:b w:val="false"/>
          <w:i w:val="false"/>
          <w:color w:val="000000"/>
          <w:sz w:val="28"/>
        </w:rPr>
        <w:t>
      8) работники автозаправочных станций и водители топливозаправщиков;</w:t>
      </w:r>
      <w:r>
        <w:br/>
      </w:r>
      <w:r>
        <w:rPr>
          <w:rFonts w:ascii="Times New Roman"/>
          <w:b w:val="false"/>
          <w:i w:val="false"/>
          <w:color w:val="000000"/>
          <w:sz w:val="28"/>
        </w:rPr>
        <w:t>
</w:t>
      </w:r>
      <w:r>
        <w:rPr>
          <w:rFonts w:ascii="Times New Roman"/>
          <w:b w:val="false"/>
          <w:i w:val="false"/>
          <w:color w:val="000000"/>
          <w:sz w:val="28"/>
        </w:rPr>
        <w:t>
      9) лица, работающие с горючими веществами и материалами (рулонными, плиточными, эпоксидными смолами, мастиками, содержащими огнеопасные вещества);</w:t>
      </w:r>
      <w:r>
        <w:br/>
      </w:r>
      <w:r>
        <w:rPr>
          <w:rFonts w:ascii="Times New Roman"/>
          <w:b w:val="false"/>
          <w:i w:val="false"/>
          <w:color w:val="000000"/>
          <w:sz w:val="28"/>
        </w:rPr>
        <w:t>
</w:t>
      </w:r>
      <w:r>
        <w:rPr>
          <w:rFonts w:ascii="Times New Roman"/>
          <w:b w:val="false"/>
          <w:i w:val="false"/>
          <w:color w:val="000000"/>
          <w:sz w:val="28"/>
        </w:rPr>
        <w:t>
      10) работники по проведению сварочных и других огневых работ;</w:t>
      </w:r>
      <w:r>
        <w:br/>
      </w:r>
      <w:r>
        <w:rPr>
          <w:rFonts w:ascii="Times New Roman"/>
          <w:b w:val="false"/>
          <w:i w:val="false"/>
          <w:color w:val="000000"/>
          <w:sz w:val="28"/>
        </w:rPr>
        <w:t>
</w:t>
      </w:r>
      <w:r>
        <w:rPr>
          <w:rFonts w:ascii="Times New Roman"/>
          <w:b w:val="false"/>
          <w:i w:val="false"/>
          <w:color w:val="000000"/>
          <w:sz w:val="28"/>
        </w:rPr>
        <w:t>
      11) персонал по монтажу и эксплуатации газовых горелок инфракрасного излучения;</w:t>
      </w:r>
      <w:r>
        <w:br/>
      </w:r>
      <w:r>
        <w:rPr>
          <w:rFonts w:ascii="Times New Roman"/>
          <w:b w:val="false"/>
          <w:i w:val="false"/>
          <w:color w:val="000000"/>
          <w:sz w:val="28"/>
        </w:rPr>
        <w:t>
</w:t>
      </w:r>
      <w:r>
        <w:rPr>
          <w:rFonts w:ascii="Times New Roman"/>
          <w:b w:val="false"/>
          <w:i w:val="false"/>
          <w:color w:val="000000"/>
          <w:sz w:val="28"/>
        </w:rPr>
        <w:t>
      12) охранники;</w:t>
      </w:r>
      <w:r>
        <w:br/>
      </w:r>
      <w:r>
        <w:rPr>
          <w:rFonts w:ascii="Times New Roman"/>
          <w:b w:val="false"/>
          <w:i w:val="false"/>
          <w:color w:val="000000"/>
          <w:sz w:val="28"/>
        </w:rPr>
        <w:t>
</w:t>
      </w:r>
      <w:r>
        <w:rPr>
          <w:rFonts w:ascii="Times New Roman"/>
          <w:b w:val="false"/>
          <w:i w:val="false"/>
          <w:color w:val="000000"/>
          <w:sz w:val="28"/>
        </w:rPr>
        <w:t>
      13) члены общественных объединений (добровольных противопожарных формирований населения) по предупреждению и ликвидации пожаров;</w:t>
      </w:r>
      <w:r>
        <w:br/>
      </w:r>
      <w:r>
        <w:rPr>
          <w:rFonts w:ascii="Times New Roman"/>
          <w:b w:val="false"/>
          <w:i w:val="false"/>
          <w:color w:val="000000"/>
          <w:sz w:val="28"/>
        </w:rPr>
        <w:t>
</w:t>
      </w:r>
      <w:r>
        <w:rPr>
          <w:rFonts w:ascii="Times New Roman"/>
          <w:b w:val="false"/>
          <w:i w:val="false"/>
          <w:color w:val="000000"/>
          <w:sz w:val="28"/>
        </w:rPr>
        <w:t>
      14) лица эксплуатирующие котельные и другие теплопроизводящие установки организаций и населенных пунктов.</w:t>
      </w:r>
    </w:p>
    <w:bookmarkEnd w:id="129"/>
    <w:bookmarkStart w:name="z244" w:id="1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2009 года № 310 </w:t>
      </w:r>
    </w:p>
    <w:bookmarkEnd w:id="130"/>
    <w:bookmarkStart w:name="z245" w:id="13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по специальной подготовке специалистов</w:t>
      </w:r>
      <w:r>
        <w:br/>
      </w:r>
      <w:r>
        <w:rPr>
          <w:rFonts w:ascii="Times New Roman"/>
          <w:b/>
          <w:i w:val="false"/>
          <w:color w:val="000000"/>
        </w:rPr>
        <w:t>
в области пожарной безопасности противопожарных служб</w:t>
      </w:r>
    </w:p>
    <w:bookmarkEnd w:id="131"/>
    <w:bookmarkStart w:name="z246" w:id="132"/>
    <w:p>
      <w:pPr>
        <w:spacing w:after="0"/>
        <w:ind w:left="0"/>
        <w:jc w:val="left"/>
      </w:pPr>
      <w:r>
        <w:rPr>
          <w:rFonts w:ascii="Times New Roman"/>
          <w:b/>
          <w:i w:val="false"/>
          <w:color w:val="000000"/>
        </w:rPr>
        <w:t xml:space="preserve"> 
1. Общие положения</w:t>
      </w:r>
    </w:p>
    <w:bookmarkEnd w:id="132"/>
    <w:bookmarkStart w:name="z247" w:id="133"/>
    <w:p>
      <w:pPr>
        <w:spacing w:after="0"/>
        <w:ind w:left="0"/>
        <w:jc w:val="both"/>
      </w:pPr>
      <w:r>
        <w:rPr>
          <w:rFonts w:ascii="Times New Roman"/>
          <w:b w:val="false"/>
          <w:i w:val="false"/>
          <w:color w:val="000000"/>
          <w:sz w:val="28"/>
        </w:rPr>
        <w:t>
      1. Специальная подготовка специалистов в области пожарной безопасности противопожарных служб, в целях получения соответствующих квалификаций (специальностей), проводится в специализированных учебных центрах по подготовке к действиям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2. Основными задачами подготовки специалистов противопожарных служб являются:</w:t>
      </w:r>
      <w:r>
        <w:br/>
      </w:r>
      <w:r>
        <w:rPr>
          <w:rFonts w:ascii="Times New Roman"/>
          <w:b w:val="false"/>
          <w:i w:val="false"/>
          <w:color w:val="000000"/>
          <w:sz w:val="28"/>
        </w:rPr>
        <w:t>
</w:t>
      </w:r>
      <w:r>
        <w:rPr>
          <w:rFonts w:ascii="Times New Roman"/>
          <w:b w:val="false"/>
          <w:i w:val="false"/>
          <w:color w:val="000000"/>
          <w:sz w:val="28"/>
        </w:rPr>
        <w:t>
      обучение умелым и эффективным действиям, обеспечивающим успешное выполнение оперативно-служебных задач;</w:t>
      </w:r>
      <w:r>
        <w:br/>
      </w:r>
      <w:r>
        <w:rPr>
          <w:rFonts w:ascii="Times New Roman"/>
          <w:b w:val="false"/>
          <w:i w:val="false"/>
          <w:color w:val="000000"/>
          <w:sz w:val="28"/>
        </w:rPr>
        <w:t>
      обучение приемам и способам обеспечения профессиональной и личной безопасности при тушении пожаров, проведении аварийно-спасательных работ;</w:t>
      </w:r>
      <w:r>
        <w:br/>
      </w:r>
      <w:r>
        <w:rPr>
          <w:rFonts w:ascii="Times New Roman"/>
          <w:b w:val="false"/>
          <w:i w:val="false"/>
          <w:color w:val="000000"/>
          <w:sz w:val="28"/>
        </w:rPr>
        <w:t>
</w:t>
      </w:r>
      <w:r>
        <w:rPr>
          <w:rFonts w:ascii="Times New Roman"/>
          <w:b w:val="false"/>
          <w:i w:val="false"/>
          <w:color w:val="000000"/>
          <w:sz w:val="28"/>
        </w:rPr>
        <w:t>
      выработка практических умений и навыков в вопросах осуществления профилактики и тушения пожаров;</w:t>
      </w:r>
      <w:r>
        <w:br/>
      </w:r>
      <w:r>
        <w:rPr>
          <w:rFonts w:ascii="Times New Roman"/>
          <w:b w:val="false"/>
          <w:i w:val="false"/>
          <w:color w:val="000000"/>
          <w:sz w:val="28"/>
        </w:rPr>
        <w:t>
</w:t>
      </w:r>
      <w:r>
        <w:rPr>
          <w:rFonts w:ascii="Times New Roman"/>
          <w:b w:val="false"/>
          <w:i w:val="false"/>
          <w:color w:val="000000"/>
          <w:sz w:val="28"/>
        </w:rPr>
        <w:t>
      обучение навыкам обращения со специальной техникой, пожарно-техническим и аварийно-спасательным вооружением и оборудованием, эксплуатации транспортных средств и средств связи;</w:t>
      </w:r>
      <w:r>
        <w:br/>
      </w:r>
      <w:r>
        <w:rPr>
          <w:rFonts w:ascii="Times New Roman"/>
          <w:b w:val="false"/>
          <w:i w:val="false"/>
          <w:color w:val="000000"/>
          <w:sz w:val="28"/>
        </w:rPr>
        <w:t>
</w:t>
      </w:r>
      <w:r>
        <w:rPr>
          <w:rFonts w:ascii="Times New Roman"/>
          <w:b w:val="false"/>
          <w:i w:val="false"/>
          <w:color w:val="000000"/>
          <w:sz w:val="28"/>
        </w:rPr>
        <w:t>
      совершенствование навыков руководящего состава по управлению, обучению и воспитанию подчиненных;</w:t>
      </w:r>
      <w:r>
        <w:br/>
      </w:r>
      <w:r>
        <w:rPr>
          <w:rFonts w:ascii="Times New Roman"/>
          <w:b w:val="false"/>
          <w:i w:val="false"/>
          <w:color w:val="000000"/>
          <w:sz w:val="28"/>
        </w:rPr>
        <w:t>
</w:t>
      </w:r>
      <w:r>
        <w:rPr>
          <w:rFonts w:ascii="Times New Roman"/>
          <w:b w:val="false"/>
          <w:i w:val="false"/>
          <w:color w:val="000000"/>
          <w:sz w:val="28"/>
        </w:rPr>
        <w:t>
      формирование профессионального самосознания специалистов, чувства ответственности за свои действия, стремления к постоянному совершенствованию своего профессионального мастерства с учетом специфики оперативно-служебной деятельности;</w:t>
      </w:r>
      <w:r>
        <w:br/>
      </w:r>
      <w:r>
        <w:rPr>
          <w:rFonts w:ascii="Times New Roman"/>
          <w:b w:val="false"/>
          <w:i w:val="false"/>
          <w:color w:val="000000"/>
          <w:sz w:val="28"/>
        </w:rPr>
        <w:t>
</w:t>
      </w:r>
      <w:r>
        <w:rPr>
          <w:rFonts w:ascii="Times New Roman"/>
          <w:b w:val="false"/>
          <w:i w:val="false"/>
          <w:color w:val="000000"/>
          <w:sz w:val="28"/>
        </w:rPr>
        <w:t>
      формирование высокой психологической устойчивости личности специалистов, развитие у них наблюдательности, бдительности, общего и тактического мышления и других профессионально важных качеств.</w:t>
      </w:r>
      <w:r>
        <w:br/>
      </w:r>
      <w:r>
        <w:rPr>
          <w:rFonts w:ascii="Times New Roman"/>
          <w:b w:val="false"/>
          <w:i w:val="false"/>
          <w:color w:val="000000"/>
          <w:sz w:val="28"/>
        </w:rPr>
        <w:t>
</w:t>
      </w:r>
      <w:r>
        <w:rPr>
          <w:rFonts w:ascii="Times New Roman"/>
          <w:b w:val="false"/>
          <w:i w:val="false"/>
          <w:color w:val="000000"/>
          <w:sz w:val="28"/>
        </w:rPr>
        <w:t>
      3. Подготовка специалистов для работы в противопожарной службе включает в себя следующие виды обучения:</w:t>
      </w:r>
      <w:r>
        <w:br/>
      </w:r>
      <w:r>
        <w:rPr>
          <w:rFonts w:ascii="Times New Roman"/>
          <w:b w:val="false"/>
          <w:i w:val="false"/>
          <w:color w:val="000000"/>
          <w:sz w:val="28"/>
        </w:rPr>
        <w:t>
</w:t>
      </w:r>
      <w:r>
        <w:rPr>
          <w:rFonts w:ascii="Times New Roman"/>
          <w:b w:val="false"/>
          <w:i w:val="false"/>
          <w:color w:val="000000"/>
          <w:sz w:val="28"/>
        </w:rPr>
        <w:t>
      специальную подготовку;</w:t>
      </w:r>
      <w:r>
        <w:br/>
      </w:r>
      <w:r>
        <w:rPr>
          <w:rFonts w:ascii="Times New Roman"/>
          <w:b w:val="false"/>
          <w:i w:val="false"/>
          <w:color w:val="000000"/>
          <w:sz w:val="28"/>
        </w:rPr>
        <w:t>
</w:t>
      </w:r>
      <w:r>
        <w:rPr>
          <w:rFonts w:ascii="Times New Roman"/>
          <w:b w:val="false"/>
          <w:i w:val="false"/>
          <w:color w:val="000000"/>
          <w:sz w:val="28"/>
        </w:rPr>
        <w:t>
      переподготовку;</w:t>
      </w:r>
      <w:r>
        <w:br/>
      </w:r>
      <w:r>
        <w:rPr>
          <w:rFonts w:ascii="Times New Roman"/>
          <w:b w:val="false"/>
          <w:i w:val="false"/>
          <w:color w:val="000000"/>
          <w:sz w:val="28"/>
        </w:rPr>
        <w:t>
</w:t>
      </w:r>
      <w:r>
        <w:rPr>
          <w:rFonts w:ascii="Times New Roman"/>
          <w:b w:val="false"/>
          <w:i w:val="false"/>
          <w:color w:val="000000"/>
          <w:sz w:val="28"/>
        </w:rPr>
        <w:t>
      повышение квалификации.</w:t>
      </w:r>
      <w:r>
        <w:br/>
      </w:r>
      <w:r>
        <w:rPr>
          <w:rFonts w:ascii="Times New Roman"/>
          <w:b w:val="false"/>
          <w:i w:val="false"/>
          <w:color w:val="000000"/>
          <w:sz w:val="28"/>
        </w:rPr>
        <w:t>
</w:t>
      </w:r>
      <w:r>
        <w:rPr>
          <w:rFonts w:ascii="Times New Roman"/>
          <w:b w:val="false"/>
          <w:i w:val="false"/>
          <w:color w:val="000000"/>
          <w:sz w:val="28"/>
        </w:rPr>
        <w:t>
      Специальная подготовка - организованный процесс приобретения и непрерывного совершенствования знаний, умений и навыков, получения соответствующих квалификаций, необходимых для успешного решения служебных задач, осуществляемый на базе специализированных учебных центров по подготовке к действиям в области пожарной безопасности, в пожарных подразделениях противопожарных служб и организациях повышения квалификации и переподготовки кадров;</w:t>
      </w:r>
      <w:r>
        <w:br/>
      </w:r>
      <w:r>
        <w:rPr>
          <w:rFonts w:ascii="Times New Roman"/>
          <w:b w:val="false"/>
          <w:i w:val="false"/>
          <w:color w:val="000000"/>
          <w:sz w:val="28"/>
        </w:rPr>
        <w:t>
</w:t>
      </w:r>
      <w:r>
        <w:rPr>
          <w:rFonts w:ascii="Times New Roman"/>
          <w:b w:val="false"/>
          <w:i w:val="false"/>
          <w:color w:val="000000"/>
          <w:sz w:val="28"/>
        </w:rPr>
        <w:t>
      Специальную подготовку проходят работники противопожарных служб, занимающие должности: пожарного, инструктора пожарной профилактики-пожарного, инструктора пожарной профилактики, водителя пожарного автомобиля, газодымозащитника, радиотелефониста пожарной части (пожарного поста).</w:t>
      </w:r>
      <w:r>
        <w:br/>
      </w:r>
      <w:r>
        <w:rPr>
          <w:rFonts w:ascii="Times New Roman"/>
          <w:b w:val="false"/>
          <w:i w:val="false"/>
          <w:color w:val="000000"/>
          <w:sz w:val="28"/>
        </w:rPr>
        <w:t>
</w:t>
      </w:r>
      <w:r>
        <w:rPr>
          <w:rFonts w:ascii="Times New Roman"/>
          <w:b w:val="false"/>
          <w:i w:val="false"/>
          <w:color w:val="000000"/>
          <w:sz w:val="28"/>
        </w:rPr>
        <w:t>
      Переподготовка сотрудников противопожарной службы осуществляется с целью получения новой квалификации (специализации) соответствующего профиля (подготовка пожарных на спасателей, газоспасателей и др.), либо получения знаний, умений и навыков, необходимых работнику при назначении на другую должность, функциональными обязанностями по которой предусмотрена реализация функций по иным направлениям служебной деятельности в области обеспечения пожарной безопасности.</w:t>
      </w:r>
      <w:r>
        <w:br/>
      </w:r>
      <w:r>
        <w:rPr>
          <w:rFonts w:ascii="Times New Roman"/>
          <w:b w:val="false"/>
          <w:i w:val="false"/>
          <w:color w:val="000000"/>
          <w:sz w:val="28"/>
        </w:rPr>
        <w:t>
</w:t>
      </w:r>
      <w:r>
        <w:rPr>
          <w:rFonts w:ascii="Times New Roman"/>
          <w:b w:val="false"/>
          <w:i w:val="false"/>
          <w:color w:val="000000"/>
          <w:sz w:val="28"/>
        </w:rPr>
        <w:t>
      Повышение квалификации личного состава противопожарной службы организуется в целях повышения технического уровня и углубления имеющихся знаний не реже одного раза в пять лет пребывания сотрудника (работника) в занимаемой должности.</w:t>
      </w:r>
      <w:r>
        <w:br/>
      </w:r>
      <w:r>
        <w:rPr>
          <w:rFonts w:ascii="Times New Roman"/>
          <w:b w:val="false"/>
          <w:i w:val="false"/>
          <w:color w:val="000000"/>
          <w:sz w:val="28"/>
        </w:rPr>
        <w:t>
</w:t>
      </w:r>
      <w:r>
        <w:rPr>
          <w:rFonts w:ascii="Times New Roman"/>
          <w:b w:val="false"/>
          <w:i w:val="false"/>
          <w:color w:val="000000"/>
          <w:sz w:val="28"/>
        </w:rPr>
        <w:t>
      Повышение квалификации проходят работники противопожарных служб, занимающие должности начальника караула (руководителя смены) пожарной части, начальника пожарной части противопожарных служб.</w:t>
      </w:r>
      <w:r>
        <w:br/>
      </w:r>
      <w:r>
        <w:rPr>
          <w:rFonts w:ascii="Times New Roman"/>
          <w:b w:val="false"/>
          <w:i w:val="false"/>
          <w:color w:val="000000"/>
          <w:sz w:val="28"/>
        </w:rPr>
        <w:t>
</w:t>
      </w:r>
      <w:r>
        <w:rPr>
          <w:rFonts w:ascii="Times New Roman"/>
          <w:b w:val="false"/>
          <w:i w:val="false"/>
          <w:color w:val="000000"/>
          <w:sz w:val="28"/>
        </w:rPr>
        <w:t>
      4. Задачи и условия специальной подготовки специалистов в области пожарной безопасности противопожарной службы определяются настоящими квалификационными требованиями,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ноября 1996 года "О пожарной безопасности",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2007 года "Об утверждении общих требований, предъявляемых к профессиональной подготовке, переподготовке и повышению квалификации кадров в организации",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2008 года "Об утверждении Правил осуществления деятельности негосударственных противопожарных служб", приказом Министра по чрезвычайным ситуациям Республики Казахстан от 14 ноября 2009 года "Об утверждении Боевого Устава органов государственной противопожарной службы", приказом Министра по чрезвычайным ситуациям Республики Казахстан от 13 декабря 2005 года "Об утверждении Правил по безопасности и охране труда в подразделениях противопожарной службы", приказом Министра по чрезвычайным ситуациям Республики Казахстан от 28 сентября 2005 года "Об утверждении Наставления по газодымозащитной службе органов противопожарной службы Министерства по чрезвычайным ситуациям Республики Казахстан", приказом Министра по чрезвычайным ситуациям Республики Казахстан от 14 ноября 2009 года "Об утверждении Устава органов государственной противопожарной службы".</w:t>
      </w:r>
    </w:p>
    <w:bookmarkEnd w:id="133"/>
    <w:bookmarkStart w:name="z265" w:id="134"/>
    <w:p>
      <w:pPr>
        <w:spacing w:after="0"/>
        <w:ind w:left="0"/>
        <w:jc w:val="left"/>
      </w:pPr>
      <w:r>
        <w:rPr>
          <w:rFonts w:ascii="Times New Roman"/>
          <w:b/>
          <w:i w:val="false"/>
          <w:color w:val="000000"/>
        </w:rPr>
        <w:t xml:space="preserve"> 
2. Квалификационные требования по специальной подготовке</w:t>
      </w:r>
      <w:r>
        <w:br/>
      </w:r>
      <w:r>
        <w:rPr>
          <w:rFonts w:ascii="Times New Roman"/>
          <w:b/>
          <w:i w:val="false"/>
          <w:color w:val="000000"/>
        </w:rPr>
        <w:t>
специалистов противопожарных служб в учебных центрах по</w:t>
      </w:r>
      <w:r>
        <w:br/>
      </w:r>
      <w:r>
        <w:rPr>
          <w:rFonts w:ascii="Times New Roman"/>
          <w:b/>
          <w:i w:val="false"/>
          <w:color w:val="000000"/>
        </w:rPr>
        <w:t>
подготовке к действиям в области пожарной безопасности,</w:t>
      </w:r>
      <w:r>
        <w:br/>
      </w:r>
      <w:r>
        <w:rPr>
          <w:rFonts w:ascii="Times New Roman"/>
          <w:b/>
          <w:i w:val="false"/>
          <w:color w:val="000000"/>
        </w:rPr>
        <w:t>
организациях повышения квалификации и переподготовки кадров</w:t>
      </w:r>
    </w:p>
    <w:bookmarkEnd w:id="134"/>
    <w:bookmarkStart w:name="z266" w:id="135"/>
    <w:p>
      <w:pPr>
        <w:spacing w:after="0"/>
        <w:ind w:left="0"/>
        <w:jc w:val="left"/>
      </w:pPr>
      <w:r>
        <w:rPr>
          <w:rFonts w:ascii="Times New Roman"/>
          <w:b/>
          <w:i w:val="false"/>
          <w:color w:val="000000"/>
        </w:rPr>
        <w:t xml:space="preserve"> 
§ 1. Требования, предъявляемые к учебному процессу</w:t>
      </w:r>
    </w:p>
    <w:bookmarkEnd w:id="135"/>
    <w:bookmarkStart w:name="z267" w:id="136"/>
    <w:p>
      <w:pPr>
        <w:spacing w:after="0"/>
        <w:ind w:left="0"/>
        <w:jc w:val="both"/>
      </w:pPr>
      <w:r>
        <w:rPr>
          <w:rFonts w:ascii="Times New Roman"/>
          <w:b w:val="false"/>
          <w:i w:val="false"/>
          <w:color w:val="000000"/>
          <w:sz w:val="28"/>
        </w:rPr>
        <w:t>
      5. Учебный процесс организуется и проводится в соответствии с Конституцией Республики Казахстан, законами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и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w:t>
      </w:r>
      <w:r>
        <w:rPr>
          <w:rFonts w:ascii="Times New Roman"/>
          <w:b w:val="false"/>
          <w:i w:val="false"/>
          <w:color w:val="000000"/>
          <w:sz w:val="28"/>
        </w:rPr>
        <w:t>требованиями</w:t>
      </w:r>
      <w:r>
        <w:rPr>
          <w:rFonts w:ascii="Times New Roman"/>
          <w:b w:val="false"/>
          <w:i w:val="false"/>
          <w:color w:val="000000"/>
          <w:sz w:val="28"/>
        </w:rPr>
        <w:t xml:space="preserve"> государственных общеобязательных стандартов образования Республики Казахстан и разработанными на их основе учебными планами и программами.</w:t>
      </w:r>
      <w:r>
        <w:br/>
      </w:r>
      <w:r>
        <w:rPr>
          <w:rFonts w:ascii="Times New Roman"/>
          <w:b w:val="false"/>
          <w:i w:val="false"/>
          <w:color w:val="000000"/>
          <w:sz w:val="28"/>
        </w:rPr>
        <w:t>
</w:t>
      </w:r>
      <w:r>
        <w:rPr>
          <w:rFonts w:ascii="Times New Roman"/>
          <w:b w:val="false"/>
          <w:i w:val="false"/>
          <w:color w:val="000000"/>
          <w:sz w:val="28"/>
        </w:rPr>
        <w:t>
      6. При организации и осуществлении специальной подготовки специалистов в области пожарной безопасности противопожарных служб за основу принимается выполнение требований нормативных правовых актов и руководящих документов, регламентирующих порядок организации специальной подготовки сотрудников органов государственной противопожарной службы.</w:t>
      </w:r>
    </w:p>
    <w:bookmarkEnd w:id="136"/>
    <w:bookmarkStart w:name="z269" w:id="137"/>
    <w:p>
      <w:pPr>
        <w:spacing w:after="0"/>
        <w:ind w:left="0"/>
        <w:jc w:val="left"/>
      </w:pPr>
      <w:r>
        <w:rPr>
          <w:rFonts w:ascii="Times New Roman"/>
          <w:b/>
          <w:i w:val="false"/>
          <w:color w:val="000000"/>
        </w:rPr>
        <w:t xml:space="preserve"> 
§ 2. Требования к участникам учебного процесса</w:t>
      </w:r>
    </w:p>
    <w:bookmarkEnd w:id="137"/>
    <w:bookmarkStart w:name="z270" w:id="138"/>
    <w:p>
      <w:pPr>
        <w:spacing w:after="0"/>
        <w:ind w:left="0"/>
        <w:jc w:val="both"/>
      </w:pPr>
      <w:r>
        <w:rPr>
          <w:rFonts w:ascii="Times New Roman"/>
          <w:b w:val="false"/>
          <w:i w:val="false"/>
          <w:color w:val="000000"/>
          <w:sz w:val="28"/>
        </w:rPr>
        <w:t>
      7. Участниками учебного процесса являются слушатели (обучающиеся специалисты в области пожарной безопасности противопожарных служб) и преподаватели учебных центров по подготовке к действиям в области пожарной безопасности, организаций повышения квалификации и переподготовки кадров.</w:t>
      </w:r>
      <w:r>
        <w:br/>
      </w:r>
      <w:r>
        <w:rPr>
          <w:rFonts w:ascii="Times New Roman"/>
          <w:b w:val="false"/>
          <w:i w:val="false"/>
          <w:color w:val="000000"/>
          <w:sz w:val="28"/>
        </w:rPr>
        <w:t>
</w:t>
      </w:r>
      <w:r>
        <w:rPr>
          <w:rFonts w:ascii="Times New Roman"/>
          <w:b w:val="false"/>
          <w:i w:val="false"/>
          <w:color w:val="000000"/>
          <w:sz w:val="28"/>
        </w:rPr>
        <w:t>
      8. Для преподавания привлекаются лица, имеющие соответствующее высшее или средне-техническое образование, имеющие стаж практической работы не менее 5-и лет на должностях, соответствующих профилю преподаваемых дисциплин. Наряду со штатными преподавателями к проведению занятий на условиях совместительства или почасовой оплаты труда в установленном порядке могут привлекаться опытные работники подразделений Министерства по чрезвычайным ситуациям Республики Казахстан.</w:t>
      </w:r>
    </w:p>
    <w:bookmarkEnd w:id="138"/>
    <w:bookmarkStart w:name="z272" w:id="139"/>
    <w:p>
      <w:pPr>
        <w:spacing w:after="0"/>
        <w:ind w:left="0"/>
        <w:jc w:val="left"/>
      </w:pPr>
      <w:r>
        <w:rPr>
          <w:rFonts w:ascii="Times New Roman"/>
          <w:b/>
          <w:i w:val="false"/>
          <w:color w:val="000000"/>
        </w:rPr>
        <w:t xml:space="preserve"> 
§ 3. Требования к организации методической работы</w:t>
      </w:r>
      <w:r>
        <w:br/>
      </w:r>
      <w:r>
        <w:rPr>
          <w:rFonts w:ascii="Times New Roman"/>
          <w:b/>
          <w:i w:val="false"/>
          <w:color w:val="000000"/>
        </w:rPr>
        <w:t>
и повышения квалификации преподавательского состава</w:t>
      </w:r>
    </w:p>
    <w:bookmarkEnd w:id="139"/>
    <w:bookmarkStart w:name="z273" w:id="140"/>
    <w:p>
      <w:pPr>
        <w:spacing w:after="0"/>
        <w:ind w:left="0"/>
        <w:jc w:val="both"/>
      </w:pPr>
      <w:r>
        <w:rPr>
          <w:rFonts w:ascii="Times New Roman"/>
          <w:b w:val="false"/>
          <w:i w:val="false"/>
          <w:color w:val="000000"/>
          <w:sz w:val="28"/>
        </w:rPr>
        <w:t>
      9. Методическая работа является составной частью учебно-воспитательного процесса и одним из основных видов деятельности преподавательского состава, и направлена на создание условий для повышения качества учебного процесса, его интенсификации с использованием активных форм обучения.</w:t>
      </w:r>
      <w:r>
        <w:br/>
      </w:r>
      <w:r>
        <w:rPr>
          <w:rFonts w:ascii="Times New Roman"/>
          <w:b w:val="false"/>
          <w:i w:val="false"/>
          <w:color w:val="000000"/>
          <w:sz w:val="28"/>
        </w:rPr>
        <w:t>
</w:t>
      </w:r>
      <w:r>
        <w:rPr>
          <w:rFonts w:ascii="Times New Roman"/>
          <w:b w:val="false"/>
          <w:i w:val="false"/>
          <w:color w:val="000000"/>
          <w:sz w:val="28"/>
        </w:rPr>
        <w:t>
      10. Для выработки наиболее эффектных форм и методов обучения и воспитания слушателей, формирования единства взглядов всех преподавателей на содержание занятий и методику их проведения должны системно проводиться:</w:t>
      </w:r>
      <w:r>
        <w:br/>
      </w:r>
      <w:r>
        <w:rPr>
          <w:rFonts w:ascii="Times New Roman"/>
          <w:b w:val="false"/>
          <w:i w:val="false"/>
          <w:color w:val="000000"/>
          <w:sz w:val="28"/>
        </w:rPr>
        <w:t>
</w:t>
      </w:r>
      <w:r>
        <w:rPr>
          <w:rFonts w:ascii="Times New Roman"/>
          <w:b w:val="false"/>
          <w:i w:val="false"/>
          <w:color w:val="000000"/>
          <w:sz w:val="28"/>
        </w:rPr>
        <w:t>
      учебно-методические сборы;</w:t>
      </w:r>
      <w:r>
        <w:br/>
      </w:r>
      <w:r>
        <w:rPr>
          <w:rFonts w:ascii="Times New Roman"/>
          <w:b w:val="false"/>
          <w:i w:val="false"/>
          <w:color w:val="000000"/>
          <w:sz w:val="28"/>
        </w:rPr>
        <w:t>
</w:t>
      </w:r>
      <w:r>
        <w:rPr>
          <w:rFonts w:ascii="Times New Roman"/>
          <w:b w:val="false"/>
          <w:i w:val="false"/>
          <w:color w:val="000000"/>
          <w:sz w:val="28"/>
        </w:rPr>
        <w:t>
      показательные занятия;</w:t>
      </w:r>
      <w:r>
        <w:br/>
      </w:r>
      <w:r>
        <w:rPr>
          <w:rFonts w:ascii="Times New Roman"/>
          <w:b w:val="false"/>
          <w:i w:val="false"/>
          <w:color w:val="000000"/>
          <w:sz w:val="28"/>
        </w:rPr>
        <w:t>
</w:t>
      </w:r>
      <w:r>
        <w:rPr>
          <w:rFonts w:ascii="Times New Roman"/>
          <w:b w:val="false"/>
          <w:i w:val="false"/>
          <w:color w:val="000000"/>
          <w:sz w:val="28"/>
        </w:rPr>
        <w:t>
      открытые занятия;</w:t>
      </w:r>
      <w:r>
        <w:br/>
      </w:r>
      <w:r>
        <w:rPr>
          <w:rFonts w:ascii="Times New Roman"/>
          <w:b w:val="false"/>
          <w:i w:val="false"/>
          <w:color w:val="000000"/>
          <w:sz w:val="28"/>
        </w:rPr>
        <w:t>
</w:t>
      </w:r>
      <w:r>
        <w:rPr>
          <w:rFonts w:ascii="Times New Roman"/>
          <w:b w:val="false"/>
          <w:i w:val="false"/>
          <w:color w:val="000000"/>
          <w:sz w:val="28"/>
        </w:rPr>
        <w:t>
      взаимное посещение занятий.</w:t>
      </w:r>
      <w:r>
        <w:br/>
      </w:r>
      <w:r>
        <w:rPr>
          <w:rFonts w:ascii="Times New Roman"/>
          <w:b w:val="false"/>
          <w:i w:val="false"/>
          <w:color w:val="000000"/>
          <w:sz w:val="28"/>
        </w:rPr>
        <w:t>
</w:t>
      </w:r>
      <w:r>
        <w:rPr>
          <w:rFonts w:ascii="Times New Roman"/>
          <w:b w:val="false"/>
          <w:i w:val="false"/>
          <w:color w:val="000000"/>
          <w:sz w:val="28"/>
        </w:rPr>
        <w:t>
      11. Повышение профессиональной и педагогической квалификации руководящего и преподавательского состава является основным условием совершенствования учебного процесса и должно рассматриваться как одно из важнейших направлений деятельности. Повышение квалификации руководящего и преподавательского состава может осуществляться без отрыва от работы и с отрывом от работы на курсах повышения и усовершенствования квалификации.</w:t>
      </w:r>
      <w:r>
        <w:br/>
      </w:r>
      <w:r>
        <w:rPr>
          <w:rFonts w:ascii="Times New Roman"/>
          <w:b w:val="false"/>
          <w:i w:val="false"/>
          <w:color w:val="000000"/>
          <w:sz w:val="28"/>
        </w:rPr>
        <w:t>
</w:t>
      </w:r>
      <w:r>
        <w:rPr>
          <w:rFonts w:ascii="Times New Roman"/>
          <w:b w:val="false"/>
          <w:i w:val="false"/>
          <w:color w:val="000000"/>
          <w:sz w:val="28"/>
        </w:rPr>
        <w:t>
      12. Мероприятия по повышению квалификации должны предусматриваться в годовых планах повышения квалификации и служебной подготовки руководящего и преподавательского состава, а также в индивидуальных планах работы преподавателя.</w:t>
      </w:r>
    </w:p>
    <w:bookmarkEnd w:id="140"/>
    <w:bookmarkStart w:name="z281" w:id="141"/>
    <w:p>
      <w:pPr>
        <w:spacing w:after="0"/>
        <w:ind w:left="0"/>
        <w:jc w:val="left"/>
      </w:pPr>
      <w:r>
        <w:rPr>
          <w:rFonts w:ascii="Times New Roman"/>
          <w:b/>
          <w:i w:val="false"/>
          <w:color w:val="000000"/>
        </w:rPr>
        <w:t xml:space="preserve"> 
§ 4. Требования к материально-техническому</w:t>
      </w:r>
      <w:r>
        <w:br/>
      </w:r>
      <w:r>
        <w:rPr>
          <w:rFonts w:ascii="Times New Roman"/>
          <w:b/>
          <w:i w:val="false"/>
          <w:color w:val="000000"/>
        </w:rPr>
        <w:t>
обеспечению учебного процесса</w:t>
      </w:r>
    </w:p>
    <w:bookmarkEnd w:id="141"/>
    <w:bookmarkStart w:name="z282" w:id="142"/>
    <w:p>
      <w:pPr>
        <w:spacing w:after="0"/>
        <w:ind w:left="0"/>
        <w:jc w:val="both"/>
      </w:pPr>
      <w:r>
        <w:rPr>
          <w:rFonts w:ascii="Times New Roman"/>
          <w:b w:val="false"/>
          <w:i w:val="false"/>
          <w:color w:val="000000"/>
          <w:sz w:val="28"/>
        </w:rPr>
        <w:t>
      13. Учебная материально-техническая база для специальной подготовки специалистов в области пожарной безопасности противопожарных служб - это комплекс зданий и специальных сооружений, оснащенных материальными и техническими средствами, предназначенный для осуществления специальной подготовки работников организаций и объектов.</w:t>
      </w:r>
      <w:r>
        <w:br/>
      </w:r>
      <w:r>
        <w:rPr>
          <w:rFonts w:ascii="Times New Roman"/>
          <w:b w:val="false"/>
          <w:i w:val="false"/>
          <w:color w:val="000000"/>
          <w:sz w:val="28"/>
        </w:rPr>
        <w:t>
</w:t>
      </w:r>
      <w:r>
        <w:rPr>
          <w:rFonts w:ascii="Times New Roman"/>
          <w:b w:val="false"/>
          <w:i w:val="false"/>
          <w:color w:val="000000"/>
          <w:sz w:val="28"/>
        </w:rPr>
        <w:t>
      14. Материально-техническое обеспечение учебного процесса включает в себя учебные и учебно-вспомогательные помещения, специальную технику, технические средства обучения, учебники, учебные пособия и учебно-методические материалы, учебно-тренировочную башню, спортивные сооружения, теплодымокамеру, полосу психологической подготовки, учебный полигон.</w:t>
      </w:r>
      <w:r>
        <w:br/>
      </w:r>
      <w:r>
        <w:rPr>
          <w:rFonts w:ascii="Times New Roman"/>
          <w:b w:val="false"/>
          <w:i w:val="false"/>
          <w:color w:val="000000"/>
          <w:sz w:val="28"/>
        </w:rPr>
        <w:t>
</w:t>
      </w:r>
      <w:r>
        <w:rPr>
          <w:rFonts w:ascii="Times New Roman"/>
          <w:b w:val="false"/>
          <w:i w:val="false"/>
          <w:color w:val="000000"/>
          <w:sz w:val="28"/>
        </w:rPr>
        <w:t>
      15. Требуемое количество учебных классов определяется с учетом фактического числа сформированных учебных групп и необходимости организации самоподготовки. Учебные площади должны соответствовать существующим санитарным нормам.</w:t>
      </w:r>
      <w:r>
        <w:br/>
      </w:r>
      <w:r>
        <w:rPr>
          <w:rFonts w:ascii="Times New Roman"/>
          <w:b w:val="false"/>
          <w:i w:val="false"/>
          <w:color w:val="000000"/>
          <w:sz w:val="28"/>
        </w:rPr>
        <w:t>
</w:t>
      </w:r>
      <w:r>
        <w:rPr>
          <w:rFonts w:ascii="Times New Roman"/>
          <w:b w:val="false"/>
          <w:i w:val="false"/>
          <w:color w:val="000000"/>
          <w:sz w:val="28"/>
        </w:rPr>
        <w:t>
      16. Фонды учебно-методических материалов включают: учебную литературу, учебные задачи и задания, тематические комплекты видеофильмов, учебно-наглядные пособия, контрольные карточки, обучающие программы, планы семинаров, комплекты экзаменационных билетов, описания заданий на практику и другие учебно-методические материалы и документы. Фонды создаются для каждой учебной дисциплины (специальности). Их состав зависит от содержания частных методик.</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