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b32" w14:textId="9981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№ 304"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248. Зарегистрировано в Министерстве юстиции Республики Казахстан 15 января 2010 года № 6004.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55 "Об установлении минимального рейтинга для юридических лиц - нерезидентов Республики Казахстан,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4139)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"- нерезидентов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1 статьи 18, статьи 17-1" заменить словами "статьи 17-1, пункта 1 статьи 18, пункта 13 статьи 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долгосрочный рейтинг в иностранной валюте родительского банка либо холдинговой компании банка для целей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 должен быть не ниже присвоенного Республике Казахстан суверенного рейтинга в иностранной валюте или соответствующего ему рейтинга, указанного в приложении к настоящему постановлению, присвоенного одним из рейтинговых агентств, указанных в пункте 3 настоящего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"- нерезидентам Республики Казахстан, указанным в пункте 1" заменить словами ", указанным в пунктах 1 и 1-1".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и распространяется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настоящее постановление довести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