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5e7" w14:textId="f37d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образования и науки Республики Казахстан от 20 ноября 2007 года № 561 "Об утверждении Правил проведения промежуточного государственного контроля в организациях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ноября 2009 года № 553. Зарегистрирован в Министерстве юстиции Республики Казахстан 20 декабря 2009 года № 5972. Утратил силу приказом Министра образования и науки Республики Казахстан от 7 декабря 2011 года № 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07.12.2011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20 ноября 2007 года № 561 "Об утверждении Правил проведения промежуточного государственного контроля в организациях образования" (зарегистрированный в Реестре государственной регистрации нормативных правовых актов за № 5033, опубликованный в "Юридической газете" 11 января 2008 года, № 4 (1404))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промежуточного государственного контроля в организациях образования Республики Казахстан (далее - Правила),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вносятся изменения в названии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"областного департамента образования, городов Астана и Алматы" заменить словами "областного, городов Астана и Алматы управлений образования", в тексте на государственном языке вносятся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"директора областного, городов Астаны и Алматы департамента" заменить словами "начальника областного, городов Астана и Алматы управлений";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"Положение о работе государственной комиссии утверждается Министерством."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"Национальным центром государственных стандартов образования и тестирования" заменить словами "Национальным центром тестирования";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Правил аббревиатуру "НЦГСОТ" заменить на аббревиатуру "НЦТ";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"Управления образования областей, городов Астана и Алматы ежегодно к 15 января года, следующего за отчетным периодом, предоставляют в Министерство информацию о результатах проведения внеочередной аттестации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(Калабаев Н.Б.):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в установленном порядке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науки Республики Казахстан               Ж. Туймебаев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