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028d7" w14:textId="6a028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и.о. Министра экономики и бюджетного планирования Республики Казахстан от 22 декабря 2008 года № 265 "Некоторые вопросы Единой бюджетной классификации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экономики и бюджетного планирования Республики Казахстан от 10 декабря 2009 года № 245. Зарегистрирован в Министерстве юстиции Республики Казахстан 20 декабря 2009 года № 5968. Утратил силу приказом Министра финансов Республики Казахстан от 1 апреля 2010 года № 141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финансов Республики Казахстан от 01.04.2010 </w:t>
      </w:r>
      <w:r>
        <w:rPr>
          <w:rFonts w:ascii="Times New Roman"/>
          <w:b w:val="false"/>
          <w:i w:val="false"/>
          <w:color w:val="ff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декабря 2009 года "О республиканском бюджете на 2010-2012 годы"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Единую бюджетную классификацию Республики Казахстан, утвержденную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 о. Министра экономики и бюджетного планирования Республики Казахстан от 22 декабря 2008 года № 265 "Некоторые вопросы Единой бюджетной классификации Республики Казахстан" (зарегистрированный в Реестре государственной регистрации нормативных правовых актов за № 5429),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классификации поступлений бюджета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категории 1 "Налоговые поступления":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классе 05 "Внутренние налоги на товары, работы и услуги":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5 "Налог на игорный бизнес"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наименование специфики 01 "Налог на игорный бизнес"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категории 4 "Поступления трансфертов":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классе 04 "Трансферты из Национального фонда":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подкласса 1 "Целевые капитальные трансферты"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"Трансферты из Национального фонда в республиканский бюджет";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функциональную классификацию расходов бюджета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государственного планирования (Б. Бабажанова) совместно с Юридическим департаментом (Д. Ешимова) обеспечить государственную регистрацию настоящего приказа в Министерстве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января 2010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     М. Кусаинов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и.о. Министра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бюджетного планирования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декабря 2009 года № 245  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2) Функциональная классификация расходов бюджета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6"/>
        <w:gridCol w:w="774"/>
        <w:gridCol w:w="1034"/>
        <w:gridCol w:w="1034"/>
        <w:gridCol w:w="1034"/>
        <w:gridCol w:w="8418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4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Администрация Президента Республики Казахстан</w:t>
            </w:r>
          </w:p>
        </w:tc>
      </w:tr>
      <w:tr>
        <w:trPr>
          <w:trHeight w:val="4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Главы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Прогнозно-аналитическое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стратегических аспектов внутренней и внешней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государства</w:t>
            </w:r>
          </w:p>
        </w:tc>
      </w:tr>
      <w:tr>
        <w:trPr>
          <w:trHeight w:val="7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печатных изданий и их специальное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</w:t>
            </w:r>
          </w:p>
        </w:tc>
      </w:tr>
      <w:tr>
        <w:trPr>
          <w:trHeight w:val="6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учреждений</w:t>
            </w:r>
          </w:p>
        </w:tc>
      </w:tr>
      <w:tr>
        <w:trPr>
          <w:trHeight w:val="10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совершенствованию мер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гендерного равенства и улучшения 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 в Республике Казахстан</w:t>
            </w:r>
          </w:p>
        </w:tc>
      </w:tr>
      <w:tr>
        <w:trPr>
          <w:trHeight w:val="31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гранта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гранта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27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за счет резерва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7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затраты</w:t>
            </w:r>
          </w:p>
        </w:tc>
      </w:tr>
      <w:tr>
        <w:trPr>
          <w:trHeight w:val="9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республиканских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</w:t>
            </w:r>
          </w:p>
        </w:tc>
      </w:tr>
      <w:tr>
        <w:trPr>
          <w:trHeight w:val="6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за счет резерва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10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по решениям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резерва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6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Хозяйственное управление Парламента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7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Парламента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7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ХОЗУ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Парламента Республики Казахстан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ХОЗУ Парламента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7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за счет резерва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7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затраты</w:t>
            </w:r>
          </w:p>
        </w:tc>
      </w:tr>
      <w:tr>
        <w:trPr>
          <w:trHeight w:val="10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республиканских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</w:t>
            </w:r>
          </w:p>
        </w:tc>
      </w:tr>
      <w:tr>
        <w:trPr>
          <w:trHeight w:val="7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за счет резерва</w:t>
            </w:r>
          </w:p>
        </w:tc>
      </w:tr>
      <w:tr>
        <w:trPr>
          <w:trHeight w:val="4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10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по решениям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резерва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6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7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Премьер-Министра Республики Казахстан</w:t>
            </w:r>
          </w:p>
        </w:tc>
      </w:tr>
      <w:tr>
        <w:trPr>
          <w:trHeight w:val="7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Ситуационного центра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Республики Казахстан</w:t>
            </w:r>
          </w:p>
        </w:tc>
      </w:tr>
      <w:tr>
        <w:trPr>
          <w:trHeight w:val="6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3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за счет резерва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6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затраты</w:t>
            </w:r>
          </w:p>
        </w:tc>
      </w:tr>
      <w:tr>
        <w:trPr>
          <w:trHeight w:val="10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республиканских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</w:t>
            </w:r>
          </w:p>
        </w:tc>
      </w:tr>
      <w:tr>
        <w:trPr>
          <w:trHeight w:val="6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4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за счет резерва</w:t>
            </w:r>
          </w:p>
        </w:tc>
      </w:tr>
      <w:tr>
        <w:trPr>
          <w:trHeight w:val="3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10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по решениям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резерва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4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центр по правам человека</w:t>
            </w:r>
          </w:p>
        </w:tc>
      </w:tr>
      <w:tr>
        <w:trPr>
          <w:trHeight w:val="7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соблюдению прав и свобод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гражданина</w:t>
            </w:r>
          </w:p>
        </w:tc>
      </w:tr>
      <w:tr>
        <w:trPr>
          <w:trHeight w:val="7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центра по правам человека</w:t>
            </w:r>
          </w:p>
        </w:tc>
      </w:tr>
      <w:tr>
        <w:trPr>
          <w:trHeight w:val="7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за счет резерва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6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затраты</w:t>
            </w:r>
          </w:p>
        </w:tc>
      </w:tr>
      <w:tr>
        <w:trPr>
          <w:trHeight w:val="9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республиканских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</w:t>
            </w:r>
          </w:p>
        </w:tc>
      </w:tr>
      <w:tr>
        <w:trPr>
          <w:trHeight w:val="7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4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за счет резерва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10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по решениям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резерва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</w:tr>
      <w:tr>
        <w:trPr>
          <w:trHeight w:val="4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</w:tr>
      <w:tr>
        <w:trPr>
          <w:trHeight w:val="4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7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государственных органов</w:t>
            </w:r>
          </w:p>
        </w:tc>
      </w:tr>
      <w:tr>
        <w:trPr>
          <w:trHeight w:val="7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за счет резерва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13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природного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техногенного характера</w:t>
            </w:r>
          </w:p>
        </w:tc>
      </w:tr>
      <w:tr>
        <w:trPr>
          <w:trHeight w:val="3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за счет резерва</w:t>
            </w:r>
          </w:p>
        </w:tc>
      </w:tr>
      <w:tr>
        <w:trPr>
          <w:trHeight w:val="3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6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за счет резерва</w:t>
            </w:r>
          </w:p>
        </w:tc>
      </w:tr>
      <w:tr>
        <w:trPr>
          <w:trHeight w:val="3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10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местных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концессионных проектов</w:t>
            </w:r>
          </w:p>
        </w:tc>
      </w:tr>
      <w:tr>
        <w:trPr>
          <w:trHeight w:val="7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за счет резерва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10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 решениям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резерва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</w:t>
            </w:r>
          </w:p>
        </w:tc>
      </w:tr>
      <w:tr>
        <w:trPr>
          <w:trHeight w:val="7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</w:tr>
      <w:tr>
        <w:trPr>
          <w:trHeight w:val="7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</w:tr>
      <w:tr>
        <w:trPr>
          <w:trHeight w:val="4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7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государственных органов</w:t>
            </w:r>
          </w:p>
        </w:tc>
      </w:tr>
      <w:tr>
        <w:trPr>
          <w:trHeight w:val="7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7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12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природного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техногенного характера</w:t>
            </w:r>
          </w:p>
        </w:tc>
      </w:tr>
      <w:tr>
        <w:trPr>
          <w:trHeight w:val="7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10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местных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концессионных проектов</w:t>
            </w:r>
          </w:p>
        </w:tc>
      </w:tr>
      <w:tr>
        <w:trPr>
          <w:trHeight w:val="81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10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 решениям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резерва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</w:t>
            </w:r>
          </w:p>
        </w:tc>
      </w:tr>
      <w:tr>
        <w:trPr>
          <w:trHeight w:val="6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7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государственных органов</w:t>
            </w:r>
          </w:p>
        </w:tc>
      </w:tr>
      <w:tr>
        <w:trPr>
          <w:trHeight w:val="7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8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13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природного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техногенного характера</w:t>
            </w:r>
          </w:p>
        </w:tc>
      </w:tr>
      <w:tr>
        <w:trPr>
          <w:trHeight w:val="7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10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местных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концессионных проектов</w:t>
            </w:r>
          </w:p>
        </w:tc>
      </w:tr>
      <w:tr>
        <w:trPr>
          <w:trHeight w:val="7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9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 решениям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резерва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</w:t>
            </w:r>
          </w:p>
        </w:tc>
      </w:tr>
      <w:tr>
        <w:trPr>
          <w:trHeight w:val="4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</w:tr>
      <w:tr>
        <w:trPr>
          <w:trHeight w:val="55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</w:tr>
      <w:tr>
        <w:trPr>
          <w:trHeight w:val="7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специального представителя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на комплексе «Байконур»</w:t>
            </w:r>
          </w:p>
        </w:tc>
      </w:tr>
      <w:tr>
        <w:trPr>
          <w:trHeight w:val="4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13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по предоставлению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физическим и юридическим лицам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принципу «одного окна»</w:t>
            </w:r>
          </w:p>
        </w:tc>
      </w:tr>
      <w:tr>
        <w:trPr>
          <w:trHeight w:val="7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государственных органов</w:t>
            </w:r>
          </w:p>
        </w:tc>
      </w:tr>
      <w:tr>
        <w:trPr>
          <w:trHeight w:val="7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7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за счет резерва</w:t>
            </w:r>
          </w:p>
        </w:tc>
      </w:tr>
      <w:tr>
        <w:trPr>
          <w:trHeight w:val="3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12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природного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техногенного характера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за счет резерва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7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за счет резерва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10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местных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концессионных проектов</w:t>
            </w:r>
          </w:p>
        </w:tc>
      </w:tr>
      <w:tr>
        <w:trPr>
          <w:trHeight w:val="7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за счет резерва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4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</w:tr>
      <w:tr>
        <w:trPr>
          <w:trHeight w:val="4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</w:tr>
      <w:tr>
        <w:trPr>
          <w:trHeight w:val="9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 решениям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резерва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</w:t>
            </w:r>
          </w:p>
        </w:tc>
      </w:tr>
      <w:tr>
        <w:trPr>
          <w:trHeight w:val="4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и экспертиза концессионных проектов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</w:tr>
      <w:tr>
        <w:trPr>
          <w:trHeight w:val="7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7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государственных органов</w:t>
            </w:r>
          </w:p>
        </w:tc>
      </w:tr>
      <w:tr>
        <w:trPr>
          <w:trHeight w:val="7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13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по предоставлению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физическим и юридическим лицам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принципу «одного окна»</w:t>
            </w:r>
          </w:p>
        </w:tc>
      </w:tr>
      <w:tr>
        <w:trPr>
          <w:trHeight w:val="7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12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природного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техногенного характера</w:t>
            </w:r>
          </w:p>
        </w:tc>
      </w:tr>
      <w:tr>
        <w:trPr>
          <w:trHeight w:val="7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10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местных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концессионных проектов</w:t>
            </w:r>
          </w:p>
        </w:tc>
      </w:tr>
      <w:tr>
        <w:trPr>
          <w:trHeight w:val="7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10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 решениям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резерва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</w:t>
            </w:r>
          </w:p>
        </w:tc>
      </w:tr>
      <w:tr>
        <w:trPr>
          <w:trHeight w:val="4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и экспертиза концессионных проектов</w:t>
            </w:r>
          </w:p>
        </w:tc>
      </w:tr>
      <w:tr>
        <w:trPr>
          <w:trHeight w:val="4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7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7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государственных органов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81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12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природного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техногенного характера</w:t>
            </w:r>
          </w:p>
        </w:tc>
      </w:tr>
      <w:tr>
        <w:trPr>
          <w:trHeight w:val="7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10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местных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концессионных проектов</w:t>
            </w:r>
          </w:p>
        </w:tc>
      </w:tr>
      <w:tr>
        <w:trPr>
          <w:trHeight w:val="6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9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 решениям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резерва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</w:t>
            </w:r>
          </w:p>
        </w:tc>
      </w:tr>
      <w:tr>
        <w:trPr>
          <w:trHeight w:val="10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10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7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государственных органов</w:t>
            </w:r>
          </w:p>
        </w:tc>
      </w:tr>
      <w:tr>
        <w:trPr>
          <w:trHeight w:val="7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7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12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природного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техногенного характера</w:t>
            </w:r>
          </w:p>
        </w:tc>
      </w:tr>
      <w:tr>
        <w:trPr>
          <w:trHeight w:val="6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10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местных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концессионных проектов</w:t>
            </w:r>
          </w:p>
        </w:tc>
      </w:tr>
      <w:tr>
        <w:trPr>
          <w:trHeight w:val="7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10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 решениям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резерва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Конституционный Совет Республики Казахстан</w:t>
            </w:r>
          </w:p>
        </w:tc>
      </w:tr>
      <w:tr>
        <w:trPr>
          <w:trHeight w:val="7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637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верховенства Конституции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на территории республики</w:t>
            </w:r>
          </w:p>
        </w:tc>
      </w:tr>
      <w:tr>
        <w:trPr>
          <w:trHeight w:val="7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637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Конституционного Совета Республики Казахстан</w:t>
            </w:r>
          </w:p>
        </w:tc>
      </w:tr>
      <w:tr>
        <w:trPr>
          <w:trHeight w:val="7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637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637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за счет резерва</w:t>
            </w:r>
          </w:p>
        </w:tc>
      </w:tr>
      <w:tr>
        <w:trPr>
          <w:trHeight w:val="4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637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7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637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затраты</w:t>
            </w:r>
          </w:p>
        </w:tc>
      </w:tr>
      <w:tr>
        <w:trPr>
          <w:trHeight w:val="10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637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республиканских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637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637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за счет резерва</w:t>
            </w:r>
          </w:p>
        </w:tc>
      </w:tr>
      <w:tr>
        <w:trPr>
          <w:trHeight w:val="4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637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10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637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по решениям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резерва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6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избирательная комиссия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4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проведения выборов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выборов</w:t>
            </w:r>
          </w:p>
        </w:tc>
      </w:tr>
      <w:tr>
        <w:trPr>
          <w:trHeight w:val="6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избирательной комиссии Республики Казахстан</w:t>
            </w:r>
          </w:p>
        </w:tc>
      </w:tr>
      <w:tr>
        <w:trPr>
          <w:trHeight w:val="7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за счет резерва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затраты</w:t>
            </w:r>
          </w:p>
        </w:tc>
      </w:tr>
      <w:tr>
        <w:trPr>
          <w:trHeight w:val="10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республиканских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</w:t>
            </w:r>
          </w:p>
        </w:tc>
      </w:tr>
      <w:tr>
        <w:trPr>
          <w:trHeight w:val="6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3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за счет резерва</w:t>
            </w:r>
          </w:p>
        </w:tc>
      </w:tr>
      <w:tr>
        <w:trPr>
          <w:trHeight w:val="3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10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по решениям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резерва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7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делами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9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Главы государства,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Премьер-Министра и других должностных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6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парка автомашин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7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делами Президента Республики Казахстан</w:t>
            </w:r>
          </w:p>
        </w:tc>
      </w:tr>
      <w:tr>
        <w:trPr>
          <w:trHeight w:val="7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за счет резерва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6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затраты</w:t>
            </w:r>
          </w:p>
        </w:tc>
      </w:tr>
      <w:tr>
        <w:trPr>
          <w:trHeight w:val="10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республиканских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</w:t>
            </w:r>
          </w:p>
        </w:tc>
      </w:tr>
      <w:tr>
        <w:trPr>
          <w:trHeight w:val="7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за счет резерва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10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по решениям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резерва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</w:tr>
      <w:tr>
        <w:trPr>
          <w:trHeight w:val="4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исполнения и контроля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исполнением государственного бюджета</w:t>
            </w:r>
          </w:p>
        </w:tc>
      </w:tr>
      <w:tr>
        <w:trPr>
          <w:trHeight w:val="9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аудита инвестиционных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финансируемых международными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организациями</w:t>
            </w:r>
          </w:p>
        </w:tc>
      </w:tr>
      <w:tr>
        <w:trPr>
          <w:trHeight w:val="4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процедур ликвидации и банкротства</w:t>
            </w:r>
          </w:p>
        </w:tc>
      </w:tr>
      <w:tr>
        <w:trPr>
          <w:trHeight w:val="7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акций международных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кинологического центра</w:t>
            </w:r>
          </w:p>
        </w:tc>
      </w:tr>
      <w:tr>
        <w:trPr>
          <w:trHeight w:val="4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таможенной службы</w:t>
            </w:r>
          </w:p>
        </w:tc>
      </w:tr>
      <w:tr>
        <w:trPr>
          <w:trHeight w:val="3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внешнего займа</w:t>
            </w:r>
          </w:p>
        </w:tc>
      </w:tr>
      <w:tr>
        <w:trPr>
          <w:trHeight w:val="6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 займов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</w:tr>
      <w:tr>
        <w:trPr>
          <w:trHeight w:val="9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споров, связанных с этим</w:t>
            </w:r>
          </w:p>
        </w:tc>
      </w:tr>
      <w:tr>
        <w:trPr>
          <w:trHeight w:val="4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страхование здания «Дом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министерств»</w:t>
            </w:r>
          </w:p>
        </w:tc>
      </w:tr>
      <w:tr>
        <w:trPr>
          <w:trHeight w:val="7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курсовой разницы по льготным жилищным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кредитам</w:t>
            </w:r>
          </w:p>
        </w:tc>
      </w:tr>
      <w:tr>
        <w:trPr>
          <w:trHeight w:val="6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Министерства 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7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финансов Республики Казахстан</w:t>
            </w:r>
          </w:p>
        </w:tc>
      </w:tr>
      <w:tr>
        <w:trPr>
          <w:trHeight w:val="4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таможенной экспертизы</w:t>
            </w:r>
          </w:p>
        </w:tc>
      </w:tr>
      <w:tr>
        <w:trPr>
          <w:trHeight w:val="7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премий по вкладам в жилищные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сбережения</w:t>
            </w:r>
          </w:p>
        </w:tc>
      </w:tr>
      <w:tr>
        <w:trPr>
          <w:trHeight w:val="51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учебно-методического центра</w:t>
            </w:r>
          </w:p>
        </w:tc>
      </w:tr>
      <w:tr>
        <w:trPr>
          <w:trHeight w:val="7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таможенного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таможенной инфраструктуры</w:t>
            </w:r>
          </w:p>
        </w:tc>
      </w:tr>
      <w:tr>
        <w:trPr>
          <w:trHeight w:val="7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мониторинга собственности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его результатов</w:t>
            </w:r>
          </w:p>
        </w:tc>
      </w:tr>
      <w:tr>
        <w:trPr>
          <w:trHeight w:val="51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 Казначейства</w:t>
            </w:r>
          </w:p>
        </w:tc>
      </w:tr>
      <w:tr>
        <w:trPr>
          <w:trHeight w:val="7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 «ТАИС»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«Электронная таможня»</w:t>
            </w:r>
          </w:p>
        </w:tc>
      </w:tr>
      <w:tr>
        <w:trPr>
          <w:trHeight w:val="10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автоматизированной интегрированной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системы «Электронные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закупки»</w:t>
            </w:r>
          </w:p>
        </w:tc>
      </w:tr>
      <w:tr>
        <w:trPr>
          <w:trHeight w:val="10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информационных систем Налоговых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органов, связанных с изменением 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</w:t>
            </w:r>
          </w:p>
        </w:tc>
      </w:tr>
      <w:tr>
        <w:trPr>
          <w:trHeight w:val="7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центров приема и обработки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налоговых органов</w:t>
            </w:r>
          </w:p>
        </w:tc>
      </w:tr>
      <w:tr>
        <w:trPr>
          <w:trHeight w:val="7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развитие 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финансового мониторинга</w:t>
            </w:r>
          </w:p>
        </w:tc>
      </w:tr>
      <w:tr>
        <w:trPr>
          <w:trHeight w:val="7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интегрированной 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системы «е-Минфин»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«Информационно-учетный центр»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арендованного имущества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«Байконур»</w:t>
            </w:r>
          </w:p>
        </w:tc>
      </w:tr>
      <w:tr>
        <w:trPr>
          <w:trHeight w:val="7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объектов комплекса «Байконур»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прав на недвижимое имущество</w:t>
            </w:r>
          </w:p>
        </w:tc>
      </w:tr>
      <w:tr>
        <w:trPr>
          <w:trHeight w:val="7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Реформирование системы 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администрирования</w:t>
            </w:r>
          </w:p>
        </w:tc>
      </w:tr>
      <w:tr>
        <w:trPr>
          <w:trHeight w:val="4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</w:tr>
      <w:tr>
        <w:trPr>
          <w:trHeight w:val="58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 займов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за счет резерва</w:t>
            </w:r>
          </w:p>
        </w:tc>
      </w:tr>
      <w:tr>
        <w:trPr>
          <w:trHeight w:val="4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7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затраты</w:t>
            </w:r>
          </w:p>
        </w:tc>
      </w:tr>
      <w:tr>
        <w:trPr>
          <w:trHeight w:val="4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Борьба с наркоманией и наркобизнесом</w:t>
            </w:r>
          </w:p>
        </w:tc>
      </w:tr>
      <w:tr>
        <w:trPr>
          <w:trHeight w:val="10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республиканских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</w:t>
            </w:r>
          </w:p>
        </w:tc>
      </w:tr>
      <w:tr>
        <w:trPr>
          <w:trHeight w:val="7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за счет резерва</w:t>
            </w:r>
          </w:p>
        </w:tc>
      </w:tr>
      <w:tr>
        <w:trPr>
          <w:trHeight w:val="3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10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по решениям судов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средств резерва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4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</w:tr>
      <w:tr>
        <w:trPr>
          <w:trHeight w:val="10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исполнения местного бюджета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</w:p>
        </w:tc>
      </w:tr>
      <w:tr>
        <w:trPr>
          <w:trHeight w:val="4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10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обеспечение полноты сбора сумм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разовых талонов</w:t>
            </w:r>
          </w:p>
        </w:tc>
      </w:tr>
      <w:tr>
        <w:trPr>
          <w:trHeight w:val="7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</w:tr>
      <w:tr>
        <w:trPr>
          <w:trHeight w:val="8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</w:tr>
      <w:tr>
        <w:trPr>
          <w:trHeight w:val="7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государственных органов</w:t>
            </w:r>
          </w:p>
        </w:tc>
      </w:tr>
      <w:tr>
        <w:trPr>
          <w:trHeight w:val="7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7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4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за счет резерва</w:t>
            </w:r>
          </w:p>
        </w:tc>
      </w:tr>
      <w:tr>
        <w:trPr>
          <w:trHeight w:val="4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13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природного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техногенного характера</w:t>
            </w:r>
          </w:p>
        </w:tc>
      </w:tr>
      <w:tr>
        <w:trPr>
          <w:trHeight w:val="4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за счет резерва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7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за счет резерва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9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местных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концессионных проектов</w:t>
            </w:r>
          </w:p>
        </w:tc>
      </w:tr>
      <w:tr>
        <w:trPr>
          <w:trHeight w:val="7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за счет резерва</w:t>
            </w:r>
          </w:p>
        </w:tc>
      </w:tr>
      <w:tr>
        <w:trPr>
          <w:trHeight w:val="3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4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</w:tr>
      <w:tr>
        <w:trPr>
          <w:trHeight w:val="4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</w:tr>
      <w:tr>
        <w:trPr>
          <w:trHeight w:val="10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 решениям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резерва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</w:t>
            </w:r>
          </w:p>
        </w:tc>
      </w:tr>
      <w:tr>
        <w:trPr>
          <w:trHeight w:val="7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</w:tr>
      <w:tr>
        <w:trPr>
          <w:trHeight w:val="9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исполнения местного бюджета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</w:p>
        </w:tc>
      </w:tr>
      <w:tr>
        <w:trPr>
          <w:trHeight w:val="4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7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</w:tr>
      <w:tr>
        <w:trPr>
          <w:trHeight w:val="9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обеспечение полноты сбора сумм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разовых талонов</w:t>
            </w:r>
          </w:p>
        </w:tc>
      </w:tr>
      <w:tr>
        <w:trPr>
          <w:trHeight w:val="7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</w:tr>
      <w:tr>
        <w:trPr>
          <w:trHeight w:val="7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</w:tr>
      <w:tr>
        <w:trPr>
          <w:trHeight w:val="6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государственных органов</w:t>
            </w:r>
          </w:p>
        </w:tc>
      </w:tr>
      <w:tr>
        <w:trPr>
          <w:trHeight w:val="7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13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природного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техногенного характера</w:t>
            </w:r>
          </w:p>
        </w:tc>
      </w:tr>
      <w:tr>
        <w:trPr>
          <w:trHeight w:val="7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10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местных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концессионных проектов</w:t>
            </w:r>
          </w:p>
        </w:tc>
      </w:tr>
      <w:tr>
        <w:trPr>
          <w:trHeight w:val="7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10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 решениям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резерва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</w:t>
            </w:r>
          </w:p>
        </w:tc>
      </w:tr>
      <w:tr>
        <w:trPr>
          <w:trHeight w:val="7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Счетный комитет по контролю за исполнением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</w:tr>
      <w:tr>
        <w:trPr>
          <w:trHeight w:val="7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контроля за исполнением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</w:tr>
      <w:tr>
        <w:trPr>
          <w:trHeight w:val="10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Счетного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контролю за исполнением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</w:tr>
      <w:tr>
        <w:trPr>
          <w:trHeight w:val="7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4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за счет резерва</w:t>
            </w:r>
          </w:p>
        </w:tc>
      </w:tr>
      <w:tr>
        <w:trPr>
          <w:trHeight w:val="4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7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затраты</w:t>
            </w:r>
          </w:p>
        </w:tc>
      </w:tr>
      <w:tr>
        <w:trPr>
          <w:trHeight w:val="10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республиканских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</w:t>
            </w:r>
          </w:p>
        </w:tc>
      </w:tr>
      <w:tr>
        <w:trPr>
          <w:trHeight w:val="7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4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за счет резерва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10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по решениям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резерва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4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12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</w:tr>
      <w:tr>
        <w:trPr>
          <w:trHeight w:val="4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</w:tr>
      <w:tr>
        <w:trPr>
          <w:trHeight w:val="10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обеспечение полноты сбора сумм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разовых талонов</w:t>
            </w:r>
          </w:p>
        </w:tc>
      </w:tr>
      <w:tr>
        <w:trPr>
          <w:trHeight w:val="6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</w:tr>
      <w:tr>
        <w:trPr>
          <w:trHeight w:val="7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</w:tr>
      <w:tr>
        <w:trPr>
          <w:trHeight w:val="7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государственных органов</w:t>
            </w:r>
          </w:p>
        </w:tc>
      </w:tr>
      <w:tr>
        <w:trPr>
          <w:trHeight w:val="7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7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13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природного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техногенного характера</w:t>
            </w:r>
          </w:p>
        </w:tc>
      </w:tr>
      <w:tr>
        <w:trPr>
          <w:trHeight w:val="7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10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местных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концессионных проектов</w:t>
            </w:r>
          </w:p>
        </w:tc>
      </w:tr>
      <w:tr>
        <w:trPr>
          <w:trHeight w:val="7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10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 решениям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резерва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</w:t>
            </w:r>
          </w:p>
        </w:tc>
      </w:tr>
      <w:tr>
        <w:trPr>
          <w:trHeight w:val="7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</w:tr>
      <w:tr>
        <w:trPr>
          <w:trHeight w:val="7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</w:tr>
      <w:tr>
        <w:trPr>
          <w:trHeight w:val="10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обеспечение полноты сбора сумм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разовых талонов</w:t>
            </w:r>
          </w:p>
        </w:tc>
      </w:tr>
      <w:tr>
        <w:trPr>
          <w:trHeight w:val="7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</w:tr>
      <w:tr>
        <w:trPr>
          <w:trHeight w:val="7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</w:tr>
      <w:tr>
        <w:trPr>
          <w:trHeight w:val="10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регулированию деятельности регионального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финансового центра города Алматы</w:t>
            </w:r>
          </w:p>
        </w:tc>
      </w:tr>
      <w:tr>
        <w:trPr>
          <w:trHeight w:val="10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условий для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конкурентоспособного финансового центра,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соответствующего мировым стандартам</w:t>
            </w:r>
          </w:p>
        </w:tc>
      </w:tr>
      <w:tr>
        <w:trPr>
          <w:trHeight w:val="10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 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регионального финансового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</w:p>
        </w:tc>
      </w:tr>
      <w:tr>
        <w:trPr>
          <w:trHeight w:val="7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3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за счет резерва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7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затраты</w:t>
            </w:r>
          </w:p>
        </w:tc>
      </w:tr>
      <w:tr>
        <w:trPr>
          <w:trHeight w:val="10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республиканских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</w:t>
            </w:r>
          </w:p>
        </w:tc>
      </w:tr>
      <w:tr>
        <w:trPr>
          <w:trHeight w:val="7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4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за счет резерва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9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по решениям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резерва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Внешнеполитическая деятельность</w:t>
            </w:r>
          </w:p>
        </w:tc>
      </w:tr>
      <w:tr>
        <w:trPr>
          <w:trHeight w:val="4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7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политических интересов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общественного порядка</w:t>
            </w:r>
          </w:p>
        </w:tc>
      </w:tr>
      <w:tr>
        <w:trPr>
          <w:trHeight w:val="7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иностранных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7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координации внешнеполитической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</w:tr>
      <w:tr>
        <w:trPr>
          <w:trHeight w:val="4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Делимитация и демаркация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</w:t>
            </w:r>
          </w:p>
        </w:tc>
      </w:tr>
      <w:tr>
        <w:trPr>
          <w:trHeight w:val="7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иностранных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4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Заграничные командировки</w:t>
            </w:r>
          </w:p>
        </w:tc>
      </w:tr>
      <w:tr>
        <w:trPr>
          <w:trHeight w:val="7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Министерства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10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специальной,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 и физической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дипломатических представительств за рубежом</w:t>
            </w:r>
          </w:p>
        </w:tc>
      </w:tr>
      <w:tr>
        <w:trPr>
          <w:trHeight w:val="10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строительство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недвижимости за рубежом для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дипломатических представительств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6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и обеспечение прав и интересов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за рубежом</w:t>
            </w:r>
          </w:p>
        </w:tc>
      </w:tr>
      <w:tr>
        <w:trPr>
          <w:trHeight w:val="9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интересов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уставных и других органах Содружества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Независимых Государств</w:t>
            </w:r>
          </w:p>
        </w:tc>
      </w:tr>
      <w:tr>
        <w:trPr>
          <w:trHeight w:val="7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интересов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рубежом</w:t>
            </w:r>
          </w:p>
        </w:tc>
      </w:tr>
      <w:tr>
        <w:trPr>
          <w:trHeight w:val="7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Республики Казахстан в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организациях, иных международных и прочих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органах</w:t>
            </w:r>
          </w:p>
        </w:tc>
      </w:tr>
      <w:tr>
        <w:trPr>
          <w:trHeight w:val="7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за счет резерва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7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затраты</w:t>
            </w:r>
          </w:p>
        </w:tc>
      </w:tr>
      <w:tr>
        <w:trPr>
          <w:trHeight w:val="10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республиканских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</w:t>
            </w:r>
          </w:p>
        </w:tc>
      </w:tr>
      <w:tr>
        <w:trPr>
          <w:trHeight w:val="7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4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за счет резерва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10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по решениям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резерва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Фундаментальные научные исследования</w:t>
            </w:r>
          </w:p>
        </w:tc>
      </w:tr>
      <w:tr>
        <w:trPr>
          <w:trHeight w:val="6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премии и стипендии</w:t>
            </w:r>
          </w:p>
        </w:tc>
      </w:tr>
      <w:tr>
        <w:trPr>
          <w:trHeight w:val="7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организаций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науки</w:t>
            </w:r>
          </w:p>
        </w:tc>
      </w:tr>
      <w:tr>
        <w:trPr>
          <w:trHeight w:val="4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Фундаментальные и прикладные научные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</w:t>
            </w:r>
          </w:p>
        </w:tc>
      </w:tr>
      <w:tr>
        <w:trPr>
          <w:trHeight w:val="4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 и статистическая деятельность</w:t>
            </w:r>
          </w:p>
        </w:tc>
      </w:tr>
      <w:tr>
        <w:trPr>
          <w:trHeight w:val="7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регулированию естественных монополий</w:t>
            </w:r>
          </w:p>
        </w:tc>
      </w:tr>
      <w:tr>
        <w:trPr>
          <w:trHeight w:val="7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проектов, осуществляемых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 международными организациями</w:t>
            </w:r>
          </w:p>
        </w:tc>
      </w:tr>
      <w:tr>
        <w:trPr>
          <w:trHeight w:val="4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гранта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</w:tr>
      <w:tr>
        <w:trPr>
          <w:trHeight w:val="3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гранта</w:t>
            </w:r>
          </w:p>
        </w:tc>
      </w:tr>
      <w:tr>
        <w:trPr>
          <w:trHeight w:val="7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Республики Казахстан</w:t>
            </w:r>
          </w:p>
        </w:tc>
      </w:tr>
      <w:tr>
        <w:trPr>
          <w:trHeight w:val="7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проектов, осуществляемых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 международными организациями</w:t>
            </w:r>
          </w:p>
        </w:tc>
      </w:tr>
      <w:tr>
        <w:trPr>
          <w:trHeight w:val="4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гранта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гранта</w:t>
            </w:r>
          </w:p>
        </w:tc>
      </w:tr>
      <w:tr>
        <w:trPr>
          <w:trHeight w:val="4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</w:tr>
      <w:tr>
        <w:trPr>
          <w:trHeight w:val="7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проектов, осуществляемых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 международными организациями</w:t>
            </w:r>
          </w:p>
        </w:tc>
      </w:tr>
      <w:tr>
        <w:trPr>
          <w:trHeight w:val="4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гранта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гранта</w:t>
            </w:r>
          </w:p>
        </w:tc>
      </w:tr>
      <w:tr>
        <w:trPr>
          <w:trHeight w:val="6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Республики Казахстан</w:t>
            </w:r>
          </w:p>
        </w:tc>
      </w:tr>
      <w:tr>
        <w:trPr>
          <w:trHeight w:val="10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формированию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</w:p>
        </w:tc>
      </w:tr>
      <w:tr>
        <w:trPr>
          <w:trHeight w:val="7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развитие 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государственного планирования</w:t>
            </w:r>
          </w:p>
        </w:tc>
      </w:tr>
      <w:tr>
        <w:trPr>
          <w:trHeight w:val="7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совершенствованию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и мобилизации</w:t>
            </w:r>
          </w:p>
        </w:tc>
      </w:tr>
      <w:tr>
        <w:trPr>
          <w:trHeight w:val="8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инвестиций и концессии</w:t>
            </w:r>
          </w:p>
        </w:tc>
      </w:tr>
      <w:tr>
        <w:trPr>
          <w:trHeight w:val="10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Взаимодействие с международными рейтинговыми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агентствами по вопросам пересмотра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суверенного кредитного рейтинга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10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реализации исследований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осуществляемых совместно с 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организациями</w:t>
            </w:r>
          </w:p>
        </w:tc>
      </w:tr>
      <w:tr>
        <w:trPr>
          <w:trHeight w:val="4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гранта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</w:tr>
      <w:tr>
        <w:trPr>
          <w:trHeight w:val="4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гранта</w:t>
            </w:r>
          </w:p>
        </w:tc>
      </w:tr>
      <w:tr>
        <w:trPr>
          <w:trHeight w:val="10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бюджетных инвестиционных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 и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реализуемых за счет средств частного капитала</w:t>
            </w:r>
          </w:p>
        </w:tc>
      </w:tr>
      <w:tr>
        <w:trPr>
          <w:trHeight w:val="7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проведения Астанинского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форума</w:t>
            </w:r>
          </w:p>
        </w:tc>
      </w:tr>
      <w:tr>
        <w:trPr>
          <w:trHeight w:val="10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Республики Казахстан</w:t>
            </w:r>
          </w:p>
        </w:tc>
      </w:tr>
      <w:tr>
        <w:trPr>
          <w:trHeight w:val="7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консалтинговых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улучшению взаимодействия с рейтинговыми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агентствами</w:t>
            </w:r>
          </w:p>
        </w:tc>
      </w:tr>
      <w:tr>
        <w:trPr>
          <w:trHeight w:val="81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4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за счет резерва</w:t>
            </w:r>
          </w:p>
        </w:tc>
      </w:tr>
      <w:tr>
        <w:trPr>
          <w:trHeight w:val="4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81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затраты</w:t>
            </w:r>
          </w:p>
        </w:tc>
      </w:tr>
      <w:tr>
        <w:trPr>
          <w:trHeight w:val="9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республиканских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</w:t>
            </w:r>
          </w:p>
        </w:tc>
      </w:tr>
      <w:tr>
        <w:trPr>
          <w:trHeight w:val="7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4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за счет резерва</w:t>
            </w:r>
          </w:p>
        </w:tc>
      </w:tr>
      <w:tr>
        <w:trPr>
          <w:trHeight w:val="4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10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по решениям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резерва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7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проектов, осуществляемых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 международными организациями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гранта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</w:tr>
      <w:tr>
        <w:trPr>
          <w:trHeight w:val="4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гранта</w:t>
            </w:r>
          </w:p>
        </w:tc>
      </w:tr>
      <w:tr>
        <w:trPr>
          <w:trHeight w:val="4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</w:tr>
      <w:tr>
        <w:trPr>
          <w:trHeight w:val="81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проектов, осуществляемых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 международными организациями</w:t>
            </w:r>
          </w:p>
        </w:tc>
      </w:tr>
      <w:tr>
        <w:trPr>
          <w:trHeight w:val="3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гранта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</w:tr>
      <w:tr>
        <w:trPr>
          <w:trHeight w:val="31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гранта</w:t>
            </w:r>
          </w:p>
        </w:tc>
      </w:tr>
      <w:tr>
        <w:trPr>
          <w:trHeight w:val="6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7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проектов, осуществляемых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 международными организациями</w:t>
            </w:r>
          </w:p>
        </w:tc>
      </w:tr>
      <w:tr>
        <w:trPr>
          <w:trHeight w:val="4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гранта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</w:tr>
      <w:tr>
        <w:trPr>
          <w:trHeight w:val="4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гранта</w:t>
            </w:r>
          </w:p>
        </w:tc>
      </w:tr>
      <w:tr>
        <w:trPr>
          <w:trHeight w:val="6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энергетики и минеральных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 Республики Казахстан</w:t>
            </w:r>
          </w:p>
        </w:tc>
      </w:tr>
      <w:tr>
        <w:trPr>
          <w:trHeight w:val="8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проектов, осуществляемых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 международными организациями</w:t>
            </w:r>
          </w:p>
        </w:tc>
      </w:tr>
      <w:tr>
        <w:trPr>
          <w:trHeight w:val="4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гранта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</w:tr>
      <w:tr>
        <w:trPr>
          <w:trHeight w:val="3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гранта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</w:tr>
      <w:tr>
        <w:trPr>
          <w:trHeight w:val="13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</w:tr>
      <w:tr>
        <w:trPr>
          <w:trHeight w:val="4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7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государственных органов</w:t>
            </w:r>
          </w:p>
        </w:tc>
      </w:tr>
      <w:tr>
        <w:trPr>
          <w:trHeight w:val="7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7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за счет резерва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13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природного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техногенного характера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за счет резерва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7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за счет резерва</w:t>
            </w:r>
          </w:p>
        </w:tc>
      </w:tr>
      <w:tr>
        <w:trPr>
          <w:trHeight w:val="4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117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местных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концессионных проектов</w:t>
            </w:r>
          </w:p>
        </w:tc>
      </w:tr>
      <w:tr>
        <w:trPr>
          <w:trHeight w:val="7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3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за счет резерва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4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</w:tr>
      <w:tr>
        <w:trPr>
          <w:trHeight w:val="5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</w:tr>
      <w:tr>
        <w:trPr>
          <w:trHeight w:val="10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 решениям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резерва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</w:t>
            </w:r>
          </w:p>
        </w:tc>
      </w:tr>
      <w:tr>
        <w:trPr>
          <w:trHeight w:val="7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</w:tr>
      <w:tr>
        <w:trPr>
          <w:trHeight w:val="13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7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государственных органов</w:t>
            </w:r>
          </w:p>
        </w:tc>
      </w:tr>
      <w:tr>
        <w:trPr>
          <w:trHeight w:val="7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7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13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природного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техногенного характера</w:t>
            </w:r>
          </w:p>
        </w:tc>
      </w:tr>
      <w:tr>
        <w:trPr>
          <w:trHeight w:val="7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117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местных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концессионных проектов</w:t>
            </w:r>
          </w:p>
        </w:tc>
      </w:tr>
      <w:tr>
        <w:trPr>
          <w:trHeight w:val="7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9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 решениям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резерва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</w:t>
            </w:r>
          </w:p>
        </w:tc>
      </w:tr>
      <w:tr>
        <w:trPr>
          <w:trHeight w:val="85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</w:tr>
      <w:tr>
        <w:trPr>
          <w:trHeight w:val="13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</w:tr>
      <w:tr>
        <w:trPr>
          <w:trHeight w:val="4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6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государственных органов</w:t>
            </w:r>
          </w:p>
        </w:tc>
      </w:tr>
      <w:tr>
        <w:trPr>
          <w:trHeight w:val="7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7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12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природного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техногенного характера</w:t>
            </w:r>
          </w:p>
        </w:tc>
      </w:tr>
      <w:tr>
        <w:trPr>
          <w:trHeight w:val="7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10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местных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концессионных проектов</w:t>
            </w:r>
          </w:p>
        </w:tc>
      </w:tr>
      <w:tr>
        <w:trPr>
          <w:trHeight w:val="7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9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 решениям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резерва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</w:t>
            </w:r>
          </w:p>
        </w:tc>
      </w:tr>
      <w:tr>
        <w:trPr>
          <w:trHeight w:val="6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 (Антимонопольное агентство)</w:t>
            </w:r>
          </w:p>
        </w:tc>
      </w:tr>
      <w:tr>
        <w:trPr>
          <w:trHeight w:val="7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проектов, осуществляемых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 международными организациями</w:t>
            </w:r>
          </w:p>
        </w:tc>
      </w:tr>
      <w:tr>
        <w:trPr>
          <w:trHeight w:val="4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гранта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гранта</w:t>
            </w:r>
          </w:p>
        </w:tc>
      </w:tr>
      <w:tr>
        <w:trPr>
          <w:trHeight w:val="4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статистике</w:t>
            </w:r>
          </w:p>
        </w:tc>
      </w:tr>
      <w:tr>
        <w:trPr>
          <w:trHeight w:val="10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регулированию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статистической деятельности и межотраслевой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координации государственной статистики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сбору и обработке статистических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</w:p>
        </w:tc>
      </w:tr>
      <w:tr>
        <w:trPr>
          <w:trHeight w:val="7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 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статистики</w:t>
            </w:r>
          </w:p>
        </w:tc>
      </w:tr>
      <w:tr>
        <w:trPr>
          <w:trHeight w:val="4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национальной переписи</w:t>
            </w:r>
          </w:p>
        </w:tc>
      </w:tr>
      <w:tr>
        <w:trPr>
          <w:trHeight w:val="7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статистике</w:t>
            </w:r>
          </w:p>
        </w:tc>
      </w:tr>
      <w:tr>
        <w:trPr>
          <w:trHeight w:val="81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 статистике</w:t>
            </w:r>
          </w:p>
        </w:tc>
      </w:tr>
      <w:tr>
        <w:trPr>
          <w:trHeight w:val="4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статистических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</w:p>
        </w:tc>
      </w:tr>
      <w:tr>
        <w:trPr>
          <w:trHeight w:val="7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за счет резерва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затраты</w:t>
            </w:r>
          </w:p>
        </w:tc>
      </w:tr>
      <w:tr>
        <w:trPr>
          <w:trHeight w:val="7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4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за счет резерва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9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по решениям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резерва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7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проектов, осуществляемых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 международными организациями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гранта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</w:tr>
      <w:tr>
        <w:trPr>
          <w:trHeight w:val="4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гранта</w:t>
            </w:r>
          </w:p>
        </w:tc>
      </w:tr>
      <w:tr>
        <w:trPr>
          <w:trHeight w:val="4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Общие кадровые вопросы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службы</w:t>
            </w:r>
          </w:p>
        </w:tc>
      </w:tr>
      <w:tr>
        <w:trPr>
          <w:trHeight w:val="7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реализация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службы</w:t>
            </w:r>
          </w:p>
        </w:tc>
      </w:tr>
      <w:tr>
        <w:trPr>
          <w:trHeight w:val="7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тестированию кадров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республики</w:t>
            </w:r>
          </w:p>
        </w:tc>
      </w:tr>
      <w:tr>
        <w:trPr>
          <w:trHeight w:val="7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 за рубежом</w:t>
            </w:r>
          </w:p>
        </w:tc>
      </w:tr>
      <w:tr>
        <w:trPr>
          <w:trHeight w:val="9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 делам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за счет резерва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затраты</w:t>
            </w:r>
          </w:p>
        </w:tc>
      </w:tr>
      <w:tr>
        <w:trPr>
          <w:trHeight w:val="9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республиканских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</w:t>
            </w:r>
          </w:p>
        </w:tc>
      </w:tr>
      <w:tr>
        <w:trPr>
          <w:trHeight w:val="81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3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за счет резерва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10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по решениям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резерва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57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характера</w:t>
            </w:r>
          </w:p>
        </w:tc>
      </w:tr>
      <w:tr>
        <w:trPr>
          <w:trHeight w:val="7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Хозяйственное управление Парламента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7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Социологические исследования по разработке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законопроектов</w:t>
            </w:r>
          </w:p>
        </w:tc>
      </w:tr>
      <w:tr>
        <w:trPr>
          <w:trHeight w:val="4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</w:tr>
      <w:tr>
        <w:trPr>
          <w:trHeight w:val="4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политических партий</w:t>
            </w:r>
          </w:p>
        </w:tc>
      </w:tr>
      <w:tr>
        <w:trPr>
          <w:trHeight w:val="7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Счетный комитет по контролю за исполнением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</w:tr>
      <w:tr>
        <w:trPr>
          <w:trHeight w:val="4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 финансовых нарушений</w:t>
            </w:r>
          </w:p>
        </w:tc>
      </w:tr>
      <w:tr>
        <w:trPr>
          <w:trHeight w:val="7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</w:tr>
      <w:tr>
        <w:trPr>
          <w:trHeight w:val="15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планирования, исполнения 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</w:tr>
      <w:tr>
        <w:trPr>
          <w:trHeight w:val="4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7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государственных органов</w:t>
            </w:r>
          </w:p>
        </w:tc>
      </w:tr>
      <w:tr>
        <w:trPr>
          <w:trHeight w:val="6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7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12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природного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техногенного характера</w:t>
            </w:r>
          </w:p>
        </w:tc>
      </w:tr>
      <w:tr>
        <w:trPr>
          <w:trHeight w:val="7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10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местных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концессионных проектов</w:t>
            </w:r>
          </w:p>
        </w:tc>
      </w:tr>
      <w:tr>
        <w:trPr>
          <w:trHeight w:val="7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10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 решениям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резерва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</w:t>
            </w:r>
          </w:p>
        </w:tc>
      </w:tr>
      <w:tr>
        <w:trPr>
          <w:trHeight w:val="10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регулированию деятельности регионального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финансового центра города Алматы</w:t>
            </w:r>
          </w:p>
        </w:tc>
      </w:tr>
      <w:tr>
        <w:trPr>
          <w:trHeight w:val="6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в области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инструментов</w:t>
            </w:r>
          </w:p>
        </w:tc>
      </w:tr>
      <w:tr>
        <w:trPr>
          <w:trHeight w:val="7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информатизации и связи</w:t>
            </w:r>
          </w:p>
        </w:tc>
      </w:tr>
      <w:tr>
        <w:trPr>
          <w:trHeight w:val="7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развитию инфраструктуры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конкурентного рынка в области информатизации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связи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 информатизации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</w:t>
            </w:r>
          </w:p>
        </w:tc>
      </w:tr>
      <w:tr>
        <w:trPr>
          <w:trHeight w:val="6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межведомственных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систем</w:t>
            </w:r>
          </w:p>
        </w:tc>
      </w:tr>
      <w:tr>
        <w:trPr>
          <w:trHeight w:val="4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государственных баз данных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7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комплекса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интеграции инфраструктуры е-акиматов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е-правительства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за счет резерва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7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затраты</w:t>
            </w:r>
          </w:p>
        </w:tc>
      </w:tr>
      <w:tr>
        <w:trPr>
          <w:trHeight w:val="10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республиканских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</w:t>
            </w:r>
          </w:p>
        </w:tc>
      </w:tr>
      <w:tr>
        <w:trPr>
          <w:trHeight w:val="7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за счет резерва</w:t>
            </w:r>
          </w:p>
        </w:tc>
      </w:tr>
      <w:tr>
        <w:trPr>
          <w:trHeight w:val="3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10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по решениям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резерва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</w:tr>
      <w:tr>
        <w:trPr>
          <w:trHeight w:val="4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</w:tr>
      <w:tr>
        <w:trPr>
          <w:trHeight w:val="9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определению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обороны и 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Вооруженных Сил</w:t>
            </w:r>
          </w:p>
        </w:tc>
      </w:tr>
      <w:tr>
        <w:trPr>
          <w:trHeight w:val="10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Модернизация, восстановление и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вооружения, военной и иной техники,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в рамках межотраслевой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</w:tr>
      <w:tr>
        <w:trPr>
          <w:trHeight w:val="4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Тыловое обеспечение Вооруженных Сил</w:t>
            </w:r>
          </w:p>
        </w:tc>
      </w:tr>
      <w:tr>
        <w:trPr>
          <w:trHeight w:val="10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учреждений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 Республики Казахстан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специальной деятельности</w:t>
            </w:r>
          </w:p>
        </w:tc>
      </w:tr>
      <w:tr>
        <w:trPr>
          <w:trHeight w:val="4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внешнеполитических интересов</w:t>
            </w:r>
          </w:p>
        </w:tc>
      </w:tr>
      <w:tr>
        <w:trPr>
          <w:trHeight w:val="7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воспитательной и морально-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психологической подготовки военнослужащих</w:t>
            </w:r>
          </w:p>
        </w:tc>
      </w:tr>
      <w:tr>
        <w:trPr>
          <w:trHeight w:val="7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допризывников по военно-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техническим специальностям</w:t>
            </w:r>
          </w:p>
        </w:tc>
      </w:tr>
      <w:tr>
        <w:trPr>
          <w:trHeight w:val="7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Вооруженных Сил Республики Казахстан</w:t>
            </w:r>
          </w:p>
        </w:tc>
      </w:tr>
      <w:tr>
        <w:trPr>
          <w:trHeight w:val="7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боевой готовности 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7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Вооруженных Сил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военнослужащих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в области обороны</w:t>
            </w:r>
          </w:p>
        </w:tc>
      </w:tr>
      <w:tr>
        <w:trPr>
          <w:trHeight w:val="7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за счет резерва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7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затраты</w:t>
            </w:r>
          </w:p>
        </w:tc>
      </w:tr>
      <w:tr>
        <w:trPr>
          <w:trHeight w:val="10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республиканских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</w:t>
            </w:r>
          </w:p>
        </w:tc>
      </w:tr>
      <w:tr>
        <w:trPr>
          <w:trHeight w:val="7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3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за счет резерва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10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по решениям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резерва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10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обороне,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 и ликвидации аварий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стихийных бедствий области</w:t>
            </w:r>
          </w:p>
        </w:tc>
      </w:tr>
      <w:tr>
        <w:trPr>
          <w:trHeight w:val="7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</w:tr>
      <w:tr>
        <w:trPr>
          <w:trHeight w:val="7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оборона областного масштаба</w:t>
            </w:r>
          </w:p>
        </w:tc>
      </w:tr>
      <w:tr>
        <w:trPr>
          <w:trHeight w:val="13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обороне,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 и ликвидации аварий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стихийных бедствий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</w:tr>
      <w:tr>
        <w:trPr>
          <w:trHeight w:val="7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</w:tr>
      <w:tr>
        <w:trPr>
          <w:trHeight w:val="10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оборона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4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 гвардия Республики Казахстан</w:t>
            </w:r>
          </w:p>
        </w:tc>
      </w:tr>
      <w:tr>
        <w:trPr>
          <w:trHeight w:val="7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678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обеспечении безопасности охраняемых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объектов и в выполнении церемониальных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ритуалов</w:t>
            </w:r>
          </w:p>
        </w:tc>
      </w:tr>
      <w:tr>
        <w:trPr>
          <w:trHeight w:val="7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678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4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678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за счет резерва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678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7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678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затраты</w:t>
            </w:r>
          </w:p>
        </w:tc>
      </w:tr>
      <w:tr>
        <w:trPr>
          <w:trHeight w:val="10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678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республиканских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</w:t>
            </w:r>
          </w:p>
        </w:tc>
      </w:tr>
      <w:tr>
        <w:trPr>
          <w:trHeight w:val="7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678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3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678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за счет резерва</w:t>
            </w:r>
          </w:p>
        </w:tc>
      </w:tr>
      <w:tr>
        <w:trPr>
          <w:trHeight w:val="4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678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11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678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по решениям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резерва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</w:tr>
      <w:tr>
        <w:trPr>
          <w:trHeight w:val="4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7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12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районного (городского) масштаба,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пожаров в населенных пунктах, в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созданы органы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противопожарной службы</w:t>
            </w:r>
          </w:p>
        </w:tc>
      </w:tr>
      <w:tr>
        <w:trPr>
          <w:trHeight w:val="6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13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формированию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 и ликвидации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природного и техногенного характера</w:t>
            </w:r>
          </w:p>
        </w:tc>
      </w:tr>
      <w:tr>
        <w:trPr>
          <w:trHeight w:val="7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природного и техногенного характера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чрезвычайных ситуаций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и проведение испытаний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пожарной безопасности</w:t>
            </w:r>
          </w:p>
        </w:tc>
      </w:tr>
      <w:tr>
        <w:trPr>
          <w:trHeight w:val="7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10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 учреждений к действиям в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чрезвычайной ситуации</w:t>
            </w:r>
          </w:p>
        </w:tc>
      </w:tr>
      <w:tr>
        <w:trPr>
          <w:trHeight w:val="7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 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</w:t>
            </w:r>
          </w:p>
        </w:tc>
      </w:tr>
      <w:tr>
        <w:trPr>
          <w:trHeight w:val="10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Министерства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 Республики Казахстан</w:t>
            </w:r>
          </w:p>
        </w:tc>
      </w:tr>
      <w:tr>
        <w:trPr>
          <w:trHeight w:val="10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учреждений Министерства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 Республики Казахстан</w:t>
            </w:r>
          </w:p>
        </w:tc>
      </w:tr>
      <w:tr>
        <w:trPr>
          <w:trHeight w:val="10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подведомственных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за счет резерва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7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затраты</w:t>
            </w:r>
          </w:p>
        </w:tc>
      </w:tr>
      <w:tr>
        <w:trPr>
          <w:trHeight w:val="10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республиканских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</w:t>
            </w:r>
          </w:p>
        </w:tc>
      </w:tr>
      <w:tr>
        <w:trPr>
          <w:trHeight w:val="7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за счет резерва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10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по решениям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резерва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9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обороне,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 и ликвидации аварий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стихийных бедствий области</w:t>
            </w:r>
          </w:p>
        </w:tc>
      </w:tr>
      <w:tr>
        <w:trPr>
          <w:trHeight w:val="16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подготовки, гражданской обороны,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 и ликвидации аварий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стихийных бедствий</w:t>
            </w:r>
          </w:p>
        </w:tc>
      </w:tr>
      <w:tr>
        <w:trPr>
          <w:trHeight w:val="4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7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</w:tr>
      <w:tr>
        <w:trPr>
          <w:trHeight w:val="6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масштаба</w:t>
            </w:r>
          </w:p>
        </w:tc>
      </w:tr>
      <w:tr>
        <w:trPr>
          <w:trHeight w:val="7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областного масштаба</w:t>
            </w:r>
          </w:p>
        </w:tc>
      </w:tr>
      <w:tr>
        <w:trPr>
          <w:trHeight w:val="6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государственных органов</w:t>
            </w:r>
          </w:p>
        </w:tc>
      </w:tr>
      <w:tr>
        <w:trPr>
          <w:trHeight w:val="6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6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3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за счет резерва</w:t>
            </w:r>
          </w:p>
        </w:tc>
      </w:tr>
      <w:tr>
        <w:trPr>
          <w:trHeight w:val="4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12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природного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техногенного характера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за счет резерва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6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за счет резерва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9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местных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концессионных проектов</w:t>
            </w:r>
          </w:p>
        </w:tc>
      </w:tr>
      <w:tr>
        <w:trPr>
          <w:trHeight w:val="7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за счет резерва</w:t>
            </w:r>
          </w:p>
        </w:tc>
      </w:tr>
      <w:tr>
        <w:trPr>
          <w:trHeight w:val="3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4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</w:tr>
      <w:tr>
        <w:trPr>
          <w:trHeight w:val="4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</w:tr>
      <w:tr>
        <w:trPr>
          <w:trHeight w:val="10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 решениям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резерва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7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мобилизационной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чрезвычайных ситуаций</w:t>
            </w:r>
          </w:p>
        </w:tc>
      </w:tr>
      <w:tr>
        <w:trPr>
          <w:trHeight w:val="9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по инженерной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населения, объектов и территории от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стихийных бедствий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4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3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обороне,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 и ликвидации аварий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стихийных бедствий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</w:tr>
      <w:tr>
        <w:trPr>
          <w:trHeight w:val="15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подготовки, гражданской обороны,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 и ликвидации аварий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стихийных бедствий</w:t>
            </w:r>
          </w:p>
        </w:tc>
      </w:tr>
      <w:tr>
        <w:trPr>
          <w:trHeight w:val="4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7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7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</w:tr>
      <w:tr>
        <w:trPr>
          <w:trHeight w:val="7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</w:tr>
      <w:tr>
        <w:trPr>
          <w:trHeight w:val="16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масштаба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столицы, а также пожаров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пунктах, в которых не созданы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государственной противопожарной службы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государственных органов</w:t>
            </w:r>
          </w:p>
        </w:tc>
      </w:tr>
      <w:tr>
        <w:trPr>
          <w:trHeight w:val="6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7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13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природного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техногенного характера</w:t>
            </w:r>
          </w:p>
        </w:tc>
      </w:tr>
      <w:tr>
        <w:trPr>
          <w:trHeight w:val="7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10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местных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концессионных проектов</w:t>
            </w:r>
          </w:p>
        </w:tc>
      </w:tr>
      <w:tr>
        <w:trPr>
          <w:trHeight w:val="7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10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 решениям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резерва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1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</w:p>
        </w:tc>
      </w:tr>
      <w:tr>
        <w:trPr>
          <w:trHeight w:val="51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13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определению 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общественного порядка 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общественной безопасности</w:t>
            </w:r>
          </w:p>
        </w:tc>
      </w:tr>
      <w:tr>
        <w:trPr>
          <w:trHeight w:val="7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защиты прав и свобод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участвующих в уголовном процессе</w:t>
            </w:r>
          </w:p>
        </w:tc>
      </w:tr>
      <w:tr>
        <w:trPr>
          <w:trHeight w:val="7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внутренних войск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общественной безопасности</w:t>
            </w:r>
          </w:p>
        </w:tc>
      </w:tr>
      <w:tr>
        <w:trPr>
          <w:trHeight w:val="88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4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информационных систем</w:t>
            </w:r>
          </w:p>
        </w:tc>
      </w:tr>
      <w:tr>
        <w:trPr>
          <w:trHeight w:val="7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Строительство,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 и безопасности</w:t>
            </w:r>
          </w:p>
        </w:tc>
      </w:tr>
      <w:tr>
        <w:trPr>
          <w:trHeight w:val="7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общественного порядка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общественной безопасности</w:t>
            </w:r>
          </w:p>
        </w:tc>
      </w:tr>
      <w:tr>
        <w:trPr>
          <w:trHeight w:val="10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водительских удостоверений,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номерных знаков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регистрации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</w:tr>
      <w:tr>
        <w:trPr>
          <w:trHeight w:val="4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оперативно-розыскной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</w:tr>
      <w:tr>
        <w:trPr>
          <w:trHeight w:val="7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юридической помощи адвокатами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следствия и на следствии</w:t>
            </w:r>
          </w:p>
        </w:tc>
      </w:tr>
      <w:tr>
        <w:trPr>
          <w:trHeight w:val="4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профилактике наркомании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наркобизнеса</w:t>
            </w:r>
          </w:p>
        </w:tc>
      </w:tr>
      <w:tr>
        <w:trPr>
          <w:trHeight w:val="7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7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10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учреждений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Республики Казахстан</w:t>
            </w:r>
          </w:p>
        </w:tc>
      </w:tr>
      <w:tr>
        <w:trPr>
          <w:trHeight w:val="10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подведомственных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7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модернизации Вооруженных Сил</w:t>
            </w:r>
          </w:p>
        </w:tc>
      </w:tr>
      <w:tr>
        <w:trPr>
          <w:trHeight w:val="7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войск Министерства 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10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внутренних войск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Республики Казахстан</w:t>
            </w:r>
          </w:p>
        </w:tc>
      </w:tr>
      <w:tr>
        <w:trPr>
          <w:trHeight w:val="7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областному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 на проведение операции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«Мак»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3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за счет резерва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7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затраты</w:t>
            </w:r>
          </w:p>
        </w:tc>
      </w:tr>
      <w:tr>
        <w:trPr>
          <w:trHeight w:val="4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Борьба с наркоманией и наркобизнесом</w:t>
            </w:r>
          </w:p>
        </w:tc>
      </w:tr>
      <w:tr>
        <w:trPr>
          <w:trHeight w:val="10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республиканских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</w:t>
            </w:r>
          </w:p>
        </w:tc>
      </w:tr>
      <w:tr>
        <w:trPr>
          <w:trHeight w:val="7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3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за счет резерва</w:t>
            </w:r>
          </w:p>
        </w:tc>
      </w:tr>
      <w:tr>
        <w:trPr>
          <w:trHeight w:val="4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7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Борьба с терроризмом и иными проявлениями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экстремизма и сепаратизма</w:t>
            </w:r>
          </w:p>
        </w:tc>
      </w:tr>
      <w:tr>
        <w:trPr>
          <w:trHeight w:val="10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по решениям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резерва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4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</w:tr>
      <w:tr>
        <w:trPr>
          <w:trHeight w:val="7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паспортов и удостоверений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личности граждан Республики Казахстан</w:t>
            </w:r>
          </w:p>
        </w:tc>
      </w:tr>
      <w:tr>
        <w:trPr>
          <w:trHeight w:val="7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финансируемый из областного бюджета</w:t>
            </w:r>
          </w:p>
        </w:tc>
      </w:tr>
      <w:tr>
        <w:trPr>
          <w:trHeight w:val="10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обеспечения охраны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 на территории области</w:t>
            </w:r>
          </w:p>
        </w:tc>
      </w:tr>
      <w:tr>
        <w:trPr>
          <w:trHeight w:val="7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медвытрезвителей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подразделений полиции, организующих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медвытрезвителей</w:t>
            </w:r>
          </w:p>
        </w:tc>
      </w:tr>
      <w:tr>
        <w:trPr>
          <w:trHeight w:val="7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</w:t>
            </w:r>
          </w:p>
        </w:tc>
      </w:tr>
      <w:tr>
        <w:trPr>
          <w:trHeight w:val="4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7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государственных органов</w:t>
            </w:r>
          </w:p>
        </w:tc>
      </w:tr>
      <w:tr>
        <w:trPr>
          <w:trHeight w:val="9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целевых текущих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7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временной изоляции, адаптации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реабилитации несовершеннолетних</w:t>
            </w:r>
          </w:p>
        </w:tc>
      </w:tr>
      <w:tr>
        <w:trPr>
          <w:trHeight w:val="6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места жительства и документов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административном порядке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</w:tr>
      <w:tr>
        <w:trPr>
          <w:trHeight w:val="5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«Мак»</w:t>
            </w:r>
          </w:p>
        </w:tc>
      </w:tr>
      <w:tr>
        <w:trPr>
          <w:trHeight w:val="7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3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за счет резерва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13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природного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техногенного характера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за счет резерва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7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за счет резерва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10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местных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концессионных проектов</w:t>
            </w:r>
          </w:p>
        </w:tc>
      </w:tr>
      <w:tr>
        <w:trPr>
          <w:trHeight w:val="7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4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за счет резерва</w:t>
            </w:r>
          </w:p>
        </w:tc>
      </w:tr>
      <w:tr>
        <w:trPr>
          <w:trHeight w:val="4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4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</w:tr>
      <w:tr>
        <w:trPr>
          <w:trHeight w:val="9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 решениям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резерва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4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</w:tr>
      <w:tr>
        <w:trPr>
          <w:trHeight w:val="10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финансируемый из бюджета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12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обеспечения охраны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 на территории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7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медвытрезвителей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подразделений полиции, организующих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медвытрезвителей</w:t>
            </w:r>
          </w:p>
        </w:tc>
      </w:tr>
      <w:tr>
        <w:trPr>
          <w:trHeight w:val="6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</w:t>
            </w:r>
          </w:p>
        </w:tc>
      </w:tr>
      <w:tr>
        <w:trPr>
          <w:trHeight w:val="6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региональной программы «Астана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без наркотиков»</w:t>
            </w:r>
          </w:p>
        </w:tc>
      </w:tr>
      <w:tr>
        <w:trPr>
          <w:trHeight w:val="4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7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государственных органов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временной изоляции, адаптации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несовершеннолетних</w:t>
            </w:r>
          </w:p>
        </w:tc>
      </w:tr>
      <w:tr>
        <w:trPr>
          <w:trHeight w:val="7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места жительства и документов</w:t>
            </w:r>
          </w:p>
        </w:tc>
      </w:tr>
      <w:tr>
        <w:trPr>
          <w:trHeight w:val="7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административном порядке</w:t>
            </w:r>
          </w:p>
        </w:tc>
      </w:tr>
      <w:tr>
        <w:trPr>
          <w:trHeight w:val="4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</w:tr>
      <w:tr>
        <w:trPr>
          <w:trHeight w:val="7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12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природного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техногенного характера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9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местных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концессионных проектов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10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 решениям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резерва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</w:t>
            </w:r>
          </w:p>
        </w:tc>
      </w:tr>
      <w:tr>
        <w:trPr>
          <w:trHeight w:val="10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4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</w:tr>
      <w:tr>
        <w:trPr>
          <w:trHeight w:val="10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населенных пунктах</w:t>
            </w:r>
          </w:p>
        </w:tc>
      </w:tr>
      <w:tr>
        <w:trPr>
          <w:trHeight w:val="10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борьбе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и коррупционной преступностью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(финансовая полиция)</w:t>
            </w:r>
          </w:p>
        </w:tc>
      </w:tr>
      <w:tr>
        <w:trPr>
          <w:trHeight w:val="9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Минимизация уровня коррупциогенности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отношений и криминализации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</w:t>
            </w:r>
          </w:p>
        </w:tc>
      </w:tr>
      <w:tr>
        <w:trPr>
          <w:trHeight w:val="7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защиты прав и свобод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участвующих в уголовном процессе</w:t>
            </w:r>
          </w:p>
        </w:tc>
      </w:tr>
      <w:tr>
        <w:trPr>
          <w:trHeight w:val="9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 борьбе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и коррупционной преступностью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(финансовая полиция)</w:t>
            </w:r>
          </w:p>
        </w:tc>
      </w:tr>
      <w:tr>
        <w:trPr>
          <w:trHeight w:val="12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Агентства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борьбе с экономической и коррупционной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преступностью (финансовая полиция)</w:t>
            </w:r>
          </w:p>
        </w:tc>
      </w:tr>
      <w:tr>
        <w:trPr>
          <w:trHeight w:val="7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Оперативно-розыскная деятельность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финансовой полиции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юридической помощи адвокатами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следствия и на следствии</w:t>
            </w:r>
          </w:p>
        </w:tc>
      </w:tr>
      <w:tr>
        <w:trPr>
          <w:trHeight w:val="7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3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за счет резерва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6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затраты</w:t>
            </w:r>
          </w:p>
        </w:tc>
      </w:tr>
      <w:tr>
        <w:trPr>
          <w:trHeight w:val="4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Борьба с наркоманией и наркобизнесом</w:t>
            </w:r>
          </w:p>
        </w:tc>
      </w:tr>
      <w:tr>
        <w:trPr>
          <w:trHeight w:val="10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республиканских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</w:t>
            </w:r>
          </w:p>
        </w:tc>
      </w:tr>
      <w:tr>
        <w:trPr>
          <w:trHeight w:val="7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4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за счет резерва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10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по решениям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резерва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1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Правовая деятельность</w:t>
            </w:r>
          </w:p>
        </w:tc>
      </w:tr>
      <w:tr>
        <w:trPr>
          <w:trHeight w:val="4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юридической помощи адвокатами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актов, проектов международных договоров</w:t>
            </w:r>
          </w:p>
        </w:tc>
      </w:tr>
      <w:tr>
        <w:trPr>
          <w:trHeight w:val="4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прав интеллектуальной собственности</w:t>
            </w:r>
          </w:p>
        </w:tc>
      </w:tr>
      <w:tr>
        <w:trPr>
          <w:trHeight w:val="6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государственной политики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свободы вероисповедания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Правовая пропаганда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Судебная деятельность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</w:tr>
      <w:tr>
        <w:trPr>
          <w:trHeight w:val="10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высшим судебным органом судебной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прав, свобод и законных интересов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и организаций</w:t>
            </w:r>
          </w:p>
        </w:tc>
      </w:tr>
      <w:tr>
        <w:trPr>
          <w:trHeight w:val="10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 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информационно-аналитической системы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судебной системы Республики Казахстан</w:t>
            </w:r>
          </w:p>
        </w:tc>
      </w:tr>
      <w:tr>
        <w:trPr>
          <w:trHeight w:val="6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защиты прав и свобод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участвующих в судебном процессе</w:t>
            </w:r>
          </w:p>
        </w:tc>
      </w:tr>
      <w:tr>
        <w:trPr>
          <w:trHeight w:val="4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судей</w:t>
            </w:r>
          </w:p>
        </w:tc>
      </w:tr>
      <w:tr>
        <w:trPr>
          <w:trHeight w:val="10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Оценка, хранение и реализация конфискованного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 республиканскую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 по отдельным основаниям</w:t>
            </w:r>
          </w:p>
        </w:tc>
      </w:tr>
      <w:tr>
        <w:trPr>
          <w:trHeight w:val="10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отправления правосудия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судебной власти 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судебных решений</w:t>
            </w:r>
          </w:p>
        </w:tc>
      </w:tr>
      <w:tr>
        <w:trPr>
          <w:trHeight w:val="10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администрирования отправления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правосудия местными органами судебной власти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исполнения судебных решений</w:t>
            </w:r>
          </w:p>
        </w:tc>
      </w:tr>
      <w:tr>
        <w:trPr>
          <w:trHeight w:val="6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органов судебной системы</w:t>
            </w:r>
          </w:p>
        </w:tc>
      </w:tr>
      <w:tr>
        <w:trPr>
          <w:trHeight w:val="6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судебной системы</w:t>
            </w:r>
          </w:p>
        </w:tc>
      </w:tr>
      <w:tr>
        <w:trPr>
          <w:trHeight w:val="9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Оценка, хранение и реализация арестованного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 целях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судебных актов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за счет резерва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7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затраты</w:t>
            </w:r>
          </w:p>
        </w:tc>
      </w:tr>
      <w:tr>
        <w:trPr>
          <w:trHeight w:val="7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за счет резерва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10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по решениям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резерва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4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по обеспечению законности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правопорядка</w:t>
            </w:r>
          </w:p>
        </w:tc>
      </w:tr>
      <w:tr>
        <w:trPr>
          <w:trHeight w:val="4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</w:tr>
      <w:tr>
        <w:trPr>
          <w:trHeight w:val="9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высшего надзора за точным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единообразным применением законов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подзаконных актов в Республике Казахстан</w:t>
            </w:r>
          </w:p>
        </w:tc>
      </w:tr>
      <w:tr>
        <w:trPr>
          <w:trHeight w:val="6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Межгосударственное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по ведению криминального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оперативного учетов</w:t>
            </w:r>
          </w:p>
        </w:tc>
      </w:tr>
      <w:tr>
        <w:trPr>
          <w:trHeight w:val="7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 Республики Казахстан</w:t>
            </w:r>
          </w:p>
        </w:tc>
      </w:tr>
      <w:tr>
        <w:trPr>
          <w:trHeight w:val="7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за счет резерва</w:t>
            </w:r>
          </w:p>
        </w:tc>
      </w:tr>
      <w:tr>
        <w:trPr>
          <w:trHeight w:val="4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затраты</w:t>
            </w:r>
          </w:p>
        </w:tc>
      </w:tr>
      <w:tr>
        <w:trPr>
          <w:trHeight w:val="10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республиканских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</w:t>
            </w:r>
          </w:p>
        </w:tc>
      </w:tr>
      <w:tr>
        <w:trPr>
          <w:trHeight w:val="81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за счет резерва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10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по решениям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резерва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58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по обеспечению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личности, общества и государства</w:t>
            </w:r>
          </w:p>
        </w:tc>
      </w:tr>
      <w:tr>
        <w:trPr>
          <w:trHeight w:val="6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7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технической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в государственных органах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фельдъегерской связью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учреждений</w:t>
            </w:r>
          </w:p>
        </w:tc>
      </w:tr>
      <w:tr>
        <w:trPr>
          <w:trHeight w:val="10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подготовке и повышению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государственных 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в области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</w:tc>
      </w:tr>
      <w:tr>
        <w:trPr>
          <w:trHeight w:val="58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национальной безопасности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4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национальной безопасности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развития системы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</w:tc>
      </w:tr>
      <w:tr>
        <w:trPr>
          <w:trHeight w:val="7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3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за счет резерва</w:t>
            </w:r>
          </w:p>
        </w:tc>
      </w:tr>
      <w:tr>
        <w:trPr>
          <w:trHeight w:val="3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7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затраты</w:t>
            </w:r>
          </w:p>
        </w:tc>
      </w:tr>
      <w:tr>
        <w:trPr>
          <w:trHeight w:val="10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республиканских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</w:t>
            </w:r>
          </w:p>
        </w:tc>
      </w:tr>
      <w:tr>
        <w:trPr>
          <w:trHeight w:val="7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3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за счет резерва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10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по решениям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резерва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Служба внешней разведки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«Сырбар»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411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внешней разведки</w:t>
            </w:r>
          </w:p>
        </w:tc>
      </w:tr>
      <w:tr>
        <w:trPr>
          <w:trHeight w:val="7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411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7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411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затраты</w:t>
            </w:r>
          </w:p>
        </w:tc>
      </w:tr>
      <w:tr>
        <w:trPr>
          <w:trHeight w:val="9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411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республиканских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411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10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411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по решениям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резерва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4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Служба охраны Президента Республики Казахстан</w:t>
            </w:r>
          </w:p>
        </w:tc>
      </w:tr>
      <w:tr>
        <w:trPr>
          <w:trHeight w:val="7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680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Глав государств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 должностных лиц</w:t>
            </w:r>
          </w:p>
        </w:tc>
      </w:tr>
      <w:tr>
        <w:trPr>
          <w:trHeight w:val="7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680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4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680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за счет резерва</w:t>
            </w:r>
          </w:p>
        </w:tc>
      </w:tr>
      <w:tr>
        <w:trPr>
          <w:trHeight w:val="4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680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7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680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затраты</w:t>
            </w:r>
          </w:p>
        </w:tc>
      </w:tr>
      <w:tr>
        <w:trPr>
          <w:trHeight w:val="9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680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республиканских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680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3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680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за счет резерва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680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10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680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по решениям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резерва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1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Уголовно-исполнительная система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осужденных и следственно-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арестованных лиц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уголовно-исполнительной системы</w:t>
            </w:r>
          </w:p>
        </w:tc>
      </w:tr>
      <w:tr>
        <w:trPr>
          <w:trHeight w:val="7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осуществление реабилитации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отбывших уголовные наказания</w:t>
            </w:r>
          </w:p>
        </w:tc>
      </w:tr>
      <w:tr>
        <w:trPr>
          <w:trHeight w:val="10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органов и учреждений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исполнительной системы</w:t>
            </w:r>
          </w:p>
        </w:tc>
      </w:tr>
      <w:tr>
        <w:trPr>
          <w:trHeight w:val="58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безопасности</w:t>
            </w:r>
          </w:p>
        </w:tc>
      </w:tr>
      <w:tr>
        <w:trPr>
          <w:trHeight w:val="4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7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и развитие спутниковой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передачи данных и телефонии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</w:tr>
      <w:tr>
        <w:trPr>
          <w:trHeight w:val="4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Правовое обеспечение деятельности государства</w:t>
            </w:r>
          </w:p>
        </w:tc>
      </w:tr>
      <w:tr>
        <w:trPr>
          <w:trHeight w:val="4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судебных экспертиз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Научно-исследовательские и аналитические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религиозным вопросам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органов юстиции</w:t>
            </w:r>
          </w:p>
        </w:tc>
      </w:tr>
      <w:tr>
        <w:trPr>
          <w:trHeight w:val="4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</w:t>
            </w:r>
          </w:p>
        </w:tc>
      </w:tr>
      <w:tr>
        <w:trPr>
          <w:trHeight w:val="6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координации деятельности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исполнительной системы</w:t>
            </w:r>
          </w:p>
        </w:tc>
      </w:tr>
      <w:tr>
        <w:trPr>
          <w:trHeight w:val="4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и защита интересов государства</w:t>
            </w:r>
          </w:p>
        </w:tc>
      </w:tr>
      <w:tr>
        <w:trPr>
          <w:trHeight w:val="7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 в области культуры и религий</w:t>
            </w:r>
          </w:p>
        </w:tc>
      </w:tr>
      <w:tr>
        <w:trPr>
          <w:trHeight w:val="81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института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 Республики Казахстан</w:t>
            </w:r>
          </w:p>
        </w:tc>
      </w:tr>
      <w:tr>
        <w:trPr>
          <w:trHeight w:val="10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обслуживания населения по принципу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«одного окна»</w:t>
            </w:r>
          </w:p>
        </w:tc>
      </w:tr>
      <w:tr>
        <w:trPr>
          <w:trHeight w:val="10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Социологические 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религии, межконфессиональных отношений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пропаганды в Республике Казахстан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за счет резерва</w:t>
            </w:r>
          </w:p>
        </w:tc>
      </w:tr>
      <w:tr>
        <w:trPr>
          <w:trHeight w:val="3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7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затраты</w:t>
            </w:r>
          </w:p>
        </w:tc>
      </w:tr>
      <w:tr>
        <w:trPr>
          <w:trHeight w:val="10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республиканских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</w:t>
            </w:r>
          </w:p>
        </w:tc>
      </w:tr>
      <w:tr>
        <w:trPr>
          <w:trHeight w:val="81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за счет резерва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10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по решениям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резерва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4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</w:tr>
      <w:tr>
        <w:trPr>
          <w:trHeight w:val="7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Генеральной прокуратуры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13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органов, юридических лиц учетной,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статистической информацией в сфере 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статистики и специальных учетов</w:t>
            </w:r>
          </w:p>
        </w:tc>
      </w:tr>
      <w:tr>
        <w:trPr>
          <w:trHeight w:val="7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Строительство, реконструкция объектов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прокуратуры</w:t>
            </w:r>
          </w:p>
        </w:tc>
      </w:tr>
      <w:tr>
        <w:trPr>
          <w:trHeight w:val="10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борьбе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и коррупционной преступностью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(финансовая полиция)</w:t>
            </w:r>
          </w:p>
        </w:tc>
      </w:tr>
      <w:tr>
        <w:trPr>
          <w:trHeight w:val="7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 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информационно-телекоммуникационной системы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10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7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7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</w:tr>
      <w:tr>
        <w:trPr>
          <w:trHeight w:val="7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</w:tr>
      <w:tr>
        <w:trPr>
          <w:trHeight w:val="7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</w:tr>
      <w:tr>
        <w:trPr>
          <w:trHeight w:val="7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9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7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</w:tr>
      <w:tr>
        <w:trPr>
          <w:trHeight w:val="6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туризма и спорта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и воспитание одаренных в спорте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</w:tr>
      <w:tr>
        <w:trPr>
          <w:trHeight w:val="7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организациях образования</w:t>
            </w:r>
          </w:p>
        </w:tc>
      </w:tr>
      <w:tr>
        <w:trPr>
          <w:trHeight w:val="6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4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и воспитание одаренных детей</w:t>
            </w:r>
          </w:p>
        </w:tc>
      </w:tr>
      <w:tr>
        <w:trPr>
          <w:trHeight w:val="10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вновь вводимых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4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«Өркен»</w:t>
            </w:r>
          </w:p>
        </w:tc>
      </w:tr>
      <w:tr>
        <w:trPr>
          <w:trHeight w:val="16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учебным оборудованием кабинетов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физики, химии, биологии 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основного среднего 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</w:t>
            </w:r>
          </w:p>
        </w:tc>
      </w:tr>
      <w:tr>
        <w:trPr>
          <w:trHeight w:val="16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лингафонных и мультимедийных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кабинетов в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начального, основного среднего 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</w:t>
            </w:r>
          </w:p>
        </w:tc>
      </w:tr>
      <w:tr>
        <w:trPr>
          <w:trHeight w:val="7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области</w:t>
            </w:r>
          </w:p>
        </w:tc>
      </w:tr>
      <w:tr>
        <w:trPr>
          <w:trHeight w:val="7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 по спорту</w:t>
            </w:r>
          </w:p>
        </w:tc>
      </w:tr>
      <w:tr>
        <w:trPr>
          <w:trHeight w:val="7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спорте детей в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</w:tr>
      <w:tr>
        <w:trPr>
          <w:trHeight w:val="4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</w:tr>
      <w:tr>
        <w:trPr>
          <w:trHeight w:val="7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образовательным учебным программам</w:t>
            </w:r>
          </w:p>
        </w:tc>
      </w:tr>
      <w:tr>
        <w:trPr>
          <w:trHeight w:val="7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специализированных организациях образования</w:t>
            </w:r>
          </w:p>
        </w:tc>
      </w:tr>
      <w:tr>
        <w:trPr>
          <w:trHeight w:val="10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вновь вводимых объектов образования</w:t>
            </w:r>
          </w:p>
        </w:tc>
      </w:tr>
      <w:tr>
        <w:trPr>
          <w:trHeight w:val="12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  на внедрение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новых технологий государственной системы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образования</w:t>
            </w:r>
          </w:p>
        </w:tc>
      </w:tr>
      <w:tr>
        <w:trPr>
          <w:trHeight w:val="16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оборудованием кабинетов физики,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химии, биологии в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среднего и общего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16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лингафонных и мультимедийных кабинетов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начального,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среднего и общего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7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</w:tr>
      <w:tr>
        <w:trPr>
          <w:trHeight w:val="7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 по спорту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спорте детей в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</w:tr>
      <w:tr>
        <w:trPr>
          <w:trHeight w:val="6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7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образовательным программам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специализированных организациях образования</w:t>
            </w:r>
          </w:p>
        </w:tc>
      </w:tr>
      <w:tr>
        <w:trPr>
          <w:trHeight w:val="4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</w:tr>
      <w:tr>
        <w:trPr>
          <w:trHeight w:val="117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 образования города республиканс-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значения, столицы за высокие 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</w:tr>
      <w:tr>
        <w:trPr>
          <w:trHeight w:val="6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4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4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</w:tr>
      <w:tr>
        <w:trPr>
          <w:trHeight w:val="9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системе образования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4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</w:tr>
      <w:tr>
        <w:trPr>
          <w:trHeight w:val="117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системе образования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4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Техническое и профессиональное, послесреднее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</w:tr>
      <w:tr>
        <w:trPr>
          <w:trHeight w:val="4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7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</w:t>
            </w:r>
          </w:p>
        </w:tc>
      </w:tr>
      <w:tr>
        <w:trPr>
          <w:trHeight w:val="6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туризма и спорта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10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 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</w:t>
            </w:r>
          </w:p>
        </w:tc>
      </w:tr>
      <w:tr>
        <w:trPr>
          <w:trHeight w:val="81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</w:tr>
      <w:tr>
        <w:trPr>
          <w:trHeight w:val="9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</w:t>
            </w:r>
          </w:p>
        </w:tc>
      </w:tr>
      <w:tr>
        <w:trPr>
          <w:trHeight w:val="7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10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 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</w:t>
            </w:r>
          </w:p>
        </w:tc>
      </w:tr>
      <w:tr>
        <w:trPr>
          <w:trHeight w:val="12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привлечение зарубежных преподавателей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английского языка для профессиональных лицеев</w:t>
            </w:r>
          </w:p>
        </w:tc>
      </w:tr>
      <w:tr>
        <w:trPr>
          <w:trHeight w:val="7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уровня знания казахского языка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 программе «Казтест»</w:t>
            </w:r>
          </w:p>
        </w:tc>
      </w:tr>
      <w:tr>
        <w:trPr>
          <w:trHeight w:val="7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</w:t>
            </w:r>
          </w:p>
        </w:tc>
      </w:tr>
      <w:tr>
        <w:trPr>
          <w:trHeight w:val="7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технического 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</w:tr>
      <w:tr>
        <w:trPr>
          <w:trHeight w:val="18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стипендий обучающимся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организациях технического и профессиональ-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ного, послесреднего образования на основании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образовательного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исполнительных органов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7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 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</w:t>
            </w:r>
          </w:p>
        </w:tc>
      </w:tr>
      <w:tr>
        <w:trPr>
          <w:trHeight w:val="8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</w:t>
            </w:r>
          </w:p>
        </w:tc>
      </w:tr>
      <w:tr>
        <w:trPr>
          <w:trHeight w:val="19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стипендий обучающимся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 на основании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образовательного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исполнительных органов</w:t>
            </w:r>
          </w:p>
        </w:tc>
      </w:tr>
      <w:tr>
        <w:trPr>
          <w:trHeight w:val="4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</w:tr>
      <w:tr>
        <w:trPr>
          <w:trHeight w:val="7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</w:t>
            </w:r>
          </w:p>
        </w:tc>
      </w:tr>
      <w:tr>
        <w:trPr>
          <w:trHeight w:val="10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 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</w:t>
            </w:r>
          </w:p>
        </w:tc>
      </w:tr>
      <w:tr>
        <w:trPr>
          <w:trHeight w:val="3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1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</w:tr>
      <w:tr>
        <w:trPr>
          <w:trHeight w:val="7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 образования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</w:t>
            </w:r>
          </w:p>
        </w:tc>
      </w:tr>
      <w:tr>
        <w:trPr>
          <w:trHeight w:val="7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7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</w:t>
            </w:r>
          </w:p>
        </w:tc>
      </w:tr>
      <w:tr>
        <w:trPr>
          <w:trHeight w:val="85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 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4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</w:tr>
      <w:tr>
        <w:trPr>
          <w:trHeight w:val="7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 образования</w:t>
            </w:r>
          </w:p>
        </w:tc>
      </w:tr>
      <w:tr>
        <w:trPr>
          <w:trHeight w:val="7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51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</w:tr>
      <w:tr>
        <w:trPr>
          <w:trHeight w:val="7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</w:tr>
      <w:tr>
        <w:trPr>
          <w:trHeight w:val="5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</w:tr>
      <w:tr>
        <w:trPr>
          <w:trHeight w:val="5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Переподготовка и 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</w:tr>
      <w:tr>
        <w:trPr>
          <w:trHeight w:val="4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4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</w:tr>
      <w:tr>
        <w:trPr>
          <w:trHeight w:val="6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7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 государственных организаций культуры</w:t>
            </w:r>
          </w:p>
        </w:tc>
      </w:tr>
      <w:tr>
        <w:trPr>
          <w:trHeight w:val="7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Республики Казахстан</w:t>
            </w:r>
          </w:p>
        </w:tc>
      </w:tr>
      <w:tr>
        <w:trPr>
          <w:trHeight w:val="6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руководящих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менеджеров в сфере экономики</w:t>
            </w:r>
          </w:p>
        </w:tc>
      </w:tr>
      <w:tr>
        <w:trPr>
          <w:trHeight w:val="7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7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 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7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7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 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</w:tr>
      <w:tr>
        <w:trPr>
          <w:trHeight w:val="7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торговли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7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 в области технического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метрологии</w:t>
            </w:r>
          </w:p>
        </w:tc>
      </w:tr>
      <w:tr>
        <w:trPr>
          <w:trHeight w:val="7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финансируемый из областного бюджета</w:t>
            </w:r>
          </w:p>
        </w:tc>
      </w:tr>
      <w:tr>
        <w:trPr>
          <w:trHeight w:val="4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</w:tr>
      <w:tr>
        <w:trPr>
          <w:trHeight w:val="4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</w:tr>
      <w:tr>
        <w:trPr>
          <w:trHeight w:val="4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</w:tr>
      <w:tr>
        <w:trPr>
          <w:trHeight w:val="4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</w:tr>
      <w:tr>
        <w:trPr>
          <w:trHeight w:val="4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</w:tr>
      <w:tr>
        <w:trPr>
          <w:trHeight w:val="4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</w:tr>
      <w:tr>
        <w:trPr>
          <w:trHeight w:val="4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</w:tr>
      <w:tr>
        <w:trPr>
          <w:trHeight w:val="10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финансируемый из бюджета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58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</w:tr>
      <w:tr>
        <w:trPr>
          <w:trHeight w:val="7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58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</w:tr>
      <w:tr>
        <w:trPr>
          <w:trHeight w:val="4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</w:tr>
      <w:tr>
        <w:trPr>
          <w:trHeight w:val="6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4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</w:tr>
      <w:tr>
        <w:trPr>
          <w:trHeight w:val="4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</w:tr>
      <w:tr>
        <w:trPr>
          <w:trHeight w:val="6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службы</w:t>
            </w:r>
          </w:p>
        </w:tc>
      </w:tr>
      <w:tr>
        <w:trPr>
          <w:trHeight w:val="7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Подготовка, переподготовка и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государственных служащих</w:t>
            </w:r>
          </w:p>
        </w:tc>
      </w:tr>
      <w:tr>
        <w:trPr>
          <w:trHeight w:val="7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делами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4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специализация врачей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рубежом</w:t>
            </w:r>
          </w:p>
        </w:tc>
      </w:tr>
      <w:tr>
        <w:trPr>
          <w:trHeight w:val="4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Высшее и послевузовское образование</w:t>
            </w:r>
          </w:p>
        </w:tc>
      </w:tr>
      <w:tr>
        <w:trPr>
          <w:trHeight w:val="4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7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с 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профессиональным образованием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6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с 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профессиональным образованием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</w:tr>
      <w:tr>
        <w:trPr>
          <w:trHeight w:val="7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с высшим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послевузовским профессиональным образованием</w:t>
            </w:r>
          </w:p>
        </w:tc>
      </w:tr>
      <w:tr>
        <w:trPr>
          <w:trHeight w:val="7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сельского хозяйства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7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сфере сельского хозяйства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7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с высшим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послевузовским образованием</w:t>
            </w:r>
          </w:p>
        </w:tc>
      </w:tr>
      <w:tr>
        <w:trPr>
          <w:trHeight w:val="10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по межправительст-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венному соглашению (Египетский университет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исламской культуры «Нур-Мубарак»)</w:t>
            </w:r>
          </w:p>
        </w:tc>
      </w:tr>
      <w:tr>
        <w:trPr>
          <w:trHeight w:val="6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высших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заведениях за рубежом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«Болашак»</w:t>
            </w:r>
          </w:p>
        </w:tc>
      </w:tr>
      <w:tr>
        <w:trPr>
          <w:trHeight w:val="7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 высшего и послевузовского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7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«Финансовый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центр»</w:t>
            </w:r>
          </w:p>
        </w:tc>
      </w:tr>
      <w:tr>
        <w:trPr>
          <w:trHeight w:val="10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бюджету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на 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«Astana Knowledge city»</w:t>
            </w:r>
          </w:p>
        </w:tc>
      </w:tr>
      <w:tr>
        <w:trPr>
          <w:trHeight w:val="6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7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с высшим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послевузовским образованием</w:t>
            </w:r>
          </w:p>
        </w:tc>
      </w:tr>
      <w:tr>
        <w:trPr>
          <w:trHeight w:val="7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 высшего и послевузовского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6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Национальное космическое агентство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7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переподготовки и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специалистов космической отрасли</w:t>
            </w:r>
          </w:p>
        </w:tc>
      </w:tr>
      <w:tr>
        <w:trPr>
          <w:trHeight w:val="10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борьбе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и коррупционной преступностью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(финансовая полиция)</w:t>
            </w:r>
          </w:p>
        </w:tc>
      </w:tr>
      <w:tr>
        <w:trPr>
          <w:trHeight w:val="7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с 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профессиональным образованием</w:t>
            </w:r>
          </w:p>
        </w:tc>
      </w:tr>
      <w:tr>
        <w:trPr>
          <w:trHeight w:val="7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10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10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</w:tr>
      <w:tr>
        <w:trPr>
          <w:trHeight w:val="3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</w:tr>
      <w:tr>
        <w:trPr>
          <w:trHeight w:val="6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4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4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4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</w:tr>
      <w:tr>
        <w:trPr>
          <w:trHeight w:val="7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для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исполнительной системы</w:t>
            </w:r>
          </w:p>
        </w:tc>
      </w:tr>
      <w:tr>
        <w:trPr>
          <w:trHeight w:val="7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10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формированию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науки</w:t>
            </w:r>
          </w:p>
        </w:tc>
      </w:tr>
      <w:tr>
        <w:trPr>
          <w:trHeight w:val="7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сетей инновационной системы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проекту коммерциализации научных исследований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</w:tr>
      <w:tr>
        <w:trPr>
          <w:trHeight w:val="61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 займов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</w:tr>
      <w:tr>
        <w:trPr>
          <w:trHeight w:val="7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науки</w:t>
            </w:r>
          </w:p>
        </w:tc>
      </w:tr>
      <w:tr>
        <w:trPr>
          <w:trHeight w:val="19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апробация учебников и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 комплексов для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издание и доставка учебной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литературы для республиканских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предоставляющих услуги в области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казахской диаспоры за рубежом</w:t>
            </w:r>
          </w:p>
        </w:tc>
      </w:tr>
      <w:tr>
        <w:trPr>
          <w:trHeight w:val="10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республиканских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конкурсов, внешкольных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</w:t>
            </w:r>
          </w:p>
        </w:tc>
      </w:tr>
      <w:tr>
        <w:trPr>
          <w:trHeight w:val="15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реконструкцию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областному бюджету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бюджету города Алматы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сейсмоусиления объектов образования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 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4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кадров в области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искусства</w:t>
            </w:r>
          </w:p>
        </w:tc>
      </w:tr>
      <w:tr>
        <w:trPr>
          <w:trHeight w:val="6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Методологическое обеспечение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анализ качества образовательных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</w:t>
            </w:r>
          </w:p>
        </w:tc>
      </w:tr>
      <w:tr>
        <w:trPr>
          <w:trHeight w:val="7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организаций образования</w:t>
            </w:r>
          </w:p>
        </w:tc>
      </w:tr>
      <w:tr>
        <w:trPr>
          <w:trHeight w:val="7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образования и науки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6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7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поверенным агентам по возврату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образовательных кредитов</w:t>
            </w:r>
          </w:p>
        </w:tc>
      </w:tr>
      <w:tr>
        <w:trPr>
          <w:trHeight w:val="4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качества образования</w:t>
            </w:r>
          </w:p>
        </w:tc>
      </w:tr>
      <w:tr>
        <w:trPr>
          <w:trHeight w:val="9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оборудования для кабинетов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«Самопознания»</w:t>
            </w:r>
          </w:p>
        </w:tc>
      </w:tr>
      <w:tr>
        <w:trPr>
          <w:trHeight w:val="21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учебными материалами дошколь-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организаций образования,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среднего, 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образования, институтов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 квалификации по предмету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«Самопознание»</w:t>
            </w:r>
          </w:p>
        </w:tc>
      </w:tr>
      <w:tr>
        <w:trPr>
          <w:trHeight w:val="7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Астаны»</w:t>
            </w:r>
          </w:p>
        </w:tc>
      </w:tr>
      <w:tr>
        <w:trPr>
          <w:trHeight w:val="6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в области совершенствования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образования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4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за счет резерва</w:t>
            </w:r>
          </w:p>
        </w:tc>
      </w:tr>
      <w:tr>
        <w:trPr>
          <w:trHeight w:val="3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7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затраты</w:t>
            </w:r>
          </w:p>
        </w:tc>
      </w:tr>
      <w:tr>
        <w:trPr>
          <w:trHeight w:val="4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Борьба с наркоманией и наркобизнесом</w:t>
            </w:r>
          </w:p>
        </w:tc>
      </w:tr>
      <w:tr>
        <w:trPr>
          <w:trHeight w:val="9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республиканских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</w:t>
            </w:r>
          </w:p>
        </w:tc>
      </w:tr>
      <w:tr>
        <w:trPr>
          <w:trHeight w:val="6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за счет резерва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10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по решениям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резерва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13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в рамках реализации 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тегии региональной 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</w:tr>
      <w:tr>
        <w:trPr>
          <w:trHeight w:val="13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расходы развития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</w:tr>
      <w:tr>
        <w:trPr>
          <w:trHeight w:val="4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 исследования</w:t>
            </w:r>
          </w:p>
        </w:tc>
      </w:tr>
      <w:tr>
        <w:trPr>
          <w:trHeight w:val="7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7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здравоохранения</w:t>
            </w:r>
          </w:p>
        </w:tc>
      </w:tr>
      <w:tr>
        <w:trPr>
          <w:trHeight w:val="10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системы здравоохранения</w:t>
            </w:r>
          </w:p>
        </w:tc>
      </w:tr>
      <w:tr>
        <w:trPr>
          <w:trHeight w:val="4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</w:tr>
      <w:tr>
        <w:trPr>
          <w:trHeight w:val="10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системы здравоохранения</w:t>
            </w:r>
          </w:p>
        </w:tc>
      </w:tr>
      <w:tr>
        <w:trPr>
          <w:trHeight w:val="10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здравоохранения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</w:tr>
      <w:tr>
        <w:trPr>
          <w:trHeight w:val="6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образования</w:t>
            </w:r>
          </w:p>
        </w:tc>
      </w:tr>
      <w:tr>
        <w:trPr>
          <w:trHeight w:val="4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81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9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 комплексов для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</w:p>
        </w:tc>
      </w:tr>
      <w:tr>
        <w:trPr>
          <w:trHeight w:val="7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областного масштаба</w:t>
            </w:r>
          </w:p>
        </w:tc>
      </w:tr>
      <w:tr>
        <w:trPr>
          <w:trHeight w:val="10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</w:tr>
      <w:tr>
        <w:trPr>
          <w:trHeight w:val="3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6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капитальный,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объектов образования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переподготовки кадров</w:t>
            </w:r>
          </w:p>
        </w:tc>
      </w:tr>
      <w:tr>
        <w:trPr>
          <w:trHeight w:val="4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</w:tr>
      <w:tr>
        <w:trPr>
          <w:trHeight w:val="4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</w:tr>
      <w:tr>
        <w:trPr>
          <w:trHeight w:val="10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подростков и оказание психолого-медико-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педагогической консультативной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населению</w:t>
            </w:r>
          </w:p>
        </w:tc>
      </w:tr>
      <w:tr>
        <w:trPr>
          <w:trHeight w:val="7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подростков с проблемами в развитии</w:t>
            </w:r>
          </w:p>
        </w:tc>
      </w:tr>
      <w:tr>
        <w:trPr>
          <w:trHeight w:val="7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государственных органов</w:t>
            </w:r>
          </w:p>
        </w:tc>
      </w:tr>
      <w:tr>
        <w:trPr>
          <w:trHeight w:val="7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6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 образования за высокие 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</w:tr>
      <w:tr>
        <w:trPr>
          <w:trHeight w:val="9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для кабинетов «Самопознания»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2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учебными материалами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организаций среднего, 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и 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институтов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по предмету «Самопознание»</w:t>
            </w:r>
          </w:p>
        </w:tc>
      </w:tr>
      <w:tr>
        <w:trPr>
          <w:trHeight w:val="4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1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за счет резерва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13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природного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техногенного характера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за счет резерва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7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3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за счет резерва</w:t>
            </w:r>
          </w:p>
        </w:tc>
      </w:tr>
      <w:tr>
        <w:trPr>
          <w:trHeight w:val="4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10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местных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концессионных проектов</w:t>
            </w:r>
          </w:p>
        </w:tc>
      </w:tr>
      <w:tr>
        <w:trPr>
          <w:trHeight w:val="7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за счет резерва</w:t>
            </w:r>
          </w:p>
        </w:tc>
      </w:tr>
      <w:tr>
        <w:trPr>
          <w:trHeight w:val="3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4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</w:tr>
      <w:tr>
        <w:trPr>
          <w:trHeight w:val="4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</w:tr>
      <w:tr>
        <w:trPr>
          <w:trHeight w:val="10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органов по решениям судов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</w:t>
            </w:r>
          </w:p>
        </w:tc>
      </w:tr>
      <w:tr>
        <w:trPr>
          <w:trHeight w:val="4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10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4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образования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4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1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10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системы здравоохранения</w:t>
            </w:r>
          </w:p>
        </w:tc>
      </w:tr>
      <w:tr>
        <w:trPr>
          <w:trHeight w:val="10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здравоохранения</w:t>
            </w:r>
          </w:p>
        </w:tc>
      </w:tr>
      <w:tr>
        <w:trPr>
          <w:trHeight w:val="7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образования</w:t>
            </w:r>
          </w:p>
        </w:tc>
      </w:tr>
      <w:tr>
        <w:trPr>
          <w:trHeight w:val="4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10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</w:tr>
      <w:tr>
        <w:trPr>
          <w:trHeight w:val="13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 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10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масштаба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10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</w:tr>
      <w:tr>
        <w:trPr>
          <w:trHeight w:val="3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государственных органов</w:t>
            </w:r>
          </w:p>
        </w:tc>
      </w:tr>
      <w:tr>
        <w:trPr>
          <w:trHeight w:val="13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подростков и оказание психолого-медико-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педагогической консультативной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населению</w:t>
            </w:r>
          </w:p>
        </w:tc>
      </w:tr>
      <w:tr>
        <w:trPr>
          <w:trHeight w:val="7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подростков с проблемами в развитии</w:t>
            </w:r>
          </w:p>
        </w:tc>
      </w:tr>
      <w:tr>
        <w:trPr>
          <w:trHeight w:val="7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4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</w:tr>
      <w:tr>
        <w:trPr>
          <w:trHeight w:val="7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13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природного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техногенного характера</w:t>
            </w:r>
          </w:p>
        </w:tc>
      </w:tr>
      <w:tr>
        <w:trPr>
          <w:trHeight w:val="7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10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местных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концессионных проектов</w:t>
            </w:r>
          </w:p>
        </w:tc>
      </w:tr>
      <w:tr>
        <w:trPr>
          <w:trHeight w:val="7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9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органов по решениям судов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</w:t>
            </w:r>
          </w:p>
        </w:tc>
      </w:tr>
      <w:tr>
        <w:trPr>
          <w:trHeight w:val="6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4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образования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</w:tr>
      <w:tr>
        <w:trPr>
          <w:trHeight w:val="3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0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образования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в рамках реализации cтратегии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4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31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7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образования</w:t>
            </w:r>
          </w:p>
        </w:tc>
      </w:tr>
      <w:tr>
        <w:trPr>
          <w:trHeight w:val="4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10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</w:tr>
      <w:tr>
        <w:trPr>
          <w:trHeight w:val="13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 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</w:tr>
      <w:tr>
        <w:trPr>
          <w:trHeight w:val="9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</w:p>
        </w:tc>
      </w:tr>
      <w:tr>
        <w:trPr>
          <w:trHeight w:val="9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</w:tr>
      <w:tr>
        <w:trPr>
          <w:trHeight w:val="6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государственных органов</w:t>
            </w:r>
          </w:p>
        </w:tc>
      </w:tr>
      <w:tr>
        <w:trPr>
          <w:trHeight w:val="7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10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значения) за высокие 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</w:tr>
      <w:tr>
        <w:trPr>
          <w:trHeight w:val="7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12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природного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техногенного характера</w:t>
            </w:r>
          </w:p>
        </w:tc>
      </w:tr>
      <w:tr>
        <w:trPr>
          <w:trHeight w:val="7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10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местных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концессионных проектов</w:t>
            </w:r>
          </w:p>
        </w:tc>
      </w:tr>
      <w:tr>
        <w:trPr>
          <w:trHeight w:val="7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9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органов по решениям судов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</w:t>
            </w:r>
          </w:p>
        </w:tc>
      </w:tr>
      <w:tr>
        <w:trPr>
          <w:trHeight w:val="7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4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1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</w:tr>
      <w:tr>
        <w:trPr>
          <w:trHeight w:val="10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</w:tr>
      <w:tr>
        <w:trPr>
          <w:trHeight w:val="12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 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</w:tr>
      <w:tr>
        <w:trPr>
          <w:trHeight w:val="9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</w:p>
        </w:tc>
      </w:tr>
      <w:tr>
        <w:trPr>
          <w:trHeight w:val="10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значения) за высокие 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</w:tr>
      <w:tr>
        <w:trPr>
          <w:trHeight w:val="9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</w:tr>
      <w:tr>
        <w:trPr>
          <w:trHeight w:val="4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</w:tr>
      <w:tr>
        <w:trPr>
          <w:trHeight w:val="3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</w:tr>
      <w:tr>
        <w:trPr>
          <w:trHeight w:val="10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4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3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Больницы широкого профиля</w:t>
            </w:r>
          </w:p>
        </w:tc>
      </w:tr>
      <w:tr>
        <w:trPr>
          <w:trHeight w:val="4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7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лечению военнослужащих, сотрудников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правоохранительных органов и членов их семей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Медицинское обеспечение Вооруженных Сил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</w:tr>
      <w:tr>
        <w:trPr>
          <w:trHeight w:val="19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направлению специалистов первичной 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санитарной помощи и организаций здравоохра-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нения, за исключением медицинской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оказываемой из средств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18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направлению специалистов первичной 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санитарной помощи и организаций здравоохра-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нения, за исключением медицинской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оказываемой из средств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здоровья населения</w:t>
            </w:r>
          </w:p>
        </w:tc>
      </w:tr>
      <w:tr>
        <w:trPr>
          <w:trHeight w:val="6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Оздоровление, реабилитация и 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 детей</w:t>
            </w:r>
          </w:p>
        </w:tc>
      </w:tr>
      <w:tr>
        <w:trPr>
          <w:trHeight w:val="6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88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благополучия населения на республиканском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</w:tr>
      <w:tr>
        <w:trPr>
          <w:trHeight w:val="5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специального медицинского резерва</w:t>
            </w:r>
          </w:p>
        </w:tc>
      </w:tr>
      <w:tr>
        <w:trPr>
          <w:trHeight w:val="13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и расширение гарантированного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объема бесплатной медицинской помощи</w:t>
            </w:r>
          </w:p>
        </w:tc>
      </w:tr>
      <w:tr>
        <w:trPr>
          <w:trHeight w:val="7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гарантированного объема бесплатной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 на республиканском уровне</w:t>
            </w:r>
          </w:p>
        </w:tc>
      </w:tr>
      <w:tr>
        <w:trPr>
          <w:trHeight w:val="12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оказанию стационарной и стационаро-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замещающей медицинской помощи,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инфекционных, туберкулезных и психических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заболеваний</w:t>
            </w:r>
          </w:p>
        </w:tc>
      </w:tr>
      <w:tr>
        <w:trPr>
          <w:trHeight w:val="4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</w:tr>
      <w:tr>
        <w:trPr>
          <w:trHeight w:val="7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для местных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4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</w:tr>
      <w:tr>
        <w:trPr>
          <w:trHeight w:val="4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дозорного эпидемиологического надзора</w:t>
            </w:r>
          </w:p>
        </w:tc>
      </w:tr>
      <w:tr>
        <w:trPr>
          <w:trHeight w:val="6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81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для местных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4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</w:tr>
      <w:tr>
        <w:trPr>
          <w:trHeight w:val="4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</w:tr>
      <w:tr>
        <w:trPr>
          <w:trHeight w:val="4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4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дозорного эпидемиологического надзора</w:t>
            </w:r>
          </w:p>
        </w:tc>
      </w:tr>
      <w:tr>
        <w:trPr>
          <w:trHeight w:val="6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делами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Санитарно-эпидемиологическое благополучие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на республиканском уровне</w:t>
            </w:r>
          </w:p>
        </w:tc>
      </w:tr>
      <w:tr>
        <w:trPr>
          <w:trHeight w:val="7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граждан</w:t>
            </w:r>
          </w:p>
        </w:tc>
      </w:tr>
      <w:tr>
        <w:trPr>
          <w:trHeight w:val="28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Специализированная медицинская помощь</w:t>
            </w:r>
          </w:p>
        </w:tc>
      </w:tr>
      <w:tr>
        <w:trPr>
          <w:trHeight w:val="7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10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закуп лекарственных средств, вакцин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иммунобиологических препаратов</w:t>
            </w:r>
          </w:p>
        </w:tc>
      </w:tr>
      <w:tr>
        <w:trPr>
          <w:trHeight w:val="141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организаций здравоохранения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</w:tr>
      <w:tr>
        <w:trPr>
          <w:trHeight w:val="4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</w:tr>
      <w:tr>
        <w:trPr>
          <w:trHeight w:val="10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туберкулезом, инфекционными, психическими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заболеваниями и расстройствами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противотуберкулезными препаратами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противодиабетическими препаратами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8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химиопрепаратами</w:t>
            </w:r>
          </w:p>
        </w:tc>
      </w:tr>
      <w:tr>
        <w:trPr>
          <w:trHeight w:val="3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47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ностью лекарственными средствами, диализато-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рами, расходными материалами и больных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трансплантации почек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9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иммунобиологических 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иммунопрофилактики населения</w:t>
            </w:r>
          </w:p>
        </w:tc>
      </w:tr>
      <w:tr>
        <w:trPr>
          <w:trHeight w:val="31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с острым инфарктом миокарда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10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туберкулезом, инфекционными, психическими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заболеваниями и расстройствами</w:t>
            </w:r>
          </w:p>
        </w:tc>
      </w:tr>
      <w:tr>
        <w:trPr>
          <w:trHeight w:val="4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противотуберкулезными препаратами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противодиабетическими препаратами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химиопрепаратами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47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тью лекарственными средствами, диализаторами,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расходными материалами и больных после транс-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плантации почек лекарственными средствами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лечении взрослых, больных гемофилией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0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иммунобиологических 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иммунопрофилактики населения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с острым инфарктом миокарда</w:t>
            </w:r>
          </w:p>
        </w:tc>
      </w:tr>
      <w:tr>
        <w:trPr>
          <w:trHeight w:val="3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Поликлиники</w:t>
            </w:r>
          </w:p>
        </w:tc>
      </w:tr>
      <w:tr>
        <w:trPr>
          <w:trHeight w:val="4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</w:tr>
      <w:tr>
        <w:trPr>
          <w:trHeight w:val="10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населению за исключением медицинской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оказываемой из средств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3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специализированными продуктами детского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лечебного питания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на амбулаторном уровне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льготных условиях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на амбулаторном уровне лечения</w:t>
            </w:r>
          </w:p>
        </w:tc>
      </w:tr>
      <w:tr>
        <w:trPr>
          <w:trHeight w:val="6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Лекарственное обеспечение детей до 5-летнего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возраста на амбулаторном уровне лечения</w:t>
            </w:r>
          </w:p>
        </w:tc>
      </w:tr>
      <w:tr>
        <w:trPr>
          <w:trHeight w:val="6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беременных железо-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йодосодержащими препаратами</w:t>
            </w:r>
          </w:p>
        </w:tc>
      </w:tr>
      <w:tr>
        <w:trPr>
          <w:trHeight w:val="88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подростков, находящихся на диспансерном учете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амбулаторном лечении хронических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заболеваний</w:t>
            </w:r>
          </w:p>
        </w:tc>
      </w:tr>
      <w:tr>
        <w:trPr>
          <w:trHeight w:val="10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специализированными продуктами детского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лечебного питания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на амбулаторном уровне</w:t>
            </w:r>
          </w:p>
        </w:tc>
      </w:tr>
      <w:tr>
        <w:trPr>
          <w:trHeight w:val="6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10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населению за исключением медицинской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оказываемой из средств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2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специализированными продуктами детского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лечебного питания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на амбулаторном уровне</w:t>
            </w:r>
          </w:p>
        </w:tc>
      </w:tr>
      <w:tr>
        <w:trPr>
          <w:trHeight w:val="7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льготных условиях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амбулаторном уровне лечения</w:t>
            </w:r>
          </w:p>
        </w:tc>
      </w:tr>
      <w:tr>
        <w:trPr>
          <w:trHeight w:val="7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Лекарственное обеспечение детей до 5-летнего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возраста на амбулаторном уровне лечения</w:t>
            </w:r>
          </w:p>
        </w:tc>
      </w:tr>
      <w:tr>
        <w:trPr>
          <w:trHeight w:val="4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беременных железо-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йодосодержащими препаратами</w:t>
            </w:r>
          </w:p>
        </w:tc>
      </w:tr>
      <w:tr>
        <w:trPr>
          <w:trHeight w:val="88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подростков, находящихся на диспансерном учете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амбулаторном лечении хронических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заболеваний</w:t>
            </w:r>
          </w:p>
        </w:tc>
      </w:tr>
      <w:tr>
        <w:trPr>
          <w:trHeight w:val="10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специализированными продуктами детского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лечебного питания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на амбулаторном уровне</w:t>
            </w:r>
          </w:p>
        </w:tc>
      </w:tr>
      <w:tr>
        <w:trPr>
          <w:trHeight w:val="28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Другие виды медицинской помощи</w:t>
            </w:r>
          </w:p>
        </w:tc>
      </w:tr>
      <w:tr>
        <w:trPr>
          <w:trHeight w:val="4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</w:tr>
      <w:tr>
        <w:trPr>
          <w:trHeight w:val="7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авиация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4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</w:tr>
      <w:tr>
        <w:trPr>
          <w:trHeight w:val="7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7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авиация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спецмедснабжения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</w:tr>
      <w:tr>
        <w:trPr>
          <w:trHeight w:val="3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10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10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тяжелобольных людей до ближайшей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оказывающей врачебную помощь</w:t>
            </w:r>
          </w:p>
        </w:tc>
      </w:tr>
      <w:tr>
        <w:trPr>
          <w:trHeight w:val="6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9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координации политики и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венному регулированию предоставления услуг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здравоохранения</w:t>
            </w:r>
          </w:p>
        </w:tc>
      </w:tr>
      <w:tr>
        <w:trPr>
          <w:trHeight w:val="18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реконструкцию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и областному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 и бюджету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сейсмоусиления объектов здравоохранения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 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</w:tr>
      <w:tr>
        <w:trPr>
          <w:trHeight w:val="88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88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7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</w:tr>
      <w:tr>
        <w:trPr>
          <w:trHeight w:val="4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судебно-медицинской экспертизе</w:t>
            </w:r>
          </w:p>
        </w:tc>
      </w:tr>
      <w:tr>
        <w:trPr>
          <w:trHeight w:val="7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хранению ценностей исторического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наследия в области здравоохранения</w:t>
            </w:r>
          </w:p>
        </w:tc>
      </w:tr>
      <w:tr>
        <w:trPr>
          <w:trHeight w:val="4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</w:tr>
      <w:tr>
        <w:trPr>
          <w:trHeight w:val="10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на республиканском уровне</w:t>
            </w:r>
          </w:p>
        </w:tc>
      </w:tr>
      <w:tr>
        <w:trPr>
          <w:trHeight w:val="9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организаций здравоохранения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республиканском уровне</w:t>
            </w:r>
          </w:p>
        </w:tc>
      </w:tr>
      <w:tr>
        <w:trPr>
          <w:trHeight w:val="7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мобильной и телемедицины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здравоохранении аульной (сельской) местности</w:t>
            </w:r>
          </w:p>
        </w:tc>
      </w:tr>
      <w:tr>
        <w:trPr>
          <w:trHeight w:val="91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вновь вводимых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Реформирование системы здравоохранения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</w:tr>
      <w:tr>
        <w:trPr>
          <w:trHeight w:val="6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 займов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</w:tr>
      <w:tr>
        <w:trPr>
          <w:trHeight w:val="7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международных стандартов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больничного управления</w:t>
            </w:r>
          </w:p>
        </w:tc>
      </w:tr>
      <w:tr>
        <w:trPr>
          <w:trHeight w:val="61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«Национальный медицинский холдинг»</w:t>
            </w:r>
          </w:p>
        </w:tc>
      </w:tr>
      <w:tr>
        <w:trPr>
          <w:trHeight w:val="9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реализации инвестицион-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проектов в области информатизации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и развития телемедицины</w:t>
            </w:r>
          </w:p>
        </w:tc>
      </w:tr>
      <w:tr>
        <w:trPr>
          <w:trHeight w:val="148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государственной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эпидемиологической службы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</w:tr>
      <w:tr>
        <w:trPr>
          <w:trHeight w:val="7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в области совершенствования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здравоохранения</w:t>
            </w:r>
          </w:p>
        </w:tc>
      </w:tr>
      <w:tr>
        <w:trPr>
          <w:trHeight w:val="58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за счет резерва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6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затраты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Борьба с наркоманией и наркобизнесом</w:t>
            </w:r>
          </w:p>
        </w:tc>
      </w:tr>
      <w:tr>
        <w:trPr>
          <w:trHeight w:val="9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республиканских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</w:t>
            </w:r>
          </w:p>
        </w:tc>
      </w:tr>
      <w:tr>
        <w:trPr>
          <w:trHeight w:val="6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за счет резерва</w:t>
            </w:r>
          </w:p>
        </w:tc>
      </w:tr>
      <w:tr>
        <w:trPr>
          <w:trHeight w:val="3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88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дарственных органов по решениям судов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резерва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121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расходы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</w:tr>
      <w:tr>
        <w:trPr>
          <w:trHeight w:val="7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здравоохранения</w:t>
            </w:r>
          </w:p>
        </w:tc>
      </w:tr>
      <w:tr>
        <w:trPr>
          <w:trHeight w:val="9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</w:tr>
      <w:tr>
        <w:trPr>
          <w:trHeight w:val="3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борьбе со СПИД в Республике Казахстан</w:t>
            </w:r>
          </w:p>
        </w:tc>
      </w:tr>
      <w:tr>
        <w:trPr>
          <w:trHeight w:val="3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7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проездом за пределы населенного пункта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</w:t>
            </w:r>
          </w:p>
        </w:tc>
      </w:tr>
      <w:tr>
        <w:trPr>
          <w:trHeight w:val="6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</w:tr>
      <w:tr>
        <w:trPr>
          <w:trHeight w:val="10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медицинских и фармацев-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тических работников, направленных для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сельскую местность</w:t>
            </w:r>
          </w:p>
        </w:tc>
      </w:tr>
      <w:tr>
        <w:trPr>
          <w:trHeight w:val="7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</w:tr>
      <w:tr>
        <w:trPr>
          <w:trHeight w:val="3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0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</w:tr>
      <w:tr>
        <w:trPr>
          <w:trHeight w:val="7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здравоохранения</w:t>
            </w:r>
          </w:p>
        </w:tc>
      </w:tr>
      <w:tr>
        <w:trPr>
          <w:trHeight w:val="6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медицинских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</w:tr>
      <w:tr>
        <w:trPr>
          <w:trHeight w:val="7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здравоохранения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1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0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кредиторской задолженности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обязательствам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7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13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природного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техногенного характера</w:t>
            </w:r>
          </w:p>
        </w:tc>
      </w:tr>
      <w:tr>
        <w:trPr>
          <w:trHeight w:val="7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117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местных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концессионных проектов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4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</w:tr>
      <w:tr>
        <w:trPr>
          <w:trHeight w:val="6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</w:tr>
      <w:tr>
        <w:trPr>
          <w:trHeight w:val="91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органов по решениям судов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</w:t>
            </w:r>
          </w:p>
        </w:tc>
      </w:tr>
      <w:tr>
        <w:trPr>
          <w:trHeight w:val="4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здравоохранения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7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здравоохранения</w:t>
            </w:r>
          </w:p>
        </w:tc>
      </w:tr>
      <w:tr>
        <w:trPr>
          <w:trHeight w:val="10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борьбе со СПИД в Республике Казахстан</w:t>
            </w:r>
          </w:p>
        </w:tc>
      </w:tr>
      <w:tr>
        <w:trPr>
          <w:trHeight w:val="3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4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4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</w:tr>
      <w:tr>
        <w:trPr>
          <w:trHeight w:val="4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7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проездом за пределы населенного пункта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</w:t>
            </w:r>
          </w:p>
        </w:tc>
      </w:tr>
      <w:tr>
        <w:trPr>
          <w:trHeight w:val="6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</w:tr>
      <w:tr>
        <w:trPr>
          <w:trHeight w:val="9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кредиторской задолженности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обязательствам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</w:tr>
      <w:tr>
        <w:trPr>
          <w:trHeight w:val="3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7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государственных органов</w:t>
            </w:r>
          </w:p>
        </w:tc>
      </w:tr>
      <w:tr>
        <w:trPr>
          <w:trHeight w:val="7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6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медицинских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</w:tr>
      <w:tr>
        <w:trPr>
          <w:trHeight w:val="81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здравоохранения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121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природного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техногенного характера</w:t>
            </w:r>
          </w:p>
        </w:tc>
      </w:tr>
      <w:tr>
        <w:trPr>
          <w:trHeight w:val="7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117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местных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концессионных проектов</w:t>
            </w:r>
          </w:p>
        </w:tc>
      </w:tr>
      <w:tr>
        <w:trPr>
          <w:trHeight w:val="88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117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органов по решениям судов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</w:t>
            </w:r>
          </w:p>
        </w:tc>
      </w:tr>
      <w:tr>
        <w:trPr>
          <w:trHeight w:val="58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6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здравоохранения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Алматы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</w:tr>
      <w:tr>
        <w:trPr>
          <w:trHeight w:val="7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санатория «Казахстан» в городе Ессентуки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информационное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организаций</w:t>
            </w:r>
          </w:p>
        </w:tc>
      </w:tr>
      <w:tr>
        <w:trPr>
          <w:trHeight w:val="10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Управления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7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комплексной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системы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сопровождению комплексной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информационной системы</w:t>
            </w:r>
          </w:p>
        </w:tc>
      </w:tr>
      <w:tr>
        <w:trPr>
          <w:trHeight w:val="28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 обеспечение</w:t>
            </w:r>
          </w:p>
        </w:tc>
      </w:tr>
      <w:tr>
        <w:trPr>
          <w:trHeight w:val="6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Республики Казахстан</w:t>
            </w:r>
          </w:p>
        </w:tc>
      </w:tr>
      <w:tr>
        <w:trPr>
          <w:trHeight w:val="4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Пенсионная программа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солидарных пенсий</w:t>
            </w:r>
          </w:p>
        </w:tc>
      </w:tr>
      <w:tr>
        <w:trPr>
          <w:trHeight w:val="81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Надбавки к пенсиям граждан, пострадавших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вследствие ядерных испытаний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Семипалатинском испытательном ядерном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полигоне</w:t>
            </w:r>
          </w:p>
        </w:tc>
      </w:tr>
      <w:tr>
        <w:trPr>
          <w:trHeight w:val="3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базовые пенсионные выплаты</w:t>
            </w:r>
          </w:p>
        </w:tc>
      </w:tr>
      <w:tr>
        <w:trPr>
          <w:trHeight w:val="81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обязательств по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сохранности обязательных 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взносов в накопительных пенсионных фондах</w:t>
            </w:r>
          </w:p>
        </w:tc>
      </w:tr>
      <w:tr>
        <w:trPr>
          <w:trHeight w:val="3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социальные пособия</w:t>
            </w:r>
          </w:p>
        </w:tc>
      </w:tr>
      <w:tr>
        <w:trPr>
          <w:trHeight w:val="31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инвалидности</w:t>
            </w:r>
          </w:p>
        </w:tc>
      </w:tr>
      <w:tr>
        <w:trPr>
          <w:trHeight w:val="3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случаю потери кормильца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возрасту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государственные пособия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Инвалиды ВОВ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Участники ВОВ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приравненные к инвалидам ВОВ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приравненные к участникам ВОВ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Вдовы воинов, погибших в ВОВ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Жены (мужья) умерших инвалидов ВОВ</w:t>
            </w:r>
          </w:p>
        </w:tc>
      </w:tr>
      <w:tr>
        <w:trPr>
          <w:trHeight w:val="7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Герои Советского Союза, Герои Социалистичес-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труда, кавалеры орденов Славы трех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степеней, Трудовой Славы трех степеней</w:t>
            </w:r>
          </w:p>
        </w:tc>
      </w:tr>
      <w:tr>
        <w:trPr>
          <w:trHeight w:val="8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Семьи погибших (умерших, пропавших без вести)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военнослужащих, сотрудников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и лиц, погибших при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последствий катастрофы на ЧАЭС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Труженики тыла в годы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</w:t>
            </w:r>
          </w:p>
        </w:tc>
      </w:tr>
      <w:tr>
        <w:trPr>
          <w:trHeight w:val="10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Участники ликвидации последствий катастрофы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ЧАЭС, эвакуированных из зон отчуждения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отселения в Республику Казахстан,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 которые на день эвакуации находились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внутриутробном состоянии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Инвалиды I и II групп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Инвалиды III группы</w:t>
            </w:r>
          </w:p>
        </w:tc>
      </w:tr>
      <w:tr>
        <w:trPr>
          <w:trHeight w:val="4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Дети-инвалиды до 16 лет</w:t>
            </w:r>
          </w:p>
        </w:tc>
      </w:tr>
      <w:tr>
        <w:trPr>
          <w:trHeight w:val="8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Многодетные матери, награжденные подвесками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«Алтын алка», «Кумис алка» или получившие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 звание «Мать-героиня» и награжденные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орденом «Материнская слава»</w:t>
            </w:r>
          </w:p>
        </w:tc>
      </w:tr>
      <w:tr>
        <w:trPr>
          <w:trHeight w:val="6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Многодетные семьи, имеющие четырех и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проживающих несовершеннолетних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</w:tr>
      <w:tr>
        <w:trPr>
          <w:trHeight w:val="61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Жертвы политических репрессий, имеющие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инвалидность или являющиеся пенсионерами</w:t>
            </w:r>
          </w:p>
        </w:tc>
      </w:tr>
      <w:tr>
        <w:trPr>
          <w:trHeight w:val="58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которым назначены пенсии за особые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заслуги перед Республикой Казахстан</w:t>
            </w:r>
          </w:p>
        </w:tc>
      </w:tr>
      <w:tr>
        <w:trPr>
          <w:trHeight w:val="12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за вред, причиненный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здоровью, возложенное судом на государство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 прекращения деятельности 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</w:tc>
      </w:tr>
      <w:tr>
        <w:trPr>
          <w:trHeight w:val="4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специальные пособия</w:t>
            </w:r>
          </w:p>
        </w:tc>
      </w:tr>
      <w:tr>
        <w:trPr>
          <w:trHeight w:val="117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вновь вводимых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</w:tr>
      <w:tr>
        <w:trPr>
          <w:trHeight w:val="13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реконструкцию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</w:tr>
      <w:tr>
        <w:trPr>
          <w:trHeight w:val="7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области</w:t>
            </w:r>
          </w:p>
        </w:tc>
      </w:tr>
      <w:tr>
        <w:trPr>
          <w:trHeight w:val="11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престарелых и инвалидов в 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учреждениях (организациях)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типа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4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6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детей-инвалидов в государственных 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учреждениях (организациях)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с нарушениями функций опорно-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двигательного аппарата</w:t>
            </w:r>
          </w:p>
        </w:tc>
      </w:tr>
      <w:tr>
        <w:trPr>
          <w:trHeight w:val="3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4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3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инвалидов с психоневрологическими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заболеваниями, в психоневрологических 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учреждениях (организациях)</w:t>
            </w:r>
          </w:p>
        </w:tc>
      </w:tr>
      <w:tr>
        <w:trPr>
          <w:trHeight w:val="4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4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0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престарелых, инвалидов,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 реабилитационных центрах</w:t>
            </w:r>
          </w:p>
        </w:tc>
      </w:tr>
      <w:tr>
        <w:trPr>
          <w:trHeight w:val="3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3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детей-инвалидов с психоневрологическими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патологиями в детских 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 (организациях)</w:t>
            </w:r>
          </w:p>
        </w:tc>
      </w:tr>
      <w:tr>
        <w:trPr>
          <w:trHeight w:val="4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4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0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вновь вводимых объектов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</w:tr>
      <w:tr>
        <w:trPr>
          <w:trHeight w:val="4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</w:tr>
      <w:tr>
        <w:trPr>
          <w:trHeight w:val="7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 родителей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дома</w:t>
            </w:r>
          </w:p>
        </w:tc>
      </w:tr>
      <w:tr>
        <w:trPr>
          <w:trHeight w:val="91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 содержанию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детей-сирот и детей, 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родителей, в детских домах семейного типа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приемных семьях</w:t>
            </w:r>
          </w:p>
        </w:tc>
      </w:tr>
      <w:tr>
        <w:trPr>
          <w:trHeight w:val="4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Приют для несовершеннолетних детей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деревни семейного типа</w:t>
            </w:r>
          </w:p>
        </w:tc>
      </w:tr>
      <w:tr>
        <w:trPr>
          <w:trHeight w:val="4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патронатным воспитателям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</w:tr>
      <w:tr>
        <w:trPr>
          <w:trHeight w:val="3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</w:tr>
      <w:tr>
        <w:trPr>
          <w:trHeight w:val="10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престарелых и инвалидов в 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учреждениях (организациях)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типа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6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детей-инвалидов в государственных 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учреждениях (организациях)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с нарушениями функций опорно-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двигательного аппарата</w:t>
            </w:r>
          </w:p>
        </w:tc>
      </w:tr>
      <w:tr>
        <w:trPr>
          <w:trHeight w:val="4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3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инвалидов с психоневрологическими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заболеваниями, в психоневрологических 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учреждениях (организациях)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4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0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престарелых, инвалидов,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 реабилитационных центрах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3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детей-инвалидов с психоневрологическими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патологиями в детских 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 (организациях)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 республиканс-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значения, столицы</w:t>
            </w:r>
          </w:p>
        </w:tc>
      </w:tr>
      <w:tr>
        <w:trPr>
          <w:trHeight w:val="7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 родителей</w:t>
            </w:r>
          </w:p>
        </w:tc>
      </w:tr>
      <w:tr>
        <w:trPr>
          <w:trHeight w:val="3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дома</w:t>
            </w:r>
          </w:p>
        </w:tc>
      </w:tr>
      <w:tr>
        <w:trPr>
          <w:trHeight w:val="8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 содержанию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детей-сирот и детей, 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родителей, в детских домах семейного типа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приемных семьях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Приют для несовершеннолетних детей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деревни семейного типа</w:t>
            </w:r>
          </w:p>
        </w:tc>
      </w:tr>
      <w:tr>
        <w:trPr>
          <w:trHeight w:val="57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патронатным воспитателям</w:t>
            </w:r>
          </w:p>
        </w:tc>
      </w:tr>
      <w:tr>
        <w:trPr>
          <w:trHeight w:val="6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7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</w:tr>
      <w:tr>
        <w:trPr>
          <w:trHeight w:val="3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4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4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10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7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Республики Казахстан</w:t>
            </w:r>
          </w:p>
        </w:tc>
      </w:tr>
      <w:tr>
        <w:trPr>
          <w:trHeight w:val="4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Пособие на погребение</w:t>
            </w:r>
          </w:p>
        </w:tc>
      </w:tr>
      <w:tr>
        <w:trPr>
          <w:trHeight w:val="61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Пособие на погребение пенсионеров,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инвалидов ВОВ</w:t>
            </w:r>
          </w:p>
        </w:tc>
      </w:tr>
      <w:tr>
        <w:trPr>
          <w:trHeight w:val="7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Пособие на погребение получателей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социальных пособий 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пособий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семьям, имеющим детей</w:t>
            </w:r>
          </w:p>
        </w:tc>
      </w:tr>
      <w:tr>
        <w:trPr>
          <w:trHeight w:val="57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Единовременные государственные пособия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с рождением ребенка</w:t>
            </w:r>
          </w:p>
        </w:tc>
      </w:tr>
      <w:tr>
        <w:trPr>
          <w:trHeight w:val="4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по уходу за ребенком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одного года</w:t>
            </w:r>
          </w:p>
        </w:tc>
      </w:tr>
      <w:tr>
        <w:trPr>
          <w:trHeight w:val="57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Пособие родителям, опекунам, воспитывающим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</w:t>
            </w:r>
          </w:p>
        </w:tc>
      </w:tr>
      <w:tr>
        <w:trPr>
          <w:trHeight w:val="13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Единовременные государственные денежные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компенсации пострадавшим вследствие ядерных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испытаний на Семипалатинском испытательном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ядерном полигоне</w:t>
            </w:r>
          </w:p>
        </w:tc>
      </w:tr>
      <w:tr>
        <w:trPr>
          <w:trHeight w:val="6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Пенсионеры и получатели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пособий</w:t>
            </w:r>
          </w:p>
        </w:tc>
      </w:tr>
      <w:tr>
        <w:trPr>
          <w:trHeight w:val="10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Работающее и неработающее население, прожи-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вающее и проживавшее в зонах радиационных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 и на территории с льготным 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экономическим статусом c 1949 по 1990 годы</w:t>
            </w:r>
          </w:p>
        </w:tc>
      </w:tr>
      <w:tr>
        <w:trPr>
          <w:trHeight w:val="10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Единовременная денежная компенсация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реабилитированным гражданам - жертвам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массовых политических репрессий</w:t>
            </w:r>
          </w:p>
        </w:tc>
      </w:tr>
      <w:tr>
        <w:trPr>
          <w:trHeight w:val="18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помощи и ежемесячного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пособия на детей до 18 лет в связи с ростом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 прожиточного минимума</w:t>
            </w:r>
          </w:p>
        </w:tc>
      </w:tr>
      <w:tr>
        <w:trPr>
          <w:trHeight w:val="9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</w:t>
            </w:r>
          </w:p>
        </w:tc>
      </w:tr>
      <w:tr>
        <w:trPr>
          <w:trHeight w:val="10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государственных пособий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 из малообеспеченных семей</w:t>
            </w:r>
          </w:p>
        </w:tc>
      </w:tr>
      <w:tr>
        <w:trPr>
          <w:trHeight w:val="16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проезда участникам и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 войны к 65-летию Победы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Великой Отечественной войне</w:t>
            </w:r>
          </w:p>
        </w:tc>
      </w:tr>
      <w:tr>
        <w:trPr>
          <w:trHeight w:val="16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выплаты единовременной материальной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участникам и инвалидам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 к 65-летию Победы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 войне</w:t>
            </w:r>
          </w:p>
        </w:tc>
      </w:tr>
      <w:tr>
        <w:trPr>
          <w:trHeight w:val="14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системы 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с ограниченными возможностями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Конвенции ООН о правах инвалидов и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предоставления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</w:t>
            </w:r>
          </w:p>
        </w:tc>
      </w:tr>
      <w:tr>
        <w:trPr>
          <w:trHeight w:val="4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гранта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гранта</w:t>
            </w:r>
          </w:p>
        </w:tc>
      </w:tr>
      <w:tr>
        <w:trPr>
          <w:trHeight w:val="6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области</w:t>
            </w:r>
          </w:p>
        </w:tc>
      </w:tr>
      <w:tr>
        <w:trPr>
          <w:trHeight w:val="4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</w:tr>
      <w:tr>
        <w:trPr>
          <w:trHeight w:val="4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виды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инвалидам</w:t>
            </w:r>
          </w:p>
        </w:tc>
      </w:tr>
      <w:tr>
        <w:trPr>
          <w:trHeight w:val="9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санаторно-курортного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и детей-инвалидов 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</w:tr>
      <w:tr>
        <w:trPr>
          <w:trHeight w:val="11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инвалидов техническими вспомога-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тельными (компенсаторными) средствами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специальными средствами передвижения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инвалидов и ветеранов</w:t>
            </w:r>
          </w:p>
        </w:tc>
      </w:tr>
      <w:tr>
        <w:trPr>
          <w:trHeight w:val="85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медицинских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протезированию, обеспечению протезно-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ортопедическими средствами и обучению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 ими</w:t>
            </w:r>
          </w:p>
        </w:tc>
      </w:tr>
      <w:tr>
        <w:trPr>
          <w:trHeight w:val="18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выплату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адресной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ежемесячного государственного пособия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 лет в связи с ростом 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ростом размера прожиточного минимума</w:t>
            </w:r>
          </w:p>
        </w:tc>
      </w:tr>
      <w:tr>
        <w:trPr>
          <w:trHeight w:val="9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выплату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адресной социальной помощи</w:t>
            </w:r>
          </w:p>
        </w:tc>
      </w:tr>
      <w:tr>
        <w:trPr>
          <w:trHeight w:val="91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выплату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пособий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малообеспеченных семей</w:t>
            </w:r>
          </w:p>
        </w:tc>
      </w:tr>
      <w:tr>
        <w:trPr>
          <w:trHeight w:val="13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проезда участникам и инвалидам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 к 65-летию Победы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 войне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6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для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единовременной материальной помощи участникам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инвалидам Великой Отечественной войны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65-летию Победы в Великой Отечественной войне</w:t>
            </w:r>
          </w:p>
        </w:tc>
      </w:tr>
      <w:tr>
        <w:trPr>
          <w:trHeight w:val="3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2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социальных рабочих мест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практики</w:t>
            </w:r>
          </w:p>
        </w:tc>
      </w:tr>
      <w:tr>
        <w:trPr>
          <w:trHeight w:val="6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</w:tr>
      <w:tr>
        <w:trPr>
          <w:trHeight w:val="4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</w:tr>
      <w:tr>
        <w:trPr>
          <w:trHeight w:val="51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в сфере занятости населения</w:t>
            </w:r>
          </w:p>
        </w:tc>
      </w:tr>
      <w:tr>
        <w:trPr>
          <w:trHeight w:val="9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молодежной практики за счет целевых текущих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</w:tr>
      <w:tr>
        <w:trPr>
          <w:trHeight w:val="18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умерших Героев Советского Союза, «Халық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Қаһарманы», Героев Социалистического труда,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награжденных Орденом Славы трех степеней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орденом «Отан» из числа участников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войны</w:t>
            </w:r>
          </w:p>
        </w:tc>
      </w:tr>
      <w:tr>
        <w:trPr>
          <w:trHeight w:val="5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</w:tr>
      <w:tr>
        <w:trPr>
          <w:trHeight w:val="10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</w:tr>
      <w:tr>
        <w:trPr>
          <w:trHeight w:val="4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</w:tr>
      <w:tr>
        <w:trPr>
          <w:trHeight w:val="6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виды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инвалидам</w:t>
            </w:r>
          </w:p>
        </w:tc>
      </w:tr>
      <w:tr>
        <w:trPr>
          <w:trHeight w:val="8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санаторно-курортного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и детей-инвалидов 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</w:tr>
      <w:tr>
        <w:trPr>
          <w:trHeight w:val="10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инвалидов техническими вспомога-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тельными (компенсаторными) средствами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специальными средствами передвижения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</w:tr>
      <w:tr>
        <w:trPr>
          <w:trHeight w:val="6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</w:tr>
      <w:tr>
        <w:trPr>
          <w:trHeight w:val="3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инвалидов и ветеранов</w:t>
            </w:r>
          </w:p>
        </w:tc>
      </w:tr>
      <w:tr>
        <w:trPr>
          <w:trHeight w:val="87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медицинских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протезированию, обеспечению протезно-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ортопедическими средствами и обучению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 ими</w:t>
            </w:r>
          </w:p>
        </w:tc>
      </w:tr>
      <w:tr>
        <w:trPr>
          <w:trHeight w:val="7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военнослужащих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войск и срочной службы</w:t>
            </w:r>
          </w:p>
        </w:tc>
      </w:tr>
      <w:tr>
        <w:trPr>
          <w:trHeight w:val="7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Льготы по проезду на всех видах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- городского, пригородного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сообщения (кроме такси)</w:t>
            </w:r>
          </w:p>
        </w:tc>
      </w:tr>
      <w:tr>
        <w:trPr>
          <w:trHeight w:val="13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июля 1999 года орденами «Отан», «Данк»,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удостоенных высокого звания «Халық Қаһарманы»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почетных званий республики</w:t>
            </w:r>
          </w:p>
        </w:tc>
      </w:tr>
      <w:tr>
        <w:trPr>
          <w:trHeight w:val="7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Льготы по проезду на всех видах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- городского, пригородного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сообщений (кроме такси)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Льготы по расходам на жилищно-коммунальные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</w:tr>
      <w:tr>
        <w:trPr>
          <w:trHeight w:val="3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</w:tr>
      <w:tr>
        <w:trPr>
          <w:trHeight w:val="3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5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индивидуального помощника для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группы, имеющих затруднение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передвижении, и специалиста жестового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инвалидов по слуху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местожительства</w:t>
            </w:r>
          </w:p>
        </w:tc>
      </w:tr>
      <w:tr>
        <w:trPr>
          <w:trHeight w:val="4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0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 войны к 65-летию Победы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Великой Отечественной войне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2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 и инвалидам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к 65-летию Победы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войне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10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воспитанников организаций образования 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обучения</w:t>
            </w:r>
          </w:p>
        </w:tc>
      </w:tr>
      <w:tr>
        <w:trPr>
          <w:trHeight w:val="6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</w:tr>
      <w:tr>
        <w:trPr>
          <w:trHeight w:val="4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</w:t>
            </w:r>
          </w:p>
        </w:tc>
      </w:tr>
      <w:tr>
        <w:trPr>
          <w:trHeight w:val="58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в сфере занятости населения</w:t>
            </w:r>
          </w:p>
        </w:tc>
      </w:tr>
      <w:tr>
        <w:trPr>
          <w:trHeight w:val="9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молодежной практики за счет целевых текущих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</w:tr>
      <w:tr>
        <w:trPr>
          <w:trHeight w:val="18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умерших Героев Советского Союза, «Халық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Қаһарманы», Героев Социалистического труда,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награжденных Орденом Славы трех степеней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орденом «Отан» из числа участников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войны</w:t>
            </w:r>
          </w:p>
        </w:tc>
      </w:tr>
      <w:tr>
        <w:trPr>
          <w:trHeight w:val="15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</w:tr>
      <w:tr>
        <w:trPr>
          <w:trHeight w:val="9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</w:tr>
      <w:tr>
        <w:trPr>
          <w:trHeight w:val="6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военнослужащих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войск и срочной службы</w:t>
            </w:r>
          </w:p>
        </w:tc>
      </w:tr>
      <w:tr>
        <w:trPr>
          <w:trHeight w:val="61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Льготы по проезду на всех видах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- городского, пригородного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сообщения (кроме такси)</w:t>
            </w:r>
          </w:p>
        </w:tc>
      </w:tr>
      <w:tr>
        <w:trPr>
          <w:trHeight w:val="12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июля 1999 года орденами «Отан», «Данк»,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удостоенных высокого звания «Халық қаһарма-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ны», почетных званий республики</w:t>
            </w:r>
          </w:p>
        </w:tc>
      </w:tr>
      <w:tr>
        <w:trPr>
          <w:trHeight w:val="7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местожительства</w:t>
            </w:r>
          </w:p>
        </w:tc>
      </w:tr>
      <w:tr>
        <w:trPr>
          <w:trHeight w:val="3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пенсионеров и инвалидов</w:t>
            </w:r>
          </w:p>
        </w:tc>
      </w:tr>
      <w:tr>
        <w:trPr>
          <w:trHeight w:val="31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4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8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ными гигиеническими средствами и предоставле-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услуг 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</w:tr>
      <w:tr>
        <w:trPr>
          <w:trHeight w:val="9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 войны к 65-летию Победы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Великой Отечественной войне</w:t>
            </w:r>
          </w:p>
        </w:tc>
      </w:tr>
      <w:tr>
        <w:trPr>
          <w:trHeight w:val="3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3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 и инвалидам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к 65-летию Победы в Великой Отечествен-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войне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12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воспитанников организаций образования 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обучения в виде льготного проезда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общественном транспорте (кроме такси)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решению местных представительных органов</w:t>
            </w:r>
          </w:p>
        </w:tc>
      </w:tr>
      <w:tr>
        <w:trPr>
          <w:trHeight w:val="7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</w:tr>
      <w:tr>
        <w:trPr>
          <w:trHeight w:val="13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воспитанников организаций образования 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обучения в виде льготного проезда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общественном транспорте (кроме такси)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решению местных представительных органов</w:t>
            </w:r>
          </w:p>
        </w:tc>
      </w:tr>
      <w:tr>
        <w:trPr>
          <w:trHeight w:val="61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Республики Казахстан</w:t>
            </w:r>
          </w:p>
        </w:tc>
      </w:tr>
      <w:tr>
        <w:trPr>
          <w:trHeight w:val="9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организации деятельности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труда, занятости, социальной защиты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миграции населения</w:t>
            </w:r>
          </w:p>
        </w:tc>
      </w:tr>
      <w:tr>
        <w:trPr>
          <w:trHeight w:val="4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оралманам</w:t>
            </w:r>
          </w:p>
        </w:tc>
      </w:tr>
      <w:tr>
        <w:trPr>
          <w:trHeight w:val="10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труда и 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Республики Казахстан</w:t>
            </w:r>
          </w:p>
        </w:tc>
      </w:tr>
      <w:tr>
        <w:trPr>
          <w:trHeight w:val="7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 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социально-трудовой сферы</w:t>
            </w:r>
          </w:p>
        </w:tc>
      </w:tr>
      <w:tr>
        <w:trPr>
          <w:trHeight w:val="7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 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труда</w:t>
            </w:r>
          </w:p>
        </w:tc>
      </w:tr>
      <w:tr>
        <w:trPr>
          <w:trHeight w:val="58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выплаты пенсий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</w:t>
            </w:r>
          </w:p>
        </w:tc>
      </w:tr>
      <w:tr>
        <w:trPr>
          <w:trHeight w:val="7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информационно-аналитическому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по базе занятости и бедности</w:t>
            </w:r>
          </w:p>
        </w:tc>
      </w:tr>
      <w:tr>
        <w:trPr>
          <w:trHeight w:val="117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введение стандартов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</w:t>
            </w:r>
          </w:p>
        </w:tc>
      </w:tr>
      <w:tr>
        <w:trPr>
          <w:trHeight w:val="13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неправительственном секторе</w:t>
            </w:r>
          </w:p>
        </w:tc>
      </w:tr>
      <w:tr>
        <w:trPr>
          <w:trHeight w:val="10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методологическому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 инвалидам протезно-ортопедической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</w:p>
        </w:tc>
      </w:tr>
      <w:tr>
        <w:trPr>
          <w:trHeight w:val="13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сети отделений дневного пребыва-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 медико-социальных учреждениях</w:t>
            </w:r>
          </w:p>
        </w:tc>
      </w:tr>
      <w:tr>
        <w:trPr>
          <w:trHeight w:val="117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питания в 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учреждениях</w:t>
            </w:r>
          </w:p>
        </w:tc>
      </w:tr>
      <w:tr>
        <w:trPr>
          <w:trHeight w:val="7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Переселение на историческую родину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адаптация оралманов</w:t>
            </w:r>
          </w:p>
        </w:tc>
      </w:tr>
      <w:tr>
        <w:trPr>
          <w:trHeight w:val="7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защиты на республиканском уровне</w:t>
            </w:r>
          </w:p>
        </w:tc>
      </w:tr>
      <w:tr>
        <w:trPr>
          <w:trHeight w:val="7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в области труда, занятости,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защиты и миграции населения</w:t>
            </w:r>
          </w:p>
        </w:tc>
      </w:tr>
      <w:tr>
        <w:trPr>
          <w:trHeight w:val="6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за счет резерва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7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затраты</w:t>
            </w:r>
          </w:p>
        </w:tc>
      </w:tr>
      <w:tr>
        <w:trPr>
          <w:trHeight w:val="13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республиканских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</w:t>
            </w:r>
          </w:p>
        </w:tc>
      </w:tr>
      <w:tr>
        <w:trPr>
          <w:trHeight w:val="9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за счет резерва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13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по решениям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резерва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10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cтратегии региональной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переподготовки кадров</w:t>
            </w:r>
          </w:p>
        </w:tc>
      </w:tr>
      <w:tr>
        <w:trPr>
          <w:trHeight w:val="141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 переподго-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товки кадров</w:t>
            </w:r>
          </w:p>
        </w:tc>
      </w:tr>
      <w:tr>
        <w:trPr>
          <w:trHeight w:val="7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области</w:t>
            </w:r>
          </w:p>
        </w:tc>
      </w:tr>
      <w:tr>
        <w:trPr>
          <w:trHeight w:val="10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</w:tr>
      <w:tr>
        <w:trPr>
          <w:trHeight w:val="4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12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5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капитальный,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объектов социального обеспече-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 рамках реализации стратегии региональ-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занятости и переподготовки кадров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</w:tr>
      <w:tr>
        <w:trPr>
          <w:trHeight w:val="4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</w:tr>
      <w:tr>
        <w:trPr>
          <w:trHeight w:val="7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государственных органов</w:t>
            </w:r>
          </w:p>
        </w:tc>
      </w:tr>
      <w:tr>
        <w:trPr>
          <w:trHeight w:val="81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7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</w:p>
        </w:tc>
      </w:tr>
      <w:tr>
        <w:trPr>
          <w:trHeight w:val="10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введение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 специальных социальных услуг</w:t>
            </w:r>
          </w:p>
        </w:tc>
      </w:tr>
      <w:tr>
        <w:trPr>
          <w:trHeight w:val="11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неправительственном секторе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10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 питания в медико-социальных учреждениях</w:t>
            </w:r>
          </w:p>
        </w:tc>
      </w:tr>
      <w:tr>
        <w:trPr>
          <w:trHeight w:val="12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отделений дневного пребывания в 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учреждениях</w:t>
            </w:r>
          </w:p>
        </w:tc>
      </w:tr>
      <w:tr>
        <w:trPr>
          <w:trHeight w:val="7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лицам из групп риска, попавшим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сложную ситуацию вследствие насилия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угрозы насилия</w:t>
            </w:r>
          </w:p>
        </w:tc>
      </w:tr>
      <w:tr>
        <w:trPr>
          <w:trHeight w:val="6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за счет резерва</w:t>
            </w:r>
          </w:p>
        </w:tc>
      </w:tr>
      <w:tr>
        <w:trPr>
          <w:trHeight w:val="4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12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природного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техногенного характера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за счет резерва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7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за счет резерва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117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местных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концессионных проектов</w:t>
            </w:r>
          </w:p>
        </w:tc>
      </w:tr>
      <w:tr>
        <w:trPr>
          <w:trHeight w:val="9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за счет резерва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51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</w:tr>
      <w:tr>
        <w:trPr>
          <w:trHeight w:val="7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</w:tr>
      <w:tr>
        <w:trPr>
          <w:trHeight w:val="117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органов по решениям судов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</w:tr>
      <w:tr>
        <w:trPr>
          <w:trHeight w:val="117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</w:tr>
      <w:tr>
        <w:trPr>
          <w:trHeight w:val="12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</w:tr>
      <w:tr>
        <w:trPr>
          <w:trHeight w:val="3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8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10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неправительственном секторе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6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государственных органов</w:t>
            </w:r>
          </w:p>
        </w:tc>
      </w:tr>
      <w:tr>
        <w:trPr>
          <w:trHeight w:val="7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81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лицам из групп риска, попавшим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сложную ситуацию вследствие насилия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угрозы насилия</w:t>
            </w:r>
          </w:p>
        </w:tc>
      </w:tr>
      <w:tr>
        <w:trPr>
          <w:trHeight w:val="58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117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природного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техногенного характера</w:t>
            </w:r>
          </w:p>
        </w:tc>
      </w:tr>
      <w:tr>
        <w:trPr>
          <w:trHeight w:val="58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117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местных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концессионных проектов</w:t>
            </w:r>
          </w:p>
        </w:tc>
      </w:tr>
      <w:tr>
        <w:trPr>
          <w:trHeight w:val="88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117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органов по решениям судов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</w:t>
            </w:r>
          </w:p>
        </w:tc>
      </w:tr>
      <w:tr>
        <w:trPr>
          <w:trHeight w:val="7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</w:tr>
      <w:tr>
        <w:trPr>
          <w:trHeight w:val="10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социальных программ для населения</w:t>
            </w:r>
          </w:p>
        </w:tc>
      </w:tr>
      <w:tr>
        <w:trPr>
          <w:trHeight w:val="6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</w:p>
        </w:tc>
      </w:tr>
      <w:tr>
        <w:trPr>
          <w:trHeight w:val="51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13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</w:tr>
      <w:tr>
        <w:trPr>
          <w:trHeight w:val="4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</w:tr>
      <w:tr>
        <w:trPr>
          <w:trHeight w:val="7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государственных органов</w:t>
            </w:r>
          </w:p>
        </w:tc>
      </w:tr>
      <w:tr>
        <w:trPr>
          <w:trHeight w:val="7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7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12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природного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техногенного характера</w:t>
            </w:r>
          </w:p>
        </w:tc>
      </w:tr>
      <w:tr>
        <w:trPr>
          <w:trHeight w:val="7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117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местных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концессионных проектов</w:t>
            </w:r>
          </w:p>
        </w:tc>
      </w:tr>
      <w:tr>
        <w:trPr>
          <w:trHeight w:val="9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117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органов по решениям судов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</w:t>
            </w:r>
          </w:p>
        </w:tc>
      </w:tr>
      <w:tr>
        <w:trPr>
          <w:trHeight w:val="3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10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9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4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10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</w:p>
        </w:tc>
      </w:tr>
      <w:tr>
        <w:trPr>
          <w:trHeight w:val="147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3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развитие, 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</w:tr>
      <w:tr>
        <w:trPr>
          <w:trHeight w:val="4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8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</w:tr>
      <w:tr>
        <w:trPr>
          <w:trHeight w:val="6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10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Мероприятия, направленные на поддержание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сейсмоустойчивости жилых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расположенных в сейсмоопасных регионах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7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4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</w:tr>
      <w:tr>
        <w:trPr>
          <w:trHeight w:val="31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4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</w:tr>
      <w:tr>
        <w:trPr>
          <w:trHeight w:val="3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жилья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по вопросам жилья</w:t>
            </w:r>
          </w:p>
        </w:tc>
      </w:tr>
      <w:tr>
        <w:trPr>
          <w:trHeight w:val="4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58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</w:tr>
      <w:tr>
        <w:trPr>
          <w:trHeight w:val="3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4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</w:tr>
      <w:tr>
        <w:trPr>
          <w:trHeight w:val="13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выкупа,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 для государственных надобностей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этим отчуждение недвижимого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</w:t>
            </w:r>
          </w:p>
        </w:tc>
      </w:tr>
      <w:tr>
        <w:trPr>
          <w:trHeight w:val="6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</w:tr>
      <w:tr>
        <w:trPr>
          <w:trHeight w:val="7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государственных органов</w:t>
            </w:r>
          </w:p>
        </w:tc>
      </w:tr>
      <w:tr>
        <w:trPr>
          <w:trHeight w:val="7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7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кондоминиумов</w:t>
            </w:r>
          </w:p>
        </w:tc>
      </w:tr>
      <w:tr>
        <w:trPr>
          <w:trHeight w:val="7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13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природного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техногенного характера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117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местных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концессионных проектов</w:t>
            </w:r>
          </w:p>
        </w:tc>
      </w:tr>
      <w:tr>
        <w:trPr>
          <w:trHeight w:val="10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10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органов по решениям судов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</w:t>
            </w:r>
          </w:p>
        </w:tc>
      </w:tr>
      <w:tr>
        <w:trPr>
          <w:trHeight w:val="10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</w:tr>
      <w:tr>
        <w:trPr>
          <w:trHeight w:val="13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 для государственных надобностей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этим отчуждение недвижимого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</w:t>
            </w:r>
          </w:p>
        </w:tc>
      </w:tr>
      <w:tr>
        <w:trPr>
          <w:trHeight w:val="7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</w:tr>
      <w:tr>
        <w:trPr>
          <w:trHeight w:val="58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</w:tr>
      <w:tr>
        <w:trPr>
          <w:trHeight w:val="117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Мероприятия, направленные на поддержание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сейсмоустойчивости жилых зданий, расположен-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в сейсмоопасных регионах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Поддержание инфраструктуры города Приозерска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4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кондоминиумов</w:t>
            </w:r>
          </w:p>
        </w:tc>
      </w:tr>
      <w:tr>
        <w:trPr>
          <w:trHeight w:val="9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7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</w:tr>
      <w:tr>
        <w:trPr>
          <w:trHeight w:val="4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</w:tr>
      <w:tr>
        <w:trPr>
          <w:trHeight w:val="3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</w:tr>
      <w:tr>
        <w:trPr>
          <w:trHeight w:val="3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</w:tr>
      <w:tr>
        <w:trPr>
          <w:trHeight w:val="4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88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</w:tr>
      <w:tr>
        <w:trPr>
          <w:trHeight w:val="4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4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</w:tr>
      <w:tr>
        <w:trPr>
          <w:trHeight w:val="4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8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88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</w:tr>
      <w:tr>
        <w:trPr>
          <w:trHeight w:val="3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</w:tr>
      <w:tr>
        <w:trPr>
          <w:trHeight w:val="4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</w:tr>
      <w:tr>
        <w:trPr>
          <w:trHeight w:val="3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4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</w:tr>
      <w:tr>
        <w:trPr>
          <w:trHeight w:val="4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9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и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</w:tr>
      <w:tr>
        <w:trPr>
          <w:trHeight w:val="7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Паспортизация объектов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</w:tr>
      <w:tr>
        <w:trPr>
          <w:trHeight w:val="9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областных бюджетов,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</w:p>
        </w:tc>
      </w:tr>
      <w:tr>
        <w:trPr>
          <w:trHeight w:val="12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развитие, 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</w:tr>
      <w:tr>
        <w:trPr>
          <w:trHeight w:val="147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</w:tr>
      <w:tr>
        <w:trPr>
          <w:trHeight w:val="2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9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12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в рамках реализации cтратегии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</w:tr>
      <w:tr>
        <w:trPr>
          <w:trHeight w:val="61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7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природопользования области</w:t>
            </w:r>
          </w:p>
        </w:tc>
      </w:tr>
      <w:tr>
        <w:trPr>
          <w:trHeight w:val="12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водохозяйственных сооружений и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охраняемых природных территорий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cтратегии региональной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переподготовки кадров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4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9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4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9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</w:tr>
      <w:tr>
        <w:trPr>
          <w:trHeight w:val="4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</w:tr>
      <w:tr>
        <w:trPr>
          <w:trHeight w:val="3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4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17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уставного капитала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организации для строительства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</w:tr>
      <w:tr>
        <w:trPr>
          <w:trHeight w:val="18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</w:tr>
      <w:tr>
        <w:trPr>
          <w:trHeight w:val="12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8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области</w:t>
            </w:r>
          </w:p>
        </w:tc>
      </w:tr>
      <w:tr>
        <w:trPr>
          <w:trHeight w:val="9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для развития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</w:tr>
      <w:tr>
        <w:trPr>
          <w:trHeight w:val="4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</w:tr>
      <w:tr>
        <w:trPr>
          <w:trHeight w:val="8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государственных органов</w:t>
            </w:r>
          </w:p>
        </w:tc>
      </w:tr>
      <w:tr>
        <w:trPr>
          <w:trHeight w:val="7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13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развитие, 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</w:tr>
      <w:tr>
        <w:trPr>
          <w:trHeight w:val="10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 на поддержание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города Приозерск</w:t>
            </w:r>
          </w:p>
        </w:tc>
      </w:tr>
      <w:tr>
        <w:trPr>
          <w:trHeight w:val="10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</w:tr>
      <w:tr>
        <w:trPr>
          <w:trHeight w:val="10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19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переподготовки кадров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</w:tr>
      <w:tr>
        <w:trPr>
          <w:trHeight w:val="181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</w:tr>
      <w:tr>
        <w:trPr>
          <w:trHeight w:val="3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</w:tr>
      <w:tr>
        <w:trPr>
          <w:trHeight w:val="12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 и благоустройство населенных пунктов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реализации cтратегии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4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21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за счет резерва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12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природного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техногенного характера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за счет резерва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58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исполнительного органа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за счет резерва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117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местных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концессионных проектов</w:t>
            </w:r>
          </w:p>
        </w:tc>
      </w:tr>
      <w:tr>
        <w:trPr>
          <w:trHeight w:val="9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за счет резерва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58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</w:tr>
      <w:tr>
        <w:trPr>
          <w:trHeight w:val="6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</w:tr>
      <w:tr>
        <w:trPr>
          <w:trHeight w:val="117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органов по решениям судов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</w:t>
            </w:r>
          </w:p>
        </w:tc>
      </w:tr>
      <w:tr>
        <w:trPr>
          <w:trHeight w:val="9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природопользования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</w:tr>
      <w:tr>
        <w:trPr>
          <w:trHeight w:val="12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водохозяйственных сооружений и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охраняемых природных территорий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cтратегии региональной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переподготовки кадров</w:t>
            </w:r>
          </w:p>
        </w:tc>
      </w:tr>
      <w:tr>
        <w:trPr>
          <w:trHeight w:val="3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2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водохозяйственных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особо охраняемых природных территорий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реализации cтратегии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</w:tr>
      <w:tr>
        <w:trPr>
          <w:trHeight w:val="3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4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</w:tr>
      <w:tr>
        <w:trPr>
          <w:trHeight w:val="91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</w:tr>
      <w:tr>
        <w:trPr>
          <w:trHeight w:val="9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</w:t>
            </w:r>
          </w:p>
        </w:tc>
      </w:tr>
      <w:tr>
        <w:trPr>
          <w:trHeight w:val="4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</w:tr>
      <w:tr>
        <w:trPr>
          <w:trHeight w:val="3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</w:tr>
      <w:tr>
        <w:trPr>
          <w:trHeight w:val="4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4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коммунальной техники</w:t>
            </w:r>
          </w:p>
        </w:tc>
      </w:tr>
      <w:tr>
        <w:trPr>
          <w:trHeight w:val="12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руктуры и 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cтратегии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3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государственных органов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9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</w:tr>
      <w:tr>
        <w:trPr>
          <w:trHeight w:val="10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</w:tr>
      <w:tr>
        <w:trPr>
          <w:trHeight w:val="7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12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природного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техногенного характера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117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местных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концессионных проектов</w:t>
            </w:r>
          </w:p>
        </w:tc>
      </w:tr>
      <w:tr>
        <w:trPr>
          <w:trHeight w:val="10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10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органов по решениям судов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</w:t>
            </w:r>
          </w:p>
        </w:tc>
      </w:tr>
      <w:tr>
        <w:trPr>
          <w:trHeight w:val="58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12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 и благоустройство населенных пунктов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</w:tr>
      <w:tr>
        <w:trPr>
          <w:trHeight w:val="31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2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в рамках реализации cтратегии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</w:tr>
      <w:tr>
        <w:trPr>
          <w:trHeight w:val="3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жилья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</w:tr>
      <w:tr>
        <w:trPr>
          <w:trHeight w:val="13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в рамках реализации cтратегии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</w:tr>
      <w:tr>
        <w:trPr>
          <w:trHeight w:val="3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8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</w:tr>
      <w:tr>
        <w:trPr>
          <w:trHeight w:val="58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малых городов</w:t>
            </w:r>
          </w:p>
        </w:tc>
      </w:tr>
      <w:tr>
        <w:trPr>
          <w:trHeight w:val="58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</w:tr>
      <w:tr>
        <w:trPr>
          <w:trHeight w:val="9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</w:p>
        </w:tc>
      </w:tr>
      <w:tr>
        <w:trPr>
          <w:trHeight w:val="9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2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 и благоустройство населенных пунктов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реализации cтратегии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</w:tr>
      <w:tr>
        <w:trPr>
          <w:trHeight w:val="3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</w:tr>
      <w:tr>
        <w:trPr>
          <w:trHeight w:val="12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в рамках реализации cтратегии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</w:tr>
      <w:tr>
        <w:trPr>
          <w:trHeight w:val="7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</w:tr>
      <w:tr>
        <w:trPr>
          <w:trHeight w:val="3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9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4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3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2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в рамках реализации cтратегии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</w:tr>
      <w:tr>
        <w:trPr>
          <w:trHeight w:val="58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4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4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2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</w:tr>
      <w:tr>
        <w:trPr>
          <w:trHeight w:val="9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2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в рамках реализации cтратегии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</w:tr>
      <w:tr>
        <w:trPr>
          <w:trHeight w:val="9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и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</w:tr>
      <w:tr>
        <w:trPr>
          <w:trHeight w:val="9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областному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 на поддержание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города Приозерска</w:t>
            </w:r>
          </w:p>
        </w:tc>
      </w:tr>
      <w:tr>
        <w:trPr>
          <w:trHeight w:val="9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внутренних источников</w:t>
            </w:r>
          </w:p>
        </w:tc>
      </w:tr>
      <w:tr>
        <w:trPr>
          <w:trHeight w:val="4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 займов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</w:tr>
      <w:tr>
        <w:trPr>
          <w:trHeight w:val="10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</w:tc>
      </w:tr>
      <w:tr>
        <w:trPr>
          <w:trHeight w:val="15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 на формирование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уполномоченной организации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</w:tr>
      <w:tr>
        <w:trPr>
          <w:trHeight w:val="12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расходы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</w:tr>
      <w:tr>
        <w:trPr>
          <w:trHeight w:val="151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расходы развития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</w:tr>
      <w:tr>
        <w:trPr>
          <w:trHeight w:val="31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88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58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</w:tr>
      <w:tr>
        <w:trPr>
          <w:trHeight w:val="58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</w:tr>
      <w:tr>
        <w:trPr>
          <w:trHeight w:val="4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11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</w:tr>
      <w:tr>
        <w:trPr>
          <w:trHeight w:val="6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</w:p>
        </w:tc>
      </w:tr>
      <w:tr>
        <w:trPr>
          <w:trHeight w:val="31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9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</w:tr>
      <w:tr>
        <w:trPr>
          <w:trHeight w:val="58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</w:tr>
      <w:tr>
        <w:trPr>
          <w:trHeight w:val="88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6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8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7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9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6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9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и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</w:tr>
      <w:tr>
        <w:trPr>
          <w:trHeight w:val="12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</w:tr>
      <w:tr>
        <w:trPr>
          <w:trHeight w:val="6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пространство</w:t>
            </w:r>
          </w:p>
        </w:tc>
      </w:tr>
      <w:tr>
        <w:trPr>
          <w:trHeight w:val="3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Администрация Президента Республики Казахстан</w:t>
            </w:r>
          </w:p>
        </w:tc>
      </w:tr>
      <w:tr>
        <w:trPr>
          <w:trHeight w:val="4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историко-культурных ценностей</w:t>
            </w:r>
          </w:p>
        </w:tc>
      </w:tr>
      <w:tr>
        <w:trPr>
          <w:trHeight w:val="88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58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</w:tr>
      <w:tr>
        <w:trPr>
          <w:trHeight w:val="6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национальных фильмов</w:t>
            </w:r>
          </w:p>
        </w:tc>
      </w:tr>
      <w:tr>
        <w:trPr>
          <w:trHeight w:val="6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социально значимых и культурных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</w:tr>
      <w:tr>
        <w:trPr>
          <w:trHeight w:val="6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театрально-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концертных организаций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наследия</w:t>
            </w:r>
          </w:p>
        </w:tc>
      </w:tr>
      <w:tr>
        <w:trPr>
          <w:trHeight w:val="6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Воссоздание, сооружение памятников историко-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 наследия</w:t>
            </w:r>
          </w:p>
        </w:tc>
      </w:tr>
      <w:tr>
        <w:trPr>
          <w:trHeight w:val="6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 и систематизация изучения 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наследия казахского народа</w:t>
            </w:r>
          </w:p>
        </w:tc>
      </w:tr>
      <w:tr>
        <w:trPr>
          <w:trHeight w:val="6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доступа к информации в публичных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библиотеках республиканского значения</w:t>
            </w:r>
          </w:p>
        </w:tc>
      </w:tr>
      <w:tr>
        <w:trPr>
          <w:trHeight w:val="58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58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доступа к научно-историческим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ценностям</w:t>
            </w:r>
          </w:p>
        </w:tc>
      </w:tr>
      <w:tr>
        <w:trPr>
          <w:trHeight w:val="4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</w:tr>
      <w:tr>
        <w:trPr>
          <w:trHeight w:val="6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культуры</w:t>
            </w:r>
          </w:p>
        </w:tc>
      </w:tr>
      <w:tr>
        <w:trPr>
          <w:trHeight w:val="4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4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Увековечение памяти деятелей государства</w:t>
            </w:r>
          </w:p>
        </w:tc>
      </w:tr>
      <w:tr>
        <w:trPr>
          <w:trHeight w:val="6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наследия и доступа к ним</w:t>
            </w:r>
          </w:p>
        </w:tc>
      </w:tr>
      <w:tr>
        <w:trPr>
          <w:trHeight w:val="58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искусства</w:t>
            </w:r>
          </w:p>
        </w:tc>
      </w:tr>
      <w:tr>
        <w:trPr>
          <w:trHeight w:val="7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государственных органов</w:t>
            </w:r>
          </w:p>
        </w:tc>
      </w:tr>
      <w:tr>
        <w:trPr>
          <w:trHeight w:val="6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6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за счет резерва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117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природного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техногенного характера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за счет резерва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58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за счет резерва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117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местных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концессионных проектов</w:t>
            </w:r>
          </w:p>
        </w:tc>
      </w:tr>
      <w:tr>
        <w:trPr>
          <w:trHeight w:val="88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за счет резерва</w:t>
            </w:r>
          </w:p>
        </w:tc>
      </w:tr>
      <w:tr>
        <w:trPr>
          <w:trHeight w:val="4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4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</w:tr>
      <w:tr>
        <w:trPr>
          <w:trHeight w:val="7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</w:tr>
      <w:tr>
        <w:trPr>
          <w:trHeight w:val="117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органов по решениям судов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4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3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9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61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культуры</w:t>
            </w:r>
          </w:p>
        </w:tc>
      </w:tr>
      <w:tr>
        <w:trPr>
          <w:trHeight w:val="3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Увековечение памяти деятелей государства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наследия и доступа к ним</w:t>
            </w:r>
          </w:p>
        </w:tc>
      </w:tr>
      <w:tr>
        <w:trPr>
          <w:trHeight w:val="58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искусства</w:t>
            </w:r>
          </w:p>
        </w:tc>
      </w:tr>
      <w:tr>
        <w:trPr>
          <w:trHeight w:val="7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дендропарков</w:t>
            </w:r>
          </w:p>
        </w:tc>
      </w:tr>
      <w:tr>
        <w:trPr>
          <w:trHeight w:val="6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государственных органов</w:t>
            </w:r>
          </w:p>
        </w:tc>
      </w:tr>
      <w:tr>
        <w:trPr>
          <w:trHeight w:val="7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7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12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природного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техногенного характера</w:t>
            </w:r>
          </w:p>
        </w:tc>
      </w:tr>
      <w:tr>
        <w:trPr>
          <w:trHeight w:val="6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117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местных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концессионных проектов</w:t>
            </w:r>
          </w:p>
        </w:tc>
      </w:tr>
      <w:tr>
        <w:trPr>
          <w:trHeight w:val="9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117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органов по решениям судов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</w:t>
            </w:r>
          </w:p>
        </w:tc>
      </w:tr>
      <w:tr>
        <w:trPr>
          <w:trHeight w:val="58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3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4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</w:tr>
      <w:tr>
        <w:trPr>
          <w:trHeight w:val="6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дендропарков</w:t>
            </w:r>
          </w:p>
        </w:tc>
      </w:tr>
      <w:tr>
        <w:trPr>
          <w:trHeight w:val="6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 наследия и доступа к ним</w:t>
            </w:r>
          </w:p>
        </w:tc>
      </w:tr>
      <w:tr>
        <w:trPr>
          <w:trHeight w:val="88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</w:tr>
      <w:tr>
        <w:trPr>
          <w:trHeight w:val="58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дендропарков</w:t>
            </w:r>
          </w:p>
        </w:tc>
      </w:tr>
      <w:tr>
        <w:trPr>
          <w:trHeight w:val="88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8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3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8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3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</w:tr>
      <w:tr>
        <w:trPr>
          <w:trHeight w:val="58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туризма и спорта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спорта</w:t>
            </w:r>
          </w:p>
        </w:tc>
      </w:tr>
      <w:tr>
        <w:trPr>
          <w:trHeight w:val="6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развития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</w:tr>
      <w:tr>
        <w:trPr>
          <w:trHeight w:val="3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спорта высших достижений</w:t>
            </w:r>
          </w:p>
        </w:tc>
      </w:tr>
      <w:tr>
        <w:trPr>
          <w:trHeight w:val="6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области</w:t>
            </w:r>
          </w:p>
        </w:tc>
      </w:tr>
      <w:tr>
        <w:trPr>
          <w:trHeight w:val="10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туризма,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 уровне</w:t>
            </w:r>
          </w:p>
        </w:tc>
      </w:tr>
      <w:tr>
        <w:trPr>
          <w:trHeight w:val="12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 и международных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7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государственных органов</w:t>
            </w:r>
          </w:p>
        </w:tc>
      </w:tr>
      <w:tr>
        <w:trPr>
          <w:trHeight w:val="7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7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за счет резерва</w:t>
            </w:r>
          </w:p>
        </w:tc>
      </w:tr>
      <w:tr>
        <w:trPr>
          <w:trHeight w:val="4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12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природного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техногенного характера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за счет резерва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7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за счет резерва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117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местных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концессионных проектов</w:t>
            </w:r>
          </w:p>
        </w:tc>
      </w:tr>
      <w:tr>
        <w:trPr>
          <w:trHeight w:val="10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за счет резерва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4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</w:tr>
      <w:tr>
        <w:trPr>
          <w:trHeight w:val="6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</w:tr>
      <w:tr>
        <w:trPr>
          <w:trHeight w:val="117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органов по решениям судов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 местного исполнительного органа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9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88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</w:tr>
      <w:tr>
        <w:trPr>
          <w:trHeight w:val="9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</w:tr>
      <w:tr>
        <w:trPr>
          <w:trHeight w:val="7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</w:tr>
      <w:tr>
        <w:trPr>
          <w:trHeight w:val="12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республиканских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 спортивных соревнованиях</w:t>
            </w:r>
          </w:p>
        </w:tc>
      </w:tr>
      <w:tr>
        <w:trPr>
          <w:trHeight w:val="3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7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государственных органов</w:t>
            </w:r>
          </w:p>
        </w:tc>
      </w:tr>
      <w:tr>
        <w:trPr>
          <w:trHeight w:val="7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6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12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природного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техногенного характера</w:t>
            </w:r>
          </w:p>
        </w:tc>
      </w:tr>
      <w:tr>
        <w:trPr>
          <w:trHeight w:val="7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117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местных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концессионных проектов</w:t>
            </w:r>
          </w:p>
        </w:tc>
      </w:tr>
      <w:tr>
        <w:trPr>
          <w:trHeight w:val="88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117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органов по решениям судов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</w:t>
            </w:r>
          </w:p>
        </w:tc>
      </w:tr>
      <w:tr>
        <w:trPr>
          <w:trHeight w:val="58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8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6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спорта</w:t>
            </w:r>
          </w:p>
        </w:tc>
      </w:tr>
      <w:tr>
        <w:trPr>
          <w:trHeight w:val="6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 уровне</w:t>
            </w:r>
          </w:p>
        </w:tc>
      </w:tr>
      <w:tr>
        <w:trPr>
          <w:trHeight w:val="12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</w:tr>
      <w:tr>
        <w:trPr>
          <w:trHeight w:val="58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</w:tr>
      <w:tr>
        <w:trPr>
          <w:trHeight w:val="7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спорта</w:t>
            </w:r>
          </w:p>
        </w:tc>
      </w:tr>
      <w:tr>
        <w:trPr>
          <w:trHeight w:val="6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 уровне</w:t>
            </w:r>
          </w:p>
        </w:tc>
      </w:tr>
      <w:tr>
        <w:trPr>
          <w:trHeight w:val="12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</w:tr>
      <w:tr>
        <w:trPr>
          <w:trHeight w:val="88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</w:tr>
      <w:tr>
        <w:trPr>
          <w:trHeight w:val="7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спорта</w:t>
            </w:r>
          </w:p>
        </w:tc>
      </w:tr>
      <w:tr>
        <w:trPr>
          <w:trHeight w:val="7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 уровне</w:t>
            </w:r>
          </w:p>
        </w:tc>
      </w:tr>
      <w:tr>
        <w:trPr>
          <w:trHeight w:val="12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</w:tr>
      <w:tr>
        <w:trPr>
          <w:trHeight w:val="9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4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</w:tr>
      <w:tr>
        <w:trPr>
          <w:trHeight w:val="6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4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Издание социально важных видов литературы</w:t>
            </w:r>
          </w:p>
        </w:tc>
      </w:tr>
      <w:tr>
        <w:trPr>
          <w:trHeight w:val="10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внутриполитической стабильности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согласия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архивных 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 печати</w:t>
            </w:r>
          </w:p>
        </w:tc>
      </w:tr>
      <w:tr>
        <w:trPr>
          <w:trHeight w:val="7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</w:tr>
      <w:tr>
        <w:trPr>
          <w:trHeight w:val="6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88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доступности научной,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 и научно-педагогической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</w:t>
            </w:r>
          </w:p>
        </w:tc>
      </w:tr>
      <w:tr>
        <w:trPr>
          <w:trHeight w:val="6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7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доступа к информации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библиотеках республиканского значения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</w:tr>
      <w:tr>
        <w:trPr>
          <w:trHeight w:val="7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по управлению архивным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делом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7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государственных органов</w:t>
            </w:r>
          </w:p>
        </w:tc>
      </w:tr>
      <w:tr>
        <w:trPr>
          <w:trHeight w:val="7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11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информации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</w:tr>
      <w:tr>
        <w:trPr>
          <w:trHeight w:val="3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за счет резерва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12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природного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техногенного характера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за счет резерва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исполнительного органа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за счет резерва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9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местных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концессионных проектов</w:t>
            </w:r>
          </w:p>
        </w:tc>
      </w:tr>
      <w:tr>
        <w:trPr>
          <w:trHeight w:val="9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за счет резерва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58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</w:tr>
      <w:tr>
        <w:trPr>
          <w:trHeight w:val="6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</w:tr>
      <w:tr>
        <w:trPr>
          <w:trHeight w:val="117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органов по решениям судов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</w:tr>
      <w:tr>
        <w:trPr>
          <w:trHeight w:val="58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</w:tr>
      <w:tr>
        <w:trPr>
          <w:trHeight w:val="4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</w:tr>
      <w:tr>
        <w:trPr>
          <w:trHeight w:val="91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</w:tr>
      <w:tr>
        <w:trPr>
          <w:trHeight w:val="7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ционной политики через телерадиовещание</w:t>
            </w:r>
          </w:p>
        </w:tc>
      </w:tr>
      <w:tr>
        <w:trPr>
          <w:trHeight w:val="4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</w:tr>
      <w:tr>
        <w:trPr>
          <w:trHeight w:val="7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развития языков</w:t>
            </w:r>
          </w:p>
        </w:tc>
      </w:tr>
      <w:tr>
        <w:trPr>
          <w:trHeight w:val="7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</w:tr>
      <w:tr>
        <w:trPr>
          <w:trHeight w:val="7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государственных органов</w:t>
            </w:r>
          </w:p>
        </w:tc>
      </w:tr>
      <w:tr>
        <w:trPr>
          <w:trHeight w:val="7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6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за счет резерва</w:t>
            </w:r>
          </w:p>
        </w:tc>
      </w:tr>
      <w:tr>
        <w:trPr>
          <w:trHeight w:val="4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12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природного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техногенного характера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за счет резерва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6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исполнительного органа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за счет резерва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117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местных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концессионных проектов</w:t>
            </w:r>
          </w:p>
        </w:tc>
      </w:tr>
      <w:tr>
        <w:trPr>
          <w:trHeight w:val="9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3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за счет резерва</w:t>
            </w:r>
          </w:p>
        </w:tc>
      </w:tr>
      <w:tr>
        <w:trPr>
          <w:trHeight w:val="3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4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</w:tr>
      <w:tr>
        <w:trPr>
          <w:trHeight w:val="10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органов по решениям судов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</w:t>
            </w:r>
          </w:p>
        </w:tc>
      </w:tr>
      <w:tr>
        <w:trPr>
          <w:trHeight w:val="4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4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</w:tr>
      <w:tr>
        <w:trPr>
          <w:trHeight w:val="6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7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по управлению архивным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делом</w:t>
            </w:r>
          </w:p>
        </w:tc>
      </w:tr>
      <w:tr>
        <w:trPr>
          <w:trHeight w:val="4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</w:tr>
      <w:tr>
        <w:trPr>
          <w:trHeight w:val="4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государственных органов</w:t>
            </w:r>
          </w:p>
        </w:tc>
      </w:tr>
      <w:tr>
        <w:trPr>
          <w:trHeight w:val="7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10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</w:tr>
      <w:tr>
        <w:trPr>
          <w:trHeight w:val="4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4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12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природного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техногенного характера</w:t>
            </w:r>
          </w:p>
        </w:tc>
      </w:tr>
      <w:tr>
        <w:trPr>
          <w:trHeight w:val="7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10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местных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концессионных проектов</w:t>
            </w:r>
          </w:p>
        </w:tc>
      </w:tr>
      <w:tr>
        <w:trPr>
          <w:trHeight w:val="9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10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органов по решениям судов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</w:t>
            </w:r>
          </w:p>
        </w:tc>
      </w:tr>
      <w:tr>
        <w:trPr>
          <w:trHeight w:val="58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</w:tr>
      <w:tr>
        <w:trPr>
          <w:trHeight w:val="58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городских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</w:tr>
      <w:tr>
        <w:trPr>
          <w:trHeight w:val="58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88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</w:tr>
      <w:tr>
        <w:trPr>
          <w:trHeight w:val="88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ционной политики через телерадиовещание</w:t>
            </w:r>
          </w:p>
        </w:tc>
      </w:tr>
      <w:tr>
        <w:trPr>
          <w:trHeight w:val="7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6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развития языков</w:t>
            </w:r>
          </w:p>
        </w:tc>
      </w:tr>
      <w:tr>
        <w:trPr>
          <w:trHeight w:val="6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</w:tr>
      <w:tr>
        <w:trPr>
          <w:trHeight w:val="4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государственных органов</w:t>
            </w:r>
          </w:p>
        </w:tc>
      </w:tr>
      <w:tr>
        <w:trPr>
          <w:trHeight w:val="6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7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12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природного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техногенного характера</w:t>
            </w:r>
          </w:p>
        </w:tc>
      </w:tr>
      <w:tr>
        <w:trPr>
          <w:trHeight w:val="7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10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местных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концессионных проектов</w:t>
            </w:r>
          </w:p>
        </w:tc>
      </w:tr>
      <w:tr>
        <w:trPr>
          <w:trHeight w:val="10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117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органов по решениям судов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</w:t>
            </w:r>
          </w:p>
        </w:tc>
      </w:tr>
      <w:tr>
        <w:trPr>
          <w:trHeight w:val="6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</w:tr>
      <w:tr>
        <w:trPr>
          <w:trHeight w:val="7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</w:tr>
      <w:tr>
        <w:trPr>
          <w:trHeight w:val="6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</w:tr>
      <w:tr>
        <w:trPr>
          <w:trHeight w:val="7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</w:tr>
      <w:tr>
        <w:trPr>
          <w:trHeight w:val="7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</w:tr>
      <w:tr>
        <w:trPr>
          <w:trHeight w:val="7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ционной политики через телерадиовещание</w:t>
            </w:r>
          </w:p>
        </w:tc>
      </w:tr>
      <w:tr>
        <w:trPr>
          <w:trHeight w:val="88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58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</w:tr>
      <w:tr>
        <w:trPr>
          <w:trHeight w:val="58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</w:tr>
      <w:tr>
        <w:trPr>
          <w:trHeight w:val="58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делами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58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</w:tr>
      <w:tr>
        <w:trPr>
          <w:trHeight w:val="58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Туризм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туризма и спорта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4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туристского имиджа Казахстана</w:t>
            </w:r>
          </w:p>
        </w:tc>
      </w:tr>
      <w:tr>
        <w:trPr>
          <w:trHeight w:val="58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области</w:t>
            </w:r>
          </w:p>
        </w:tc>
      </w:tr>
      <w:tr>
        <w:trPr>
          <w:trHeight w:val="4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</w:tr>
      <w:tr>
        <w:trPr>
          <w:trHeight w:val="88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</w:tr>
      <w:tr>
        <w:trPr>
          <w:trHeight w:val="4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</w:tr>
      <w:tr>
        <w:trPr>
          <w:trHeight w:val="4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та, туризма и информационного пространства</w:t>
            </w:r>
          </w:p>
        </w:tc>
      </w:tr>
      <w:tr>
        <w:trPr>
          <w:trHeight w:val="10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10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</w:tr>
      <w:tr>
        <w:trPr>
          <w:trHeight w:val="4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9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</w:tr>
      <w:tr>
        <w:trPr>
          <w:trHeight w:val="4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</w:tr>
      <w:tr>
        <w:trPr>
          <w:trHeight w:val="6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7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туризма и спорта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17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и межотраслевой,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межрегиональной координации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государственной политики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туризма, физической культуры и спорта</w:t>
            </w:r>
          </w:p>
        </w:tc>
      </w:tr>
      <w:tr>
        <w:trPr>
          <w:trHeight w:val="58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 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</w:t>
            </w:r>
          </w:p>
        </w:tc>
      </w:tr>
      <w:tr>
        <w:trPr>
          <w:trHeight w:val="5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премии</w:t>
            </w:r>
          </w:p>
        </w:tc>
      </w:tr>
      <w:tr>
        <w:trPr>
          <w:trHeight w:val="10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спорта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организаций спорта</w:t>
            </w:r>
          </w:p>
        </w:tc>
      </w:tr>
      <w:tr>
        <w:trPr>
          <w:trHeight w:val="88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подведомственных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</w:t>
            </w:r>
          </w:p>
        </w:tc>
      </w:tr>
      <w:tr>
        <w:trPr>
          <w:trHeight w:val="88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Министерст-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туризма и спорта Республики Казахстан</w:t>
            </w:r>
          </w:p>
        </w:tc>
      </w:tr>
      <w:tr>
        <w:trPr>
          <w:trHeight w:val="10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тельная дирекция Организационного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7-х Азиатских игр 2011 года»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7-х Зимних Азиатских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 2011 года</w:t>
            </w:r>
          </w:p>
        </w:tc>
      </w:tr>
      <w:tr>
        <w:trPr>
          <w:trHeight w:val="81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4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за счет резерва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7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затраты</w:t>
            </w:r>
          </w:p>
        </w:tc>
      </w:tr>
      <w:tr>
        <w:trPr>
          <w:trHeight w:val="4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Борьба с наркоманией и наркобизнесом</w:t>
            </w:r>
          </w:p>
        </w:tc>
      </w:tr>
      <w:tr>
        <w:trPr>
          <w:trHeight w:val="12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республиканских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</w:t>
            </w:r>
          </w:p>
        </w:tc>
      </w:tr>
      <w:tr>
        <w:trPr>
          <w:trHeight w:val="10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за счет резерва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12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по решениям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резерва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13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</w:tr>
      <w:tr>
        <w:trPr>
          <w:trHeight w:val="7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10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формированию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информации</w:t>
            </w:r>
          </w:p>
        </w:tc>
      </w:tr>
      <w:tr>
        <w:trPr>
          <w:trHeight w:val="7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 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информации</w:t>
            </w:r>
          </w:p>
        </w:tc>
      </w:tr>
      <w:tr>
        <w:trPr>
          <w:trHeight w:val="7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Стимулирование деятелей в сфере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</w:t>
            </w:r>
          </w:p>
        </w:tc>
      </w:tr>
      <w:tr>
        <w:trPr>
          <w:trHeight w:val="7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</w:tr>
      <w:tr>
        <w:trPr>
          <w:trHeight w:val="7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10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государственных организаций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культуры и информации</w:t>
            </w:r>
          </w:p>
        </w:tc>
      </w:tr>
      <w:tr>
        <w:trPr>
          <w:trHeight w:val="7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Строительство,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информации</w:t>
            </w:r>
          </w:p>
        </w:tc>
      </w:tr>
      <w:tr>
        <w:trPr>
          <w:trHeight w:val="10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организаций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информации</w:t>
            </w:r>
          </w:p>
        </w:tc>
      </w:tr>
      <w:tr>
        <w:trPr>
          <w:trHeight w:val="4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борьбы с наркоманией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наркобизнесом</w:t>
            </w:r>
          </w:p>
        </w:tc>
      </w:tr>
      <w:tr>
        <w:trPr>
          <w:trHeight w:val="10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осуществляющих деятельность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информации</w:t>
            </w:r>
          </w:p>
        </w:tc>
      </w:tr>
      <w:tr>
        <w:trPr>
          <w:trHeight w:val="10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информации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</w:tr>
      <w:tr>
        <w:trPr>
          <w:trHeight w:val="7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4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за счет резерва</w:t>
            </w:r>
          </w:p>
        </w:tc>
      </w:tr>
      <w:tr>
        <w:trPr>
          <w:trHeight w:val="4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6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затраты</w:t>
            </w:r>
          </w:p>
        </w:tc>
      </w:tr>
      <w:tr>
        <w:trPr>
          <w:trHeight w:val="12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республиканских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</w:t>
            </w:r>
          </w:p>
        </w:tc>
      </w:tr>
      <w:tr>
        <w:trPr>
          <w:trHeight w:val="10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за счет резерва</w:t>
            </w:r>
          </w:p>
        </w:tc>
      </w:tr>
      <w:tr>
        <w:trPr>
          <w:trHeight w:val="3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13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по решениям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резерва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13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7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молодежной политике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патриотического воспитания граждан</w:t>
            </w:r>
          </w:p>
        </w:tc>
      </w:tr>
      <w:tr>
        <w:trPr>
          <w:trHeight w:val="7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области</w:t>
            </w:r>
          </w:p>
        </w:tc>
      </w:tr>
      <w:tr>
        <w:trPr>
          <w:trHeight w:val="10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6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капитальный,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объектов спорта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переподготовки кадров</w:t>
            </w:r>
          </w:p>
        </w:tc>
      </w:tr>
      <w:tr>
        <w:trPr>
          <w:trHeight w:val="4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</w:tr>
      <w:tr>
        <w:trPr>
          <w:trHeight w:val="10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</w:tr>
      <w:tr>
        <w:trPr>
          <w:trHeight w:val="3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4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6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капитальный,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объектов культуры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переподготовки кадров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</w:tr>
      <w:tr>
        <w:trPr>
          <w:trHeight w:val="3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</w:tr>
      <w:tr>
        <w:trPr>
          <w:trHeight w:val="7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политики на местном уровне</w:t>
            </w:r>
          </w:p>
        </w:tc>
      </w:tr>
      <w:tr>
        <w:trPr>
          <w:trHeight w:val="7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</w:tr>
      <w:tr>
        <w:trPr>
          <w:trHeight w:val="4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государственных органов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7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за счет резерва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13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природного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техногенного характера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за счет резерва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7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за счет резерва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117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местных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концессионных проектов</w:t>
            </w:r>
          </w:p>
        </w:tc>
      </w:tr>
      <w:tr>
        <w:trPr>
          <w:trHeight w:val="10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за счет резерва</w:t>
            </w:r>
          </w:p>
        </w:tc>
      </w:tr>
      <w:tr>
        <w:trPr>
          <w:trHeight w:val="4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5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</w:tr>
      <w:tr>
        <w:trPr>
          <w:trHeight w:val="7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</w:tr>
      <w:tr>
        <w:trPr>
          <w:trHeight w:val="10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органов по решениям судов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</w:t>
            </w:r>
          </w:p>
        </w:tc>
      </w:tr>
      <w:tr>
        <w:trPr>
          <w:trHeight w:val="9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</w:tr>
      <w:tr>
        <w:trPr>
          <w:trHeight w:val="10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8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</w:tr>
      <w:tr>
        <w:trPr>
          <w:trHeight w:val="9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4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7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политики на местном уровне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</w:tr>
      <w:tr>
        <w:trPr>
          <w:trHeight w:val="3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6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государственных органов</w:t>
            </w:r>
          </w:p>
        </w:tc>
      </w:tr>
      <w:tr>
        <w:trPr>
          <w:trHeight w:val="6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7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13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природного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техногенного характера</w:t>
            </w:r>
          </w:p>
        </w:tc>
      </w:tr>
      <w:tr>
        <w:trPr>
          <w:trHeight w:val="7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10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местных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концессионных проектов</w:t>
            </w:r>
          </w:p>
        </w:tc>
      </w:tr>
      <w:tr>
        <w:trPr>
          <w:trHeight w:val="10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117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органов по решениям судов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</w:t>
            </w:r>
          </w:p>
        </w:tc>
      </w:tr>
      <w:tr>
        <w:trPr>
          <w:trHeight w:val="7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</w:p>
        </w:tc>
      </w:tr>
      <w:tr>
        <w:trPr>
          <w:trHeight w:val="7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по вопросам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</w:tr>
      <w:tr>
        <w:trPr>
          <w:trHeight w:val="4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7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</w:tr>
      <w:tr>
        <w:trPr>
          <w:trHeight w:val="7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государственных органов</w:t>
            </w:r>
          </w:p>
        </w:tc>
      </w:tr>
      <w:tr>
        <w:trPr>
          <w:trHeight w:val="7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7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13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природного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техногенного характера</w:t>
            </w:r>
          </w:p>
        </w:tc>
      </w:tr>
      <w:tr>
        <w:trPr>
          <w:trHeight w:val="7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9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местных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концессионных проектов</w:t>
            </w:r>
          </w:p>
        </w:tc>
      </w:tr>
      <w:tr>
        <w:trPr>
          <w:trHeight w:val="10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10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органов по решениям судов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</w:t>
            </w:r>
          </w:p>
        </w:tc>
      </w:tr>
      <w:tr>
        <w:trPr>
          <w:trHeight w:val="7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</w:tr>
      <w:tr>
        <w:trPr>
          <w:trHeight w:val="10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культуры</w:t>
            </w:r>
          </w:p>
        </w:tc>
      </w:tr>
      <w:tr>
        <w:trPr>
          <w:trHeight w:val="4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10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4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</w:tr>
      <w:tr>
        <w:trPr>
          <w:trHeight w:val="7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государственных органов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7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12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природного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техногенного характера</w:t>
            </w:r>
          </w:p>
        </w:tc>
      </w:tr>
      <w:tr>
        <w:trPr>
          <w:trHeight w:val="7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117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местных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концессионных проектов</w:t>
            </w:r>
          </w:p>
        </w:tc>
      </w:tr>
      <w:tr>
        <w:trPr>
          <w:trHeight w:val="9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117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органов по решениям судов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</w:t>
            </w:r>
          </w:p>
        </w:tc>
      </w:tr>
      <w:tr>
        <w:trPr>
          <w:trHeight w:val="7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</w:tr>
      <w:tr>
        <w:trPr>
          <w:trHeight w:val="12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</w:tr>
      <w:tr>
        <w:trPr>
          <w:trHeight w:val="6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</w:tr>
      <w:tr>
        <w:trPr>
          <w:trHeight w:val="4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7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государственных органов</w:t>
            </w:r>
          </w:p>
        </w:tc>
      </w:tr>
      <w:tr>
        <w:trPr>
          <w:trHeight w:val="7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7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12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природного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техногенного характера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10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местных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концессионных проектов</w:t>
            </w:r>
          </w:p>
        </w:tc>
      </w:tr>
      <w:tr>
        <w:trPr>
          <w:trHeight w:val="10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117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органов по решениям судов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</w:t>
            </w:r>
          </w:p>
        </w:tc>
      </w:tr>
      <w:tr>
        <w:trPr>
          <w:trHeight w:val="9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9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языков, физической культуры и спорта</w:t>
            </w:r>
          </w:p>
        </w:tc>
      </w:tr>
      <w:tr>
        <w:trPr>
          <w:trHeight w:val="4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10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</w:tr>
      <w:tr>
        <w:trPr>
          <w:trHeight w:val="4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</w:tr>
      <w:tr>
        <w:trPr>
          <w:trHeight w:val="10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</w:tr>
      <w:tr>
        <w:trPr>
          <w:trHeight w:val="7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государственных органов</w:t>
            </w:r>
          </w:p>
        </w:tc>
      </w:tr>
      <w:tr>
        <w:trPr>
          <w:trHeight w:val="7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7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12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природного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техногенного характера</w:t>
            </w:r>
          </w:p>
        </w:tc>
      </w:tr>
      <w:tr>
        <w:trPr>
          <w:trHeight w:val="7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10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местных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концессионных проектов</w:t>
            </w:r>
          </w:p>
        </w:tc>
      </w:tr>
      <w:tr>
        <w:trPr>
          <w:trHeight w:val="10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органов по решениям судов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</w:tr>
      <w:tr>
        <w:trPr>
          <w:trHeight w:val="10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</w:tr>
      <w:tr>
        <w:trPr>
          <w:trHeight w:val="4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10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4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</w:tr>
      <w:tr>
        <w:trPr>
          <w:trHeight w:val="7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государственных органов</w:t>
            </w:r>
          </w:p>
        </w:tc>
      </w:tr>
      <w:tr>
        <w:trPr>
          <w:trHeight w:val="7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7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12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природного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техногенного характера</w:t>
            </w:r>
          </w:p>
        </w:tc>
      </w:tr>
      <w:tr>
        <w:trPr>
          <w:trHeight w:val="7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9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местных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концессионных проектов</w:t>
            </w:r>
          </w:p>
        </w:tc>
      </w:tr>
      <w:tr>
        <w:trPr>
          <w:trHeight w:val="10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9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органов по решениям судов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</w:t>
            </w:r>
          </w:p>
        </w:tc>
      </w:tr>
      <w:tr>
        <w:trPr>
          <w:trHeight w:val="6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</w:tr>
      <w:tr>
        <w:trPr>
          <w:trHeight w:val="10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4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</w:tr>
      <w:tr>
        <w:trPr>
          <w:trHeight w:val="6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делами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Щучинско-Боровской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курортной зоны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Топливо и энергетика</w:t>
            </w:r>
          </w:p>
        </w:tc>
      </w:tr>
      <w:tr>
        <w:trPr>
          <w:trHeight w:val="7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энергетики и минеральных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 Республики Казахстан</w:t>
            </w:r>
          </w:p>
        </w:tc>
      </w:tr>
      <w:tr>
        <w:trPr>
          <w:trHeight w:val="10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ведения учета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право пользования которым подлежит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 подрядчикам по нефтегазовым проектам</w:t>
            </w:r>
          </w:p>
        </w:tc>
      </w:tr>
      <w:tr>
        <w:trPr>
          <w:trHeight w:val="13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 исследования технологичес-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характера в области топливно-энергети-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 комплекса, нефтехимии и минеральных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</w:tr>
      <w:tr>
        <w:trPr>
          <w:trHeight w:val="6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Казахстанского термоядерного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материаловедческого реактора Токамак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Консервация и ликвидация урановых рудников,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техногенных отходов</w:t>
            </w:r>
          </w:p>
        </w:tc>
      </w:tr>
      <w:tr>
        <w:trPr>
          <w:trHeight w:val="7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закрытия шахт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угольного бассейна</w:t>
            </w:r>
          </w:p>
        </w:tc>
      </w:tr>
      <w:tr>
        <w:trPr>
          <w:trHeight w:val="6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радиационной безопасности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 Казахстан</w:t>
            </w:r>
          </w:p>
        </w:tc>
      </w:tr>
      <w:tr>
        <w:trPr>
          <w:trHeight w:val="7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Ликвидация и консервация самоизливающихся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нефтяных и гидрогеологических скважин</w:t>
            </w:r>
          </w:p>
        </w:tc>
      </w:tr>
      <w:tr>
        <w:trPr>
          <w:trHeight w:val="13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интересов государства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контрактах на проведение нефтяных операций,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при транспортировке, переработке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нефтепродуктов</w:t>
            </w:r>
          </w:p>
        </w:tc>
      </w:tr>
      <w:tr>
        <w:trPr>
          <w:trHeight w:val="25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Недропользование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энергетики и минеральных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 Республики Казахстан</w:t>
            </w:r>
          </w:p>
        </w:tc>
      </w:tr>
      <w:tr>
        <w:trPr>
          <w:trHeight w:val="7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 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геологии и использования недр</w:t>
            </w:r>
          </w:p>
        </w:tc>
      </w:tr>
      <w:tr>
        <w:trPr>
          <w:trHeight w:val="4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геологической информации</w:t>
            </w:r>
          </w:p>
        </w:tc>
      </w:tr>
      <w:tr>
        <w:trPr>
          <w:trHeight w:val="7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Региональные, геолого-съемочные, поисково-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оценочные и поисково-разведочные работы</w:t>
            </w:r>
          </w:p>
        </w:tc>
      </w:tr>
      <w:tr>
        <w:trPr>
          <w:trHeight w:val="10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минерально-сырьевой базы,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недропользования, подземных вод и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геологических процессов</w:t>
            </w:r>
          </w:p>
        </w:tc>
      </w:tr>
      <w:tr>
        <w:trPr>
          <w:trHeight w:val="6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топливно-энергети-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ческого комплекса и недропользования</w:t>
            </w:r>
          </w:p>
        </w:tc>
      </w:tr>
      <w:tr>
        <w:trPr>
          <w:trHeight w:val="58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4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сейсмологической информации</w:t>
            </w:r>
          </w:p>
        </w:tc>
      </w:tr>
      <w:tr>
        <w:trPr>
          <w:trHeight w:val="7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энергетики и минеральных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 Республики Казахстан</w:t>
            </w:r>
          </w:p>
        </w:tc>
      </w:tr>
      <w:tr>
        <w:trPr>
          <w:trHeight w:val="18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координации деятельности в областях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электроэнергетики, атомной энергетики, мине-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ральных ресурсов, топливно-энергетического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комплекса, угольной, нефтехимической,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нефтегазовой промышленности и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атомной энергии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нормативно-технической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топливно-энергетическом комплексе</w:t>
            </w:r>
          </w:p>
        </w:tc>
      </w:tr>
      <w:tr>
        <w:trPr>
          <w:trHeight w:val="7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технопарка «Парк ядерных технологий»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Курчатове</w:t>
            </w:r>
          </w:p>
        </w:tc>
      </w:tr>
      <w:tr>
        <w:trPr>
          <w:trHeight w:val="10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энергетики и минеральных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 Республики Казахстан</w:t>
            </w:r>
          </w:p>
        </w:tc>
      </w:tr>
      <w:tr>
        <w:trPr>
          <w:trHeight w:val="13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ущерба работникам ликвидированных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шахт, переданных в республиканское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специализированное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«Карагандаликвидшахт»</w:t>
            </w:r>
          </w:p>
        </w:tc>
      </w:tr>
      <w:tr>
        <w:trPr>
          <w:trHeight w:val="4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Центра ядерной медицины и биофизики</w:t>
            </w:r>
          </w:p>
        </w:tc>
      </w:tr>
      <w:tr>
        <w:trPr>
          <w:trHeight w:val="10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</w:tr>
      <w:tr>
        <w:trPr>
          <w:trHeight w:val="6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Передислокация геофизической обсерватории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«Боровое»</w:t>
            </w:r>
          </w:p>
        </w:tc>
      </w:tr>
      <w:tr>
        <w:trPr>
          <w:trHeight w:val="88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инициативы прозрачности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добывающих отраслей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4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ядерных испытаний</w:t>
            </w:r>
          </w:p>
        </w:tc>
      </w:tr>
      <w:tr>
        <w:trPr>
          <w:trHeight w:val="7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3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за счет резерва</w:t>
            </w:r>
          </w:p>
        </w:tc>
      </w:tr>
      <w:tr>
        <w:trPr>
          <w:trHeight w:val="3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7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затраты</w:t>
            </w:r>
          </w:p>
        </w:tc>
      </w:tr>
      <w:tr>
        <w:trPr>
          <w:trHeight w:val="13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республиканских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</w:t>
            </w:r>
          </w:p>
        </w:tc>
      </w:tr>
      <w:tr>
        <w:trPr>
          <w:trHeight w:val="10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за счет резерва</w:t>
            </w:r>
          </w:p>
        </w:tc>
      </w:tr>
      <w:tr>
        <w:trPr>
          <w:trHeight w:val="3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электронного правительства</w:t>
            </w:r>
          </w:p>
        </w:tc>
      </w:tr>
      <w:tr>
        <w:trPr>
          <w:trHeight w:val="12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по решениям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резерва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9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4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4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области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0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10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</w:tr>
      <w:tr>
        <w:trPr>
          <w:trHeight w:val="4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9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</w:tr>
      <w:tr>
        <w:trPr>
          <w:trHeight w:val="4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3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4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0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4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4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0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отношения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сельского хозяйства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4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мелиоративного состояния земель</w:t>
            </w:r>
          </w:p>
        </w:tc>
      </w:tr>
      <w:tr>
        <w:trPr>
          <w:trHeight w:val="7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Борьба с особо опасными вредными организмами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</w:t>
            </w:r>
          </w:p>
        </w:tc>
      </w:tr>
      <w:tr>
        <w:trPr>
          <w:trHeight w:val="7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лабораторного анализа и выявление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скрытую зараженность карантинными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объектами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семенного и посадочного материала</w:t>
            </w:r>
          </w:p>
        </w:tc>
      </w:tr>
      <w:tr>
        <w:trPr>
          <w:trHeight w:val="10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ставки вознаграждения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финансовому лизингу сельскохозяйственной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сортоиспытанию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Усовершенствование ирригационных и дренажных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</w:t>
            </w:r>
          </w:p>
        </w:tc>
      </w:tr>
      <w:tr>
        <w:trPr>
          <w:trHeight w:val="4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</w:tr>
      <w:tr>
        <w:trPr>
          <w:trHeight w:val="61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 займов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</w:tr>
      <w:tr>
        <w:trPr>
          <w:trHeight w:val="7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Постприватизационная поддержка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</w:tr>
      <w:tr>
        <w:trPr>
          <w:trHeight w:val="6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 займов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</w:tr>
      <w:tr>
        <w:trPr>
          <w:trHeight w:val="7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Методологические услуги в области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 объектов</w:t>
            </w:r>
          </w:p>
        </w:tc>
      </w:tr>
      <w:tr>
        <w:trPr>
          <w:trHeight w:val="7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Агрохимическое и агроклиматическое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</w:p>
        </w:tc>
      </w:tr>
      <w:tr>
        <w:trPr>
          <w:trHeight w:val="10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Методологические услуги по осуществлению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фитосанитарного мониторинга, диагностики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прогноза</w:t>
            </w:r>
          </w:p>
        </w:tc>
      </w:tr>
      <w:tr>
        <w:trPr>
          <w:trHeight w:val="13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«Национальный управляющий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холдинг «КазАгро» для проведения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поддержке субъектов 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</w:t>
            </w:r>
          </w:p>
        </w:tc>
      </w:tr>
      <w:tr>
        <w:trPr>
          <w:trHeight w:val="8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 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агропромышленного комплекса</w:t>
            </w:r>
          </w:p>
        </w:tc>
      </w:tr>
      <w:tr>
        <w:trPr>
          <w:trHeight w:val="13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холдинг «КазАгро»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по стимулированию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агропромышленного комплекса</w:t>
            </w:r>
          </w:p>
        </w:tc>
      </w:tr>
      <w:tr>
        <w:trPr>
          <w:trHeight w:val="10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Нормативно-методическое обеспечение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отраслей агропромышленного комплекса, 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лесного хозяйства</w:t>
            </w:r>
          </w:p>
        </w:tc>
      </w:tr>
      <w:tr>
        <w:trPr>
          <w:trHeight w:val="13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прицепов к ним, самоходных сельскохозяйст-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венных, мелиоративных и дорожно-строительных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 и механизмов</w:t>
            </w:r>
          </w:p>
        </w:tc>
      </w:tr>
      <w:tr>
        <w:trPr>
          <w:trHeight w:val="10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«КазАгроИнновация» для научно-технического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агропромышленного комплекса</w:t>
            </w:r>
          </w:p>
        </w:tc>
      </w:tr>
      <w:tr>
        <w:trPr>
          <w:trHeight w:val="7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Локализация и ликвидация карантинных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вредителей, болезней растений и сорняков</w:t>
            </w:r>
          </w:p>
        </w:tc>
      </w:tr>
      <w:tr>
        <w:trPr>
          <w:trHeight w:val="4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страхования в растениеводстве</w:t>
            </w:r>
          </w:p>
        </w:tc>
      </w:tr>
      <w:tr>
        <w:trPr>
          <w:trHeight w:val="7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систем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производством сельскохозяйственной продукции</w:t>
            </w:r>
          </w:p>
        </w:tc>
      </w:tr>
      <w:tr>
        <w:trPr>
          <w:trHeight w:val="4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Диагностика заболеваний животных</w:t>
            </w:r>
          </w:p>
        </w:tc>
      </w:tr>
      <w:tr>
        <w:trPr>
          <w:trHeight w:val="4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Противоэпизоотические мероприятия</w:t>
            </w:r>
          </w:p>
        </w:tc>
      </w:tr>
      <w:tr>
        <w:trPr>
          <w:trHeight w:val="58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премии в области аграрной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науки</w:t>
            </w:r>
          </w:p>
        </w:tc>
      </w:tr>
      <w:tr>
        <w:trPr>
          <w:trHeight w:val="6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сельскохозяйственной продукции</w:t>
            </w:r>
          </w:p>
        </w:tc>
      </w:tr>
      <w:tr>
        <w:trPr>
          <w:trHeight w:val="4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</w:tr>
      <w:tr>
        <w:trPr>
          <w:trHeight w:val="6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 займов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</w:tr>
      <w:tr>
        <w:trPr>
          <w:trHeight w:val="58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обеспечение субъектов агропро-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мышленного комплекса на безвозмездной основе</w:t>
            </w:r>
          </w:p>
        </w:tc>
      </w:tr>
      <w:tr>
        <w:trPr>
          <w:trHeight w:val="4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постоянной лесосеменной базы</w:t>
            </w:r>
          </w:p>
        </w:tc>
      </w:tr>
      <w:tr>
        <w:trPr>
          <w:trHeight w:val="10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Лесоохотоустройство и лесохозяйственное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учет и биологические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в области лесов и животного мира</w:t>
            </w:r>
          </w:p>
        </w:tc>
      </w:tr>
      <w:tr>
        <w:trPr>
          <w:trHeight w:val="4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зеленой зоны города Астаны</w:t>
            </w:r>
          </w:p>
        </w:tc>
      </w:tr>
      <w:tr>
        <w:trPr>
          <w:trHeight w:val="4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Авиаохрана леса</w:t>
            </w:r>
          </w:p>
        </w:tc>
      </w:tr>
      <w:tr>
        <w:trPr>
          <w:trHeight w:val="7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Мониторинг, референция, лабораторная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и методология в ветеринарии</w:t>
            </w:r>
          </w:p>
        </w:tc>
      </w:tr>
      <w:tr>
        <w:trPr>
          <w:trHeight w:val="10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поддержку семеноводства</w:t>
            </w:r>
          </w:p>
        </w:tc>
      </w:tr>
      <w:tr>
        <w:trPr>
          <w:trHeight w:val="10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поддержку племенного животноводства</w:t>
            </w:r>
          </w:p>
        </w:tc>
      </w:tr>
      <w:tr>
        <w:trPr>
          <w:trHeight w:val="19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удешевление стоимости горюче-смазочных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и других товарно-материальных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ценностей, необходимых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весенне-полевых и уборочных работ</w:t>
            </w:r>
          </w:p>
        </w:tc>
      </w:tr>
      <w:tr>
        <w:trPr>
          <w:trHeight w:val="13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там, бюджетам городов Астаны и Алматы на суб-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сидирование стоимости услуг по доставке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сельскохозяйственным товаропроизводителям</w:t>
            </w:r>
          </w:p>
        </w:tc>
      </w:tr>
      <w:tr>
        <w:trPr>
          <w:trHeight w:val="7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проекта по постприватизационной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поддержке сельского хозяйства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</w:tr>
      <w:tr>
        <w:trPr>
          <w:trHeight w:val="6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 займов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</w:tr>
      <w:tr>
        <w:trPr>
          <w:trHeight w:val="13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закладки и выращивания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многолетних насаждений плодово-ягодных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 и винограда</w:t>
            </w:r>
          </w:p>
        </w:tc>
      </w:tr>
      <w:tr>
        <w:trPr>
          <w:trHeight w:val="13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 для 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</w:tr>
      <w:tr>
        <w:trPr>
          <w:trHeight w:val="13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16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ставки вознаграждения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кредитам, выдаваемым финансовыми институтами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предприятиям по переработке сельскохозяйст-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продукции на пополнение их основных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оборотных средств, по лизингу оборудования</w:t>
            </w:r>
          </w:p>
        </w:tc>
      </w:tr>
      <w:tr>
        <w:trPr>
          <w:trHeight w:val="7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ставки вознаграждения по финансо-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вому лизингу оборудования для предприятий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переработке сельскохозяйственной продукции</w:t>
            </w:r>
          </w:p>
        </w:tc>
      </w:tr>
      <w:tr>
        <w:trPr>
          <w:trHeight w:val="7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организации и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 животных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</w:tr>
      <w:tr>
        <w:trPr>
          <w:trHeight w:val="7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сельского хозяйства</w:t>
            </w:r>
          </w:p>
        </w:tc>
      </w:tr>
      <w:tr>
        <w:trPr>
          <w:trHeight w:val="4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государственных органов</w:t>
            </w:r>
          </w:p>
        </w:tc>
      </w:tr>
      <w:tr>
        <w:trPr>
          <w:trHeight w:val="7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информационно-маркетинговой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</w:tr>
      <w:tr>
        <w:trPr>
          <w:trHeight w:val="7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4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7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животноводства</w:t>
            </w:r>
          </w:p>
        </w:tc>
      </w:tr>
      <w:tr>
        <w:trPr>
          <w:trHeight w:val="4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0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и качества производимых сельскохозяйст-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культур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сельскохозяйственным товаропроизводите-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</w:t>
            </w:r>
          </w:p>
        </w:tc>
      </w:tr>
      <w:tr>
        <w:trPr>
          <w:trHeight w:val="4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1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многолетних насаждений плодово-ягодных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 и винограда</w:t>
            </w:r>
          </w:p>
        </w:tc>
      </w:tr>
      <w:tr>
        <w:trPr>
          <w:trHeight w:val="4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качества казахстанского хлопка-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волокна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4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</w:p>
        </w:tc>
      </w:tr>
      <w:tr>
        <w:trPr>
          <w:trHeight w:val="13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и других товарно-материальных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ценностей, необходимых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весенне-полевых и уборочных работ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ремонт специальных хранилищ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(могильников)</w:t>
            </w:r>
          </w:p>
        </w:tc>
      </w:tr>
      <w:tr>
        <w:trPr>
          <w:trHeight w:val="7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специальных хранилищ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(могильников)</w:t>
            </w:r>
          </w:p>
        </w:tc>
      </w:tr>
      <w:tr>
        <w:trPr>
          <w:trHeight w:val="13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 для 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</w:tr>
      <w:tr>
        <w:trPr>
          <w:trHeight w:val="13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по оказанию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7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за счет резерва</w:t>
            </w:r>
          </w:p>
        </w:tc>
      </w:tr>
      <w:tr>
        <w:trPr>
          <w:trHeight w:val="4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12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природного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техногенного характера</w:t>
            </w:r>
          </w:p>
        </w:tc>
      </w:tr>
      <w:tr>
        <w:trPr>
          <w:trHeight w:val="3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за счет резерва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7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4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за счет резерва</w:t>
            </w:r>
          </w:p>
        </w:tc>
      </w:tr>
      <w:tr>
        <w:trPr>
          <w:trHeight w:val="4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10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местных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концессионных проектов</w:t>
            </w:r>
          </w:p>
        </w:tc>
      </w:tr>
      <w:tr>
        <w:trPr>
          <w:trHeight w:val="10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за счет резерва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4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</w:tr>
      <w:tr>
        <w:trPr>
          <w:trHeight w:val="6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</w:tr>
      <w:tr>
        <w:trPr>
          <w:trHeight w:val="10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органов по решениям судов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</w:tr>
      <w:tr>
        <w:trPr>
          <w:trHeight w:val="12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 для 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</w:tr>
      <w:tr>
        <w:trPr>
          <w:trHeight w:val="12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 населенных пунктов</w:t>
            </w:r>
          </w:p>
        </w:tc>
      </w:tr>
      <w:tr>
        <w:trPr>
          <w:trHeight w:val="4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4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</w:tr>
      <w:tr>
        <w:trPr>
          <w:trHeight w:val="7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7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сельского хозяйства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</w:tr>
      <w:tr>
        <w:trPr>
          <w:trHeight w:val="4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животноводства</w:t>
            </w:r>
          </w:p>
        </w:tc>
      </w:tr>
      <w:tr>
        <w:trPr>
          <w:trHeight w:val="4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0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урожайности и качества производимых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1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продукции животноводства</w:t>
            </w:r>
          </w:p>
        </w:tc>
      </w:tr>
      <w:tr>
        <w:trPr>
          <w:trHeight w:val="4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4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сельскохозяйственным товаропроизводите-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</w:tr>
      <w:tr>
        <w:trPr>
          <w:trHeight w:val="7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(биотермических ям)</w:t>
            </w:r>
          </w:p>
        </w:tc>
      </w:tr>
      <w:tr>
        <w:trPr>
          <w:trHeight w:val="10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животного происхождения</w:t>
            </w:r>
          </w:p>
        </w:tc>
      </w:tr>
      <w:tr>
        <w:trPr>
          <w:trHeight w:val="7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 насаждений плодовых культур и винограда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4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качества казахстанского хлопка-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волокна</w:t>
            </w:r>
          </w:p>
        </w:tc>
      </w:tr>
      <w:tr>
        <w:trPr>
          <w:trHeight w:val="3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1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государственных органов</w:t>
            </w:r>
          </w:p>
        </w:tc>
      </w:tr>
      <w:tr>
        <w:trPr>
          <w:trHeight w:val="7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13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и других товарно-материальных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ценностей, необходимых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весенне-полевых и уборочных работ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4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13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природного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техногенного характера</w:t>
            </w:r>
          </w:p>
        </w:tc>
      </w:tr>
      <w:tr>
        <w:trPr>
          <w:trHeight w:val="10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органов по решениям судов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</w:t>
            </w:r>
          </w:p>
        </w:tc>
      </w:tr>
      <w:tr>
        <w:trPr>
          <w:trHeight w:val="10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местных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концессионных проектов</w:t>
            </w:r>
          </w:p>
        </w:tc>
      </w:tr>
      <w:tr>
        <w:trPr>
          <w:trHeight w:val="10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117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органов по решениям судов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</w:t>
            </w:r>
          </w:p>
        </w:tc>
      </w:tr>
      <w:tr>
        <w:trPr>
          <w:trHeight w:val="7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</w:tr>
      <w:tr>
        <w:trPr>
          <w:trHeight w:val="9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сферы сельских населенных пунктов</w:t>
            </w:r>
          </w:p>
        </w:tc>
      </w:tr>
      <w:tr>
        <w:trPr>
          <w:trHeight w:val="12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 целевого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трансферта из республиканского бюджета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района (города областного значения)</w:t>
            </w:r>
          </w:p>
        </w:tc>
      </w:tr>
      <w:tr>
        <w:trPr>
          <w:trHeight w:val="7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(биотермических ям)</w:t>
            </w:r>
          </w:p>
        </w:tc>
      </w:tr>
      <w:tr>
        <w:trPr>
          <w:trHeight w:val="55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</w:tr>
      <w:tr>
        <w:trPr>
          <w:trHeight w:val="10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животного происхождения</w:t>
            </w:r>
          </w:p>
        </w:tc>
      </w:tr>
      <w:tr>
        <w:trPr>
          <w:trHeight w:val="10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сферы сельских населенных пунктов</w:t>
            </w:r>
          </w:p>
        </w:tc>
      </w:tr>
      <w:tr>
        <w:trPr>
          <w:trHeight w:val="13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и других товарно-материальных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ценностей, необходимых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весенне-полевых и уборочных работ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2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</w:tr>
      <w:tr>
        <w:trPr>
          <w:trHeight w:val="7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</w:tr>
      <w:tr>
        <w:trPr>
          <w:trHeight w:val="9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сферы сельских населенных пунктов</w:t>
            </w:r>
          </w:p>
        </w:tc>
      </w:tr>
      <w:tr>
        <w:trPr>
          <w:trHeight w:val="13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 целевого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трансферта из республиканского бюджета</w:t>
            </w:r>
          </w:p>
        </w:tc>
      </w:tr>
      <w:tr>
        <w:trPr>
          <w:trHeight w:val="7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,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</w:tr>
      <w:tr>
        <w:trPr>
          <w:trHeight w:val="81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сельского хозяйства</w:t>
            </w:r>
          </w:p>
        </w:tc>
      </w:tr>
      <w:tr>
        <w:trPr>
          <w:trHeight w:val="4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4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4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7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(биотермических ям)</w:t>
            </w:r>
          </w:p>
        </w:tc>
      </w:tr>
      <w:tr>
        <w:trPr>
          <w:trHeight w:val="4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</w:tr>
      <w:tr>
        <w:trPr>
          <w:trHeight w:val="10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животного происхождения</w:t>
            </w:r>
          </w:p>
        </w:tc>
      </w:tr>
      <w:tr>
        <w:trPr>
          <w:trHeight w:val="7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государственных органов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9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сферы сельских населенных пунктов</w:t>
            </w:r>
          </w:p>
        </w:tc>
      </w:tr>
      <w:tr>
        <w:trPr>
          <w:trHeight w:val="13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и других товарно-материальных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ценностей, необходимых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весенне-полевых и уборочных работ</w:t>
            </w:r>
          </w:p>
        </w:tc>
      </w:tr>
      <w:tr>
        <w:trPr>
          <w:trHeight w:val="4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4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0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</w:tr>
      <w:tr>
        <w:trPr>
          <w:trHeight w:val="7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13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природного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техногенного характера</w:t>
            </w:r>
          </w:p>
        </w:tc>
      </w:tr>
      <w:tr>
        <w:trPr>
          <w:trHeight w:val="7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117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местных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концессионных проектов</w:t>
            </w:r>
          </w:p>
        </w:tc>
      </w:tr>
      <w:tr>
        <w:trPr>
          <w:trHeight w:val="7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10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органов по решениям судов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</w:t>
            </w:r>
          </w:p>
        </w:tc>
      </w:tr>
      <w:tr>
        <w:trPr>
          <w:trHeight w:val="7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4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</w:tr>
      <w:tr>
        <w:trPr>
          <w:trHeight w:val="7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4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</w:tr>
      <w:tr>
        <w:trPr>
          <w:trHeight w:val="9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Водное хозяйство</w:t>
            </w:r>
          </w:p>
        </w:tc>
      </w:tr>
      <w:tr>
        <w:trPr>
          <w:trHeight w:val="7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сельского хозяйства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18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стоимости услуг по подаче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питьевой воды из особо важных групповых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локальных систем водоснабжения,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безальтернативными источниками питьевого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</w:p>
        </w:tc>
      </w:tr>
      <w:tr>
        <w:trPr>
          <w:trHeight w:val="9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</w:t>
            </w:r>
          </w:p>
        </w:tc>
      </w:tr>
      <w:tr>
        <w:trPr>
          <w:trHeight w:val="8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русла реки Сырдарьи и сохране-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северной части Аральского моря (1-я фаза)</w:t>
            </w:r>
          </w:p>
        </w:tc>
      </w:tr>
      <w:tr>
        <w:trPr>
          <w:trHeight w:val="4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</w:tr>
      <w:tr>
        <w:trPr>
          <w:trHeight w:val="6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 займов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</w:tr>
      <w:tr>
        <w:trPr>
          <w:trHeight w:val="4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внутренних источников</w:t>
            </w:r>
          </w:p>
        </w:tc>
      </w:tr>
      <w:tr>
        <w:trPr>
          <w:trHeight w:val="55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 займов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гидротехнических сооружений</w:t>
            </w:r>
          </w:p>
        </w:tc>
      </w:tr>
      <w:tr>
        <w:trPr>
          <w:trHeight w:val="7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подземных вод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очистки промышленных стоков в городе Усть-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Каменогорске</w:t>
            </w:r>
          </w:p>
        </w:tc>
      </w:tr>
      <w:tr>
        <w:trPr>
          <w:trHeight w:val="4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гранта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</w:tr>
      <w:tr>
        <w:trPr>
          <w:trHeight w:val="4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 займов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гранта</w:t>
            </w:r>
          </w:p>
        </w:tc>
      </w:tr>
      <w:tr>
        <w:trPr>
          <w:trHeight w:val="7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республиканских водохозяйствен-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объектов, не связанных с подачей воды</w:t>
            </w:r>
          </w:p>
        </w:tc>
      </w:tr>
      <w:tr>
        <w:trPr>
          <w:trHeight w:val="10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и восстановление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аварийных участков межхозяйственных каналов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гидромелиоративных сооружений</w:t>
            </w:r>
          </w:p>
        </w:tc>
      </w:tr>
      <w:tr>
        <w:trPr>
          <w:trHeight w:val="9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схем, водохозяйственных балансов,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нормативов в области охраны и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 ресурсов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государственного водного кадастра</w:t>
            </w:r>
          </w:p>
        </w:tc>
      </w:tr>
      <w:tr>
        <w:trPr>
          <w:trHeight w:val="7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природопользования области</w:t>
            </w:r>
          </w:p>
        </w:tc>
      </w:tr>
      <w:tr>
        <w:trPr>
          <w:trHeight w:val="81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</w:p>
        </w:tc>
      </w:tr>
      <w:tr>
        <w:trPr>
          <w:trHeight w:val="10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сооружений,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</w:tr>
      <w:tr>
        <w:trPr>
          <w:trHeight w:val="8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 водохозяйст-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сооружений и гидромелиоративных систем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</w:tr>
      <w:tr>
        <w:trPr>
          <w:trHeight w:val="13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питьевой воды из особо важных групповых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локальных систем водоснабжения,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безальтернативными источниками питьевого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</w:p>
        </w:tc>
      </w:tr>
      <w:tr>
        <w:trPr>
          <w:trHeight w:val="4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4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4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10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</w:tr>
      <w:tr>
        <w:trPr>
          <w:trHeight w:val="6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области</w:t>
            </w:r>
          </w:p>
        </w:tc>
      </w:tr>
      <w:tr>
        <w:trPr>
          <w:trHeight w:val="10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</w:tr>
      <w:tr>
        <w:trPr>
          <w:trHeight w:val="10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природопользования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</w:tr>
      <w:tr>
        <w:trPr>
          <w:trHeight w:val="10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зон, полос и зон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санитарной охраны источников питьевого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снабжения</w:t>
            </w:r>
          </w:p>
        </w:tc>
      </w:tr>
      <w:tr>
        <w:trPr>
          <w:trHeight w:val="10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 водохозяйст-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сооружений и гидромелиоративных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значения</w:t>
            </w:r>
          </w:p>
        </w:tc>
      </w:tr>
      <w:tr>
        <w:trPr>
          <w:trHeight w:val="10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сооружений,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</w:tr>
      <w:tr>
        <w:trPr>
          <w:trHeight w:val="7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16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питьевой воды из особо важных групповых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локальных систем водоснабжения,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безальтернативными источниками питьевого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</w:p>
        </w:tc>
      </w:tr>
      <w:tr>
        <w:trPr>
          <w:trHeight w:val="4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4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0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</w:tr>
      <w:tr>
        <w:trPr>
          <w:trHeight w:val="4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4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4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0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4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4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0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4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Лесное хозяйство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сельского хозяйства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6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лесов и увеличение лесистости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</w:tr>
      <w:tr>
        <w:trPr>
          <w:trHeight w:val="58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 займов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гранта</w:t>
            </w:r>
          </w:p>
        </w:tc>
      </w:tr>
      <w:tr>
        <w:trPr>
          <w:trHeight w:val="10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качества лесных семян, учет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аттестация объектов лесосеменной базы,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санитарного состояния лесов</w:t>
            </w:r>
          </w:p>
        </w:tc>
      </w:tr>
      <w:tr>
        <w:trPr>
          <w:trHeight w:val="10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охраны, защиты и воспроизводства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лесов, лесопользования и учебно-производст-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деятельности в области 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</w:tr>
      <w:tr>
        <w:trPr>
          <w:trHeight w:val="7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природопользования области</w:t>
            </w:r>
          </w:p>
        </w:tc>
      </w:tr>
      <w:tr>
        <w:trPr>
          <w:trHeight w:val="4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лесоразведение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</w:tr>
      <w:tr>
        <w:trPr>
          <w:trHeight w:val="4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4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лесного хозяйства</w:t>
            </w:r>
          </w:p>
        </w:tc>
      </w:tr>
      <w:tr>
        <w:trPr>
          <w:trHeight w:val="4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Рыбное хозяйство</w:t>
            </w:r>
          </w:p>
        </w:tc>
      </w:tr>
      <w:tr>
        <w:trPr>
          <w:trHeight w:val="7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сельского хозяйства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4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кадастр рыбных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</w:tr>
      <w:tr>
        <w:trPr>
          <w:trHeight w:val="4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Воспроизводство рыбных ресурсов</w:t>
            </w:r>
          </w:p>
        </w:tc>
      </w:tr>
      <w:tr>
        <w:trPr>
          <w:trHeight w:val="4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окружающей среды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сельского хозяйства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7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сохранения и развития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охраняемых природных территорий</w:t>
            </w:r>
          </w:p>
        </w:tc>
      </w:tr>
      <w:tr>
        <w:trPr>
          <w:trHeight w:val="81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управление окружающей средой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бассейна рек Нура и Ишим</w:t>
            </w:r>
          </w:p>
        </w:tc>
      </w:tr>
      <w:tr>
        <w:trPr>
          <w:trHeight w:val="4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 займов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</w:tr>
      <w:tr>
        <w:trPr>
          <w:trHeight w:val="7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и восстановление 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сайги, редких и исчезающих видов диких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</w:tr>
      <w:tr>
        <w:trPr>
          <w:trHeight w:val="7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10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сохранению, восстановлению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улучшению качества окружающей среды,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перехода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устойчивому развитию</w:t>
            </w:r>
          </w:p>
        </w:tc>
      </w:tr>
      <w:tr>
        <w:trPr>
          <w:trHeight w:val="7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качественных и количественных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показателей (экологических нормативов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требований)</w:t>
            </w:r>
          </w:p>
        </w:tc>
      </w:tr>
      <w:tr>
        <w:trPr>
          <w:trHeight w:val="7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исследования в области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</w:t>
            </w:r>
          </w:p>
        </w:tc>
      </w:tr>
      <w:tr>
        <w:trPr>
          <w:trHeight w:val="7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</w:t>
            </w:r>
          </w:p>
        </w:tc>
      </w:tr>
      <w:tr>
        <w:trPr>
          <w:trHeight w:val="6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наблюдений за состоянием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</w:t>
            </w:r>
          </w:p>
        </w:tc>
      </w:tr>
      <w:tr>
        <w:trPr>
          <w:trHeight w:val="10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 объектов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</w:t>
            </w:r>
          </w:p>
        </w:tc>
      </w:tr>
      <w:tr>
        <w:trPr>
          <w:trHeight w:val="7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7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подведомственных учреждений</w:t>
            </w:r>
          </w:p>
        </w:tc>
      </w:tr>
      <w:tr>
        <w:trPr>
          <w:trHeight w:val="4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Ликвидация «исторических» загрязнений</w:t>
            </w:r>
          </w:p>
        </w:tc>
      </w:tr>
      <w:tr>
        <w:trPr>
          <w:trHeight w:val="4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гидрометеорологической службы</w:t>
            </w:r>
          </w:p>
        </w:tc>
      </w:tr>
      <w:tr>
        <w:trPr>
          <w:trHeight w:val="10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стратегических, трансграничных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 опасных объектов</w:t>
            </w:r>
          </w:p>
        </w:tc>
      </w:tr>
      <w:tr>
        <w:trPr>
          <w:trHeight w:val="7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за счет резерва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81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затраты</w:t>
            </w:r>
          </w:p>
        </w:tc>
      </w:tr>
      <w:tr>
        <w:trPr>
          <w:trHeight w:val="10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республиканских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</w:t>
            </w:r>
          </w:p>
        </w:tc>
      </w:tr>
      <w:tr>
        <w:trPr>
          <w:trHeight w:val="7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за счет резерва</w:t>
            </w:r>
          </w:p>
        </w:tc>
      </w:tr>
      <w:tr>
        <w:trPr>
          <w:trHeight w:val="4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16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передаваемые административные функции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разграничения полномочий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уровнями государственного управления</w:t>
            </w:r>
          </w:p>
        </w:tc>
      </w:tr>
      <w:tr>
        <w:trPr>
          <w:trHeight w:val="10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по решениям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резерва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7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природопользования области</w:t>
            </w:r>
          </w:p>
        </w:tc>
      </w:tr>
      <w:tr>
        <w:trPr>
          <w:trHeight w:val="7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охраны окружающей среды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</w:tr>
      <w:tr>
        <w:trPr>
          <w:trHeight w:val="4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</w:tr>
      <w:tr>
        <w:trPr>
          <w:trHeight w:val="7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территорий</w:t>
            </w:r>
          </w:p>
        </w:tc>
      </w:tr>
      <w:tr>
        <w:trPr>
          <w:trHeight w:val="6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объектов II, III, IV категорий</w:t>
            </w:r>
          </w:p>
        </w:tc>
      </w:tr>
      <w:tr>
        <w:trPr>
          <w:trHeight w:val="4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7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государственных органов</w:t>
            </w:r>
          </w:p>
        </w:tc>
      </w:tr>
      <w:tr>
        <w:trPr>
          <w:trHeight w:val="7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7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4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за счет резерва</w:t>
            </w:r>
          </w:p>
        </w:tc>
      </w:tr>
      <w:tr>
        <w:trPr>
          <w:trHeight w:val="4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13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природного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техногенного характера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за счет резерва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7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за счет резерва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9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местных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концессионных проектов</w:t>
            </w:r>
          </w:p>
        </w:tc>
      </w:tr>
      <w:tr>
        <w:trPr>
          <w:trHeight w:val="7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за счет резерва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4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</w:tr>
      <w:tr>
        <w:trPr>
          <w:trHeight w:val="4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</w:tr>
      <w:tr>
        <w:trPr>
          <w:trHeight w:val="9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органов по решениям судов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</w:t>
            </w:r>
          </w:p>
        </w:tc>
      </w:tr>
      <w:tr>
        <w:trPr>
          <w:trHeight w:val="4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4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9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природопользования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</w:tr>
      <w:tr>
        <w:trPr>
          <w:trHeight w:val="10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охраны окружающей среды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</w:tr>
      <w:tr>
        <w:trPr>
          <w:trHeight w:val="4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</w:tr>
      <w:tr>
        <w:trPr>
          <w:trHeight w:val="4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4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территорий</w:t>
            </w:r>
          </w:p>
        </w:tc>
      </w:tr>
      <w:tr>
        <w:trPr>
          <w:trHeight w:val="7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объектов II, III, IV категорий</w:t>
            </w:r>
          </w:p>
        </w:tc>
      </w:tr>
      <w:tr>
        <w:trPr>
          <w:trHeight w:val="4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7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государственных органов</w:t>
            </w:r>
          </w:p>
        </w:tc>
      </w:tr>
      <w:tr>
        <w:trPr>
          <w:trHeight w:val="7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7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13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природного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техногенного характера</w:t>
            </w:r>
          </w:p>
        </w:tc>
      </w:tr>
      <w:tr>
        <w:trPr>
          <w:trHeight w:val="81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8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местных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концессионных проектов</w:t>
            </w:r>
          </w:p>
        </w:tc>
      </w:tr>
      <w:tr>
        <w:trPr>
          <w:trHeight w:val="7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10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органов по решениям судов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</w:t>
            </w:r>
          </w:p>
        </w:tc>
      </w:tr>
      <w:tr>
        <w:trPr>
          <w:trHeight w:val="6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делами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7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</w:t>
            </w:r>
          </w:p>
        </w:tc>
      </w:tr>
      <w:tr>
        <w:trPr>
          <w:trHeight w:val="4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</w:tr>
      <w:tr>
        <w:trPr>
          <w:trHeight w:val="9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области</w:t>
            </w:r>
          </w:p>
        </w:tc>
      </w:tr>
      <w:tr>
        <w:trPr>
          <w:trHeight w:val="4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4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земельных отношений</w:t>
            </w:r>
          </w:p>
        </w:tc>
      </w:tr>
      <w:tr>
        <w:trPr>
          <w:trHeight w:val="7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убытков, причиненных собственникам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или землепользователям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государственных органов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81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4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за счет резерва</w:t>
            </w:r>
          </w:p>
        </w:tc>
      </w:tr>
      <w:tr>
        <w:trPr>
          <w:trHeight w:val="4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13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природного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техногенного характера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за счет резерва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7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4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за счет резерва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117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местных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концессионных проектов</w:t>
            </w:r>
          </w:p>
        </w:tc>
      </w:tr>
      <w:tr>
        <w:trPr>
          <w:trHeight w:val="7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за счет резерва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4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</w:tr>
      <w:tr>
        <w:trPr>
          <w:trHeight w:val="4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</w:tr>
      <w:tr>
        <w:trPr>
          <w:trHeight w:val="10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органов по решениям судов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</w:t>
            </w:r>
          </w:p>
        </w:tc>
      </w:tr>
      <w:tr>
        <w:trPr>
          <w:trHeight w:val="7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10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</w:tr>
      <w:tr>
        <w:trPr>
          <w:trHeight w:val="4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4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земельных отношений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</w:tr>
      <w:tr>
        <w:trPr>
          <w:trHeight w:val="7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угодий из одного вида в другой</w:t>
            </w:r>
          </w:p>
        </w:tc>
      </w:tr>
      <w:tr>
        <w:trPr>
          <w:trHeight w:val="58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</w:tr>
      <w:tr>
        <w:trPr>
          <w:trHeight w:val="7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убытков, причиненных собственникам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или землепользователям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государственных органов</w:t>
            </w:r>
          </w:p>
        </w:tc>
      </w:tr>
      <w:tr>
        <w:trPr>
          <w:trHeight w:val="7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7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13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природного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техногенного характера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9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местных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концессионных проектов</w:t>
            </w:r>
          </w:p>
        </w:tc>
      </w:tr>
      <w:tr>
        <w:trPr>
          <w:trHeight w:val="6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10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органов по решениям судов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</w:t>
            </w:r>
          </w:p>
        </w:tc>
      </w:tr>
      <w:tr>
        <w:trPr>
          <w:trHeight w:val="7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</w:tr>
      <w:tr>
        <w:trPr>
          <w:trHeight w:val="10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6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угодий из одного вида в другой</w:t>
            </w:r>
          </w:p>
        </w:tc>
      </w:tr>
      <w:tr>
        <w:trPr>
          <w:trHeight w:val="6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</w:tr>
      <w:tr>
        <w:trPr>
          <w:trHeight w:val="4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</w:tr>
      <w:tr>
        <w:trPr>
          <w:trHeight w:val="4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9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 городов районного значения, районов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поселков аулов (сел),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округов</w:t>
            </w:r>
          </w:p>
        </w:tc>
      </w:tr>
      <w:tr>
        <w:trPr>
          <w:trHeight w:val="7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государственных органов</w:t>
            </w:r>
          </w:p>
        </w:tc>
      </w:tr>
      <w:tr>
        <w:trPr>
          <w:trHeight w:val="7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7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13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природного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техногенного характера</w:t>
            </w:r>
          </w:p>
        </w:tc>
      </w:tr>
      <w:tr>
        <w:trPr>
          <w:trHeight w:val="7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10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местных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концессионных проектов</w:t>
            </w:r>
          </w:p>
        </w:tc>
      </w:tr>
      <w:tr>
        <w:trPr>
          <w:trHeight w:val="7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9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органов по решениям судов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</w:t>
            </w:r>
          </w:p>
        </w:tc>
      </w:tr>
      <w:tr>
        <w:trPr>
          <w:trHeight w:val="7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земельными ресурсами</w:t>
            </w:r>
          </w:p>
        </w:tc>
      </w:tr>
      <w:tr>
        <w:trPr>
          <w:trHeight w:val="16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созданию условий для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и охраны земли, геодезического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картографического обеспечения, способствую-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 экономическому развитию страны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укреплению национальной безопасности</w:t>
            </w:r>
          </w:p>
        </w:tc>
      </w:tr>
      <w:tr>
        <w:trPr>
          <w:trHeight w:val="10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 управлению земельными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ресурсами</w:t>
            </w:r>
          </w:p>
        </w:tc>
      </w:tr>
      <w:tr>
        <w:trPr>
          <w:trHeight w:val="4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Земельно-кадастровые работы</w:t>
            </w:r>
          </w:p>
        </w:tc>
      </w:tr>
      <w:tr>
        <w:trPr>
          <w:trHeight w:val="7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топографо-геодезической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картографической продукцией и ее хранение</w:t>
            </w:r>
          </w:p>
        </w:tc>
      </w:tr>
      <w:tr>
        <w:trPr>
          <w:trHeight w:val="4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мониторинга земель</w:t>
            </w:r>
          </w:p>
        </w:tc>
      </w:tr>
      <w:tr>
        <w:trPr>
          <w:trHeight w:val="6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Научно-методические услуги по определению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агрохимического состава почв</w:t>
            </w:r>
          </w:p>
        </w:tc>
      </w:tr>
      <w:tr>
        <w:trPr>
          <w:trHeight w:val="7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за счет резерва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7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затраты</w:t>
            </w:r>
          </w:p>
        </w:tc>
      </w:tr>
      <w:tr>
        <w:trPr>
          <w:trHeight w:val="10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республиканских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</w:t>
            </w:r>
          </w:p>
        </w:tc>
      </w:tr>
      <w:tr>
        <w:trPr>
          <w:trHeight w:val="7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за счет резерва</w:t>
            </w:r>
          </w:p>
        </w:tc>
      </w:tr>
      <w:tr>
        <w:trPr>
          <w:trHeight w:val="4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10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по решениям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резерва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10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лесного, рыбного хозяйства,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среды и земельных отношений</w:t>
            </w:r>
          </w:p>
        </w:tc>
      </w:tr>
      <w:tr>
        <w:trPr>
          <w:trHeight w:val="9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13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4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</w:tr>
      <w:tr>
        <w:trPr>
          <w:trHeight w:val="4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</w:tr>
      <w:tr>
        <w:trPr>
          <w:trHeight w:val="6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7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сельского хозяйства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13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реализация политики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в сфере развития 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комплекса, водного, лесного, охотничьего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сельских территорий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аграрной науки</w:t>
            </w:r>
          </w:p>
        </w:tc>
      </w:tr>
      <w:tr>
        <w:trPr>
          <w:trHeight w:val="6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инфраструктуры 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особо охраняемых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</w:t>
            </w:r>
          </w:p>
        </w:tc>
      </w:tr>
      <w:tr>
        <w:trPr>
          <w:trHeight w:val="10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</w:tr>
      <w:tr>
        <w:trPr>
          <w:trHeight w:val="10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Строительство, реконструкция и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ветеринарных лабораторий, биохранилища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подведомственного учреждения</w:t>
            </w:r>
          </w:p>
        </w:tc>
      </w:tr>
      <w:tr>
        <w:trPr>
          <w:trHeight w:val="13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подразделений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в области ветеринарии</w:t>
            </w:r>
          </w:p>
        </w:tc>
      </w:tr>
      <w:tr>
        <w:trPr>
          <w:trHeight w:val="7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Казахстанско-Израильского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аграрных исследований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Ликвидация очагов острых и хронических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инфекционных заболеваний животных и птиц</w:t>
            </w:r>
          </w:p>
        </w:tc>
      </w:tr>
      <w:tr>
        <w:trPr>
          <w:trHeight w:val="4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 зерна в государственные ресурсы</w:t>
            </w:r>
          </w:p>
        </w:tc>
      </w:tr>
      <w:tr>
        <w:trPr>
          <w:trHeight w:val="7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и перемещение зерна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продовольственного зерна</w:t>
            </w:r>
          </w:p>
        </w:tc>
      </w:tr>
      <w:tr>
        <w:trPr>
          <w:trHeight w:val="4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природоохранных попусков</w:t>
            </w:r>
          </w:p>
        </w:tc>
      </w:tr>
      <w:tr>
        <w:trPr>
          <w:trHeight w:val="10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10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Республики Казахстан</w:t>
            </w:r>
          </w:p>
        </w:tc>
      </w:tr>
      <w:tr>
        <w:trPr>
          <w:trHeight w:val="7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сельского хозяйства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4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налоговой и иной задолженности</w:t>
            </w:r>
          </w:p>
        </w:tc>
      </w:tr>
      <w:tr>
        <w:trPr>
          <w:trHeight w:val="16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 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водным ресурсам, эксплуатирующих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водохозяйственные объекты для обновления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машинно-тракторного парка и оснащения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техническими средствами</w:t>
            </w:r>
          </w:p>
        </w:tc>
      </w:tr>
      <w:tr>
        <w:trPr>
          <w:trHeight w:val="13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повышения продуктивности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продукции животноводства</w:t>
            </w:r>
          </w:p>
        </w:tc>
      </w:tr>
      <w:tr>
        <w:trPr>
          <w:trHeight w:val="10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экспертизу качества казахстанского хлопка-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волокна</w:t>
            </w:r>
          </w:p>
        </w:tc>
      </w:tr>
      <w:tr>
        <w:trPr>
          <w:trHeight w:val="12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поддержку повышения урожайности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производимых сельскохозяйственных культур</w:t>
            </w:r>
          </w:p>
        </w:tc>
      </w:tr>
      <w:tr>
        <w:trPr>
          <w:trHeight w:val="7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Интегрированное управление водными ресурсами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повышение эффективности водопользования</w:t>
            </w:r>
          </w:p>
        </w:tc>
      </w:tr>
      <w:tr>
        <w:trPr>
          <w:trHeight w:val="7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31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за счет резерва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7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затраты</w:t>
            </w:r>
          </w:p>
        </w:tc>
      </w:tr>
      <w:tr>
        <w:trPr>
          <w:trHeight w:val="13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республиканских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</w:t>
            </w:r>
          </w:p>
        </w:tc>
      </w:tr>
      <w:tr>
        <w:trPr>
          <w:trHeight w:val="10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за счет резерва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10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 автоматизированной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отраслями 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«E-Agriculture»</w:t>
            </w:r>
          </w:p>
        </w:tc>
      </w:tr>
      <w:tr>
        <w:trPr>
          <w:trHeight w:val="10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по решениям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резерва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13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</w:tr>
      <w:tr>
        <w:trPr>
          <w:trHeight w:val="15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финансирова-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социальных проектов в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переподготовки кадров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</w:tr>
      <w:tr>
        <w:trPr>
          <w:trHeight w:val="7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продукции животноводства</w:t>
            </w:r>
          </w:p>
        </w:tc>
      </w:tr>
      <w:tr>
        <w:trPr>
          <w:trHeight w:val="4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инновационного опыта</w:t>
            </w:r>
          </w:p>
        </w:tc>
      </w:tr>
      <w:tr>
        <w:trPr>
          <w:trHeight w:val="7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оптовых рынков по торговле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продукцией агропромышленного комплекса</w:t>
            </w:r>
          </w:p>
        </w:tc>
      </w:tr>
      <w:tr>
        <w:trPr>
          <w:trHeight w:val="16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финансирова-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социальных проектов в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переподготовки кадров</w:t>
            </w:r>
          </w:p>
        </w:tc>
      </w:tr>
      <w:tr>
        <w:trPr>
          <w:trHeight w:val="4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</w:tr>
      <w:tr>
        <w:trPr>
          <w:trHeight w:val="10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противоэпизоотических мероприятий</w:t>
            </w:r>
          </w:p>
        </w:tc>
      </w:tr>
      <w:tr>
        <w:trPr>
          <w:trHeight w:val="13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подразделений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ветеринарии</w:t>
            </w:r>
          </w:p>
        </w:tc>
      </w:tr>
      <w:tr>
        <w:trPr>
          <w:trHeight w:val="7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до пункта временного хранения</w:t>
            </w:r>
          </w:p>
        </w:tc>
      </w:tr>
      <w:tr>
        <w:trPr>
          <w:trHeight w:val="6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</w:tr>
      <w:tr>
        <w:trPr>
          <w:trHeight w:val="16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финансирова-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социальных проектов в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переподготовки кадров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</w:tr>
      <w:tr>
        <w:trPr>
          <w:trHeight w:val="3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</w:tr>
      <w:tr>
        <w:trPr>
          <w:trHeight w:val="7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4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</w:tr>
      <w:tr>
        <w:trPr>
          <w:trHeight w:val="7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района (города областного значения)</w:t>
            </w:r>
          </w:p>
        </w:tc>
      </w:tr>
      <w:tr>
        <w:trPr>
          <w:trHeight w:val="4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</w:tr>
      <w:tr>
        <w:trPr>
          <w:trHeight w:val="7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</w:tr>
      <w:tr>
        <w:trPr>
          <w:trHeight w:val="13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 округах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</w:tr>
      <w:tr>
        <w:trPr>
          <w:trHeight w:val="4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</w:tr>
      <w:tr>
        <w:trPr>
          <w:trHeight w:val="10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13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</w:tr>
      <w:tr>
        <w:trPr>
          <w:trHeight w:val="4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4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</w:tr>
      <w:tr>
        <w:trPr>
          <w:trHeight w:val="10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</w:tr>
      <w:tr>
        <w:trPr>
          <w:trHeight w:val="13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</w:tr>
      <w:tr>
        <w:trPr>
          <w:trHeight w:val="4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</w:tr>
      <w:tr>
        <w:trPr>
          <w:trHeight w:val="4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</w:tr>
      <w:tr>
        <w:trPr>
          <w:trHeight w:val="7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</w:tr>
      <w:tr>
        <w:trPr>
          <w:trHeight w:val="4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</w:tr>
      <w:tr>
        <w:trPr>
          <w:trHeight w:val="4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градостроительная и строительная деятельность</w:t>
            </w:r>
          </w:p>
        </w:tc>
      </w:tr>
      <w:tr>
        <w:trPr>
          <w:trHeight w:val="4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</w:t>
            </w:r>
          </w:p>
        </w:tc>
      </w:tr>
      <w:tr>
        <w:trPr>
          <w:trHeight w:val="7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энергетики и минеральных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 Республики Казахстан</w:t>
            </w:r>
          </w:p>
        </w:tc>
      </w:tr>
      <w:tr>
        <w:trPr>
          <w:trHeight w:val="10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зоны «Национальный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индустриальный нефтехимический технопарк»</w:t>
            </w:r>
          </w:p>
        </w:tc>
      </w:tr>
      <w:tr>
        <w:trPr>
          <w:trHeight w:val="12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инфраструктуры и ограждений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 специальной экономической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«Национальный индустриальный нефтехимический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технопарк» в Атырауской области</w:t>
            </w:r>
          </w:p>
        </w:tc>
      </w:tr>
      <w:tr>
        <w:trPr>
          <w:trHeight w:val="58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торговли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7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технологического характера</w:t>
            </w:r>
          </w:p>
        </w:tc>
      </w:tr>
      <w:tr>
        <w:trPr>
          <w:trHeight w:val="7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зоны «Оңтүстік»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строительная деятельность</w:t>
            </w:r>
          </w:p>
        </w:tc>
      </w:tr>
      <w:tr>
        <w:trPr>
          <w:trHeight w:val="7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строительного контроля области</w:t>
            </w:r>
          </w:p>
        </w:tc>
      </w:tr>
      <w:tr>
        <w:trPr>
          <w:trHeight w:val="10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архитектурно-строительного контроля</w:t>
            </w:r>
          </w:p>
        </w:tc>
      </w:tr>
      <w:tr>
        <w:trPr>
          <w:trHeight w:val="4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7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государственных органов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7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за счет резерва</w:t>
            </w:r>
          </w:p>
        </w:tc>
      </w:tr>
      <w:tr>
        <w:trPr>
          <w:trHeight w:val="4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12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природного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техногенного характера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за счет резерва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7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за счет резерва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10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местных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концессионных проектов</w:t>
            </w:r>
          </w:p>
        </w:tc>
      </w:tr>
      <w:tr>
        <w:trPr>
          <w:trHeight w:val="7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4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за счет резерва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4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</w:tr>
      <w:tr>
        <w:trPr>
          <w:trHeight w:val="4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</w:tr>
      <w:tr>
        <w:trPr>
          <w:trHeight w:val="10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органов по решениям судов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</w:t>
            </w:r>
          </w:p>
        </w:tc>
      </w:tr>
      <w:tr>
        <w:trPr>
          <w:trHeight w:val="4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7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строительства</w:t>
            </w:r>
          </w:p>
        </w:tc>
      </w:tr>
      <w:tr>
        <w:trPr>
          <w:trHeight w:val="7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государственных органов</w:t>
            </w:r>
          </w:p>
        </w:tc>
      </w:tr>
      <w:tr>
        <w:trPr>
          <w:trHeight w:val="7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7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31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за счет резерва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13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природного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техногенного характера</w:t>
            </w:r>
          </w:p>
        </w:tc>
      </w:tr>
      <w:tr>
        <w:trPr>
          <w:trHeight w:val="3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за счет резерва</w:t>
            </w:r>
          </w:p>
        </w:tc>
      </w:tr>
      <w:tr>
        <w:trPr>
          <w:trHeight w:val="4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7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за счет резерва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9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местных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концессионных проектов</w:t>
            </w:r>
          </w:p>
        </w:tc>
      </w:tr>
      <w:tr>
        <w:trPr>
          <w:trHeight w:val="10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3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за счет резерва</w:t>
            </w:r>
          </w:p>
        </w:tc>
      </w:tr>
      <w:tr>
        <w:trPr>
          <w:trHeight w:val="4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4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</w:tr>
      <w:tr>
        <w:trPr>
          <w:trHeight w:val="7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</w:tr>
      <w:tr>
        <w:trPr>
          <w:trHeight w:val="10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органов по решениям судов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</w:tr>
      <w:tr>
        <w:trPr>
          <w:trHeight w:val="10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</w:tr>
      <w:tr>
        <w:trPr>
          <w:trHeight w:val="7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развития и генеральных планов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</w:tr>
      <w:tr>
        <w:trPr>
          <w:trHeight w:val="4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6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государственных органов</w:t>
            </w:r>
          </w:p>
        </w:tc>
      </w:tr>
      <w:tr>
        <w:trPr>
          <w:trHeight w:val="7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7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4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за счет резерва</w:t>
            </w:r>
          </w:p>
        </w:tc>
      </w:tr>
      <w:tr>
        <w:trPr>
          <w:trHeight w:val="4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13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природного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техногенного характера</w:t>
            </w:r>
          </w:p>
        </w:tc>
      </w:tr>
      <w:tr>
        <w:trPr>
          <w:trHeight w:val="4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за счет резерва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7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за счет резерва</w:t>
            </w:r>
          </w:p>
        </w:tc>
      </w:tr>
      <w:tr>
        <w:trPr>
          <w:trHeight w:val="4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117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местных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концессионных проектов</w:t>
            </w:r>
          </w:p>
        </w:tc>
      </w:tr>
      <w:tr>
        <w:trPr>
          <w:trHeight w:val="10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за счет резерва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4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</w:tr>
      <w:tr>
        <w:trPr>
          <w:trHeight w:val="7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</w:tr>
      <w:tr>
        <w:trPr>
          <w:trHeight w:val="9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органов по решениям судов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</w:t>
            </w:r>
          </w:p>
        </w:tc>
      </w:tr>
      <w:tr>
        <w:trPr>
          <w:trHeight w:val="7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</w:tr>
      <w:tr>
        <w:trPr>
          <w:trHeight w:val="10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генеральных планов застройки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4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7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Генерального плана пригородной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города Алматы</w:t>
            </w:r>
          </w:p>
        </w:tc>
      </w:tr>
      <w:tr>
        <w:trPr>
          <w:trHeight w:val="3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государственных органов</w:t>
            </w:r>
          </w:p>
        </w:tc>
      </w:tr>
      <w:tr>
        <w:trPr>
          <w:trHeight w:val="7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7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12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природного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техногенного характера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10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местных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концессионных проектов</w:t>
            </w:r>
          </w:p>
        </w:tc>
      </w:tr>
      <w:tr>
        <w:trPr>
          <w:trHeight w:val="10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10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органов по решениям судов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</w:t>
            </w:r>
          </w:p>
        </w:tc>
      </w:tr>
      <w:tr>
        <w:trPr>
          <w:trHeight w:val="10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строительного контроля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9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архитектурно-строительного контроля</w:t>
            </w:r>
          </w:p>
        </w:tc>
      </w:tr>
      <w:tr>
        <w:trPr>
          <w:trHeight w:val="4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7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государственных органов</w:t>
            </w:r>
          </w:p>
        </w:tc>
      </w:tr>
      <w:tr>
        <w:trPr>
          <w:trHeight w:val="7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7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13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природного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техногенного характера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10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местных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концессионных проектов</w:t>
            </w:r>
          </w:p>
        </w:tc>
      </w:tr>
      <w:tr>
        <w:trPr>
          <w:trHeight w:val="10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10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органов по решениям судов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7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строительства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7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государственных органов</w:t>
            </w:r>
          </w:p>
        </w:tc>
      </w:tr>
      <w:tr>
        <w:trPr>
          <w:trHeight w:val="7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7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13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природного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техногенного характера</w:t>
            </w:r>
          </w:p>
        </w:tc>
      </w:tr>
      <w:tr>
        <w:trPr>
          <w:trHeight w:val="7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88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местных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концессионных проектов</w:t>
            </w:r>
          </w:p>
        </w:tc>
      </w:tr>
      <w:tr>
        <w:trPr>
          <w:trHeight w:val="10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8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органов по решениям судов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</w:t>
            </w:r>
          </w:p>
        </w:tc>
      </w:tr>
      <w:tr>
        <w:trPr>
          <w:trHeight w:val="7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19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строительства, улучшения архитек-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турного облика городов, районов 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области и обеспечению рационального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эффективного 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4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13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района, генеральных планов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(областного) значения, поселков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иных сельских населенных пунктов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государственных органов</w:t>
            </w:r>
          </w:p>
        </w:tc>
      </w:tr>
      <w:tr>
        <w:trPr>
          <w:trHeight w:val="7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7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13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природного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техногенного характера</w:t>
            </w:r>
          </w:p>
        </w:tc>
      </w:tr>
      <w:tr>
        <w:trPr>
          <w:trHeight w:val="7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7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местных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концессионных проектов</w:t>
            </w:r>
          </w:p>
        </w:tc>
      </w:tr>
      <w:tr>
        <w:trPr>
          <w:trHeight w:val="10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10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органов по решениям судов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</w:t>
            </w:r>
          </w:p>
        </w:tc>
      </w:tr>
      <w:tr>
        <w:trPr>
          <w:trHeight w:val="7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7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строительства</w:t>
            </w:r>
          </w:p>
        </w:tc>
      </w:tr>
      <w:tr>
        <w:trPr>
          <w:trHeight w:val="4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7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государственных органов</w:t>
            </w:r>
          </w:p>
        </w:tc>
      </w:tr>
      <w:tr>
        <w:trPr>
          <w:trHeight w:val="7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8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12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природного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техногенного характера</w:t>
            </w:r>
          </w:p>
        </w:tc>
      </w:tr>
      <w:tr>
        <w:trPr>
          <w:trHeight w:val="7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117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местных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концессионных проектов</w:t>
            </w:r>
          </w:p>
        </w:tc>
      </w:tr>
      <w:tr>
        <w:trPr>
          <w:trHeight w:val="10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8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органов по решениям судов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</w:t>
            </w:r>
          </w:p>
        </w:tc>
      </w:tr>
      <w:tr>
        <w:trPr>
          <w:trHeight w:val="7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</w:tr>
      <w:tr>
        <w:trPr>
          <w:trHeight w:val="10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</w:tr>
      <w:tr>
        <w:trPr>
          <w:trHeight w:val="4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87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развития и генеральных планов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</w:tr>
      <w:tr>
        <w:trPr>
          <w:trHeight w:val="7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государственных органов</w:t>
            </w:r>
          </w:p>
        </w:tc>
      </w:tr>
      <w:tr>
        <w:trPr>
          <w:trHeight w:val="7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8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10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природного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техногенного характера</w:t>
            </w:r>
          </w:p>
        </w:tc>
      </w:tr>
      <w:tr>
        <w:trPr>
          <w:trHeight w:val="7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85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местных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концессионных проектов</w:t>
            </w:r>
          </w:p>
        </w:tc>
      </w:tr>
      <w:tr>
        <w:trPr>
          <w:trHeight w:val="10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117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органов по решениям судов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</w:t>
            </w:r>
          </w:p>
        </w:tc>
      </w:tr>
      <w:tr>
        <w:trPr>
          <w:trHeight w:val="10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10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</w:tr>
      <w:tr>
        <w:trPr>
          <w:trHeight w:val="4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12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района, генеральных планов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(областного) значения, поселков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иных сельских населенных пунктов</w:t>
            </w:r>
          </w:p>
        </w:tc>
      </w:tr>
      <w:tr>
        <w:trPr>
          <w:trHeight w:val="7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государственных органов</w:t>
            </w:r>
          </w:p>
        </w:tc>
      </w:tr>
      <w:tr>
        <w:trPr>
          <w:trHeight w:val="7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7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12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природного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техногенного характера</w:t>
            </w:r>
          </w:p>
        </w:tc>
      </w:tr>
      <w:tr>
        <w:trPr>
          <w:trHeight w:val="7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10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местных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концессионных проектов</w:t>
            </w:r>
          </w:p>
        </w:tc>
      </w:tr>
      <w:tr>
        <w:trPr>
          <w:trHeight w:val="10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10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органов по решениям судов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</w:t>
            </w:r>
          </w:p>
        </w:tc>
      </w:tr>
      <w:tr>
        <w:trPr>
          <w:trHeight w:val="9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и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</w:tr>
      <w:tr>
        <w:trPr>
          <w:trHeight w:val="7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 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</w:tr>
      <w:tr>
        <w:trPr>
          <w:trHeight w:val="9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нормативно-технических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 сфере архитектурной, градострои-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 и строительной деятельности</w:t>
            </w:r>
          </w:p>
        </w:tc>
      </w:tr>
      <w:tr>
        <w:trPr>
          <w:trHeight w:val="7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в области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</w:tr>
      <w:tr>
        <w:trPr>
          <w:trHeight w:val="7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сфере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архитектурной, градостроительной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строительной деятельности</w:t>
            </w:r>
          </w:p>
        </w:tc>
      </w:tr>
      <w:tr>
        <w:trPr>
          <w:trHeight w:val="6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торговли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4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хранения информации</w:t>
            </w:r>
          </w:p>
        </w:tc>
      </w:tr>
      <w:tr>
        <w:trPr>
          <w:trHeight w:val="10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индустриально-инновационной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81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индустриально-инновационной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</w:tr>
      <w:tr>
        <w:trPr>
          <w:trHeight w:val="4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0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</w:tr>
      <w:tr>
        <w:trPr>
          <w:trHeight w:val="7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индустриально-инновационной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7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индустриально-инновационной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</w:tr>
      <w:tr>
        <w:trPr>
          <w:trHeight w:val="3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4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4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4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10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9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</w:tr>
      <w:tr>
        <w:trPr>
          <w:trHeight w:val="10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городах 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 округах</w:t>
            </w:r>
          </w:p>
        </w:tc>
      </w:tr>
      <w:tr>
        <w:trPr>
          <w:trHeight w:val="3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7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автомобильных дорог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республиканском уровне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</w:tr>
      <w:tr>
        <w:trPr>
          <w:trHeight w:val="3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внутренних источников</w:t>
            </w:r>
          </w:p>
        </w:tc>
      </w:tr>
      <w:tr>
        <w:trPr>
          <w:trHeight w:val="57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 займов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</w:tr>
      <w:tr>
        <w:trPr>
          <w:trHeight w:val="12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средний и текущий ремонт,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содержание, озеленение, диагностика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обследование автодорог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</w:t>
            </w:r>
          </w:p>
        </w:tc>
      </w:tr>
      <w:tr>
        <w:trPr>
          <w:trHeight w:val="117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областного и районного значения</w:t>
            </w:r>
          </w:p>
        </w:tc>
      </w:tr>
      <w:tr>
        <w:trPr>
          <w:trHeight w:val="7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качества выполнения 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строительных и ремонтных работ</w:t>
            </w:r>
          </w:p>
        </w:tc>
      </w:tr>
      <w:tr>
        <w:trPr>
          <w:trHeight w:val="10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</w:tr>
      <w:tr>
        <w:trPr>
          <w:trHeight w:val="6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</w:tr>
      <w:tr>
        <w:trPr>
          <w:trHeight w:val="7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</w:tr>
      <w:tr>
        <w:trPr>
          <w:trHeight w:val="3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0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12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капитальный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средний ремонт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 (улиц города)</w:t>
            </w:r>
          </w:p>
        </w:tc>
      </w:tr>
      <w:tr>
        <w:trPr>
          <w:trHeight w:val="9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</w:tr>
      <w:tr>
        <w:trPr>
          <w:trHeight w:val="4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дорог, улиц города Астаны и Алматы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0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</w:tr>
      <w:tr>
        <w:trPr>
          <w:trHeight w:val="4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</w:tr>
      <w:tr>
        <w:trPr>
          <w:trHeight w:val="3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 связи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информатизации и связи</w:t>
            </w:r>
          </w:p>
        </w:tc>
      </w:tr>
      <w:tr>
        <w:trPr>
          <w:trHeight w:val="10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сопровождение системы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радиочастотного спектра и радиоэлектронных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</w:tr>
      <w:tr>
        <w:trPr>
          <w:trHeight w:val="7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убытков операторов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по предоставлению универсальных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</w:t>
            </w:r>
          </w:p>
        </w:tc>
      </w:tr>
      <w:tr>
        <w:trPr>
          <w:trHeight w:val="1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Водный транспорт</w:t>
            </w:r>
          </w:p>
        </w:tc>
      </w:tr>
      <w:tr>
        <w:trPr>
          <w:trHeight w:val="7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7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водных путей в судоходном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состоянии и содержание шлюзов</w:t>
            </w:r>
          </w:p>
        </w:tc>
      </w:tr>
      <w:tr>
        <w:trPr>
          <w:trHeight w:val="10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классификации и 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судов внутреннего 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плавания «река-море»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 транспорта</w:t>
            </w:r>
          </w:p>
        </w:tc>
      </w:tr>
      <w:tr>
        <w:trPr>
          <w:trHeight w:val="31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Воздушный транспорт</w:t>
            </w:r>
          </w:p>
        </w:tc>
      </w:tr>
      <w:tr>
        <w:trPr>
          <w:trHeight w:val="7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7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воздушного транспорта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внутренних источников</w:t>
            </w:r>
          </w:p>
        </w:tc>
      </w:tr>
      <w:tr>
        <w:trPr>
          <w:trHeight w:val="7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авиаперевозок</w:t>
            </w:r>
          </w:p>
        </w:tc>
      </w:tr>
      <w:tr>
        <w:trPr>
          <w:trHeight w:val="7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первоначальной подготовки пилотов</w:t>
            </w:r>
          </w:p>
        </w:tc>
      </w:tr>
      <w:tr>
        <w:trPr>
          <w:trHeight w:val="6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</w:tr>
      <w:tr>
        <w:trPr>
          <w:trHeight w:val="10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авиаперевозок по решению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</w:t>
            </w:r>
          </w:p>
        </w:tc>
      </w:tr>
      <w:tr>
        <w:trPr>
          <w:trHeight w:val="10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</w:tr>
      <w:tr>
        <w:trPr>
          <w:trHeight w:val="10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авиаперевозок по решению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Железнодорожный транспорт</w:t>
            </w:r>
          </w:p>
        </w:tc>
      </w:tr>
      <w:tr>
        <w:trPr>
          <w:trHeight w:val="6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10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железнодорожных пассажирских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перевозок по социально значимым межобластным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сообщениям</w:t>
            </w:r>
          </w:p>
        </w:tc>
      </w:tr>
      <w:tr>
        <w:trPr>
          <w:trHeight w:val="3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коммуникаций</w:t>
            </w:r>
          </w:p>
        </w:tc>
      </w:tr>
      <w:tr>
        <w:trPr>
          <w:trHeight w:val="88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117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</w:tr>
      <w:tr>
        <w:trPr>
          <w:trHeight w:val="3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</w:tr>
      <w:tr>
        <w:trPr>
          <w:trHeight w:val="4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13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населенных 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</w:tr>
      <w:tr>
        <w:trPr>
          <w:trHeight w:val="4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4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</w:tr>
      <w:tr>
        <w:trPr>
          <w:trHeight w:val="4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</w:tr>
      <w:tr>
        <w:trPr>
          <w:trHeight w:val="55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7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7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формированию политики,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контроля в области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</w:tr>
      <w:tr>
        <w:trPr>
          <w:trHeight w:val="7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 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</w:tr>
      <w:tr>
        <w:trPr>
          <w:trHeight w:val="10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Министерства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 Республики Казахстан</w:t>
            </w:r>
          </w:p>
        </w:tc>
      </w:tr>
      <w:tr>
        <w:trPr>
          <w:trHeight w:val="7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сети постов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 контроля</w:t>
            </w:r>
          </w:p>
        </w:tc>
      </w:tr>
      <w:tr>
        <w:trPr>
          <w:trHeight w:val="7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здания 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технологического комплекса «Transport tower»</w:t>
            </w:r>
          </w:p>
        </w:tc>
      </w:tr>
      <w:tr>
        <w:trPr>
          <w:trHeight w:val="7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3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за счет резерва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7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затраты</w:t>
            </w:r>
          </w:p>
        </w:tc>
      </w:tr>
      <w:tr>
        <w:trPr>
          <w:trHeight w:val="13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республиканских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</w:t>
            </w:r>
          </w:p>
        </w:tc>
      </w:tr>
      <w:tr>
        <w:trPr>
          <w:trHeight w:val="10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4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за счет резерва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13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по решениям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резерва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12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</w:tr>
      <w:tr>
        <w:trPr>
          <w:trHeight w:val="141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расходы развития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</w:tr>
      <w:tr>
        <w:trPr>
          <w:trHeight w:val="7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</w:tr>
      <w:tr>
        <w:trPr>
          <w:trHeight w:val="10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</w:tr>
      <w:tr>
        <w:trPr>
          <w:trHeight w:val="4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0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 значимым межрайонным (междугород-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ним) сообщениям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19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ремонт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автомобильных дорог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улиц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cтратегии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</w:tr>
      <w:tr>
        <w:trPr>
          <w:trHeight w:val="4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</w:tr>
      <w:tr>
        <w:trPr>
          <w:trHeight w:val="205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районного значения, улиц городов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</w:tr>
      <w:tr>
        <w:trPr>
          <w:trHeight w:val="7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государственных органов</w:t>
            </w:r>
          </w:p>
        </w:tc>
      </w:tr>
      <w:tr>
        <w:trPr>
          <w:trHeight w:val="7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13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значения, улиц городов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47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областного значения, улиц городов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за счет резерва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13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природного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техногенного характера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за счет резерва</w:t>
            </w:r>
          </w:p>
        </w:tc>
      </w:tr>
      <w:tr>
        <w:trPr>
          <w:trHeight w:val="4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7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за счет резерва</w:t>
            </w:r>
          </w:p>
        </w:tc>
      </w:tr>
      <w:tr>
        <w:trPr>
          <w:trHeight w:val="4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10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местных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концессионных проектов</w:t>
            </w:r>
          </w:p>
        </w:tc>
      </w:tr>
      <w:tr>
        <w:trPr>
          <w:trHeight w:val="9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за счет резерва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4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</w:tr>
      <w:tr>
        <w:trPr>
          <w:trHeight w:val="6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</w:tr>
      <w:tr>
        <w:trPr>
          <w:trHeight w:val="10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органов по решениям судов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</w:t>
            </w:r>
          </w:p>
        </w:tc>
      </w:tr>
      <w:tr>
        <w:trPr>
          <w:trHeight w:val="9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</w:tr>
      <w:tr>
        <w:trPr>
          <w:trHeight w:val="9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транспорта и коммуникаций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</w:tr>
      <w:tr>
        <w:trPr>
          <w:trHeight w:val="7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пассажирских перевозок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 значимым внутренним собщениям</w:t>
            </w:r>
          </w:p>
        </w:tc>
      </w:tr>
      <w:tr>
        <w:trPr>
          <w:trHeight w:val="4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14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улиц городов 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</w:tr>
      <w:tr>
        <w:trPr>
          <w:trHeight w:val="3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3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районного значения, улиц городов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государственных органов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7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13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природного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техногенного характера</w:t>
            </w:r>
          </w:p>
        </w:tc>
      </w:tr>
      <w:tr>
        <w:trPr>
          <w:trHeight w:val="7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местных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концессионных проектов</w:t>
            </w:r>
          </w:p>
        </w:tc>
      </w:tr>
      <w:tr>
        <w:trPr>
          <w:trHeight w:val="7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6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органов по решениям судов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</w:t>
            </w:r>
          </w:p>
        </w:tc>
      </w:tr>
      <w:tr>
        <w:trPr>
          <w:trHeight w:val="10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</w:tr>
      <w:tr>
        <w:trPr>
          <w:trHeight w:val="13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улиц городов 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1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</w:tr>
      <w:tr>
        <w:trPr>
          <w:trHeight w:val="4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</w:tr>
      <w:tr>
        <w:trPr>
          <w:trHeight w:val="147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районного значения, улиц городов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</w:tr>
      <w:tr>
        <w:trPr>
          <w:trHeight w:val="10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(внутригородских) внутрирайонных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пассажирских перевозок</w:t>
            </w:r>
          </w:p>
        </w:tc>
      </w:tr>
      <w:tr>
        <w:trPr>
          <w:trHeight w:val="7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Национальное космическое агентство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7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формированию политики,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контроля в области космической деятельности</w:t>
            </w:r>
          </w:p>
        </w:tc>
      </w:tr>
      <w:tr>
        <w:trPr>
          <w:trHeight w:val="7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 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космической деятельности</w:t>
            </w:r>
          </w:p>
        </w:tc>
      </w:tr>
      <w:tr>
        <w:trPr>
          <w:trHeight w:val="175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«Национальная компания «Қазақстан Ғарыш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Сапары» на создание целевых космических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систем, технологий и их использование,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строительство Сборочно-испытательного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</w:t>
            </w:r>
          </w:p>
        </w:tc>
      </w:tr>
      <w:tr>
        <w:trPr>
          <w:trHeight w:val="10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банкам-агентам по обслуживанию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кредита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межправительственного соглашения</w:t>
            </w:r>
          </w:p>
        </w:tc>
      </w:tr>
      <w:tr>
        <w:trPr>
          <w:trHeight w:val="7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управления космическими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аппаратами связи и вещания</w:t>
            </w:r>
          </w:p>
        </w:tc>
      </w:tr>
      <w:tr>
        <w:trPr>
          <w:trHeight w:val="8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создания космического ракетного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«Байтерек»</w:t>
            </w:r>
          </w:p>
        </w:tc>
      </w:tr>
      <w:tr>
        <w:trPr>
          <w:trHeight w:val="175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«Республиканский центр космической связи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электромагнитной совместимости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радиоэлектронных средств» на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космических систем, технологий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использование</w:t>
            </w:r>
          </w:p>
        </w:tc>
      </w:tr>
      <w:tr>
        <w:trPr>
          <w:trHeight w:val="7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технических регламентов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 в области космической деятельности</w:t>
            </w:r>
          </w:p>
        </w:tc>
      </w:tr>
      <w:tr>
        <w:trPr>
          <w:trHeight w:val="10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объектов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«Байконур», не вошедших в состав аренды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 и исключенных из него</w:t>
            </w:r>
          </w:p>
        </w:tc>
      </w:tr>
      <w:tr>
        <w:trPr>
          <w:trHeight w:val="7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за счет резерва</w:t>
            </w:r>
          </w:p>
        </w:tc>
      </w:tr>
      <w:tr>
        <w:trPr>
          <w:trHeight w:val="4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7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 представительские затраты</w:t>
            </w:r>
          </w:p>
        </w:tc>
      </w:tr>
      <w:tr>
        <w:trPr>
          <w:trHeight w:val="13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республиканских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</w:t>
            </w:r>
          </w:p>
        </w:tc>
      </w:tr>
      <w:tr>
        <w:trPr>
          <w:trHeight w:val="10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4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за счет резерва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Регулирование экономической деятельности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Республики Казахстан</w:t>
            </w:r>
          </w:p>
        </w:tc>
      </w:tr>
      <w:tr>
        <w:trPr>
          <w:trHeight w:val="7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прикладных исследований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 государственного управления</w:t>
            </w:r>
          </w:p>
        </w:tc>
      </w:tr>
      <w:tr>
        <w:trPr>
          <w:trHeight w:val="6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торговли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10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 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стандартизации, сертификации, метрологии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качества</w:t>
            </w:r>
          </w:p>
        </w:tc>
      </w:tr>
      <w:tr>
        <w:trPr>
          <w:trHeight w:val="15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сопровождению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эталонов, разработки технических регламентов,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технико-экономической 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международной аккредитации испытательных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лабораторий</w:t>
            </w:r>
          </w:p>
        </w:tc>
      </w:tr>
      <w:tr>
        <w:trPr>
          <w:trHeight w:val="7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продвижению экспорта казахстанских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на внешние рынки</w:t>
            </w:r>
          </w:p>
        </w:tc>
      </w:tr>
      <w:tr>
        <w:trPr>
          <w:trHeight w:val="10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в области индустриально-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инновационного и торгового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7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</w:tr>
      <w:tr>
        <w:trPr>
          <w:trHeight w:val="10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 промышленности</w:t>
            </w:r>
          </w:p>
        </w:tc>
      </w:tr>
      <w:tr>
        <w:trPr>
          <w:trHeight w:val="7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государственных органов</w:t>
            </w:r>
          </w:p>
        </w:tc>
      </w:tr>
      <w:tr>
        <w:trPr>
          <w:trHeight w:val="7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4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7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за счет резерва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13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природного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техногенного характера</w:t>
            </w:r>
          </w:p>
        </w:tc>
      </w:tr>
      <w:tr>
        <w:trPr>
          <w:trHeight w:val="31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за счет резерва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7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за счет резерва</w:t>
            </w:r>
          </w:p>
        </w:tc>
      </w:tr>
      <w:tr>
        <w:trPr>
          <w:trHeight w:val="4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10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местных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концессионных проектов</w:t>
            </w:r>
          </w:p>
        </w:tc>
      </w:tr>
      <w:tr>
        <w:trPr>
          <w:trHeight w:val="10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3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за счет резерва</w:t>
            </w:r>
          </w:p>
        </w:tc>
      </w:tr>
      <w:tr>
        <w:trPr>
          <w:trHeight w:val="3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4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</w:tr>
      <w:tr>
        <w:trPr>
          <w:trHeight w:val="7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</w:tr>
      <w:tr>
        <w:trPr>
          <w:trHeight w:val="10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органов по решениям судов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</w:t>
            </w:r>
          </w:p>
        </w:tc>
      </w:tr>
      <w:tr>
        <w:trPr>
          <w:trHeight w:val="10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</w:tr>
      <w:tr>
        <w:trPr>
          <w:trHeight w:val="111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 промышленности</w:t>
            </w:r>
          </w:p>
        </w:tc>
      </w:tr>
      <w:tr>
        <w:trPr>
          <w:trHeight w:val="7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государственных органов</w:t>
            </w:r>
          </w:p>
        </w:tc>
      </w:tr>
      <w:tr>
        <w:trPr>
          <w:trHeight w:val="6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4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7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12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природного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техногенного характера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117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местных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концессионных проектов</w:t>
            </w:r>
          </w:p>
        </w:tc>
      </w:tr>
      <w:tr>
        <w:trPr>
          <w:trHeight w:val="10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61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органов по решениям судов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</w:t>
            </w:r>
          </w:p>
        </w:tc>
      </w:tr>
      <w:tr>
        <w:trPr>
          <w:trHeight w:val="31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Службы прогноза погоды</w:t>
            </w:r>
          </w:p>
        </w:tc>
      </w:tr>
      <w:tr>
        <w:trPr>
          <w:trHeight w:val="6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4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гидрометеорологического мониторинга</w:t>
            </w:r>
          </w:p>
        </w:tc>
      </w:tr>
      <w:tr>
        <w:trPr>
          <w:trHeight w:val="7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предпринимательской 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конкуренции</w:t>
            </w:r>
          </w:p>
        </w:tc>
      </w:tr>
      <w:tr>
        <w:trPr>
          <w:trHeight w:val="7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</w:tr>
      <w:tr>
        <w:trPr>
          <w:trHeight w:val="10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«Фонд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«Даму» 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инвестиционной политики</w:t>
            </w:r>
          </w:p>
        </w:tc>
      </w:tr>
      <w:tr>
        <w:trPr>
          <w:trHeight w:val="4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</w:tr>
      <w:tr>
        <w:trPr>
          <w:trHeight w:val="118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дочерних организаций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«Национальный управляющий холдинг «КазАгро»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финансирования малого и среднего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микрокредитования сельского населения</w:t>
            </w:r>
          </w:p>
        </w:tc>
      </w:tr>
      <w:tr>
        <w:trPr>
          <w:trHeight w:val="10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</w:tr>
      <w:tr>
        <w:trPr>
          <w:trHeight w:val="4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</w:tr>
      <w:tr>
        <w:trPr>
          <w:trHeight w:val="9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«Фонд развития малого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предпринимательства» 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инвестиционной политики</w:t>
            </w:r>
          </w:p>
        </w:tc>
      </w:tr>
      <w:tr>
        <w:trPr>
          <w:trHeight w:val="13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дочерних организаций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«Национальный управляющий холдинг «КазАгро»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финансирования малого и среднего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микрокредитования сельского населения</w:t>
            </w:r>
          </w:p>
        </w:tc>
      </w:tr>
      <w:tr>
        <w:trPr>
          <w:trHeight w:val="7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района (города областного значения)</w:t>
            </w:r>
          </w:p>
        </w:tc>
      </w:tr>
      <w:tr>
        <w:trPr>
          <w:trHeight w:val="4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</w:tr>
      <w:tr>
        <w:trPr>
          <w:trHeight w:val="7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</w:tr>
      <w:tr>
        <w:trPr>
          <w:trHeight w:val="10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 промышленности</w:t>
            </w:r>
          </w:p>
        </w:tc>
      </w:tr>
      <w:tr>
        <w:trPr>
          <w:trHeight w:val="4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</w:tr>
      <w:tr>
        <w:trPr>
          <w:trHeight w:val="7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государственных органов</w:t>
            </w:r>
          </w:p>
        </w:tc>
      </w:tr>
      <w:tr>
        <w:trPr>
          <w:trHeight w:val="7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81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12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природного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техногенного характера</w:t>
            </w:r>
          </w:p>
        </w:tc>
      </w:tr>
      <w:tr>
        <w:trPr>
          <w:trHeight w:val="6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10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местных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концессионных проектов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117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органов по решениям судов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</w:t>
            </w:r>
          </w:p>
        </w:tc>
      </w:tr>
      <w:tr>
        <w:trPr>
          <w:trHeight w:val="27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Регулирование естественных монополий</w:t>
            </w:r>
          </w:p>
        </w:tc>
      </w:tr>
      <w:tr>
        <w:trPr>
          <w:trHeight w:val="7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регулированию естественных монополий</w:t>
            </w:r>
          </w:p>
        </w:tc>
      </w:tr>
      <w:tr>
        <w:trPr>
          <w:trHeight w:val="13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области регулирования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 естественных монополий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эффективного функционирования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инфраструктурных отраслей экономики</w:t>
            </w:r>
          </w:p>
        </w:tc>
      </w:tr>
      <w:tr>
        <w:trPr>
          <w:trHeight w:val="7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4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за счет резерва</w:t>
            </w:r>
          </w:p>
        </w:tc>
      </w:tr>
      <w:tr>
        <w:trPr>
          <w:trHeight w:val="4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6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затраты</w:t>
            </w:r>
          </w:p>
        </w:tc>
      </w:tr>
      <w:tr>
        <w:trPr>
          <w:trHeight w:val="10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республиканских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</w:t>
            </w:r>
          </w:p>
        </w:tc>
      </w:tr>
      <w:tr>
        <w:trPr>
          <w:trHeight w:val="7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4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за счет резерва</w:t>
            </w:r>
          </w:p>
        </w:tc>
      </w:tr>
      <w:tr>
        <w:trPr>
          <w:trHeight w:val="3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10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по решениям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резерва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</w:tr>
      <w:tr>
        <w:trPr>
          <w:trHeight w:val="7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Хозяйственное управление Парламента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6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зданий, сооружений ХОЗУ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Парламента Республики Казахстан</w:t>
            </w:r>
          </w:p>
        </w:tc>
      </w:tr>
      <w:tr>
        <w:trPr>
          <w:trHeight w:val="7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4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государственного материального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</w:t>
            </w:r>
          </w:p>
        </w:tc>
      </w:tr>
      <w:tr>
        <w:trPr>
          <w:trHeight w:val="4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государственного материального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</w:t>
            </w:r>
          </w:p>
        </w:tc>
      </w:tr>
      <w:tr>
        <w:trPr>
          <w:trHeight w:val="9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 «Резерв»</w:t>
            </w:r>
          </w:p>
        </w:tc>
      </w:tr>
      <w:tr>
        <w:trPr>
          <w:trHeight w:val="10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корпоративной 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системы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и гражданской обороны</w:t>
            </w:r>
          </w:p>
        </w:tc>
      </w:tr>
      <w:tr>
        <w:trPr>
          <w:trHeight w:val="6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иностранных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4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Представительские затраты</w:t>
            </w:r>
          </w:p>
        </w:tc>
      </w:tr>
      <w:tr>
        <w:trPr>
          <w:trHeight w:val="12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Укрепление отношений со странами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исторического происхождения этносов,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проживающих в Казахстане, и пропаганда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рубежом этнического согласия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</w:tr>
      <w:tr>
        <w:trPr>
          <w:trHeight w:val="4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Правительства Республики Казахстан</w:t>
            </w:r>
          </w:p>
        </w:tc>
      </w:tr>
      <w:tr>
        <w:trPr>
          <w:trHeight w:val="91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для ликвидации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природного и техногенного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Республики Казахстан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</w:t>
            </w:r>
          </w:p>
        </w:tc>
      </w:tr>
      <w:tr>
        <w:trPr>
          <w:trHeight w:val="4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55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обязательств по решениям судов</w:t>
            </w:r>
          </w:p>
        </w:tc>
      </w:tr>
      <w:tr>
        <w:trPr>
          <w:trHeight w:val="7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по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гарантиям</w:t>
            </w:r>
          </w:p>
        </w:tc>
      </w:tr>
      <w:tr>
        <w:trPr>
          <w:trHeight w:val="7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покрытие дефицита наличности по бюджетам</w:t>
            </w:r>
          </w:p>
        </w:tc>
      </w:tr>
      <w:tr>
        <w:trPr>
          <w:trHeight w:val="6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Республики Казахстан</w:t>
            </w:r>
          </w:p>
        </w:tc>
      </w:tr>
      <w:tr>
        <w:trPr>
          <w:trHeight w:val="4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</w:tr>
      <w:tr>
        <w:trPr>
          <w:trHeight w:val="15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республиканских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и концессионных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мастер-планов, консультативное 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</w:t>
            </w:r>
          </w:p>
        </w:tc>
      </w:tr>
      <w:tr>
        <w:trPr>
          <w:trHeight w:val="13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областному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 на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специального представителя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Республики Казахстан на комплексе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«Байконур»</w:t>
            </w:r>
          </w:p>
        </w:tc>
      </w:tr>
      <w:tr>
        <w:trPr>
          <w:trHeight w:val="13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благосостояния «Самрук-Казына»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конкурентоспособности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устойчивости национальной экономики</w:t>
            </w:r>
          </w:p>
        </w:tc>
      </w:tr>
      <w:tr>
        <w:trPr>
          <w:trHeight w:val="12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представления интересов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предпринимательства, а также содействие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укреплению сотрудничества между Республикой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странами Европейского cоюза</w:t>
            </w:r>
          </w:p>
        </w:tc>
      </w:tr>
      <w:tr>
        <w:trPr>
          <w:trHeight w:val="13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«Фонд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благосостояния «Самрук-Казына»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конкурентоспособности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устойчивости национальной экономики</w:t>
            </w:r>
          </w:p>
        </w:tc>
      </w:tr>
      <w:tr>
        <w:trPr>
          <w:trHeight w:val="7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торговли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18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несырьевого сектора казахстанской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ее интеграции в систему мирохозяйственных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связей, защита отечественного потребителя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некачественной продукции, формированию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устойчивого развития населенных пунктов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</w:t>
            </w:r>
          </w:p>
        </w:tc>
      </w:tr>
      <w:tr>
        <w:trPr>
          <w:trHeight w:val="4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инновационных грантов</w:t>
            </w:r>
          </w:p>
        </w:tc>
      </w:tr>
      <w:tr>
        <w:trPr>
          <w:trHeight w:val="10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регламентации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координации, взаимодействию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СЭЗ «Парк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технологий»</w:t>
            </w:r>
          </w:p>
        </w:tc>
      </w:tr>
      <w:tr>
        <w:trPr>
          <w:trHeight w:val="12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представления интересов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в сфере внешней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торговли, а также содействие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торгово-экономических связей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Республикой Казахстан и зарубежными странами</w:t>
            </w:r>
          </w:p>
        </w:tc>
      </w:tr>
      <w:tr>
        <w:trPr>
          <w:trHeight w:val="10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индустриально-инновационной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</w:tr>
      <w:tr>
        <w:trPr>
          <w:trHeight w:val="7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индустриально-инновационному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</w:t>
            </w:r>
          </w:p>
        </w:tc>
      </w:tr>
      <w:tr>
        <w:trPr>
          <w:trHeight w:val="7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казахстанского содержания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закупке товаров, работ и услуг</w:t>
            </w:r>
          </w:p>
        </w:tc>
      </w:tr>
      <w:tr>
        <w:trPr>
          <w:trHeight w:val="10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«НК»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инжиниринг» для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модернизации вооружения и военной техники</w:t>
            </w:r>
          </w:p>
        </w:tc>
      </w:tr>
      <w:tr>
        <w:trPr>
          <w:trHeight w:val="4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современных управленческих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</w:t>
            </w:r>
          </w:p>
        </w:tc>
      </w:tr>
      <w:tr>
        <w:trPr>
          <w:trHeight w:val="8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3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за счет резерва</w:t>
            </w:r>
          </w:p>
        </w:tc>
      </w:tr>
      <w:tr>
        <w:trPr>
          <w:trHeight w:val="4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7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затраты</w:t>
            </w:r>
          </w:p>
        </w:tc>
      </w:tr>
      <w:tr>
        <w:trPr>
          <w:trHeight w:val="10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республиканских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</w:t>
            </w:r>
          </w:p>
        </w:tc>
      </w:tr>
      <w:tr>
        <w:trPr>
          <w:trHeight w:val="7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за счет резерва</w:t>
            </w:r>
          </w:p>
        </w:tc>
      </w:tr>
      <w:tr>
        <w:trPr>
          <w:trHeight w:val="4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10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по решениям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резерва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6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7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принципов устойчивого развития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</w:t>
            </w:r>
          </w:p>
        </w:tc>
      </w:tr>
      <w:tr>
        <w:trPr>
          <w:trHeight w:val="4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гранта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</w:tr>
      <w:tr>
        <w:trPr>
          <w:trHeight w:val="3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гранта</w:t>
            </w:r>
          </w:p>
        </w:tc>
      </w:tr>
      <w:tr>
        <w:trPr>
          <w:trHeight w:val="4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</w:tr>
      <w:tr>
        <w:trPr>
          <w:trHeight w:val="7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4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</w:tr>
      <w:tr>
        <w:trPr>
          <w:trHeight w:val="9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области для ликвидации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природного и техногенного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области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на неотложные затраты</w:t>
            </w:r>
          </w:p>
        </w:tc>
      </w:tr>
      <w:tr>
        <w:trPr>
          <w:trHeight w:val="7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на исполнение обязательств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судов</w:t>
            </w:r>
          </w:p>
        </w:tc>
      </w:tr>
      <w:tr>
        <w:trPr>
          <w:trHeight w:val="91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на покрытие дефицита наличности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 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6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</w:tr>
      <w:tr>
        <w:trPr>
          <w:trHeight w:val="10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бюджетных инвестиционных 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 и проведение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</w:tr>
      <w:tr>
        <w:trPr>
          <w:trHeight w:val="6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</w:tr>
      <w:tr>
        <w:trPr>
          <w:trHeight w:val="7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инновационного развития</w:t>
            </w:r>
          </w:p>
        </w:tc>
      </w:tr>
      <w:tr>
        <w:trPr>
          <w:trHeight w:val="7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</w:tr>
      <w:tr>
        <w:trPr>
          <w:trHeight w:val="6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</w:tr>
      <w:tr>
        <w:trPr>
          <w:trHeight w:val="31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4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12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 для ликвидации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</w:tr>
      <w:tr>
        <w:trPr>
          <w:trHeight w:val="7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61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обязательств по решениям судов</w:t>
            </w:r>
          </w:p>
        </w:tc>
      </w:tr>
      <w:tr>
        <w:trPr>
          <w:trHeight w:val="6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города республиканского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</w:tr>
      <w:tr>
        <w:trPr>
          <w:trHeight w:val="9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бюджетных инвестиционных 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 и проведение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</w:tr>
      <w:tr>
        <w:trPr>
          <w:trHeight w:val="10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</w:tr>
      <w:tr>
        <w:trPr>
          <w:trHeight w:val="7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инновационного развития</w:t>
            </w:r>
          </w:p>
        </w:tc>
      </w:tr>
      <w:tr>
        <w:trPr>
          <w:trHeight w:val="7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администрирования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зоны «Астана-новый город»</w:t>
            </w:r>
          </w:p>
        </w:tc>
      </w:tr>
      <w:tr>
        <w:trPr>
          <w:trHeight w:val="13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обеспечению устойчивого роста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конкурентоспособности и повышению имиджа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 как новой столицы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международном уровне</w:t>
            </w:r>
          </w:p>
        </w:tc>
      </w:tr>
      <w:tr>
        <w:trPr>
          <w:trHeight w:val="4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7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государственных органов</w:t>
            </w:r>
          </w:p>
        </w:tc>
      </w:tr>
      <w:tr>
        <w:trPr>
          <w:trHeight w:val="7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7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13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природного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техногенного характера</w:t>
            </w:r>
          </w:p>
        </w:tc>
      </w:tr>
      <w:tr>
        <w:trPr>
          <w:trHeight w:val="7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10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местных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концессионных проектов</w:t>
            </w:r>
          </w:p>
        </w:tc>
      </w:tr>
      <w:tr>
        <w:trPr>
          <w:trHeight w:val="7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10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органов по решениям судов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</w:t>
            </w:r>
          </w:p>
        </w:tc>
      </w:tr>
      <w:tr>
        <w:trPr>
          <w:trHeight w:val="7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13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уполномоченной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для участия в строительстве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незавершенных объектов жилья с участием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дольщиков городу Астаны</w:t>
            </w:r>
          </w:p>
        </w:tc>
      </w:tr>
      <w:tr>
        <w:trPr>
          <w:trHeight w:val="3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8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6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(города областного значения) </w:t>
            </w:r>
          </w:p>
        </w:tc>
      </w:tr>
      <w:tr>
        <w:trPr>
          <w:trHeight w:val="11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ликвидации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61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6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на 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 по решениям судов</w:t>
            </w:r>
          </w:p>
        </w:tc>
      </w:tr>
      <w:tr>
        <w:trPr>
          <w:trHeight w:val="6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</w:tr>
      <w:tr>
        <w:trPr>
          <w:trHeight w:val="7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</w:tr>
      <w:tr>
        <w:trPr>
          <w:trHeight w:val="10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бюджетных инвестиционных 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 и проведение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</w:t>
            </w:r>
          </w:p>
        </w:tc>
      </w:tr>
      <w:tr>
        <w:trPr>
          <w:trHeight w:val="4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</w:tr>
      <w:tr>
        <w:trPr>
          <w:trHeight w:val="7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района (города областного значения)</w:t>
            </w:r>
          </w:p>
        </w:tc>
      </w:tr>
      <w:tr>
        <w:trPr>
          <w:trHeight w:val="12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предпринимательства, промышленности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7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государственных органов</w:t>
            </w:r>
          </w:p>
        </w:tc>
      </w:tr>
      <w:tr>
        <w:trPr>
          <w:trHeight w:val="7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7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12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природного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техногенного характера</w:t>
            </w:r>
          </w:p>
        </w:tc>
      </w:tr>
      <w:tr>
        <w:trPr>
          <w:trHeight w:val="7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9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местных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концессионных проектов</w:t>
            </w:r>
          </w:p>
        </w:tc>
      </w:tr>
      <w:tr>
        <w:trPr>
          <w:trHeight w:val="6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9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органов по решениям судов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</w:t>
            </w:r>
          </w:p>
        </w:tc>
      </w:tr>
      <w:tr>
        <w:trPr>
          <w:trHeight w:val="10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</w:tr>
      <w:tr>
        <w:trPr>
          <w:trHeight w:val="12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</w:p>
        </w:tc>
      </w:tr>
      <w:tr>
        <w:trPr>
          <w:trHeight w:val="8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государственных органов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4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7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13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природного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техногенного характера</w:t>
            </w:r>
          </w:p>
        </w:tc>
      </w:tr>
      <w:tr>
        <w:trPr>
          <w:trHeight w:val="7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10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местных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концессионных проектов</w:t>
            </w:r>
          </w:p>
        </w:tc>
      </w:tr>
      <w:tr>
        <w:trPr>
          <w:trHeight w:val="7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9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органов по решениям судов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</w:tr>
      <w:tr>
        <w:trPr>
          <w:trHeight w:val="10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бюджетных инвестиционных 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 и проведение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</w:t>
            </w:r>
          </w:p>
        </w:tc>
      </w:tr>
      <w:tr>
        <w:trPr>
          <w:trHeight w:val="7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(города областного значения) </w:t>
            </w:r>
          </w:p>
        </w:tc>
      </w:tr>
      <w:tr>
        <w:trPr>
          <w:trHeight w:val="12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ликвидации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 областного значения</w:t>
            </w:r>
          </w:p>
        </w:tc>
      </w:tr>
      <w:tr>
        <w:trPr>
          <w:trHeight w:val="7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6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на 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 по решениям судов</w:t>
            </w:r>
          </w:p>
        </w:tc>
      </w:tr>
      <w:tr>
        <w:trPr>
          <w:trHeight w:val="7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</w:tr>
      <w:tr>
        <w:trPr>
          <w:trHeight w:val="4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</w:tr>
      <w:tr>
        <w:trPr>
          <w:trHeight w:val="7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</w:tr>
      <w:tr>
        <w:trPr>
          <w:trHeight w:val="7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физической культуры и спорта</w:t>
            </w:r>
          </w:p>
        </w:tc>
      </w:tr>
      <w:tr>
        <w:trPr>
          <w:trHeight w:val="4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7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государственных органов</w:t>
            </w:r>
          </w:p>
        </w:tc>
      </w:tr>
      <w:tr>
        <w:trPr>
          <w:trHeight w:val="7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6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12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природного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техногенного характера</w:t>
            </w:r>
          </w:p>
        </w:tc>
      </w:tr>
      <w:tr>
        <w:trPr>
          <w:trHeight w:val="7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9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местных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концессионных проектов</w:t>
            </w:r>
          </w:p>
        </w:tc>
      </w:tr>
      <w:tr>
        <w:trPr>
          <w:trHeight w:val="6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10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органов по решениям судов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</w:t>
            </w:r>
          </w:p>
        </w:tc>
      </w:tr>
      <w:tr>
        <w:trPr>
          <w:trHeight w:val="4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</w:tr>
      <w:tr>
        <w:trPr>
          <w:trHeight w:val="10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 информационно-аналитической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Генеральной прокуратуры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10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регулированию деятельности регионального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финансового центра города Алматы</w:t>
            </w:r>
          </w:p>
        </w:tc>
      </w:tr>
      <w:tr>
        <w:trPr>
          <w:trHeight w:val="4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финансовой грамотности населения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 (Антимонопольное агентство)</w:t>
            </w:r>
          </w:p>
        </w:tc>
      </w:tr>
      <w:tr>
        <w:trPr>
          <w:trHeight w:val="10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защиты конкуренции,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ограничению монополистической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недопущению недобросовестной конкуренции</w:t>
            </w:r>
          </w:p>
        </w:tc>
      </w:tr>
      <w:tr>
        <w:trPr>
          <w:trHeight w:val="7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 защите конкуренции</w:t>
            </w:r>
          </w:p>
        </w:tc>
      </w:tr>
      <w:tr>
        <w:trPr>
          <w:trHeight w:val="6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3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за счет резерва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7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затраты</w:t>
            </w:r>
          </w:p>
        </w:tc>
      </w:tr>
      <w:tr>
        <w:trPr>
          <w:trHeight w:val="10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республиканских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</w:t>
            </w:r>
          </w:p>
        </w:tc>
      </w:tr>
      <w:tr>
        <w:trPr>
          <w:trHeight w:val="7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за счет резерва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10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по решениям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резерва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7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информатизации и связи</w:t>
            </w:r>
          </w:p>
        </w:tc>
      </w:tr>
      <w:tr>
        <w:trPr>
          <w:trHeight w:val="7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«Национальный инфокоммуникационный холдинг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«Зерде»</w:t>
            </w:r>
          </w:p>
        </w:tc>
      </w:tr>
      <w:tr>
        <w:trPr>
          <w:trHeight w:val="7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службы</w:t>
            </w:r>
          </w:p>
        </w:tc>
      </w:tr>
      <w:tr>
        <w:trPr>
          <w:trHeight w:val="12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за отопление общежития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молодых специалистов центральных аппаратов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органов, содержащихся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</w:tr>
      <w:tr>
        <w:trPr>
          <w:trHeight w:val="7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Социологические 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определения индекса восприятия коррупции</w:t>
            </w:r>
          </w:p>
        </w:tc>
      </w:tr>
      <w:tr>
        <w:trPr>
          <w:trHeight w:val="7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и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</w:tr>
      <w:tr>
        <w:trPr>
          <w:trHeight w:val="7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координации деятельности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и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</w:tr>
      <w:tr>
        <w:trPr>
          <w:trHeight w:val="7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4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за счет резерва</w:t>
            </w:r>
          </w:p>
        </w:tc>
      </w:tr>
      <w:tr>
        <w:trPr>
          <w:trHeight w:val="3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затраты</w:t>
            </w:r>
          </w:p>
        </w:tc>
      </w:tr>
      <w:tr>
        <w:trPr>
          <w:trHeight w:val="10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республиканских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</w:t>
            </w:r>
          </w:p>
        </w:tc>
      </w:tr>
      <w:tr>
        <w:trPr>
          <w:trHeight w:val="7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4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за счет резерва</w:t>
            </w:r>
          </w:p>
        </w:tc>
      </w:tr>
      <w:tr>
        <w:trPr>
          <w:trHeight w:val="4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9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по решениям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резерва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7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делами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7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делами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4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зданий</w:t>
            </w:r>
          </w:p>
        </w:tc>
      </w:tr>
      <w:tr>
        <w:trPr>
          <w:trHeight w:val="4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</w:tr>
      <w:tr>
        <w:trPr>
          <w:trHeight w:val="4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</w:tr>
      <w:tr>
        <w:trPr>
          <w:trHeight w:val="4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</w:tr>
      <w:tr>
        <w:trPr>
          <w:trHeight w:val="4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правительственного долга</w:t>
            </w:r>
          </w:p>
        </w:tc>
      </w:tr>
      <w:tr>
        <w:trPr>
          <w:trHeight w:val="4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вознаграждений по займам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комиссионных за размещение займов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</w:tr>
      <w:tr>
        <w:trPr>
          <w:trHeight w:val="4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</w:tr>
      <w:tr>
        <w:trPr>
          <w:trHeight w:val="4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вознаграждений и иных платежей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</w:t>
            </w:r>
          </w:p>
        </w:tc>
      </w:tr>
      <w:tr>
        <w:trPr>
          <w:trHeight w:val="4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комиссионных за размещение займа</w:t>
            </w:r>
          </w:p>
        </w:tc>
      </w:tr>
      <w:tr>
        <w:trPr>
          <w:trHeight w:val="61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вознаграждений и иных платежей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 из республиканского бюджета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</w:tr>
      <w:tr>
        <w:trPr>
          <w:trHeight w:val="4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</w:tr>
      <w:tr>
        <w:trPr>
          <w:trHeight w:val="4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вознаграждений и иных платежей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</w:t>
            </w:r>
          </w:p>
        </w:tc>
      </w:tr>
      <w:tr>
        <w:trPr>
          <w:trHeight w:val="4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комиссионных за размещение займа</w:t>
            </w:r>
          </w:p>
        </w:tc>
      </w:tr>
      <w:tr>
        <w:trPr>
          <w:trHeight w:val="6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вознаграждений и иных платежей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 из республиканского бюджета</w:t>
            </w:r>
          </w:p>
        </w:tc>
      </w:tr>
      <w:tr>
        <w:trPr>
          <w:trHeight w:val="4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4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</w:tr>
      <w:tr>
        <w:trPr>
          <w:trHeight w:val="4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вознаграждений и иных платежей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</w:t>
            </w:r>
          </w:p>
        </w:tc>
      </w:tr>
      <w:tr>
        <w:trPr>
          <w:trHeight w:val="4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комиссионных за размещение займа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вознаграждений и иных платежей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 из республиканского бюджета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</w:tr>
      <w:tr>
        <w:trPr>
          <w:trHeight w:val="4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</w:tr>
      <w:tr>
        <w:trPr>
          <w:trHeight w:val="4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вознаграждений и иных платежей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</w:t>
            </w:r>
          </w:p>
        </w:tc>
      </w:tr>
      <w:tr>
        <w:trPr>
          <w:trHeight w:val="4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комиссионных за размещение займа</w:t>
            </w:r>
          </w:p>
        </w:tc>
      </w:tr>
      <w:tr>
        <w:trPr>
          <w:trHeight w:val="6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вознаграждений и иных платежей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 из республиканского бюджета</w:t>
            </w:r>
          </w:p>
        </w:tc>
      </w:tr>
      <w:tr>
        <w:trPr>
          <w:trHeight w:val="1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</w:tr>
      <w:tr>
        <w:trPr>
          <w:trHeight w:val="1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</w:tr>
      <w:tr>
        <w:trPr>
          <w:trHeight w:val="4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</w:tr>
      <w:tr>
        <w:trPr>
          <w:trHeight w:val="4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 областным бюджетам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</w:tr>
      <w:tr>
        <w:trPr>
          <w:trHeight w:val="4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</w:tr>
      <w:tr>
        <w:trPr>
          <w:trHeight w:val="4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</w:tr>
      <w:tr>
        <w:trPr>
          <w:trHeight w:val="7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</w:tr>
      <w:tr>
        <w:trPr>
          <w:trHeight w:val="6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назначению целевых трансфертов</w:t>
            </w:r>
          </w:p>
        </w:tc>
      </w:tr>
      <w:tr>
        <w:trPr>
          <w:trHeight w:val="12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бюджеты в связи с 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из нижестоящего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</w:tr>
      <w:tr>
        <w:trPr>
          <w:trHeight w:val="9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на компенсацию потерь нижестоящих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 в связи с изменением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</w:t>
            </w:r>
          </w:p>
        </w:tc>
      </w:tr>
      <w:tr>
        <w:trPr>
          <w:trHeight w:val="24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возникновения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природного и техногенного характера,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угрожающих политической, экономической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стабильности 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территориальной единицы, жизни и здоровью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людей, проведения мероприятий общереспубли-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канского либо международного значения</w:t>
            </w:r>
          </w:p>
        </w:tc>
      </w:tr>
      <w:tr>
        <w:trPr>
          <w:trHeight w:val="9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бюджеты в связи с изменением фонда 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в бюджетной сфере</w:t>
            </w:r>
          </w:p>
        </w:tc>
      </w:tr>
      <w:tr>
        <w:trPr>
          <w:trHeight w:val="6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</w:tr>
      <w:tr>
        <w:trPr>
          <w:trHeight w:val="7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</w:tr>
      <w:tr>
        <w:trPr>
          <w:trHeight w:val="7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назначению целевых трансфертов</w:t>
            </w:r>
          </w:p>
        </w:tc>
      </w:tr>
      <w:tr>
        <w:trPr>
          <w:trHeight w:val="9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бюджеты в связи с изменением фонда 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в бюджетной сфере</w:t>
            </w:r>
          </w:p>
        </w:tc>
      </w:tr>
      <w:tr>
        <w:trPr>
          <w:trHeight w:val="12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бюджеты в связи с 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из нижестоящего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государственного управления в вышестоящий</w:t>
            </w:r>
          </w:p>
        </w:tc>
      </w:tr>
      <w:tr>
        <w:trPr>
          <w:trHeight w:val="24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возникновения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природного и техногенного характера,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угрожающих политической, экономической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стабильности 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территориальной единицы, жизни и здоровью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людей, проведения мероприятий общереспубли-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канского либо международного значения</w:t>
            </w:r>
          </w:p>
        </w:tc>
      </w:tr>
      <w:tr>
        <w:trPr>
          <w:trHeight w:val="4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</w:tr>
      <w:tr>
        <w:trPr>
          <w:trHeight w:val="4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</w:tr>
      <w:tr>
        <w:trPr>
          <w:trHeight w:val="7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назначению целевых трансфертов</w:t>
            </w:r>
          </w:p>
        </w:tc>
      </w:tr>
      <w:tr>
        <w:trPr>
          <w:trHeight w:val="10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бюджеты в связи с изменением фонда 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в бюджетной сфере</w:t>
            </w:r>
          </w:p>
        </w:tc>
      </w:tr>
      <w:tr>
        <w:trPr>
          <w:trHeight w:val="13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бюджеты в связи с 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из нижестоящего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</w:tr>
      <w:tr>
        <w:trPr>
          <w:trHeight w:val="7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</w:tr>
      <w:tr>
        <w:trPr>
          <w:trHeight w:val="4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</w:tr>
      <w:tr>
        <w:trPr>
          <w:trHeight w:val="7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назначению целевых трансфертов</w:t>
            </w:r>
          </w:p>
        </w:tc>
      </w:tr>
      <w:tr>
        <w:trPr>
          <w:trHeight w:val="10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бюджеты в связи с изменением фонда 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в бюджетной сфере</w:t>
            </w:r>
          </w:p>
        </w:tc>
      </w:tr>
      <w:tr>
        <w:trPr>
          <w:trHeight w:val="13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бюджеты в связи с 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из нижестоящего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</w:tr>
      <w:tr>
        <w:trPr>
          <w:trHeight w:val="28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</w:tr>
      <w:tr>
        <w:trPr>
          <w:trHeight w:val="4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правительственного долга</w:t>
            </w:r>
          </w:p>
        </w:tc>
      </w:tr>
      <w:tr>
        <w:trPr>
          <w:trHeight w:val="4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</w:tr>
      <w:tr>
        <w:trPr>
          <w:trHeight w:val="4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вышестоящим бюджетом</w:t>
            </w:r>
          </w:p>
        </w:tc>
      </w:tr>
      <w:tr>
        <w:trPr>
          <w:trHeight w:val="4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государственным эмиссионным ценным бумагам</w:t>
            </w:r>
          </w:p>
        </w:tc>
      </w:tr>
      <w:tr>
        <w:trPr>
          <w:trHeight w:val="3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договорам займа</w:t>
            </w:r>
          </w:p>
        </w:tc>
      </w:tr>
      <w:tr>
        <w:trPr>
          <w:trHeight w:val="6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</w:tr>
      <w:tr>
        <w:trPr>
          <w:trHeight w:val="4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4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вышестоящим бюджетом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государственным эмиссионным ценным бумагам</w:t>
            </w:r>
          </w:p>
        </w:tc>
      </w:tr>
      <w:tr>
        <w:trPr>
          <w:trHeight w:val="4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договорам займа</w:t>
            </w:r>
          </w:p>
        </w:tc>
      </w:tr>
      <w:tr>
        <w:trPr>
          <w:trHeight w:val="4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4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вышестоящим бюджетом</w:t>
            </w:r>
          </w:p>
        </w:tc>
      </w:tr>
      <w:tr>
        <w:trPr>
          <w:trHeight w:val="4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государственным эмиссионным ценным бумагам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договорам займа</w:t>
            </w:r>
          </w:p>
        </w:tc>
      </w:tr>
      <w:tr>
        <w:trPr>
          <w:trHeight w:val="7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</w:tr>
      <w:tr>
        <w:trPr>
          <w:trHeight w:val="4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4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вышестоящим бюджетом</w:t>
            </w:r>
          </w:p>
        </w:tc>
      </w:tr>
      <w:tr>
        <w:trPr>
          <w:trHeight w:val="4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государственным эмиссионным ценным бумагам</w:t>
            </w:r>
          </w:p>
        </w:tc>
      </w:tr>
      <w:tr>
        <w:trPr>
          <w:trHeight w:val="4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договорам займа</w:t>
            </w:r>
          </w:p>
        </w:tc>
      </w:tr>
      <w:tr>
        <w:trPr>
          <w:trHeight w:val="4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Операции на организованном рынке ценных бумаг</w:t>
            </w:r>
          </w:p>
        </w:tc>
      </w:tr>
      <w:tr>
        <w:trPr>
          <w:trHeight w:val="51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</w:tr>
      <w:tr>
        <w:trPr>
          <w:trHeight w:val="88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государственных эмиссионных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ценных бумаг на организованном рынке 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