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c60b" w14:textId="8b9c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информатизации и связи от 2 февраля 2009 года № 43 "Об утверждении размеров единиц тарификации"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12 ноября 2009 года № 446. Зарегистрирован в Министерстве юстиции Республики Казахстан 3 декабря 2009 года № 5958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 февраля 2009 года № 43 "Об утверждении размеров единиц тарификации" (зарегистрированный в Реестре государственной регистрации нормативных правовых актов за № 5573, опубликованный в Бюллетене нормативных правовых актов центральных исполнительных и иных государственных органов Республики Казахстан, 2009 г., № 3, ст. 338)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"3. Владельцам сетей телекоммуникаций и операторам связи обеспечить в своих сетях телекоммуникаций измерение и учет трафика согласно размерам единиц тарификации, утвержденным настоящим приказом.";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Размеры единиц тарификации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Департаменту анализа и тарифного регулирования в области связи Агентства Республики Казахстан по информатизации и связи (Наметчаев Т.К.)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после государственной регистрации настоящего приказа в Министерстве юстиции Республики Казахстан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приказа возложить на заместителя Председателя Агентства Республики Казахстан по информатизации и связи Арифханова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Настоящий приказ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  К. Есекеев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Шабдарбаев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информатизации и связи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12 ноября 2009 года № 446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приказом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информатизации и связи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 февраля 2009 года № 43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Размеры единиц тарификации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Единица тарификации - единица измерения времени, количества или объема информации, за которые взимается плата для соответствующего вида услуги связи, являющаяся обязательной для операторов связи и владельцев сетей всех категорий, входящих в единую сеть телекоммуникаций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Единицей измерения телефонного трафика является 1 секунда, а также ее производная 60 секунд или 1 минута.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Единицей измерения трафика передачи данных и Интернета являются 1 бит и 1 байт, а также их производные 1 килобайт, 1 мегабайт, 1 гигабайт, 1 терабайт, где 1 байт равен 8 бит, 1 килобайт равен 1024 байт, 1 мегабайт равен 1024 килобайт, 1 гигабайт равен 1024 мегабайт, 1 терабайт равен 1024 гигабайт.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Размеры единиц тарификации, применяемые при взаиморасчетах между операторами связи при пропуске всех видов входящего, исходящего и транзитного трафика на сети телекоммуникаций общего 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местного, внутризонового, междугородного телефонного трафика, телефонного трафика операторов сотовой связи и операторов IP-телефонии - 10 секунд (с 1 января 2012 года - 1 секунда);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международного телефонного трафика - 30 секунд (с 1 января 2012 года - 10 секунд);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трафика передачи данных и Интернет - 10 Кб (с 1 января 2012 года - 1 Кб).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Размеры единиц тарификации, применяемые оператором связи при оказании услуг абонентам на сети телекоммуникаций общего 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местной, внутризоновой, междугородной и сотовой телефонной связи, IP-телефонии: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внутри сети телекоммуникаций оператора связи - 10 секунд (с 1 января 2012 года - 1 секунда);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 выходом на сети телекоммуникаций других операторов связи - 10 секунд (с 1 января 2012 года - 1 секунда);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международной телефонной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предоставлении соединений на сети ближнего и дальнего зарубежья - 30 секунд (с 1 января 2012 года - 10 секунд);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предоставлении соединений с сетей других операторов связи на сети ближнего и дальнего зарубежья - 30 секунд (с 1 января 2012 года - 10 секунд);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передачи данных и доступа к сети Интернет - 10 Кб (с 1 января 2012 года - 1 Кб);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сотовой связи при международном роуминге - 60 секунд (с 1 января 2012 года - 10 секунд).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Применение на основании договоров и роуминговых соглашений с зарубежными операторами связи единиц тарификации большего размера, чем предусмотрено настоящим приказом, допускается до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При взаиморасчетах между операторами связи, операторами связи и абонентами, трафик меньшего размера единицы тарификации, который соответствует размеру единицы тарификации, утвержденному настоящим приказом, тарифицируется как полный размер единиц тарификации для данного вида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Допускается применение операторами связи размеров единиц тарификации меньших размеров единиц тарификации, утвержденных настоящим приказом.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