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3827" w14:textId="98f3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первичной медико-санитарной помощи и прикрепления граждан к организациям первичной медико-санитарной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ноября 2009 года № 794. Зарегистрирован в Министерстве юстиции Республики Казахстан 2 декабря 2009 года № 5953.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первичной медико-санитарной помощи и прикрепления граждан к организациям ПМСП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здравоохранения Министерства здравоохранения Республики Казахстан (Айдарханов А.Т.)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2004 года № 874 "Об утверждении Правил оказания амбулаторно-поликлинической помощи" (зарегистрированный в Реестре государственной регистрации нормативных правовых актов № 3315, опубликованный в газете "Юридическая газета" от 19 августа 2005 года № 152-153).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исполнением настоящего приказа возложить на Вице-министра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794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первичной медико-санитарной помощи и прикрепления</w:t>
      </w:r>
      <w:r>
        <w:br/>
      </w:r>
      <w:r>
        <w:rPr>
          <w:rFonts w:ascii="Times New Roman"/>
          <w:b/>
          <w:i w:val="false"/>
          <w:color w:val="000000"/>
        </w:rPr>
        <w:t>
граждан к организациям первичной медико-санитарной помощи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первичной медико-санитарной помощи и прикрепления граждан к организациям первичной медико-санитарной помощи определяют порядок оказания первичной медико-санитарной помощи (далее - ПМСП), прикрепления граждан к организациям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медицинские организации, оказывающие ПМСП, независимо от формы собственности и ведомственной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ПМСП - доврачебная или квалифицированная медицинская помощь без круглосуточного медицинского наблюдения, включающая комплекс доступных медицинских услуг, оказываемых на уровне человека, семьи и общества (диагностика и лечение наиболее распространенных заболеваний, а также травм, отравлений и других неотложных состояний; санитарно-противоэпидемические (профилактические) мероприятия в очагах инфекционных заболеваний; гигиеническое обучение населения, охрана семьи, материнства, отцовства и детства; разъяснительная работа по безопасному водоснабжению и рациональному питанию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организации ПМСП относятся поликлиника (районная, городская) и ее структурные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сельская поликлиника;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врачебная амбулатория;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фельдшерско-акушерский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медицинский пункт.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первичной медико-санитарной помощи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ПМСП оказывается участковыми терапевтами, педиатрами, врачами общей практики, фельдшерами, акушерами и медицинскими сестрами (братьями) (далее - специалисты ПМСП).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ПМСП оказывается в соответствии со стандартами (перечни услуг, операций и манипуляций, медикаментов и изделий медицинского назначения), утвержденными уполномоченным органом в области здравоохранения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Министра здравоохранения РК от 19.11.2010 </w:t>
      </w:r>
      <w:r>
        <w:rPr>
          <w:rFonts w:ascii="Times New Roman"/>
          <w:b w:val="false"/>
          <w:i w:val="false"/>
          <w:color w:val="00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Специалисты ПМСП оказывают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лечебные;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 </w:t>
      </w:r>
      <w:r>
        <w:rPr>
          <w:rFonts w:ascii="Times New Roman"/>
          <w:b w:val="false"/>
          <w:i w:val="false"/>
          <w:color w:val="000000"/>
          <w:sz w:val="28"/>
        </w:rPr>
        <w:t>экспертизе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Профилактические услуги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профилактические осмотры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иммунизацию;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пропаганду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рекомендации по рациональному и здоровому питанию;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планирование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диспансеризацию и динамическое наблюдение;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патронаж беременных, детей, в том числе новорожденных;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социально-психологическое консультирование.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здравоохранения РК от 19.11.2010 </w:t>
      </w:r>
      <w:r>
        <w:rPr>
          <w:rFonts w:ascii="Times New Roman"/>
          <w:b w:val="false"/>
          <w:i w:val="false"/>
          <w:color w:val="00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Диагностические услуги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осмотр специалистом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лабораторные и инструментальные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Лечебные услуги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экстренной и неотложной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лечебные манипуляции в соответствии со стандартами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отдельных категорий граждан с определенными заболеваниями (состояниями) бесплатными или льготными </w:t>
      </w:r>
      <w:r>
        <w:rPr>
          <w:rFonts w:ascii="Times New Roman"/>
          <w:b w:val="false"/>
          <w:i w:val="false"/>
          <w:color w:val="000000"/>
          <w:sz w:val="28"/>
        </w:rPr>
        <w:t>лекарственными средствами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специализированными лечебными продуктами на амбулаторном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ПМСП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рамках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 (далее - ГОБМП), утверждаемого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сверх ГОБМП -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ПМСП оказывается гражданам: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независимо от факта прикрепления в случае оказания экстренной и неотложной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плановом порядке - по прикреплению, предварительной записи или обращению.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первичном обращении гражданина, в регистратуре организации ПМСП оформляется медицинская карта амбулаторного больного или история развития ребенка, которые являются первичными учетными медицинскими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Первичная учетная медицинская документация, используемая в организациях ПМСП, заполняется только на соответствующих формах, утвержденных уполномоченным органом, и хранится в регистратуре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первичной учетной медицинской документации осуществляется старшим регистратором, а в фельдшерско-акушерских и медицинских пунктах - специалистом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Гражданину, который по состоянию здоровья и характеру заболевания не может прийти на прием в организацию ПМСП, медицинская помощь оказывается на дому специалистами ПМСП, либо профильными специалистами по заявке специалистов ПМСП в день регистрации вызова.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Направление пациентов на получение консультативно-диагностических услуг и </w:t>
      </w:r>
      <w:r>
        <w:rPr>
          <w:rFonts w:ascii="Times New Roman"/>
          <w:b w:val="false"/>
          <w:i w:val="false"/>
          <w:color w:val="000000"/>
          <w:sz w:val="28"/>
        </w:rPr>
        <w:t>плановую госпитализацию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специалистами ПМСП по медицинским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Лекарственные средства выписываются только на рецептурных бланках 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 без указания конкретной аптечной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Реализация лекарственных средств и биологически активных добавок медицинскими работниками организаций ПМСП не допускается, за исключением аттестованных на данный вид деятельности специалистов с медицинским образованием (врачебных амбулаторий, медицинских и фельдшерско-акушерских пунктов в населенных пунктах, не имеющих аптечных объектов).</w:t>
      </w:r>
    </w:p>
    <w:bookmarkEnd w:id="5"/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прикрепления граждан к организации ПМСП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Прикрепление - это регистрация обязательств организаций ПМСП по оказанию ПМСП и реализации прав граждан на ее получение в рамках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Прикрепление граждан к организациям ПМСП осуществляется по месту постоянного или временного проживания, работы, учебы, с учетом права свободного выбора врача, медицинской организации в пределах одной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Гражданин может быть прикреплен только к одной организации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Документом, свидетельствующим о прикреплении гражданина к организации ПМСП, является талон прикрепления к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Прикрепление к организации ПМСП осуществляется на основе заявления произвольной формы и документа, удостоверяющего личность (удостоверение личности, паспорт, свидетельство о рождении, иной документ, выданный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порядке), в любое календарное время в соответствии с графиком работы организации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Организации ПМСП осуществляют прикрепление при самостоятельном обращении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Прикрепление лиц, не имеющих возможности по состоянию здоровья самостоятельно явиться в организации ПМСП, может проводиться по их письменному обращению в организацию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Прикрепление граждан к организациям ПМСП осуществляется в соответствии с нормативами численности прикрепленного населения. Информация о нормативах численности прикрепленного населения доводится до сведения граждан через средства массовой информации и размещается в доступных для ознакомления местах в организациях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Изменение прикрепления граждан к организациям ПМСП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изменении постоянного или временного проживания, работы или учебы, а также в случаях реорганизации или ликвидации организации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чаще одного раза в год при свободном выборе гражданином врача и медицинской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изменении прикрепления талон возвращается в организацию ПМСП, а гражданину выдается талон открепления.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свободном выборе гражданином прикрепления к организации ПМСП возможность его обслуживания на дому специалистами данной организации оговаривается заранее и указывается в талоне.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Организация ПМСП представляет один раз в год информацию о прикрепленном населении местному органу государственного управления здравоохранением.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