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608d7" w14:textId="ae60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организаций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26 ноября 2009 года № 785. Зарегистрирован в Министерстве юстиции Республики Казахстан 1 декабря 2009 года № 5948.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организаций здравоохранения.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 развития здравоохранения Министерства здравоохранения Республики Казахстан (Айдарханов А.Т.)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в установленном законодательством порядке официальное опубликование настоящего приказа после его государственной регистрации.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Руководителям управлений здравоохранения областей и городов Астаны и Алматы (по согласованию) обеспечить преемственность в работе организаций здравоохранения независимо от форм собственности, согласно настоящего приказа.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приказы Министра здравоохранения Республики Казахстан: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12 сентября 2003 года </w:t>
      </w:r>
      <w:r>
        <w:rPr>
          <w:rFonts w:ascii="Times New Roman"/>
          <w:b w:val="false"/>
          <w:i w:val="false"/>
          <w:color w:val="000000"/>
          <w:sz w:val="28"/>
        </w:rPr>
        <w:t>№ 678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взаимодействия медицинских организаций" (зарегистрированный в Реестре государственной регистрации нормативных правовых актов под № 2513, опубликованный в газете "Юридическая газета" от 25 октября 2003 года № 43 (148);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4 февраля 2004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в приказ Министра здравоохранения Республики Казахстан от 12 сентября 2003 года № 678 "Об утверждении Правил взаимодействия медицинских организаций" (зарегистрированный в Реестре государственных нормативных правовых актов под № 2703).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вице-министра здравоохранения Республики Казахстан Вощенкову Т.А.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вводится в действие со дня его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здравоохранения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Садыков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2009 года № 785</w:t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взаимодействия организаций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взаимодействия организаций здравоохранения (далее - Правила) устанавливают порядок взаимодействия организаций здравоохранения независимо от формы собственности и ведомственной принадлежности.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Правила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 с целью обеспечения: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гарантий предоставления гражданам гарантированного объема бесплатной медицинской помощи, обеспечения санитарно-эпидемиологического и экологического благополучия;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равного доступа к медицинской помощи;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соответствия качества медицинской помощи установленным стандартам диагностики и лечения;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проведения мероприятий по профилактике заболеваний, формированию здорового образа жизни.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взаимодействия организаций здравоохранения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Взаимодействие в деятельности организаций здравоохранения осуществляется путем: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передачи организациям, оказывающим амбулаторно-поликлиническую помощь сведений о больных, обслуженных на вызове и выписки из медицинской карты больного, пролеченных в условиях стационара на дому организациями скорой медицинской помощи и передачи в медицинские организации по месту жительства всех случаев отказа от госпитализации при наличии возможного развития угрожающих для жизни ситуаций;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возвращения талона прикрепления в организацию первичной медико-санитарной помощи при изменении прикрепления и представления информации организациям, оказывающим амбулаторно-поликлиническую помощь прикрепленном населении местному органу государственного управления здравоохранением;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направления пациентов на получение консультативно- диагностических услуг по медицинским показаниям;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направления пациентов для госпитализации в медицинские организации в соответствии со стандартами объема диагностики и лечения в зависимости от предельных объемов, формы собственности, отдаленности стационаров с выпиской (направлением), копией клинико-диагностических, инструментальных и рентгенологических исследований;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передачи выписок и сведений о выписанных больных и новорожденных детях из стационаров, дневных стационаров и стационаров на дому в организации, оказывающие амбулаторно-поликлиническую помощь;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направления детей с ограниченными возможностями в психолого-медико-педагогические консультации;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обеспечения выполнения видов и предельных объемов медицинской помощи организациями здравоохранения.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Преемственность в деятельности организаций здравоохранения предусматривает принципы прямой и обратной связи и осуществляется путем: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взаимодействия организаций амбулаторно-поликлинической помощи с организациями, оказывающими специализированные виды медицинской помощи (онкодиспансеры, тубдиспансеры, наркодиспансеры, психиатрические диспансеры, кожвендиспансеры, центр СПИД), для раннего выявления, предотвращения запущенности заболевания и своевременной передаче информации о соматических заболеваниях, требующих взятия на диспансерный учет и лечения;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взаимодействия с организациями здравоохранения, осуществляющими деятельность в области формирования здорового образа жизни, с целью обеспечения пропаганды и формирования здорового образа жизни, здорового питания и профилактики заболеваний путем информационного обеспечения, гигиенического обучения и воспитания населения в вопросах укрепления здоровья и предупреждения болезней, связанных с образом жизни; 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взаимодействия с организациями, осуществляющими деятельность в сфере службы крови, для обеспечения и создания запаса крови и ее компонентов;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взаимодействия с организациями скорой помощи и санитарной авиацией для оказания экстренной медицинской помощи;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взаимодействия с организациями, осуществляющими деятельность в сфере судебной медицины и патологической анатомии: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патологоанатомического вскрытия в целях установления причины смерти и уточнения диагноза заболевания;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взаимодействия с организациями здравоохранения, осуществляющими фармацевтическую деятельность: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населения безопасными, эффективными и качественными лекарственными средствами, изделиями медицинского назначения и медицинской техники;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информирования о фактах проявления особенностей взаимодействия лекарственного средства с другими лекарственными средствами и побочных действиях, в том числе не указанных в инструкции по применению лекарственного средства;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взаимодействия с организациями здравоохранения, осуществляющими деятельность в сфере санитарно-эпидемиологического благополучия населения: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сообщения при подозрении и установлении инфекционных заболеваний, отравлений, представляющих опасность для окружающих;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проведения совместных санитарно-противоэпидемических мероприятий по локализации, купированию групповых заболеваний, недопущения дальнейшего распространения инфекций, создания запаса вакцины и организации контроля проведения иммунопрофилактики.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Обеспечение организациями здравоохранения ведения первичных медицинских документов, предоставление отчетов по формам, видам.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Иные вопросы, возникающие при взаимодействии и находящиеся вне компетенции субъекта здравоохранения, решаются путем принятия совместных решений, либо путем внесения предложений в вышестоящие органы государственного управления здравоохранением.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