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c0c" w14:textId="be90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паллиативной помощи и сестринского ухода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ноября 2009 года № 632. Зарегистрирован в Министерстве юстиции Республики Казахстан 26 ноября 2009 года № 5941.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2009 года № 632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паллиативной помощи и сестринского ухода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паллиативной помощи и сестринского ухода определяют порядок оказания паллиативной помощи и сестринского ухода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Сестринский уход осуществляется в случаях, не требующих врачебного наблюдения, в специализированных структурных подразделениях, самостоятельных медицинских организациях (организации сестринского ухода)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Показаниями для госпитализации больных в организации паллиативной помощи и сестринского ухода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больного онкологической, почечной, печеночной, сердечной, легочной, неврологической патологии в терминальной (конечной) стадии, СПИДа в терминальной стадии и лица, неспособные к самообслуживанию вследствие перенесенной болезни и (или) инвалидности, продолжительность жизни которых ограничена, подтвержденное медицинским заключением, выданным врачами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необходимость подбора поддерживающей, обезболивающей терапии для последующего перевода больного на лечение в амбулаторных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социально-психологических показаний: состояние депрессии, реактивного состояния или конфликтной ситуации в семье, отсутствие бытовых условий для ухода за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Паллиативная помощь и сестринский уход больным оказываются в форме стационарной и стационарозамещающей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Стационарная помощь обеспечивает квалифицированное лечение неизлечимых больных под круглосуточным медицинским наблюдением.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Паллиативная помощь и сестринский уход в форме стационарозамещающей помощи осуществляется в стационарах на дому в виде доврачебной, квалифицированной медицинской помощи с медицинским наблюдением продолжительностью от четырех до восьми часов в течение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Министра здравоохранения РК от 20.12.2010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