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29f0" w14:textId="8562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регистрации, перерегистрации и внесения изменений в регистрационное досье лекарственного средства или медицинского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ноября 2009 года № 735. Зарегистрирован в Министерстве юстиции Республики Казахстан 26 ноября 2009 года № 5935.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27.05.2019 </w:t>
      </w:r>
      <w:r>
        <w:rPr>
          <w:rFonts w:ascii="Times New Roman"/>
          <w:b w:val="false"/>
          <w:i w:val="false"/>
          <w:color w:val="ff0000"/>
          <w:sz w:val="28"/>
        </w:rPr>
        <w:t>№ ҚР ДСМ-87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здравоохранения и социального развития РК от 26.06.2015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государственной регистрации, перерегистрации и внесения изменений в регистрационное досье лекарственного средства или медицинского изделия.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27.05.2019 </w:t>
      </w:r>
      <w:r>
        <w:rPr>
          <w:rFonts w:ascii="Times New Roman"/>
          <w:b w:val="false"/>
          <w:i w:val="false"/>
          <w:color w:val="000000"/>
          <w:sz w:val="28"/>
        </w:rPr>
        <w:t>№ ҚР ДСМ-87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Казахстан, и.о.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медицинской и фармацевтической деятельности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(Бисмильдин Ф.Б.)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опубликования, за исключением пункта 5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который вводится в действие для организаций-производителей Республики Казахстан с января 2018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и социального развития РК от 14.01.2015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2009 года № 735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регистрации, перерегистрации и внесения изменений в регистрационное досье лекарственного средства или медицинского изделия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27.05.2019 </w:t>
      </w:r>
      <w:r>
        <w:rPr>
          <w:rFonts w:ascii="Times New Roman"/>
          <w:b w:val="false"/>
          <w:i w:val="false"/>
          <w:color w:val="ff0000"/>
          <w:sz w:val="28"/>
        </w:rPr>
        <w:t>№ ҚР ДСМ-87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5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регистрации, перерегистрации и внесения изменений в регистрационное досье лекарственного средства или медицинского изделия (далее - Правила) определяют порядок проведения государственной регистрации, перерегистрации и внесения изменений в регистрационное досье лекарственного средства или медицинского изделия в Республике Казахстан.</w:t>
      </w:r>
    </w:p>
    <w:bookmarkEnd w:id="9"/>
    <w:bookmarkStart w:name="z5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регистрацию, перерегистрацию и внесение изменений в регистрационное досье лекарственного средства или медицинского изделия осуществляет государственный орган в сфере обращения лекарственных средств и медицинских изделий (далее – государственный орган) в соответствии с настоящими Правилами, посредством веб-портала "электронного правительства" (далее – Портал) при взаимодействии с Системой управления лекарственного обеспечения Единой информационной системы здравоохранения Республики Казахстан (далее – СУЛО).</w:t>
      </w:r>
    </w:p>
    <w:bookmarkEnd w:id="10"/>
    <w:bookmarkStart w:name="z5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государственной регистрации, перерегистрации, внесения изменений в регистрационное досье лекарственного средства или медицинского изделия</w:t>
      </w:r>
    </w:p>
    <w:bookmarkEnd w:id="11"/>
    <w:bookmarkStart w:name="z5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государственной регистрации, перерегистрации и внесения изменений в регистрационное досье республиканским государственным предприятием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 (далее – экспертная организация) проводится экспертиза лекарственных средств и медицинских изделий на безопасность, качество и эффективность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 и медицинских изделий, утвержденными приказом Министра здравоохранения Республики Казахстан от 19 ноября 2009 года № 736 (зарегистрирован в Реестре государственной регистрации нормативных правовых актов за № 5926) (далее – Правила экспертизы).</w:t>
      </w:r>
    </w:p>
    <w:bookmarkEnd w:id="12"/>
    <w:bookmarkStart w:name="z5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Заявитель для государственной регистрации, перерегистрации и внесения изменений в регистрационное досье лекарственного средства или медицинского изделия и получения регистрационного удостоверения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удостоверенного электронной цифровой подписью (далее – ЭЦП) в Комитет контроля качества и безопасности товаров и услуг Министерства здравоохранения Республики Казахстан (далее – услугодателя), через веб-портал "электронного правительства" www.egov.kz, www.elicense.kz.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"Государственная регистрация, перерегистрация и внесение изменений в регистрационное досье лекарственного средства или медицинского изделия"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здравоохранения РК от 23.06.2020 </w:t>
      </w:r>
      <w:r>
        <w:rPr>
          <w:rFonts w:ascii="Times New Roman"/>
          <w:b w:val="false"/>
          <w:i w:val="false"/>
          <w:color w:val="000000"/>
          <w:sz w:val="28"/>
        </w:rPr>
        <w:t>№ ҚР ДСМ-72/2020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на перерегистрацию, в том числе на экспертизу для перерегистрации, подается до окончания действия регистрационного удостоверения.</w:t>
      </w:r>
    </w:p>
    <w:bookmarkEnd w:id="14"/>
    <w:bookmarkStart w:name="z5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оказания государственной услуги на Портале – 5 (пять) рабочих дней.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структурного подразделения услугодателя в течение 1 (одного) рабочего дня, принимает в работу и назначает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в течение 3 (трех) рабочих дней со дня получения документов проверяет полноту представленных документов, осуществляет рассмотрение документов заявителя на соответствие предъявляемым требованиям и подготавливает проект разрешительного документа, либо мотивированный ответ об отказе и направляет на согласование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и (или) документов с истекшим сроком действия сотрудник ответственного структурного подразделения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Комитета, направляется заявителю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здравоохранения РК от 23.06.2020 </w:t>
      </w:r>
      <w:r>
        <w:rPr>
          <w:rFonts w:ascii="Times New Roman"/>
          <w:b w:val="false"/>
          <w:i w:val="false"/>
          <w:color w:val="000000"/>
          <w:sz w:val="28"/>
        </w:rPr>
        <w:t>№ ҚР ДСМ-72/2020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положительном решении о регистрации, перерегистрации, внесении изменений в регистрационное досье лекарственного средства или медицинского изделия на Портале формируются следующие электронные документы, подписанные электронно-цифровой подписью руководителя государственного органа:</w:t>
      </w:r>
    </w:p>
    <w:bookmarkEnd w:id="16"/>
    <w:bookmarkStart w:name="z5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регистрационное удостоверение, действующее на территории Республики Казахстан согласно формам 1, 2,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5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инструкция (листок-вкладыш)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языках;</w:t>
      </w:r>
    </w:p>
    <w:bookmarkEnd w:id="18"/>
    <w:bookmarkStart w:name="z5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зарегистрированные макеты упаковок, этикеток, стикеров на лекарственные средства, медицинские изделия на казахском и русском языках.</w:t>
      </w:r>
    </w:p>
    <w:bookmarkEnd w:id="19"/>
    <w:bookmarkStart w:name="z5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отказе в государственной регистрации, перерегистрации или внесении изменений в регистрационное досье лекарственного средства или медицинского изделия в Республике Казахстан на Портале формируется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5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Медицинское изделие, содержащее в составе или в качестве составной части лекарственное средство, подлежит государственной регистрации, перерегистрации в качестве медицинского изделия при условии регистрации в стране производителя в качестве медицинского изделия.</w:t>
      </w:r>
    </w:p>
    <w:bookmarkEnd w:id="21"/>
    <w:bookmarkStart w:name="z5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регистрация орфанных лекарственных препаратов проводится по ускоренной процедуре проведения экспертизы в соответствии с Правилами экспертизы и по согласованию с заявителем при недостаточности данных результатов доклинических (неклинических) и клинических исследований, в следующих случаях:</w:t>
      </w:r>
    </w:p>
    <w:bookmarkEnd w:id="22"/>
    <w:bookmarkStart w:name="z5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уровень научных знаний в день подачи заявки на государственную регистрацию не позволяет собрать более полную информацию;</w:t>
      </w:r>
    </w:p>
    <w:bookmarkEnd w:id="23"/>
    <w:bookmarkStart w:name="z5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получение более полных данных противоречит общепринятым принципам медицинской этики.</w:t>
      </w:r>
    </w:p>
    <w:bookmarkEnd w:id="24"/>
    <w:bookmarkStart w:name="z5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государственная регистрация лекарственных средств под одним торговым наименованием, имеющих разный состав активных веществ.</w:t>
      </w:r>
    </w:p>
    <w:bookmarkEnd w:id="25"/>
    <w:bookmarkStart w:name="z5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государственной регистрации лекарственного средства отечественного производства, предназначенного для экспорта, в регистрационном удостоверении могут быть указаны разные торговые названия при условии подтверждения производителем идентичности состава, технологического процесса, методов и методик контроля качества лекарственного средства.</w:t>
      </w:r>
    </w:p>
    <w:bookmarkEnd w:id="26"/>
    <w:bookmarkStart w:name="z5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регистрация воспроизведенного лекарственного препарата осуществляется с выдачей регистрационного удостоверения, без права реализации лекарственного препарата до истечения срока действия охранного документа оригинального лекарственного препарата.</w:t>
      </w:r>
    </w:p>
    <w:bookmarkEnd w:id="27"/>
    <w:bookmarkStart w:name="z5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при этом в письменном виде информирует о не нарушении прав третьей стороны, защищенных патентом в связи с регистрацией лекарственного препарата.</w:t>
      </w:r>
    </w:p>
    <w:bookmarkEnd w:id="28"/>
    <w:bookmarkStart w:name="z5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поступления в государственный орган информации о нарушении исключительных прав охранного документа на изобретение или полезную модель в сфере обращения лекарственных средств, медицинских изделий патенты на изобретения, промышленные образцы и полезные модели – государственный орган приостанавливает действие регистрационного удостоверения до получения результатов судебного разбирательства на основании следующих документов:</w:t>
      </w:r>
    </w:p>
    <w:bookmarkEnd w:id="29"/>
    <w:bookmarkStart w:name="z5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патентообладателя охранного документа на изобретение или полезную модель о факте нарушения его исключительных прав другим заявителем либо его представителя (при наличии нотариально заверенной доверенности);</w:t>
      </w:r>
    </w:p>
    <w:bookmarkEnd w:id="30"/>
    <w:bookmarkStart w:name="z5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патента на изобретение или полезную модель;</w:t>
      </w:r>
    </w:p>
    <w:bookmarkEnd w:id="31"/>
    <w:bookmarkStart w:name="z5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суда о назначении дела об оспаривании (нарушении) исключительных прав к разбирательству в судебном заседании.</w:t>
      </w:r>
    </w:p>
    <w:bookmarkEnd w:id="32"/>
    <w:bookmarkStart w:name="z5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вступлении в законную силу решения суда о нарушении или не нарушении исключительных прав третьими лицами уполномоченный орган отзывает регистрационное удостоверение или возобновляет действие регистрационного удостоверения,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 или изъятия из обращения лекарственных средств, медицинских изделий, утвержденных приказом Министра здравоохранения и социального развития Республики Казахстан от 27 февраля 2015 года № 106 (зарегистрирован в Реестре государственной регистрации нормативных правовых актов № 10670).</w:t>
      </w:r>
    </w:p>
    <w:bookmarkEnd w:id="33"/>
    <w:bookmarkStart w:name="z5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государственной регистрации устанавливается срок действия регистрационного удостоверения для лекарственных средств или медицинских изделий - 5 лет.</w:t>
      </w:r>
    </w:p>
    <w:bookmarkEnd w:id="34"/>
    <w:bookmarkStart w:name="z5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выдается бессрочное регистрационное удостоверение на лекарственные средства, произведенные в соответствии с требованиями GMP Республики Казахстан, стран-регионов Международной конференции по гармонизации технических требований к регистрации лекарственных препаратов для медицинского применения (ICH).</w:t>
      </w:r>
    </w:p>
    <w:bookmarkEnd w:id="35"/>
    <w:bookmarkStart w:name="z5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период действия регистрационного удостоверения лекарственного средства или медицинского изделия вносятся изменения в регистрационное досье.</w:t>
      </w:r>
    </w:p>
    <w:bookmarkEnd w:id="36"/>
    <w:bookmarkStart w:name="z5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Вносимые изменения не должны снижать безопасность и качество лекарственного средства или медицинского изделия.</w:t>
      </w:r>
    </w:p>
    <w:bookmarkEnd w:id="37"/>
    <w:bookmarkStart w:name="z5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внесении изменений в регистрационное досье регистрационное удостоверение формируется под прежним номером с указанием даты введения изменения, даты выдачи и срока действия регистрационного удостоверения на остаточный срок действия государственной регистрации, в случае наличия бессрочного регистрационного удостоверения – под прежним номером с указанием даты внесенных изменений и дачи выдачи бессрочного удостоверения.</w:t>
      </w:r>
    </w:p>
    <w:bookmarkEnd w:id="38"/>
    <w:bookmarkStart w:name="z5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лекарственном средстве или медицинском изделии, поданных на государственную регистрацию, перерегистрацию или внесение изменений в регистрационное досье является конфиденциальной.</w:t>
      </w:r>
    </w:p>
    <w:bookmarkEnd w:id="39"/>
    <w:bookmarkStart w:name="z5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доступ к конфиденциальной информации, относящейся к процедуре государственной регистрации, перерегистрации и внесения изменений в регистрационное досье лекарственного средства или медицинского изделия, вследствие занимаемой должности, положения или выполнения обязательств сохраняют и принимают меры к ее охране.</w:t>
      </w:r>
    </w:p>
    <w:bookmarkEnd w:id="40"/>
    <w:bookmarkStart w:name="z5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процедур перерегистрации и внесения изменений в регистрационное досье в течение восьми недель допускается производство лекарственного средства или медицинского изделия в соответствии с прежним регистрационным досье.</w:t>
      </w:r>
    </w:p>
    <w:bookmarkEnd w:id="41"/>
    <w:bookmarkStart w:name="z5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перерегистрации или внесения изменений в регистрационное досье только по маркировке и по упаковке лекарственного средства или медицинского изделия допускается ввоз в ранее зарегистрированной упаковке на срок до шести месяцев после перерегистрации или внесения изменений в регистрационное досье, произведенные до перерегистрации или внесения изменений и одновременная реализация лекарственного средства, медицинского изделия в ранее и во вновь зарегистрированной упаковке до окончания срока годности лекарственного средства, медицинского изделия.</w:t>
      </w:r>
    </w:p>
    <w:bookmarkEnd w:id="42"/>
    <w:bookmarkStart w:name="z5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внесения изменений в инструкцию по медицинскому применению лекарственного средства, медицинского изделия (листок-вкладыш) и общую характеристику лекарственного средства осуществляется ввоз и реализация лекарственного средства, медицинского изделия с ранее зарегистрированной инструкцией по медицинскому применению до шести месяцев после внесения изменений и одновременная реализация лекарственного средства, медицинского изделия с новой и ранее зарегистрированной инструкцией по медицинскому применению до окончания срока годности лекарственного средства, медицинского изделия.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держатель регистрационного удостоверения доводит информацию о внесенных изменениях, содержащихся во вновь зарегистрированной инструкции по медицинскому применению (листке-вкладыше) и общую характеристику лекарственного средства, до всех субъектов фармацевтического рынка и медицинских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здравоохранения РК от 23.06.2020 </w:t>
      </w:r>
      <w:r>
        <w:rPr>
          <w:rFonts w:ascii="Times New Roman"/>
          <w:b w:val="false"/>
          <w:i w:val="false"/>
          <w:color w:val="000000"/>
          <w:sz w:val="28"/>
        </w:rPr>
        <w:t>№ ҚР ДСМ-72/2020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Лекарственные средства, ввезенные и произведенные на территории Республики Казахстан до истечения срока действия регистрационного удостоверения, хранятся и реализуются до истечения срока годности.</w:t>
      </w:r>
    </w:p>
    <w:bookmarkEnd w:id="44"/>
    <w:bookmarkStart w:name="z5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изделия, ввезенные и произведенные на территории Республики Казахстан до истечения срока действия регистрационного удостоверения, применяются, обращаются и эксплуатируются на территории Республики Казахстан без ограничения или до истечения срока годности (эксплуатации).</w:t>
      </w:r>
    </w:p>
    <w:bookmarkEnd w:id="45"/>
    <w:bookmarkStart w:name="z5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зарегистрированные лекарственные средства или медицинские изделия проводится периодическая оценка соотношения польза/риск на основании результатов фармаконадзора на лекарственные средства и мониторинга безопасности, качества и эффективности медицинских изделий.</w:t>
      </w:r>
    </w:p>
    <w:bookmarkEnd w:id="46"/>
    <w:bookmarkStart w:name="z5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Действие регистрационного удостоверения может быть приостановлено или отозвано по решению государственного органа в следующих случаях:</w:t>
      </w:r>
    </w:p>
    <w:bookmarkEnd w:id="47"/>
    <w:bookmarkStart w:name="z5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невыполнении держателем регистрационного удостоверения обязательств по фармаконадзору лекарственного препарата, по мониторингу безопасности, качества и эффективности медицинского изделия;</w:t>
      </w:r>
    </w:p>
    <w:bookmarkEnd w:id="48"/>
    <w:bookmarkStart w:name="z5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в пострегистрационный период недостоверных данных в регистрационном досье;</w:t>
      </w:r>
    </w:p>
    <w:bookmarkEnd w:id="49"/>
    <w:bookmarkStart w:name="z5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информации (заключения, отчета) об изменениях в оценке соотношения польза-риск лекарственного средства, изделия медицинского назначения и медицинской техники, рекомендаций экспертной организации;</w:t>
      </w:r>
    </w:p>
    <w:bookmarkEnd w:id="50"/>
    <w:bookmarkStart w:name="z5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обращению заявителя;</w:t>
      </w:r>
    </w:p>
    <w:bookmarkEnd w:id="51"/>
    <w:bookmarkStart w:name="z5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решению (определению) суда.</w:t>
      </w:r>
    </w:p>
    <w:bookmarkEnd w:id="52"/>
    <w:bookmarkStart w:name="z5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завершения процедуры государственной регистрации, перерегистрации лекарственного средства или медицинского изделия экспертная организация формирует электронный архивный экземпляр регистрационного досье, включающий:</w:t>
      </w:r>
    </w:p>
    <w:bookmarkEnd w:id="53"/>
    <w:bookmarkStart w:name="z5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регистрационное досье заявителя;</w:t>
      </w:r>
    </w:p>
    <w:bookmarkEnd w:id="54"/>
    <w:bookmarkStart w:name="z5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регистрационного удостоверения;</w:t>
      </w:r>
    </w:p>
    <w:bookmarkEnd w:id="55"/>
    <w:bookmarkStart w:name="z5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заключение начальной экспертизы (валидация регистрационного досье);</w:t>
      </w:r>
    </w:p>
    <w:bookmarkEnd w:id="56"/>
    <w:bookmarkStart w:name="z5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электронный отчет специализированной экспертизы;</w:t>
      </w:r>
    </w:p>
    <w:bookmarkEnd w:id="57"/>
    <w:bookmarkStart w:name="z5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протокол испытательной лаборатории;</w:t>
      </w:r>
    </w:p>
    <w:bookmarkEnd w:id="58"/>
    <w:bookmarkStart w:name="z5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зарегистрированную электронную инструкцию по медицинскому применению лекарственного средства (листок-вкладыш) и медицинского изделия и общую характеристика лекарственного средства;</w:t>
      </w:r>
    </w:p>
    <w:bookmarkEnd w:id="59"/>
    <w:bookmarkStart w:name="z5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нормативный документ по контролю качества и безопасности лекарственного средства; </w:t>
      </w:r>
    </w:p>
    <w:bookmarkEnd w:id="60"/>
    <w:bookmarkStart w:name="z5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зарегистрированные электронные макеты упаковок, этикеток, стикеров;</w:t>
      </w:r>
    </w:p>
    <w:bookmarkEnd w:id="61"/>
    <w:bookmarkStart w:name="z5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материалы по переписке с заявителем.</w:t>
      </w:r>
    </w:p>
    <w:bookmarkEnd w:id="62"/>
    <w:bookmarkStart w:name="z5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осуществляет хранение электронного регистрационного досье в архиве с соблюдением требований конфиденциальности.</w:t>
      </w:r>
    </w:p>
    <w:bookmarkEnd w:id="63"/>
    <w:bookmarkStart w:name="z5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 время действия регистрационного удостоверения электронное регистрационное досье, находящееся в архиве, дополняется копиями решений о внесении изменений со всеми приложенными документами заявителя, отчетами о безопасности и эффективности.</w:t>
      </w:r>
    </w:p>
    <w:bookmarkEnd w:id="64"/>
    <w:bookmarkStart w:name="z7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 в соответствии с приказом и.о. Министра здравоохранения РК от 23.06.2020 </w:t>
      </w:r>
      <w:r>
        <w:rPr>
          <w:rFonts w:ascii="Times New Roman"/>
          <w:b w:val="false"/>
          <w:i w:val="false"/>
          <w:color w:val="000000"/>
          <w:sz w:val="28"/>
        </w:rPr>
        <w:t>№ ҚР ДСМ-72/2020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здравоохранения РК от 23.06.2020 </w:t>
      </w:r>
      <w:r>
        <w:rPr>
          <w:rFonts w:ascii="Times New Roman"/>
          <w:b w:val="false"/>
          <w:i w:val="false"/>
          <w:color w:val="ff0000"/>
          <w:sz w:val="28"/>
        </w:rPr>
        <w:t>№ ҚР ДСМ-72/2020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РК-ЛС -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5663"/>
        <w:gridCol w:w="975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зарегистрированном лекарственном средстве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7155"/>
        <w:gridCol w:w="553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препарата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отечественных производителей торговое наименование для экспорта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(при наличии)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производителе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4785"/>
        <w:gridCol w:w="2220"/>
        <w:gridCol w:w="1366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государственной регистрации (перерегистрации) "___" ______ 20___ года №_____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 20___ года или "Бессрочно" (нужное 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внесения изменений "____" ______ 20___ года №_____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руководителя государственного органа (или уполномоченное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РК-МИ -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регистрационное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6"/>
        <w:gridCol w:w="4784"/>
      </w:tblGrid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площадка, страна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медицинского изделия)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 безопасности в зависимости от потенциального риска применения)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зарегистрирована/о и разрешена/о к применению в медицинской практике на территории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расходных материалов и комплектующих к медицинскому изделию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приложении к данному регистрационному удостоверению согласно форме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количество листов).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государственной регистрации (перерегистрации).  "___" ______ 20___ года №_____ решения.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до "____" ______ 20___ года или "Бессрочно" (нужное указать).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внесения изменений "____" ______ 20___ года №_____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 государственного органа (или уполномоченное лицо)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регистрационному удостоверению РК-МИ №__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расходных материалов и комплектующих к медицинскому изделию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4886"/>
        <w:gridCol w:w="907"/>
        <w:gridCol w:w="2987"/>
        <w:gridCol w:w="908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расходных материалов и комплектующих к медицинскому изделию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(изготовитель)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руководителя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 уполномоченное лицо)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</w:t>
            </w:r>
          </w:p>
        </w:tc>
      </w:tr>
    </w:tbl>
    <w:bookmarkStart w:name="z72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государственной регистрации, перерегистрации или внесении изменений в регистрационное досье лекарственных средств, медицинских изделий в Республике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8"/>
        <w:gridCol w:w="472"/>
      </w:tblGrid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отказе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отказе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Вас об отказе в регистрации, перерегистрации или внесении изменений в регистрационное досье и медицинском применении лекарственного средства/медицинского изделия (нужное подчеркнуть)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отказа: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государственного органа (или уполномоченного лица)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3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или внесение изменений в регистрационное досье лекарственного средства в Республике Казахстан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и.о. Министра здравоохранения РК от 23.06.2020 </w:t>
      </w:r>
      <w:r>
        <w:rPr>
          <w:rFonts w:ascii="Times New Roman"/>
          <w:b w:val="false"/>
          <w:i w:val="false"/>
          <w:color w:val="ff0000"/>
          <w:sz w:val="28"/>
        </w:rPr>
        <w:t>№ ҚР ДСМ-72/2020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6017"/>
        <w:gridCol w:w="275"/>
        <w:gridCol w:w="1255"/>
        <w:gridCol w:w="2530"/>
        <w:gridCol w:w="27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Перерегистрация Внесение изменений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 лицо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доверенности).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 руководителя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личность, орган, выдавший документ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регистрационного удостоверения (доверенное лицо по доверенности):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обязуюсь осуществлять поставки лекарственного средства, полностью соответствующего образцам, представленным при государственной регистрации, и гарантирую соответствие лекарственного средства по показателям безопасности, качества и эффективности требованиям нормативно-технического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транспортировки и хранения в соответствии с требованиями организации-производителя.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 любых изменениях в регистрационном досье и обнаружении любых побочных реакций, ранее не указанных в инструкции по медицинскому применению лекарственного средства, и представлять отчеты о безопасности и эффективности один раз в 6 месяцев в течение двух лет после государственной регистрации, затем ежегодно в течение последующих трех лет и не реже одного раза в пять лет при последующей перерегистрации.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заявителя в ГБД ЕЛ заявление должно быть подписано ЭЦП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ответственного лица заявителя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или внесение изменений в регистрационное досье медицинского изделия в Республике Казахстан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и.о. Министра здравоохранения РК от 23.06.2020 </w:t>
      </w:r>
      <w:r>
        <w:rPr>
          <w:rFonts w:ascii="Times New Roman"/>
          <w:b w:val="false"/>
          <w:i w:val="false"/>
          <w:color w:val="ff0000"/>
          <w:sz w:val="28"/>
        </w:rPr>
        <w:t>№ ҚР ДСМ-72/2020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6155"/>
        <w:gridCol w:w="1283"/>
        <w:gridCol w:w="2588"/>
        <w:gridCol w:w="283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Перерегистрация Внесение изменений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 лицо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 руководителя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 доверенности):______________________________________________________обязуюсь осуществлять поставки медицинских изделий в Республику Казахстан, соответствующие требованиям, указанным в регистрационном досье, и сопровождать медицинское инструкцией по медицинскому применению на казахском и русском языках с соблюдение достоверности и аутентичности переводов.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сохранение безопасности и качества в течение всего срока использования, при соблюдении условий транспортировки и хранения в соответствии с требованиями завода-производителя.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медицинского изделия, ранее не указанных в инструкции по медицинскому применению медицинских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заявителя в ГБД ЕЛ заявление должно быть подписано ЭЦП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ответственного лица заявителя.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регистрационное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изделия"</w:t>
            </w:r>
          </w:p>
        </w:tc>
      </w:tr>
    </w:tbl>
    <w:bookmarkStart w:name="z73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регистрация, перерегистрация и внесение изменений в регистрационное досье лекарственного средства или медицинского изделия"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и.о. Министра здравоохранения РК от 23.06.2020 </w:t>
      </w:r>
      <w:r>
        <w:rPr>
          <w:rFonts w:ascii="Times New Roman"/>
          <w:b w:val="false"/>
          <w:i w:val="false"/>
          <w:color w:val="ff0000"/>
          <w:sz w:val="28"/>
        </w:rPr>
        <w:t>№ ҚР ДСМ-72/2020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063"/>
        <w:gridCol w:w="9636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контроля качества и безопасности товаров и услуг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www.elicense.kz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услугополучателе 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(далее - услугополучатель)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5 (пять) рабочих дней.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регистрационное удостоверение о государственной регистрации, перерегистрации и внесений изменений в регистрационное досье лекарственных средств или медицинских изделий (далее – регистрационное удостоверение) или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электронная.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услугополучатель оплачивает в республиканский бюджет регистрационный сбор в порядке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в размере следующих ставок: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11 месячных расчетных показателей, действующих в день оплаты сбора за государственную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 месячных расчетных показателей, действующих в день оплаты сбора за государственную перерегистрацию.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может осуществляться услугополучателем в наличной и безналичной форме через банки второго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государственной услуги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кроме выходных и праздничных дней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виде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платежного документа, подтверждающего оплату суммы регистрационного сбора, за исключением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копию заключения государственной экспертной организации.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 или медицинских изделий" (зарегистрирован в Реестре государственной регистрации нормативных правовых актов Республики Казахстан за № 5935);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Иные требования с учетом особенностей оказания государственной услуги в электронной форме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74 37 73. Единый контакт-центр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2009 года № 735</w:t>
            </w:r>
          </w:p>
        </w:tc>
      </w:tr>
    </w:tbl>
    <w:bookmarkStart w:name="z5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приказов</w:t>
      </w:r>
    </w:p>
    <w:bookmarkEnd w:id="70"/>
    <w:bookmarkStart w:name="z5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2003 года № 635 "Об утверждении нормативных правовых актов, регламентирующих государственную регистрацию, перерегистрацию и внесение изменений в регистрационное досье и экспертизу лекарственных средств, в том числе медицинской техники и изделий медицинского назначения в Республике Казахстан" (зарегистрированный в Реестре государственной регистрации нормативных правовых актов за № 2496);</w:t>
      </w:r>
    </w:p>
    <w:bookmarkEnd w:id="71"/>
    <w:bookmarkStart w:name="z5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ноября 2005 года № 551 "О внесении изменений и дополнений в приказ Министра здравоохранения Республики Казахстан от 25 августа 2003 года №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медицинских изделий в Республике Казахстан" (зарегистрированный в Реестре государственной регистрации нормативных правовых актов за № 3937, опубликованный в газете "Юридическая газета" от 14 декабря 2005 года № 233);</w:t>
      </w:r>
    </w:p>
    <w:bookmarkEnd w:id="72"/>
    <w:bookmarkStart w:name="z5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июля 2006 года № 304 "О внесении изменений и дополнений в приказ Министра здравоохранения Республики Казахстан от 25 августа 2003 года №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медицинской техники и изделий медицинского назначения в Республике Казахстан" (зарегистрированный в Реестре государственной регистрации нормативных правовых актов за № 4315, опубликованный в газете "Юридическая газета" от 18 августа 2006 года № 151 (1131);</w:t>
      </w:r>
    </w:p>
    <w:bookmarkEnd w:id="73"/>
    <w:bookmarkStart w:name="z5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августа 2007 года № 500 "О внесении изменений и дополнений в приказ Министра здравоохранения Республики Казахстан от 25 августа 2003 года №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медицинской техники и изделий медицинского назначения в Республике Казахстан" (зарегистрированный в Реестре государственной регистрации нормативных правовых актов за № 4932, опубликованный в Собрании актов центральных исполнительных и иных центральных государственных органов Республики Казахстан, 2007 г., июль-сентябрь).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