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41bd7" w14:textId="e641b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вредных производственных факторов, профессий, при которых проводятся обязательные медицинские осмотры, Правил проведения обязательных медицинских осмотров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16 ноября 2009 года № 709. Зарегистрирован в Министерстве юстиции Республики Казахстан 26 ноября 2009 года № 5898. Утратил силу приказом Министра здравоохранения Республики Казахстан от 14 марта 2013 года № 149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здравоохранения РК от 14.03.2013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 от 18 сентября 2009 года и в целях обеспечения санитарно-эпидемиологического благополучии населения,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Перечень вредных производственных факторов, профессий, при которых проводятся обязательные медицинские осмотры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Правила проведения обязательных медицинских осмотров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санитарно-эпидемиологического надзора Министерства здравоохранения Республики Казахстан (Оспанов К.С.)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организационно-правового обеспечения Министерства здравоохранения Республики Казахстан (Бисмильдин Ф.Б.) обеспечить официальное опубликование настоящего приказа в средствах массовой информации после его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12 марта 2004 года № 243 "Об утверждении Перечня вредных производственных факторов, профессий при которых обязательны предварительные и периодические медицинские осмотры и Инструкции по проведению обязательных предварительных и периодических медицинских осмотров работников, подвергающихся воздействию вредных, опасных и неблагоприятных производственных факторов" (зарегистрированный в Реестре государственной регистрации нормативных правовых актов за № 2780, опубликованный в Бюллетене нормативных правовых актов Республики Казахстан 2004 год, №№ 29-32, ст. 976, 33-36 ст. 976а).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вице-министра здравоохранения Республики Казахстан Вощенкову Т.А.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  Ж. Доскалиев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приказу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здравоохранения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16 ноября 2009 года № 709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вредных производственных факторов,</w:t>
      </w:r>
      <w:r>
        <w:br/>
      </w:r>
      <w:r>
        <w:rPr>
          <w:rFonts w:ascii="Times New Roman"/>
          <w:b/>
          <w:i w:val="false"/>
          <w:color w:val="000000"/>
        </w:rPr>
        <w:t>
профессий при которых обязательные медицинские осмотры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Опасные и вредные вещества, неблагоприятные производственные факторы, при которых обязательны предварительные и периодические медицинские осмотры работников и медицинские противопоказания к допуску на работу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"/>
        <w:gridCol w:w="2804"/>
        <w:gridCol w:w="1377"/>
        <w:gridCol w:w="2250"/>
        <w:gridCol w:w="3018"/>
        <w:gridCol w:w="3679"/>
      </w:tblGrid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вещества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факторы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противопоказания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Опасные и вредные вещества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Химические соединения и элементы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неорганические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(азотная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кислота, аммиак,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оксиды азота)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ринголог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крови, общий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мочи,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спирография,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электрокардиогра-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фия (далее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ЭКГ), флюрография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- ФГ)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субатрофические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отделов верхних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дыхательных путей,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гиперпластический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ларингит.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бронхолегочной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Альдегиды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алифатические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(предельные,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непредельные)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ароматические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(формальдегид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ацетальдегид,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акролиин,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бензальдегид,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фталевый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альдегид)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 дерма-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товенеролог,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крови, общий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мочи,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спирография, ЭКГ,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Тотальные дистрофи-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 расстройства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аллергические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верхних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дыхательных путей,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бронхолегочной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системы.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Галогенопроиз-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водные альдеги-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 и кетонов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(хлорбензальде-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гид, фторацетон,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хлорацетофенон)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крови, общий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мочи,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спирография, ЭКГ,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кожи. Тоталь-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дистрофические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аллергические забо-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левания дыхательных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переднего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отрезка глаз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Амины, амиды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кислот, анилиды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другие 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водные (диметил-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формамид, диме-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тилацетамид,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капролактам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 отори-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ноларинго-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 дерма-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товенеролог,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крови, общий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мочи,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билирубин крови,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аланинаминотранс-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фераза (далее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АЛАТ), ЭКГ, ФГ,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спирография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периферической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нервной системы.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рециди-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вирующие 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бронхолегочной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Тотальные дистрофи-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 расстройства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аллергические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верхних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дыхательных путей.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Выраженная вегето-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сосудистая дистония.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Бериллий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соединения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А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крови, общий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мочи,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спирография, ЭКГ,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ФГ, при предвари-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тельном осмотре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прямая и боковая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рентгенограммы,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грудной клетки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5 лет,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стаже 5-10 лет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 2 года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бронхолегочной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Хронические, рециди-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вирующие 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Тотальные дистрофи-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 и аллергичес-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 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верхних дыхательных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Гиперпластический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ларингит (при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растворимыми сое-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динениями бериллия).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заболевания.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(боракарбид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Ф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нитрид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Ф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и мочи,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спирография, ФГ,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предваритель-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 осмотре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прямая и боковая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рентгенограммы,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повторная рентге-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нограмма грудной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клетки через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лет, при стаже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 лет 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года, при стаже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10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Тотальные дистрофи-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 и аллергичес-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 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верхних дыхательных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путей. 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бронхолегочной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Бороводороды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и мочи,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спирография,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билирубин крови,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АЛАТ, ЭКГ, ФГ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Тотальные дистрофи-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 и аллергичес-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 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верхних дыхательных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бронхолегочной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Хлор, бром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йод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соединения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водородом,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оксиды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и мочи,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спирография, ЭКГ,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Тотальные дистрофи-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 расстройства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аллергические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верхних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дыхательных путей.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бронхолегочной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рециди-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вирующие 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переднего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отрезка глаза</w:t>
            </w:r>
          </w:p>
        </w:tc>
      </w:tr>
      <w:tr>
        <w:trPr>
          <w:trHeight w:val="222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Фтор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неорганические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соединения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 отори-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ноларинго-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 стома-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толог, 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матовенеро-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 офталь-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и мочи,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ЭКГ,спирография,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ФГ, рентгеногра-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фия трубчатых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костей при стаже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5-ти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3 года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сохранением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архиве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субатро-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фические и атрофи-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 риниты.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Гиперпластический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ларингит.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Эрозия слизистой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оболочки полости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носа. 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полости рта.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периферической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нервной системы.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опорно-двига-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тельного аппарата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поражением костной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бронхолегочной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рециди-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вирующие 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переднего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отрезка глаз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Фосгены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ринголог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и мочи,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спирография, ЭКГ,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бронхолегочной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Гидразин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(фенилгидразин)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неролог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и мочи,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билирубин, АЛАТ,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 ФГ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гепатобилиар-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системы с час-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тыми обострениями.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рециди-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вирующие 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кожи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Кадмий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соединения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и мочи,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спирография, ЭКГ,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ФГ, при предвари-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тельном осмотре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прямая и боковая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рентгенограммы,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повторная рентге-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нограмма грудной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клетки через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лет, при стаже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 лет 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года, при стаже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10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ежегодно.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Тотальные дистрофи-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 и аллергичес-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 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верхних дыхательных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путей. 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бронхо-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легочной системы.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почек, часто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рецидивирующие.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Карбонилы метал-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лов: никеля,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кобальта, железа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и мочи,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спирография, ЭКГ,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Тотальные дистрофи-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 и аллергичес-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 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верхних дыхательных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путей. 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рецидивирующие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дыхания и кожи.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Кетоны алифати-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ароматические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(ацетон, метилэ-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тилкетон,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ацетофенон)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и мочи,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спирография ЭКГ,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тотальные дистрофи-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 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верхних дыхательных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путей.</w:t>
            </w:r>
          </w:p>
        </w:tc>
      </w:tr>
      <w:tr>
        <w:trPr>
          <w:trHeight w:val="3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Кислоты 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 (муравьи-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ная, уксусная,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пропионовая,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масляная, вале-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риановая, капро-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новая, щавеле-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вая, адипиновая,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акриловая,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нафтеновые).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Кислоты 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 галоге-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нопроизводные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(хлоруксусная,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трихлоруксусная,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перфтормасляная,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трихлорпропионо-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вая). Кислоты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органические,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ангидриды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и мочи,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спирография ЭКГ,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Тотальные дистрофи-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 расстройства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аллергические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верхних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дыхательных путей.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переднего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отрезка глаза</w:t>
            </w:r>
          </w:p>
        </w:tc>
      </w:tr>
      <w:tr>
        <w:trPr>
          <w:trHeight w:val="78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фталевая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А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и мочи,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 ФГ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аутоиммунные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</w:p>
        </w:tc>
      </w:tr>
      <w:tr>
        <w:trPr>
          <w:trHeight w:val="253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Кобальт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А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 мочи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крови, спиро-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графия, ЭКГ, ФГ,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предваритель-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 осмотре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прямая и боковая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рентгенограммы,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грудной клетки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5 лет,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стаже 5-10 лет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 2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10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рециди-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вирующие аллергичес-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 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дыхания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кожи.</w:t>
            </w:r>
          </w:p>
        </w:tc>
      </w:tr>
      <w:tr>
        <w:trPr>
          <w:trHeight w:val="253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Ванадий, молиб-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ден, вольфрам,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ниобий, тантал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соединения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 мочи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крови, спиро-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графия, ЭКГ, ФГ,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предваритель-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 осмотре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прямая и боковая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рентгенограммы,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грудной клетки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5 лет,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стаже 5-10 лет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 2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10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рециди-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вирующие аллергичес-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 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дыхания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кожи.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кремния (силаны)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и мочи,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спирография, ЭКГ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Тотальные дистрофи-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 и аллергичес-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 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верхних дыхательных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путей. Гиперпласти-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 ларингит.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бронхолегочной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с частыми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обострениями.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переднего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отрезка глаз (век,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роговицы, коньюкти-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вы, слезовыводящих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путей).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Аллергические забо-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левания (при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замасливателями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стекловолокна),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 кожи.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Марганец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соединения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 тера-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певт, отори-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ноларинго-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 дерма-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товенеролог,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и мочи,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спирография, ЭКГ,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ФГ, при предвари-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тельном осмотре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прямая и боковая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рентгенограммы,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грудной клетки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5 лет,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стаже 5-10 лет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 2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10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Тотальные дистрофи-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 и аллергичес-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 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верхних дыхательных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путей. Аллергические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периферической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нервной системы.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бронхолегочной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центральной нервной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системы.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Медь и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Серебро, золото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соединения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и мочи,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спирография, ЭКГ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Тотальные дистрофи-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 и аллергичес-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 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верхних дыхательных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верхних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дыхательных путей.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гепатобилиар-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системы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частыми обострениями</w:t>
            </w:r>
          </w:p>
        </w:tc>
      </w:tr>
      <w:tr>
        <w:trPr>
          <w:trHeight w:val="24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Металлы щелочные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соединения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(натрий, калий,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рубидий, цезий,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гидроокись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натрия, калия).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Металлы щелочно-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(кальций,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стронций, барий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соедине-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ния). Металлы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редкоземельные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(лантан, итрий,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скандий, цезий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соединения)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ниям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и мочи,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спирография, ЭКГ,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Тотальные дистрофи-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 и аллергичес-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 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верхних дыхательных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рециди-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вирующие,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аллергические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кожи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Литий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крови, ЭКГ, ФГ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зрительного нерва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сетчатки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Мышьяк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неорганические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органические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соединения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 отори-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ноларинго-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 дерма-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товенеролог,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гинеколог,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крови, ретикуло-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циты, АЛАТ,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билирубин, ЭКГ,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Тотальные дистрофи-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 и аллергичес-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 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верхних дыхательных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путей. 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бронхо-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легочной системы.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периферической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нервной системы.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рециди-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вирующие 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Доброкачественные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опухоли любой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локализации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Никель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соединения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А. К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гинеколог,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крови, спирогра-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фия, ЭКГ, ФГ,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осмотре прямая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боковая рентге-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нограмма, повтор-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рентгенограм-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 грудной клетки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5 лет,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стаже 5-10 лет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 2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10 лет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Тотальные и изоли-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рованные дистрофи-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 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верхних дыхательных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путей (при работе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никелем гиперпласти-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 ларингит).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дыхания и сердечно-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сосудистой системы,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препятствующие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противогазе.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Доброкачественные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опухоли любой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Аллергические забо-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левания. 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бронхо-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легочной системы.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Озон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ниям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и мочи,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 ФГ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Тотальные дистрофи-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 и аллергичес-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 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верхних дыхательных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путей. 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бронхо-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легочной системы.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Окиси 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перекиси (окись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этилена, окись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пропилена,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эпихлоргидрин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гидроперекиси).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Перекиси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неорганические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(пергидроль).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ролог, 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лерголог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показаниям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и мочи,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спирография, ЭКГ,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кожи.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Тотальные дистрофи-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 и аллергичес-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 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верхних дыхательных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путей.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Олово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соединения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и мочи,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спирография, ЭКГ,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бронхолегочной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Платиновые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металлы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соединения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(рутений, родий,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палладий, осмий,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иридий, платина)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и мочи,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спирография, ЭКГ,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Тотальные и изолиро-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ванные дистрофичес-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 и аллергические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верхних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дыхательных путей.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рециди-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вирующие заболева-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ния, в 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бронхолегочной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и кожи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Ртуть и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соединения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 стома-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крови, опреде-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 ртути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моче, ЭКГ, ФГ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периферической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нервной системы.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Неврозы.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Выраженная вегета-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тивная дистония.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зубов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челюстей (хрони-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 гингивит,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стоматит,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пародонтит)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Свинец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неорганические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соединения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 гемато-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показаниям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крови,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эритроцитов,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ретикулоцитов,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эритроцитов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базофильной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зернистостью,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аминолевулиновая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копропорфирин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моче, свинец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крови, ЭКГ, ФГ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гемогло-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бина у мужчин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милиграммов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 (далее мг/л),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 120 мг/л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периферической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нервной системы.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Хронические, часто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обостряющиеся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печени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Тетраэтилсвинец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показаниям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крови,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эритроцитов,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ретикулоцитов,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эритроцитов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базофильной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зернистостью,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аминолевулиновая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копропорфирин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моче, ЭКГ, ФГ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нервной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Селен, теллур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соединения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ринголог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крови, спирогра-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фия, ЭКГ, ФГ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бронхолегочной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Серы оксиды,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кислоты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крови, спирогра-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фия, ЭКГ, ФГ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Тотальные субатрофи-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 и аллергичес-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 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верхних дыхательных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Аллергические забо-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левания, в т.ч. кожи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 работе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метилсернистыми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соединениями.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бронхолегочной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глаз.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Сероводород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 тера-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певт, отори-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ноларинго-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крови, спирогра-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фия, ЭКГ, ФГ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глаз.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Тотальные дистрофи-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 и аллергичес-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 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верхних дыхательных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заболевания, в 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кожи. 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бронхо-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легочной системы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Сероуглерод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 тера-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певт,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крови, ЭКГ, ФГ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периферической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нервной системы.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дыхания и сердечно-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сосудистой систем,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препятствующие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работе в противо-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газе. 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глаз.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Выраженная вегетато-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сосудистая дистония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Тетраметилтиу-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рамдисульфид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(тиурам Д)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 дерма-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товенеролог,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ринголог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и мочи,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билирубин, АЛАТ,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 ФГ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Тотальные дистрофи-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 и аллергичес-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 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верхних дыхательных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путей. Гиперпласти-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 ларингит.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периферической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нервной системы.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бронхолегочной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алифатические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(одноатомные,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многоатомные,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ароматические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производные: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этиловый,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пропиловый,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бутиловый,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аллиловый,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бензиловый,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этиленгликоль,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пиленгликоль,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этилцеллозоль)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и мочи,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ЭКГ,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периферической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нервной системы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частыми обострениями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Спирт метиловый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глазного дна,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ЭКГ,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зритель-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нерва и сетчат-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ки. 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периферической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нервной системы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частыми обострениями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Сурьма и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соединения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ролог, нев-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и мочи,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спирография, ЭКГ,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Тотальные дистрофи-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 и аллергичес-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 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верхних дыхательных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путей. Гиперпласти-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 ларингит.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рециди-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вирующие 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периферической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нервной системы.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бронхолегочной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Таллий, индий,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галлий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соединения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ролог, нев-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показаниям: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мочи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спирография, ЭКГ,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Тотальные дистрофи-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 и аллергичес-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 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верхних дыхательных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путей. 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периферической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нервной системы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Титан, цирконий,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гафний, германий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соединения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показаниям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показаниям: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мочи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спирография, ЭКГ,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Тотальные дистрофи-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 и аллерги-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 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верхних дыхательных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бронхолегочной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монооксид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крови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эритроциты,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ретикулоциты,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 ФГ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Выраженная вегета-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тивно-сосудистая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дистония.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периферической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нервной системы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ароматические: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бензол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(толуол, ксилол,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стирол)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гинеколог,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крови, ретикуло-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циты, тромбоциты,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 ФГ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гемогло-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бина менее 130 мг/л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мужчин и 120 мг/л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женщин; лейкоцитов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4,5х10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тромбоцитов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Доброкачест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опухоли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сферы,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 менст-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руальной функции,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сопровождающиеся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дисфункциональными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кровотечениями.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кожи (псориаз,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нейродермит,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витилиго).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работу с бензолом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допускаются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ароматических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амино и нитро-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соединения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(анилин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м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птолуидин,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аминофенолы,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тринитротолуол,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фениледиамины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хлоранилины,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ксилидины,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анизидины,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ниазон)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рабо-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тающих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толуола),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гематолог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крови, ретикуло-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циты, билирубин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крови, АЛАТ,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биомикроскопия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работающих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нитро-производ-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ными толуола),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 ФГ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гемогло-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бина менее 130 мг/л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мужчин и 120 мг/л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женщин.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гепатобилиар-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системы.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Катаракта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работе с нитроп-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роизводными толуола)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Изоцианаты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(толуилендиизо-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цианат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др.)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крови, спирогра-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фия, ЭКГ, ФГ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аллергические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глаза.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Тотальные дистрофи-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 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верхних дыхательных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бронхолегочной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- толуидин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бензидин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14 - нафтиламин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К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 уролог,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мочи, крови,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цистоскопия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показаниям ЭКГ,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мочевыводящих путей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почек. Предраковые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мочевыводящих путей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ароматические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галогенпроизвод-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(галоген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бензольном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кольце),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хлорбензол,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бромбензол,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хлортолуол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ретикулоциты,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тромбоциты,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спирография, ЭКГ,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Тотальные дистрофи-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 и аллергичес-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 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верхних дыхательных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путей. 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бронхолегочной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ароматические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галогенопроиз-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водные (галоген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боковой цепи),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хлористый,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бензилиден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хлористый,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бензотрихлорид,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бензотрифторид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ретикулоциты,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спирография ЭКГ,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Тотальные дистрофи-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 и аллергичес-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 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верхних дыхательных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путей. Гиперпласти-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 ларингит.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бронхолегочной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ароматические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полициклические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производные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(нафталин,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нафтолы,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бензпирен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антрацен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бензантрон,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бензантрацен,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фенантрен)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риннголог,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 дерма-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товенеролог,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и мочи,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спирография, ЭКГ,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гемогло-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бина менее 130 мг/л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мужчин и 120 мг/л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женщин, лейкоцитов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4,5х10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Предопухолевые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кожи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(гиперкератозы,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дискератозы,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пигментные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множественные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паппиломы).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Тотальные дистрофи-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 и аллергичес-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 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верхних дыхательных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бронхолегочной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гетероцикличес-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 (фуран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фурфурон,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пиридин,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пиразол,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пиперидин,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морфолен,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альтакс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каптакс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крови, тромбоци-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ты, ретикулоциты,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 ФГ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кожи,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аллергодерма-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тозы.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Тотальные дистрофи-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 и аллергичес-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 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верхних дыхательных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бронхо-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легочной системы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непредельные: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алифатические,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алициклические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терпены (метан,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пропан, парафи-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ны, этилен,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пропилен,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ацетилен,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циклогексан)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крови, тромбоци-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ты, ретикулоциты,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спирография, ЭКГ,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дыхания и кожи.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Дивинил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 отори-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ноларинго-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крови, спирогра-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фия, ЭКГ, ФГ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дыхания и кожи.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Камфара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скипидар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А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отоинола-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крови, спирогра-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фия, ЭКГ, ФГ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дыхания и кожи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алифатические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галогенпроизвод-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(дихлорэтан,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четыреххлористый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углерод,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хлористый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хлористый метил,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хлороформ,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бромэтил,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трихлорэтилен,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хлоропрен,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перфторизо-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бутилен)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 дерма-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товенеролог,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крови, билирубин,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АЛАТ, ЭКГ, ФГ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гепатобилиар-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системы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частыми обострения-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ми. 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дыхания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сердечно-сосудистой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системы, препятст-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вующие работе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противогазе.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переднего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отрезка глаза.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кожи (псориаз,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нейродермит,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себорея, поражение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фолликулярного 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рата, предраковые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кожи)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Винилхлорид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К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 отори-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ноларинго-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 дерма-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товенеролог,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и мочи,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 ФГ,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рентгенография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костей 1 раз в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мочевыводящей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периферической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нервной системы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винилхлоридом).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гепатобилиар-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системы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частыми обострениями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алифатические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ациклических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амино-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нитросоединений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производные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(метиламин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этиленамин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гексаметилен-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циклогексиламин)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крови, ретикуло-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циты, ЭКГ, ФГ,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спирография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субатрофические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отделов верхних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дыхательных путей.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Гиперпластический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ларингит.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кожи (аллерги-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 дерматозы,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себорея, 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фолликулярного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Предраковые 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кожи. Аллерги-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 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верхних дыхательных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бронхолегочной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системы.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Фенол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(хлорфенол,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крезолы)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крови, спирогра-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фия, ЭКГ, ФГ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переднего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отрезка глаз (век,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конъюнктивы, рогови-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цы, слезовыводящих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путей). Аллергичес-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 заболевания,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 кожи.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верхних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дыхательных путей.</w:t>
            </w:r>
          </w:p>
        </w:tc>
      </w:tr>
      <w:tr>
        <w:trPr>
          <w:trHeight w:val="136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неорганические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(белый, желтый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фосфор, фосфин,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галогениды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красный фосфор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 отори-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ноларинго-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 стома-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толог, оф-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тальмолог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показаниям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и мочи,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 ФГ при стаже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5 лет: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билирубин, АЛАТ,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аспартатаминот-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рансфераза (далее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АСАТ) (ежегодно),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челюсти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работе с желтым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фосфором) 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полости 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(множественный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кариес зубов,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хронический гинги-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вит, стоматит,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пародонтит).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Тотальные дистрофи-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 и аллергичес-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 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верхних дыхательных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путей. 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передне-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отрезка глаз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(век, конъюнктивы,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роговицы, слезовы-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водящих путей).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периферической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нервной системы.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опорно-двига-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тельного аппарата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поражением костной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печени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желчевыводящей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с частыми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обострениями.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бронхолегочной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фосфора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и мочи,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 ФГ,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стаже более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 - холинэсте-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раза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периферической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нервной системы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Хиноны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(нафохиноны,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бензохиноны,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гидрохинон,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антрохинон)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и мочи,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ретикулоциты,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тельца Гейнца,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 ФГ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Тотальные дистрофи-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 расстройства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аллергические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верхних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дыхательных путей.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рециди-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вирующие 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кожи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хромовая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сплавы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(хроматы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А,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бихроматы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А,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венеро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крови, спирогра-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фия, ЭКГ, ФГ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Тотальные дистрофи-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 расстройства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аллергические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верхних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дыхательных путей.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Атрофические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верхних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дыхательных путей,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искривление носовой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перегородки.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переднего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отрезка глаз (век,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конъюнктивы, рогови-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цы, слезовыводящих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путей).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атрофи-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ческие, эрозивные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гастриты.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Аллергические забо-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левания,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бронхолегочной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опухолей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любой локализации,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даже в анамнезе.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Язвенная болезнь.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Цианистые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цианистоводород-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кислота и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соли, галоген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производ-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ные. Нитрилы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ацетонитрил,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бензонитрил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крови, спирогра-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фия, ЭКГ, ФГ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дыхания и сердечно-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сосудистой системы,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препятствующие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работе в противога-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зе. 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передне-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отрезка глаз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(век, конъюнктивы,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роговицы, слезовы-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водящих путей)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Акрилнитрил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А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 отори-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ноларинго-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и мочи,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спирография, ЭКГ,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периферической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нервной системы.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Тотальные дистрофи-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верхних дыхательных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путей. Аллергические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дыхания и кожи.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Цинк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соединения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крови, спирогра-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фия, ЭКГ, ФГ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Тотальные дистрофи-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 и аллергичес-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 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верхних дыхательных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путей. 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бронхолегочной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Эфиры сложные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(этилацетат,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бутилацетат)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крови, билирубин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крови, АЛАТ,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спирография, ЭКГ,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Тотальные дистрофи-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 и аллергичес-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 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верхних дыхательных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путей. 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периферической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нервной системы.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бронхолегочной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Эфиры сложные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акриловой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метилакрилат,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бутилакрилат,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метилметакрилат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крови, билирубин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крови, АЛАТ, ЭКГ,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Тотальные дистрофи-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 и аллергичес-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 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верхних дыхательных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путей. 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гепатобилиарной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с частыми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обострениями.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бронхолегочной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</w:tr>
      <w:tr>
        <w:trPr>
          <w:trHeight w:val="105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Эфиры сложные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фталевой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дибутилфталат,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диметилтерифта-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лат и другие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крови, спирогра-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фия, ЭКГ, ФГ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Тотальные дистрофи-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 расстройства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аллергические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верхних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дыхательных путей.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периферической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нервной системы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частыми обострениями.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бронхолегочной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Сложные химические смеси и композиции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Красители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пигменты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(азокрасители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бензидиновые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фталоцианиновые,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хлортиазиновые):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уролог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показаниям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и мочи,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ретикулоциты,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 ФГ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рециди-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вирующие 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Хронические, часто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обостряющиеся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гепатобилиарной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мочевыводящей систем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Хлорорганические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метоксихлор,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гептахлор,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хлориндан,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дихлор,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гексахлор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бензол, гекса-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хлорциклогексан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 отори-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ноларинго-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 дерма-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товенеролог,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гинеколог,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и мочи,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билирубин крови,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АЛАТ, щелочная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фосфатаза,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спирография, ЭКГ,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печени,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желчевыводящей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с частыми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обострениями.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периферической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нервной системы.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Тотальные дистрофи-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 и аллерги-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 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верхних дыхательных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Неврит слуховых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нервов.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переднего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отрезка глаз.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гемогло-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бина менее 130 мг/л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мужчин и 120 мг/л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женщин.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Аллергичекие 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вания, в т.ч. кожи.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бронхолегочной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Фосфорорганичес-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 пестициды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(метафос,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метилэтилтиофос,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меркаптофос,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метилмеркапто-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фос, карбофос,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М81 рогор,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дифлос,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хлорофос,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глифосфат,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гардона,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валексон)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 отори-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ноларинго-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 дерма-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товенеролог,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гинеколог,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и мочи,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холинэстеразы,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спирография, ЭКГ,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печени,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желчевыводящей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с частыми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обострениями.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периферической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нервной системы.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Тотальные дистрофи-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 и аллергичес-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 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верхних дыхательных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Неврит слуховых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нервов.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переднего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отрезка глаз (век,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конъюнктивы,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роговицы,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слезовыводящих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путей).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гемогло-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бина менее 130 мг/л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мужчин и 120 мг/л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женщин.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заболевания, в 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бронхолегочной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системы.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 (которан,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авадекс,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дихлоральмочеви-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на, метурин,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фенурон, севин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манеб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дикрезил, ялан,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пропанид, эптам,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карбатион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цинеб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 дерма-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товенеролог,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и мочи,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ретикулоциты,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метгемоглобин,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билирубин,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холинэстеразы,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 ФГ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печени,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желчевыводящей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с частыми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обострениями.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периферической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нервной системы.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Тотальные дистрофи-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 и аллергичес-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 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верхних дыхательных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переднего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отрезка глаз (век,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конъюнктивы, рогови-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цы, слезовыводящих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путей).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гемогло-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бина менее 130 мг/л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мужчин и 120 мг/л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женщин.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Аллергические забо-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левания, в 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кожи. 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бронхолегочной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неврита слуховых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нервов.</w:t>
            </w:r>
          </w:p>
        </w:tc>
      </w:tr>
      <w:tr>
        <w:trPr>
          <w:trHeight w:val="9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алифатических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(хлоруксусная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другие)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Спирография,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крови, ЭКГ, ФГ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тоталь-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дистрофические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верхних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дыхательных путей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бронхолегочной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системы.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хлорбензойной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кислоты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гинеколог,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отоларинго-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и мочи,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спирография, ЭКГ,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печени,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желчевыводящей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с частыми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обострениями.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периферической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нервной системы.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Тотальные дистрофи-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 и аллергичес-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 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верхних дыхательных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Неврит слуховых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нервов.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переднего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отрезка глаз (век,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конъюнктивы,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роговицы,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слезовыводящих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путей).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гемогло-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бина менее 130 мг/л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мужчин и 120 мг/л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женщин.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Аллергические забо-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левания, в 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кожи. 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бронхолегочной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хлорфеноксиук-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сусной кислоты;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галоидозамещен-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анилиды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карбоновых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 отоино-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ларинголог,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гинеколог,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и мочи,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спирография, ЭКГ,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печени,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желчевыводящей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с частыми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обострениями.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периферической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нервной системы.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Тотальные дистрофи-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 и аллергичес-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 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верхних дыхательных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Неврит слуховых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нервов.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переднего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отрезка глаз (век,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конъюнктивы, рогови-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цы, слезовыводящих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путей).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гемогло-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бина менее 130 мг/л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мужчин и 120 мг/л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женщин.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Аллергичекие 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вания, в т.ч. кожи.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бронхолегочной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</w:tr>
      <w:tr>
        <w:trPr>
          <w:trHeight w:val="9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мочевины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гуанидина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 эндок-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гинеколог,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отоларинго-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и мочи,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спирография, ЭКГ,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периферической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нервной системы.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Тотальные дистрофи-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 и аллергичес-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 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верхних дыхательных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Неврит слуховых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нервов.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переднего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отрезка глаз (век,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конъюнктивы,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роговицы,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слезовыводящих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путей).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гемогло-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бина менее 130 мг/л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мужчин и 120 мг/л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женщин.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заболевания, в 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кожи. 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бронхолегочной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системы. 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щитовидной железы.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симтриазинов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гепатолог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и мочи,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ретикулоциты,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тромбоциты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крови, ЭКГ, ФГ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Выраженная вегета-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тивно-сосудистая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дистония.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Хроническая анемия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Зоокумарин,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ратиндан,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морестан,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пирамин, тиазон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и мочи,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 ФГ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Выраженная вегета-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тивно-сосудистая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дистония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Синтетические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моющие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(сульфанол,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алкиламиды,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натрия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др.)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А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и мочи,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спирография, ЭКГ,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Тотальные дистрофи-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 и аллергичес-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 заболевание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верхних дыхательных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путей. Аллергические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дыхания, кожи и др.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бронхолегочной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Синтетические полимерные материалы: смолы, лаки, клей, пластмассы,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пресспорошки, волокна, смазочноохлаждающие жидкости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Аминопласты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мочевиноформаль-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дегидные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(карбомидные)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карбопласты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ролог, 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риноларинго-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и мочи,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спирография, ЭКГ,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Тотальные дистрофи-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 и аллергичес-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 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верхних дыхательных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путей. Аллергические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дыхания, кожи и др.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Полиакрилаты: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полиметакрилат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(оргстекло,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плексиглас),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полиакрилонит-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рил, полиакрила-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 (производст-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во)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ролог, 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риноларинго-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 невро-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крови, спирогра-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фия, ЭКГ, ФГ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периферической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нервной системы.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Тотальные дистрофи-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верхних дыхательных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путей. Гиперпласти-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 ларингит.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дыхания и кожи.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Полиамиды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(капрон, нейлон)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и мочи,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спирография, ЭКГ,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дыхания, кожи.</w:t>
            </w:r>
          </w:p>
        </w:tc>
      </w:tr>
      <w:tr>
        <w:trPr>
          <w:trHeight w:val="30" w:hRule="atLeast"/>
        </w:trPr>
        <w:tc>
          <w:tcPr>
            <w:tcW w:w="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83)</w:t>
            </w:r>
          </w:p>
        </w:tc>
        <w:tc>
          <w:tcPr>
            <w:tcW w:w="2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Поливинилхло-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А,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(далее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ПВХ), виниплас-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ты, перхлорвини-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ловая смола):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</w:t>
            </w:r>
          </w:p>
        </w:tc>
        <w:tc>
          <w:tcPr>
            <w:tcW w:w="1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 отоино-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ларинголог,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гинеколог</w:t>
            </w:r>
          </w:p>
        </w:tc>
        <w:tc>
          <w:tcPr>
            <w:tcW w:w="3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крови, билирубин,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рентгенография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кистей 1 раз в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при стаже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10 лет,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 ФГ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Тотальные дистрофи-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 и аллергичес-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 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верхних дыхательных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путей. Гиперпласти-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 ларингит.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дыхания, кожи и др.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Облитерирующие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артерий,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периферический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ангиоспазм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периферической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нервной системы.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Предраковые 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Полиолефины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(полиэтилены,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полипропилены)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горячая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 отори-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ноларинголог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крови, ЭКГ, ФГ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периферической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нервной системы.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дыхания и кожи.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Полисилоксаны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крови, ЭКГ, ФГ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Тотальные дистрофи-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 и аллергичес-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 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дыхательных путей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Полистиролы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риголог, невропато-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крови, ЭКГ, ФГ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гемогло-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бина менее 130 мг/л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мужчин и 120 мг/л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женщин, лейкоцитов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4,5 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тромбоцитов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дыхания, кожи и др.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работе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полиэфирными смолами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лаками,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горячей прессовке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пластмасс.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Полиуретаны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(пенополиуретан)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ролог, нев-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крови, спирогра-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фия, ЭКГ, ФГ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Тотальные дистрофи-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 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верхних дыхательных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Аллергические забо-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левания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дыхания и кожи.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бронхолегочной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Полиэфиры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(лавсан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крови, ЭКГ, ФГ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Тотальные дистрофи-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 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верхних дыхательных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дыхания, кожи и др.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Фенопласты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(фенольная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смола, бакелито-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вый лак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алллерголог,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крови, спирогра-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фия, ЭКГ, ФГ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Тотальные дистрофи-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 и аллергичес-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 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верхних дыхательных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путей. Гиперпласти-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 ларингит.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переднего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отрезка глаз (век,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конъюнктивы,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роговицы,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слезовыводящих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путей).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дыхания, кожи и др.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бронхолегочной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Фторопласты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политетрафторэ-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тилен, тефлон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фурановые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полимеры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А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ролог, 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риноларинго-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 невро-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крови, спирогра-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фия, ЭКГ, ФГ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Тотальные субатрофи-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 и аллергичес-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 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верхних дыхательных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Гиперпластический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ларингит.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периферической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нервной системы.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Хронические, часто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рецидивирующие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кожи.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бронхолегочной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Эпоксидные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полимеры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(эпоксидные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смолы, компаун-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ды, клеи)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ролог, нев-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крови, спирогра-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фия, ЭКГ, ФГ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Тотальные субатрофи-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 и аллергичес-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 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верхних дыхательных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дыхания, кожи и др.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Смесь углеводо-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родов: нефти,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керосин, мазуты,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битумы,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асфальты,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каменно-угольные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нефтяные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смолы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пеки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масла и сожи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масел (не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очищенные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сланцевые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смолы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А,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А, К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 дерма-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товенеролог,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крови, спирогра-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фия, ЭКГ, ФГ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Тотальные дистрофи-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 и аллергичес-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 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верхних дыхательных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путей. Гиперпласти-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 ларингит.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кожи,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чувстви-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тельностью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солнечному свету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(солнечная экзема,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солнечная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почесуха).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Предраковые 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кожи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(гиперкератозы,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дискератозы).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Жирная себорея,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фолликулярного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кожи.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периферической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нервной системы.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дыхания и кожи.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Удобрения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(аммофос,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нитрофоска)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крови, спирогра-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фия, ЭКГ, ФГ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Тотальные дистрофи-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 и аллергичес-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 заболевания.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рециди-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вирующие 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бронхолегочной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Азотные удобре-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(нитрат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аммония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селитра, нитраты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натрия, калия,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кальция)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крови, ЭКГ, ФГ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Тотальные дистрофи-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 и аллергичес-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 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верхних дыхательных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путей. 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рецидивирующие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кожи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Фармакологические средства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Антибиотики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А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гинеколог,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крови, спирогра-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фия, ЭКГ, ФГ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Тотальные дистрофи-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 и аллергичес-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 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верхних дыхательных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путей. Кандидоз,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микозы, дисбакте-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риоз. 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мочевыводящих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Ревматизм, системные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васкулиты. Хроничес-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 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бронхолегочной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Противоопухоле-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А, К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гинеколог,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</w:t>
            </w:r>
          </w:p>
        </w:tc>
        <w:tc>
          <w:tcPr>
            <w:tcW w:w="3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крови, ЭКГ, ФГ</w:t>
            </w:r>
          </w:p>
        </w:tc>
        <w:tc>
          <w:tcPr>
            <w:tcW w:w="3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гемогло-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бина менее 130 мг/л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мужчин и 120 мг/л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женщин,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лейкоцитов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4,5х10 в/л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тромбоцитов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Тотальные дистрофи-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 и аллергичес-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 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верхних дыхательных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путей. Все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опухолей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Сульфаниламиды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А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отоинола-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крови, ЭКГ, ФГ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Тотальные дистрофи-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 и аллергичес-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 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верхних дыхательных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дыхания, кожи и др.</w:t>
            </w:r>
          </w:p>
        </w:tc>
      </w:tr>
      <w:tr>
        <w:trPr>
          <w:trHeight w:val="5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Гормоны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эндокрино-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крови, ЭКГ, ФГ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Тотальные дистрофи-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 и аллергичес-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 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верхних дыхательных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Эндокринные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Витамины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крови, ЭКГ, ФГ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Тотальные дистрофи-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 и аллергичес-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 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верхних дыхательных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путей. 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рецидивирующие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кожи</w:t>
            </w:r>
          </w:p>
        </w:tc>
      </w:tr>
      <w:tr>
        <w:trPr>
          <w:trHeight w:val="6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Наркотики, психотропные препараты, производство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 невропатолог, по показаниям психиатр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 крови, ЭКГ, ФГ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заболевания нервной системы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Промышленные аэрозоли, преимущественно фиброгенного и смешанного типа действия.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Кремния диоксид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(кремнезем)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кристаллический,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кристабалит,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тридинит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Ф, А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и мочи,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 спирография,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осмотре прямая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боковая рентге-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нограммы, повтор-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рентгенограм-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 грудной клетки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5 лет,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стаже 5-10 лет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2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10 лет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Тотальные дистрофи-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 и аллергичес-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 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верхних дыхательных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путей. Искривление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носовой перегородки,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препятствующее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носовому дыханию.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Хронические, часто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рецидивирующие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кожи.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работе с аэрозолями,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обладающими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бронхолегочной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Большие остаточные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перенесенного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туберкулеза легких.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Врожденные аномалии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(пороки развития)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дыхания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сердца.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Кремнийсодержа-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щие аэрозоли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диоксида кремния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 и более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Ф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кремния диоксида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аморфного 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диоксида кремния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10 %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Ф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кремния карбид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Ф, А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и мочи,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 спирография,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осмотре прямая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рентгенограммы,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грудной клетки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5 лет,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стаже 5-10 лет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2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10 лет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Тотальные дистрофи-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 и аллергичес-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 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верхних дыхательных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путей. Искривление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носовой перегородки,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препятствующее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носовому дыханию.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Хронические, часто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рецидивирующие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кожи.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бронхолегочной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Большие остаточные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перенесенного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туберкулеза легких.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Врожденные аномалии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(пороки развития)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дыхания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сердца.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Силикатные и силикатсодержащие вещества:</w:t>
            </w:r>
          </w:p>
        </w:tc>
      </w:tr>
      <w:tr>
        <w:trPr>
          <w:trHeight w:val="12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Асбест и асбестосо-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(асбеста 10 %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Ф, К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венеролог,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и мочи,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 спирография,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ФГ, при предвари-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тельном осмотре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прямая и боковая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рентгенограммы,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грудной клетки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5 лет,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стаже 5-10 лет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2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10 лет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Тотальные дистрофи-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 и аллергичес-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 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верхних дыхательных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путей. Искривление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носовой перегородки,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препятствующее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носовому дыханию.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Хронические, часто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рецидивирующие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кожи.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Гиперпластический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ларингит.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бронхолегочной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Большие остаточные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перенесенного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туберкулеза легких.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Врожденные аномалии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(пороки развития)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дыхания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сердца.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Асбестосодержа-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щие (асбеста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10 %)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(асбестобакелит,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асбесторезина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др.)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Ф,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силикатные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силикатсодержа-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щие,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волокнистые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 (далее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ИМВВ)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 онколог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и мочи,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 спирография,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ФГ, при предвари-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тельном осмотре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прямая и боковая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рентгенограммы,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грудной клетки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5 лет,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стаже 5-10 лет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2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10 лет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Тотальные дистрофи-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 и аллергичес-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 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верхних дыхательных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Искривление носовой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перегородки,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препятствующее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носовому дыханию.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Хронические, часто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рецидивирующие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кожи.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бронхолегочной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Большие остаточные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перенесенного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туберкулеза легких.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Врожденные аномалии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(пороки развития)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дыхания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сердца.</w:t>
            </w:r>
          </w:p>
        </w:tc>
      </w:tr>
      <w:tr>
        <w:trPr>
          <w:trHeight w:val="21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Глина, шамот,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бокситы, нефели-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новые сиениты,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дистенсиллимани-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ты, оливин,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апатиты, слюды,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дуниты,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известняки,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бариты,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инфузорная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земля, туфы,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пемзы, перлит,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форстерит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и мочи,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 спирография,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осмотре прямая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рентгенограммы,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грудной клетки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5 лет,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стаже 5-10 лет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2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10 лет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Тотальные дистрофи-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 и аллергичес-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 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верхних дыхательных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путей. Искривление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носовой перегородки,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препятствующее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носовому дыханию.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рецидивирующие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кожи.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бронхолегочной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Большие остаточные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перенесенного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туберкулеза легких.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Врожденные аномалии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(пороки развития)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дыхания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сердца.</w:t>
            </w:r>
          </w:p>
        </w:tc>
      </w:tr>
      <w:tr>
        <w:trPr>
          <w:trHeight w:val="252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Цемент, хроммаг-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незит, аэрозоли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железорудных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полиметалличес-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 концентра-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тов, металлурги-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 агломера-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Ф, 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волокнистые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стекловолокно,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вата минеральная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Ф, А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оториоларин-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и мочи,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 спирография,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осмотре прямая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рентгенограммы,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грудной клетки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5 лет,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стаже 5-10 лет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2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10 лет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Тотальные дистрофи-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 и аллергичес-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 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верхних дыхательных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путей. Искривление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носовой перегородки,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препятствующее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носовому дыханию.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Хронические, часто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рецидивирующие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кожи.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бронхолегочной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Большие остаточные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перенесенного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туберкулеза легких.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Врожденные аномалии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(пороки развития)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дыхания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сердца.</w:t>
            </w:r>
          </w:p>
        </w:tc>
      </w:tr>
      <w:tr>
        <w:trPr>
          <w:trHeight w:val="3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Аэрозоли метал-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лов (железо,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алюминий)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сплавов,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образовавшиеся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процессе сухой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шлифовки,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Ф, А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и мочи,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 спирография,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осмотре прямая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боковая рентге-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нограммы, повтор-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рентгенограм-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 грудной клетки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5 лет,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стаже 5-10 лет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2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10 лет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Тотальные дистрофи-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 и аллергичес-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 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верхних дыхательных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путей. Искривление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носовой перегородки,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препятствующее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носовому дыханию.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Хронические, часто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рецидивирующие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кожи.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бронхолегочной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Большие остаточные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перенесенного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туберкулеза легких.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Врожденные аномалии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(пороки развития)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дыхания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сердца.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Абразивные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абразивсодержа-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щие (электроко-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рундов, карбида,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бора, альбора,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кремния),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с примесью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связующих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и мочи,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 спирография,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осмотре прямая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рентгенограммы,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грудной клетки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5 лет,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стаже 5-10 лет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2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10 лет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Тотальные дистрофи-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 и аллергичес-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 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верхних дыхательных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путей. Искривление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носовой перегородки,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препятствующее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носовому дыханию.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рецидивирующие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кожи.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бронхолегочной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Большие остаточные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перенесенного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туберкулеза легких.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Врожденные аномалии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(пороки развития)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дыхания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сердца.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Углеродные пыли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Антрацит и др.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ископаемые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Ф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углепо-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родные пыли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диоксида кремния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до 10 %;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коксы – каменно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-угольный,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пековый,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нефтяной,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сланцевый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Ф,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сажи черные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волокнистые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 гидрат-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целлюлозных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полиакрилони-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волокон, угле-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родсодержащие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полимерными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крепителями,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загрязнением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сочетании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веществами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и мочи,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 спирография,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осмотре прямая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рентгенограммы,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грудной клетки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5 лет,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стаже 5-10 лет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2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10 лет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Тотальные дистрофи-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 и аллергичес-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 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верхних дыхательных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путей. Искривление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носовой перегородки,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препятствующее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носовому дыханию.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Хронические, часто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рецидивирующие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кожи.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бронхолегочной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Большие остаточные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перенесенного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туберкулеза легких.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Врожденные аномалии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(пороки развития)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дыхания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сердца.</w:t>
            </w:r>
          </w:p>
        </w:tc>
      </w:tr>
      <w:tr>
        <w:trPr>
          <w:trHeight w:val="255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Алмазы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искусственные,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алмаз металли-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зированный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Ф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отоиноларин-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голог, 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матовенеро-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и мочи,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 спирография,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осмотре прямая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рентгенограммы,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грудной клетки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5 лет,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стаже 5-10 лет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2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10 лет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Тотальные дистрофи-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 и аллергичес-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 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верхних дыхательных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путей. Искривление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носовой перегородки,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препятствующее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носовому дыханию.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Хронические, часто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рецидивирующие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кожи.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бронхолегочной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Большие остаточные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перенесенного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туберкулеза легких.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Врожденные аномалии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(пороки развития)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дыхания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сердца.</w:t>
            </w:r>
          </w:p>
        </w:tc>
      </w:tr>
      <w:tr>
        <w:trPr>
          <w:trHeight w:val="9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Руды полиметал-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цветные и редкие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металлы,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диоксида кремния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10 %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Ф, А, К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 онколог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и мочи,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 спирография,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осмотре прямая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рентгенограммы,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грудной клетки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5 лет,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стаже 5-10 лет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2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10 лет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Тотальные дистрофи-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 и аллергичес-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 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верхних дыхательных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путей. Искривление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носовой перегородки,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препятствующее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носовому дыханию.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Хронические, часто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рецидивирующие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кожи.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бронхолегочной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Большие остаточные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перенесенного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туберкулеза легких.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Врожденные аномалии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(пороки развития)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дыхания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сердца.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учитывать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противопоказания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металлов, входящих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руд.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Сварочные аэрозоли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марганец (20 %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более), никель,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хром, соединения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фтора, бериллий,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свинец,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сочетании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компонентами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(озон, оксид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углерода)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Ф, А, К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 отори-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ноларинго-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и мочи,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 спирография,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осмотре прямая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рентгенограммы,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грудной клетки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5 лет,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стаже 5-10 лет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2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10 лет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Тотальные дистрофи-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 и аллергичес-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 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верхних дыхательных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путей. Искривление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носовой перегородки,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препятствующее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носовому дыханию.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Хронические, часто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рецидивирующие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кожи.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бронхолегочной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Большие остаточные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перенесенного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туберкулеза легких.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Врожденные аномалии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(пороки развития)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дыхания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сердца.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учитывать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противопоказания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вредных веществ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компонентов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сварочного аэрозоля.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20 % марганца,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оксидов железа,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алюминий,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магний, титан,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медь, цинк,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молибден,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ванадий,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вольфрам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сочетании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компонентами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(озон, оксид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углерода)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Ф, А, К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и мочи,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 спирография,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осмотре прямая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рентгенограммы,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грудной клетки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5 лет,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стаже 5-10 лет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2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10 лет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Тотальные дистрофи-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 и аллергичес-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 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верхних дыхательных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путей. Искривление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носовой перегородки,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препятствующее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носовому дыханию.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Хронические, часто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рецидивирующие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кожи.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бронхолегочной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Большие остаточные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перенесенного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туберкулеза легких.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Врожденные аномалии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(пороки развития)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дыхания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сердца.</w:t>
            </w:r>
          </w:p>
        </w:tc>
      </w:tr>
      <w:tr>
        <w:trPr>
          <w:trHeight w:val="27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Пыль раститель-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хлопка, льна,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конопли, кенафа,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джута, зерна,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древесины,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торфа, хмеля,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бумаги, шерсти,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шелка,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загрязнением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Ф, А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и мочи,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 спирография,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осмотре прямая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рентгенограммы,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грудной клетки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5 лет,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стаже 5-10 лет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2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10 лет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Тотальные дистрофи-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 и аллергичес-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 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верхних дыхательных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путей. Искривление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носовой перегородки,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препятствующее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носовому дыханию.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Хронические, часто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рецидивирующие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кожи.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бронхолегочной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Большие остаточные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перенесенного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туберкулеза легких.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Врожденные аномалии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(пороки развития)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дыхания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сердца.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Факторы и работы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Биологические факторы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Грибы, продуцен-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ты, белкововита-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БВК),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 дрожжи,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комбикормы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Ф, А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и мочи,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спирография, ЭКГ,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Кандидоз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микозы.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бронхолегочной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Большие остаточные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перенесенного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туберкулеза легких.</w:t>
            </w:r>
          </w:p>
        </w:tc>
      </w:tr>
      <w:tr>
        <w:trPr>
          <w:trHeight w:val="141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Ферментные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биостимуляторы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аллергены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препараты крови,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инфицированный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биосубстрат,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иммунобиологи-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 препараты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и мочи,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спирография, ЭКГ,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Большие остаточные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перенесенного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туберкулеза легких.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Физические факторы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Ионизирующие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излучения.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Радиоактивные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ионизирующих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излучений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 отори-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ноларинго-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гематолог-по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гинеколог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Эритроциты,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лейкоцитарная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формула,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гемоглобин,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тромбоциты, ФГ,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 спирография,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 мочи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уран (для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работающих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урана), ФГ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гемогло-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бина менее 130 мг/л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мужчин и 120 мг/л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женщин. Лейкоцитов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4,5х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тромбоцитов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Облитерирующий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эндартериит, болезнь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Рейно, ангиоспазмы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периферических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сосудов.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Предопухолевые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склонные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перерождению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рецидивированию;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злокачественные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опухоли;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новообразования (без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Доброкачественные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опухоли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препятствующие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ношению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одежды и туалету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кожных покровов.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Лучевая болезнь IIIV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тяжести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стойких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 лучевой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I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тяжести годность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гнойные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придаточных пазух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носа, 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отиты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частыми обострениями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атрофических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процессах годность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грибко-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 заболевания.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Острота зрения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коррекцией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на одном глазу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 на другом.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Рефракция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скиаскопическая: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близорукость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нормальном глазном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 до 10,0 Диоптрий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Д),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дальнозоркость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 Д, астигматизм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3,0 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Катаракта</w:t>
            </w:r>
          </w:p>
        </w:tc>
      </w:tr>
      <w:tr>
        <w:trPr>
          <w:trHeight w:val="165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Лазерные излуче-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от лазеров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II, III,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опасности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излучением)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гинеколог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Развернутая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формула крови,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 электроэнце-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фалография (далее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ЭЭГ) при стаже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в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условиях 10 лет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показанию, ФГ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рецидивирующие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кожи.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периферической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нервной системы.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Дегенеративно-дист-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рофические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сетчатки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Катаракта.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переднего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отрезка глаз.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Предопухолевые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новообразования</w:t>
            </w:r>
          </w:p>
        </w:tc>
      </w:tr>
      <w:tr>
        <w:trPr>
          <w:trHeight w:val="111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Электростатичес-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 поля,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магнитные поля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работе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источниками).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Электромагнитные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поля 50 герц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работе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напряжением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10кВ).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Электромагнитные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поля радиочастот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работе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источниками).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гинеколог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крови, тромбоци-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ты, ЭКГ, ФГ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Катаракта.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Выраженная веге-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тативно-сосудистая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дистония</w:t>
            </w:r>
          </w:p>
        </w:tc>
      </w:tr>
      <w:tr>
        <w:trPr>
          <w:trHeight w:val="201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вибрация;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вибрация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 отори-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ноларинго-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гинеколог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Холодовая проба,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палестизиометрия,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 ФГ,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стаже работы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 и более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показаниям: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реовазография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периферических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сосудов,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рентгенография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опорно-двигатель-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аппарата,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вестибулярного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анализатора,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аудиометрия,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острота зрения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коррекцией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Облитерирующие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артерий,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периферический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ангиоспазм.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периферической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нервной системы.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Аномалии 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женских половых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воспали-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 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матки и придатков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частыми обострения-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ми. Высокая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близорукость 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 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вестибулярного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любой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этиологии,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болезнь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Меньера.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Выраженная вегета-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тивно-сосудистая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дисфункция.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шум при норме 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децибел А (далее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дБА) 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допустимых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уровней (далее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ПДУ)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 ФГ,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стаже работы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 и более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показаниям: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аудиометрия,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вестибулярного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офтальмоскопия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глазного дна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Стойкие понижения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слуха, хотя бы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 ухо, любой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этиологии.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Отосклероз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уха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вестибулярного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любой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этиологии,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болезнь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Меньера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Умеренная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значительная степень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снижения слуха любой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этиологии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Инфразвук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низкочастотный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шум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 ФГ,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стаже работы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 и более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показаниям: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аудиометрия,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сосудов глаза,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офтальмоскопия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глазного дна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Стойкие понижения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слуха, хотя бы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 ухо, любой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этиологии.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Отосклероз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уха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вестибулярного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любой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этиологии,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болезнь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Меньера.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Выраженная вегета-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тивно-сосудистая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дисфункция.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периферической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нервной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компенсации.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Умеренная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значительная степень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снижения слуха любой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этиологии</w:t>
            </w:r>
          </w:p>
        </w:tc>
      </w:tr>
      <w:tr>
        <w:trPr>
          <w:trHeight w:val="102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Ультразвук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(контактная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передача)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гинеколог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Холодовая проба,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 ФГ,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стаже работы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 и более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показаниям: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реовазография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периферических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сосудов,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рентгенография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опорно-двигатель-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аппарата,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аудиометрия,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офтальмоскопия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глазного дна,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биомикроскопия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 глаза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периферической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нервной системы.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Облитерирующие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артерий,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периферический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ангиоспазм. (болезнь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синдром Рейно).</w:t>
            </w:r>
          </w:p>
        </w:tc>
      </w:tr>
      <w:tr>
        <w:trPr>
          <w:trHeight w:val="87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атмосферное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давление.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кессонах,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водолазные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 работа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барокамерах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ФГ, исследование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вестибулярного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аппарата, ЭКГ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Хронический отит,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атрофические рубцы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барабанных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перепонок.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Хронический бронхит.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верхних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дыхательных путей,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бронхолегочного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вестибулярного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болезнь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Меньера. Любое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заболевание глаз,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ведущее к стойкому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нарушению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зрения; острота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зрения ниже 0,8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одном глазу и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на другом глазу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 коррекции).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периферической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нервной системы.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сердца,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Грыжи с наклонностью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ущемлению.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варикозное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вен,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геморрой,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облитерирующие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сосудов.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Выраженные пороки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опорно-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последствия травм.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Гипертоническая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болезнь.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охлажде-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ние: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воздуха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помещении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допустимой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 более,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ритории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температуре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до 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ниже; локальное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охлаждение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 хирург,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гинеколог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Термометрия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нагрузкой,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реовазография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периферических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сосудов, ЭКГ, ФГ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периферической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нервной системы.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Облитерирующие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сосудов,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периферический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ангиоспазм.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Выраженное варикоз-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 расширение вен,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тромбофлебит.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воспали-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 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матки и придатков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частыми обострениями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рецидивирующие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кожи.</w:t>
            </w:r>
          </w:p>
        </w:tc>
      </w:tr>
      <w:tr>
        <w:trPr>
          <w:trHeight w:val="14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температуры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 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верхней границы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допустимой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 дерма-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товенеролог,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гинеколог,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Реовазография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периферических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сосудов, ЭКГ, ФГ,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спирография,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биомикроскопия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 глаза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мидриазом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рецидивирующие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кожи.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Выраженная вегета-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тивно-сосудистая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дистония. Катаракта.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дыхания</w:t>
            </w:r>
          </w:p>
        </w:tc>
      </w:tr>
      <w:tr>
        <w:trPr>
          <w:trHeight w:val="18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излучение 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допустимого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 дерма-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товенеролог,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гинеколог,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Реовозография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периферических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сосудов, ЭКГ, ФГ,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спирография,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биомикроскопия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 глаза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мидриазом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периферической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нервной системы.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Облитерирующие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сосудов,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периферический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ангиоспазм.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Выраженное варикоз-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 расширение вен,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тромбофлебит.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Факторы трудового процесса по показателям тяжести и напряженности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груза вручную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 хирург,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гинеколог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 ФГ,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стаже работы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 и более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показаниям: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электронейромиог-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рафия (далее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ЭНМГ),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рентгенография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 позвоноч-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ника,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показаниям: УЗДГ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периферических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артерий,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реовазография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периферических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сосудов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периферической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нервной системы.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Облитерирующие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артерий,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периферический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ангиоспазм.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Выраженное варикоз-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 расширение 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нижних конечностей,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тромбофлебит,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геморрой.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Выраженный энтероп-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тоз, грыжи,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выпадение прямой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кишки, протрузия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грыжа позвоночных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сегментов,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оперативного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лечения по поводу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грыжи позвоночного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сегмента,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ишемическая болезнь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сердца.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Подъем и переме-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щение тяжестей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(постоянно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2-х раз в час)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 более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кг, женщины до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 хирург,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гинеколог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 ФГ,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стаже работы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 и более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показаниям: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ЭМГ, ЭНМГ,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рентгенография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позвоночника,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показаниям: УЗИ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малого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Опущение (выпадение)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женских половых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воспали-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 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матки и придатков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частыми обострения-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ми. Ишемическая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болезнь сердца.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Поясничный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пояснично-крестцовый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остеохондроз,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сопровождаемый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протрузией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грыжей позвоночного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диска,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оперативного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лечения по поводу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грыжи диска.</w:t>
            </w:r>
          </w:p>
        </w:tc>
      </w:tr>
      <w:tr>
        <w:trPr>
          <w:trHeight w:val="12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тяжестей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чередовании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другой работой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 2-х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 более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 до 10 кг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 хирург,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гинеколог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 ФГ,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стаже работы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 и более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показаниям: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ЭМГ, ЭНМГ,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рентгенография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позвоночника,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показаниям: УЗИ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малого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Опущение (выпадение)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женских половых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воспали-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 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матки и придатков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частыми обострения-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ми. Ишемическая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болезнь сердца.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Поясничный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пояснично-крестцовый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остеохондроз,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сопровождаемый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протрузией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грыжей позвоночного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диска,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оперативного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лечения по поводу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грыжи диска.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подъем с рабочей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поверхности: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 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 до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подъем с пола: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 до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 хирург,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гинеколог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 ФГ,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стаже работы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 и более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показаниям: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ЭМГ, ЭНМГ,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рентгенография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позвоночника,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показаниям: УЗИ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малого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Опущение (выпадение)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женских половых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воспали-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 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матки и придатков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частыми обострения-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ми. Ишемическая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болезнь сердца.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Поясничный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пояснично-крестцовый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остеохондроз,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сопровождаемый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протрузией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грыжей позвоночного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диска,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оперативного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лечения по поводу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грыжи диска.</w:t>
            </w:r>
          </w:p>
        </w:tc>
      </w:tr>
      <w:tr>
        <w:trPr>
          <w:trHeight w:val="15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удержание груза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(детали,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инструменты)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весу, 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усилий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смены 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рукой (килограмм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- кг),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секунды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- сек)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 –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36000–70000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 женщины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 хирург,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гинеколог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 ФГ,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стаже работы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 и более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показаниям: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рентгенография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локтевых суставов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 проекциях,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показаниям: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малого таза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Опущение (выпадение)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женских половых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воспали-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 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матки и придатков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частыми обострения-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ми. Ишемическая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болезнь сердца.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Деформирующий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остеартроз локтевых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суставов.</w:t>
            </w:r>
          </w:p>
        </w:tc>
      </w:tr>
      <w:tr>
        <w:trPr>
          <w:trHeight w:val="199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удержание груза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(детали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инструменты)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весу, 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усилий (кг. сек)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смены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двумя руками: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70000-140000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42000-84000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 женщины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84000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 хирург,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гинеколог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 ФГ,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стаже работы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 и более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показаниям: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рентгенография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локтевых суставов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 проекциях,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показаниям: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малого таза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Опущение (выпадение)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женских половых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воспали-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 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матки и придатков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частыми обострения-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ми. Ишемическая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болезнь сердца.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Деформирующий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остеартроз локтевых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суставов.</w:t>
            </w:r>
          </w:p>
        </w:tc>
      </w:tr>
      <w:tr>
        <w:trPr>
          <w:trHeight w:val="15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 связан-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с региональ-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ными мышечными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напряжениями,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преимущественно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мышц рук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плечевого пояса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 вынужденными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наклонами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 хирург,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гинеколог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 ФГ,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стаже работы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 и более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показаниям: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рентгенография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локтевых суставов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 проекциях,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ЭНМГ, рентгеног-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рафия поясничного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 позвоноч-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ника в 2-х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проекциях,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показаниям: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малого таза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Опущение (выпадение)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женских половых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воспали-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 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матки и придатков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частыми обострения-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ми. Ишемическая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болезнь сердца.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Деформирующий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остеартроз локтевых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суставов.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Поясничный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пояснично-крестцовый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остеохондроз,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сопровождаемый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протрузией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грыжей позвоночного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диска,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оперативного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лечения по поводу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грыжи диска.</w:t>
            </w:r>
          </w:p>
        </w:tc>
      </w:tr>
      <w:tr>
        <w:trPr>
          <w:trHeight w:val="132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Пребывание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вынужденной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рабочей позе (на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коленях,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корточках):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25 %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25 %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времени смены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 хирург,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гинеколог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 ФГ,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стаже работы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 и более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показаниям: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рентгенография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коленных суставов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 проекциях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Деформирующий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остеартроз коленных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суставов.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Ишемическая болезнь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сердца. Артериальная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гипертензия 2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степени 3 и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класса риска.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Зрительно напря-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женные работы: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прецизионные,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экраном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 ФГ.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показаниям: УЗИ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малого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таза; при стаже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в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условиях 10 лет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показаниям: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рентгенография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коленных суставов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 проекциях.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Острота зрения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коррекцией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медосмотре ниже 1,0,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повторных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медосмотрах ниже 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одном глазу и 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другом глазу.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Аномалии рефракции: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предварительном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осмотре — миопия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 2,0 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гиперметропия 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 Д, астигматизм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 1,0 Д;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медосмотрах: миопия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 8,0 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гиперметропия 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 Д, астигматизм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 3,0 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бино-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кулярного зрения.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аккомодации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ниже возрастных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Лагофтальм.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переднего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отрезка глаз (век,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конъюнктивы,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роговицы,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слезовыводящих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путей).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зрительного нерва,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сетчатки.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Прецизионные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бъектом различия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0,3 мм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остроты зрения,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скиоскопия,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рефрактометрия,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 аккомода-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ции, исследование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бинокулярного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зрения,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цветоощущение,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биомикроскопия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 глаза, ЭКГ,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Острота зрения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коррекцией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осмотре ниже 1,0,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повторных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осмотрах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ниже 0,8 на 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глазу и 0,5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другом глазу.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Аномалии рефракции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предварительном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миопия выше 2,0 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гиперметропия 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 Д, астигматизм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 1,0 Д;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повторных осмотрах: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миопия выше 8,0 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гиперметропия 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 Д, астигматизм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 3,0 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аккомодации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ниже возрастных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биноку-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лярного зрения.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Лагофтальм.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переднего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отрезка глаз (век,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конъюнктивы,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роговицы,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слезовыводящих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путей).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зрительного нерва,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сетчатки.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Глаукома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Зрительно напря-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женные работы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различения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 до 1 мм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остроты зрения,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скиоскопия,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рефрактометрия,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аккомодации,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бинокулярного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зрения,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цветоощущение,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биомикроскопия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 глаза, ЭКГ,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Острота зрения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коррекцией не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Д на одном глазу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0,2 на другом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глазу. Аномалии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рефракции: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осмотре миопия 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 Д, гиперметропия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 4,0 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астигматизм выше 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Д, при повторных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осмотрах: миопия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 10,0 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гиперметропия 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 Д, астигматизм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 4,0 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биноку-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лярного зрения.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аккомодации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ниже возрастных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Лагофтальм.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переднего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отрезка глаз (век,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конъюнктивы,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роговицы,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слезовыводящих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путей).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зрительного нерва,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сетчатки. Глаукома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Зрительно-напря-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женные работы,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непрерывным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слежением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экраном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видеотерминалов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(дисплеев)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(операторы,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расчетчики)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остроты зрения,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скиоскопия,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рефрактометрия,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аккомодации,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тонометрия,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цветоощущения,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 ФГ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Острота зрения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0,5 Д на 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глазу и 0,2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другом глазу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осмотре;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 Д на одном глазу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не менее 0,2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другом при повторных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осмотрах. Аномалии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рефракции: миопия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8,0 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гиперметропия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8,0 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астигматизм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 Д, при повторных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аккомодации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ниже возрастных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цветоощущения,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 несет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нагрузку.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Лагофтальм.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или аллерги-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 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защитного аппарата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оболочек глазного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яблока. 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зрительного нерва,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сетчатки. Нарастаю-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щий офтальмотонус.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Глаукома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Зрительнонапря-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женные работы,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непрерывным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слежением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экраном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видеотерминалов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(дисплеев)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8 часовую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смену)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времени (опера-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расчетчики)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остроты зрения,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скиоскопия,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рефрактометрия,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 аккомода-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ции, исследование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форий, тономет-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рия, 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цветоощущения,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 ФГ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Острота зрения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коррекцией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 Д на одном глазу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0,6 на другом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глазу при предвари-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тельном осмотре;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0,7 Д на 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глазу и не менее 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другом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осмотрах. Аномалии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рефракции: миопия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5,0 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гиперметропия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2,0 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астигматизм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Д, при предвари-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тельном медицинском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осмотре; миопия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6,0 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гиперметропия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3,0 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астигматизм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 Д повторных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осмотрах. Снижение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аккомодации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возрастных норм.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цветоощу-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щения, если цвет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несет информационную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нагрузку.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Лагофтальм.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воспали-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 и аллерги-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 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защитного аппарата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оболочек глазного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яблока. 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зрительного нерва,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сетчатки. Нарастаю-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щий офтальмотонус.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Глаукома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(микроскопами,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лупами и пр.)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длительности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сосредоточенного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смены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офтальмолог,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острота зрения,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офтальмотономет-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рия, скиаскопия,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рефрактометрия,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аккомодации,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бинокулярного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зрения,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цветоощущение,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биомикроскопия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 глаза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Острота зрения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коррекцией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 на одном и 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другом глазу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медосмотре;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 на одном и 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другом глазу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медосмотре.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Аномалии рефракции: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миопия не более 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Д, гиперметропия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2,0 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астигматизм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Д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медосмотре; миопия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6,0 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гиперметропия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3,0 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астигматизм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 Д при повторных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медосмотрах.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аккомодации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ниже возрастных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цветоощу-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щения, если цвет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несет информационную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нагрузку.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Лагофтальм.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воспалительные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защитного аппарата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оболочек глазного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яблока.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зрительного нерва,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сетчатки.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 связан-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с работой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ПЭВМ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смены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офтальмолог,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острота зрения,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офтальмотономет-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рия, скиаскопия,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рефрактометрия,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аккомодации,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бинокулярного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зрения,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цветоощущение,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биомикроскопия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 глаза,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офтальмоскопия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глазного дна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Острота зрения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коррекцией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 на одном и 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другом глазу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медосмотре;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 на одном и 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другом глазу (с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коррекцией)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медосмотре.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Аномалии рефракции: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миопия не более 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Д, гиперметропия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2,0 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астигматизм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1,75 Д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медосмотре; миопия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6,25 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гиперметропия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3,0 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астигматизм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 Д при повторных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медосмотрах.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аккомодации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ниже возрастных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цветоощу-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щения, если цвет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несет информационную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нагрузку.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Лагофтальм.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воспалительные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переднего отрезка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зрительного нерва,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сетчатки.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Глаукома, начиная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в стадии.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Перенапряжение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ринголог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 ФГ, общий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крови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вания, связанные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функции голосового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(хронический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ларингит, фарингит)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нервно-эмоцио-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напряжение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(медицинский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психолог)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 с нагрузкой,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УЗИ щитовидной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железы; офтальмо-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тонометрия,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офтальмоскопия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глазного дна 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Неврозы (все виды)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рецидивирующие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кожи</w:t>
            </w:r>
          </w:p>
        </w:tc>
      </w:tr>
      <w:tr>
        <w:trPr>
          <w:trHeight w:val="249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Верхолазные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 связан-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с подъемом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высоту,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подъемных соору-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жений (крановщи-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 башенных,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козловых,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мостовых,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гусеничных,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портовых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кранов;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крановщики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гусеничных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кранов, лифтеры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проводники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скоростных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лифтов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гинеколог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вестибулярного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аппарата, острота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зрения, ЭКГ, ФГ,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Грыжи, препятствую-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щие работе, имеющие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наклонность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ущемлению.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Доброкачественные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опухоли,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препятствующие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выполнению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средней тяжести.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периферической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нервной системы.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Облитерирующий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эндартериит. Выра-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женное 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вен, тромбофлебит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нижних конечностей,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геморрой с частыми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обострениями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кровотечениями.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Синдром вегето-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сосудистой дистонии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частыми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пароксизмами.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Стойкое понижение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слуха любой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этиологии одно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двухстороннее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(шепотная речь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3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- 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вестибулярного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болезнь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Меньера. Острота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зрения без коррекции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ниже 0,5 на 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глазу и ниже 0,2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другом; ограничение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поля зрения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 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неподдающиеся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дакриоциститы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неизлечимое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слезотечение.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Эпилепсия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синкопальные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состояния. Аномалии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положения женских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половых органов.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воспали-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 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матки и придатков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частыми обострениями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Глаукома.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 связан-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с обслужива-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нием действующих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 устано-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 с напряже-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нием 127 Вольт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выше, выполне-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нием наладочных,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высоковольтных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 в этих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ках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ринголог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остроты зрения,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полей зрения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вестибулярного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аппарата, ЭКГ,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ФГ, 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крови; при стаже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в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условиях 10 лет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показаниям: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аудиометрия.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Стойкое, одно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двухсторонне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понижение слуха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любой этиологии: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(шепотная речь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метров),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по ремонту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электровычислитель-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машины (далее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ЭВМ).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Острота зрения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коррекцией ниже 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одном глазу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ниже 0,2 на другом.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Стойкое слезотече-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ние, не поддающееся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Ограничение поля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зрения более чем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функции вестибуляр-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аппарата,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болезнь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Меньера.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 охране,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валке,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сплаву,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первичной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обработке леса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 хирург,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ринголог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Острота зрения,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вестибулярного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аппарата, ЭКГ,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ФГ, 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крови, аудиомет-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рия, спирография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конечностей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Выраженно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вен.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Тромбофлебит нижних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конечностей.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Геморрой с частыми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обострениями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кровотечениями.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Облитерирующие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сосудов.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Грыжи, препятствую-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щие работе и имеющие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наклонность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ущемлению.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периферической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нервной системы.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Стойкое понижение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слуха любой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этиологии (шепотная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речь менее 3 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вестибулярного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аппарата,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болезнь Миньера.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Острота зрения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коррекцией ниже 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одном глазу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ниже 0,2 на другом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работ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 хирург,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 мочи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крови, ЭКГ,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спирография,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вестибулярного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аудиометрия, ФГ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периферической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нервной системы.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сердечно-сосудистой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системы, даже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 компенсации.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зубов,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полости 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зубов,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мешающее захватыва-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 загубника,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съемных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протезов, альвеоляр-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пиоррея,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стоматиты,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периодонтит,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анкилозы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контратуры нижней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челюсти, челюстной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артрит.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физическое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недоразвитие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опорно-двигательного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Доброкачественные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препятствующие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выполнению работ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противогазах.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Грыжи (все виды).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Облитерирующий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эндартеррит.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Варикозное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вен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трофические язвы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нижних конечностей.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Тромбофлебит.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Геморрой.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Искривление носовой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перегородки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нарушением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носового дыхания.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верхних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дыхательных путей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частыми обострениями.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Понижение слуха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(даже на одно ухо)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любой этиологии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(восприятие шепотной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речи менее З 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вестибулярного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числе, болезнь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Меньера.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Понижение остроты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зрения ниже 0,8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одном глазу и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на другом,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допускается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в нефтя-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ной, газовой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вахтовым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методом,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гидрометеоро-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связи, располо-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высокогорных,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пустынных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отдаленных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климатогеографи-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 условиях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 мочи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крови,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вестибулярного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аудиометрия,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АЛТ,АСТ,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биллирубин,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 внешнего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дыхания, ЭКГ, ФГ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периферической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нервной системы.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Облитерирующие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сосудов.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вен,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тромбофлебит,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геморрой с частыми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обострениями,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кровотечением.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Грыжи с наклонностью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ущемлению,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выпадение прямой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Стойкое понижение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слуха любой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этиологии (шепотная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речь менее 3 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вестибулярного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болезнь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Миньера.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периферической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нервной системы.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Облитерирующие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сосудов.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вен,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тромбофлебит,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геморрой с частыми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обострениями,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кровотечением.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Грыжи с наклонностью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ущемлению,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выпадение прямой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кишки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сосудов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давлением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остроты и полей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рения, общий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крови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мочи, исследова-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вестибулярно-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аппарата, ЭКГ,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Острота зрения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коррекцией ниже 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одном глазу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ниже 0,2 на другом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Ограничение поля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зрения более чем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Стойкое слезотече-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ние, не поддающееся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Стойкое понижение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слуха любой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этиологии, одно-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двустороннее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(шепотная речь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вестибулярного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болезнь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Меньера.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рецидивирующие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кожи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(кочегаров),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котельных,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газового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надзора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и мочи,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вестибулярного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аппарата, ЭКГ, ФГ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вестибулярного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Выраженные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 верхних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дыхательных путей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дыхания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нарушением функции.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рециди-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вирующие 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Заболевания, препят-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ствующие работе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противогазе 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газового надзора)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взрывчатых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взрыво-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пожароопасных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производствах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ролог, нев-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вестибулярного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аппарата, ЭКГ, ФГ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периферической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нервной системы.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Стойкое понижение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слуха любой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этиологии, одно-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двустороннее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(шепотная речь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З 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вестибулярного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аппарата, в 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болезнь Меньера.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слезотечение,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поддающееся лечению</w:t>
            </w:r>
          </w:p>
        </w:tc>
      </w:tr>
      <w:tr>
        <w:trPr>
          <w:trHeight w:val="288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военизи-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рованной охраны,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 специали-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связи,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инкассации,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ведомств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служб,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огнестрельного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оружия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работникам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ношения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огнестрельного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оружия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 отори-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ноларинго-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остроты зрения,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аудиометрия, ЭКГ,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конечности, кисти,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стопы.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сосудов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(облитерирующий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эндартериит,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варикозное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вен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др.).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периферической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нервной системы.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Хронические, часто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обостряющиеся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кожи.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Острота зрения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коррекцией ниже 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одном глазу,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 на другом;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 на одном глазу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зрения на другом.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Стойкое снижение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слуха любой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(восприятие шепотной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речи менее 3 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вестибулярного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болезнь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Меньера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газоспа-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газоспасательных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дружин,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частей и отрядов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возникновения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открытых газовых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нефтяных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фонтанов,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горных, горнос-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 отори-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ноларинго-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 мочи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крови,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вестибулярного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аппарата, ЭКГ, ФГ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периферической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нервной системы.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сердечно-сосудистой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системы, даже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 компенсации.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зубов,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полости 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зубов,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мешающее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захватыванию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загубника, 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съемных протезов,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альвеолярная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пиоррея, стоматиты,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периодонтит,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анкилозы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контратуры нижней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челюсти, челюстной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артрит.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физическое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недоразвитие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недоразвитие опорно-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Доброкачественные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препятствующие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выполнению работ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противогазах.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Грыжи (все виды).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Облитерирующий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эндартеррит.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Варикозное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вен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трофические язвы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нижних конечностей.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Тромбофлебит.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Геморрой.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Искривление носовой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перегородки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нарушением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носового дыхания.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верхних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дыхательных путей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частыми обострениями.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среднего уха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Понижение слуха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(даже на одно ухо)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любой этиологии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(восприятие шепотной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речи менее З 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вестибулярного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числе, болезнь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Меньера.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Понижение остроты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зрения ниже 0,8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одном глазу и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на другом,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допускается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(токарных,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фрезерных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станках,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штамповочных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прессах)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 отори-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ноларинго-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и мочи,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 исследование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вестибулярного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аппарата, ФГ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слезовыводящих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путей, век,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недостатки век,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препятствующие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полному их смыканию,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свободному движению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глазного яблока.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Ограничение поля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зрения более чем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Острота зрения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коррекцией ниже 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одном глазу,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 – на другом.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вестибулярного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Эпилепсия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синкопальные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 внутри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(водители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автопогрузчиков,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электрокаров,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регулировщики)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вестибулярного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аппарата, остроты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полей зрения,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 ФГ, общий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крови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вестибулярного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болезнь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Меньера. Стойкое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понижение слуха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любой этиологии,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двустороннее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(шепотная речь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Острота зрения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коррекцией ниже 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одном глазу,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 на другом;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стойкое слезотече-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ние, не поддающееся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лечению; 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цветоощущения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применяющих цветовую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сигнализацию;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ограничение полей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зрения более чем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синдром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вегето-сосудистой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дистонии с частыми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пароксизмами.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 связан-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с движением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средств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Мотоциклов,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мотороллеров,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мотонарт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 и марок;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Трамваев,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троллейбусов,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иных автотранс-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шасси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механизмов,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тельных машин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Работники речных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морских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портов, экипажи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речных и морских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судов, капитаны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помощники,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штурманы,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матросы, радио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лоцманской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и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движением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воз-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душными судами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(инженеры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бортинженеры);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воздушных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воздушных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(инженеры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авиадиспетчеры);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цированного,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пилотажно–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навигационного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радиоэлектронно-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авто-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наземных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бортовых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навигации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воздушных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(бортпроводники)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гинеколог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крови, ЭКГ, ФГ,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вестибулярного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 крови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резус-фактора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прохождении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остроты и полей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зрения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оболочек глаза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нарушением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зрения, стойкие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парезы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мышц век, препятст-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вующие зрению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ограничивающие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глазного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яблока (после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оперативного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хорошим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результатом, допуск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вождению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разрешается).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Хроническое,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поддающееся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консервативному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лечению воспаление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свищ слезного мешка,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упорное,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поддающееся лечению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слезотечение (после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оперативного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хорошим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результатом, допуск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вождению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разрешается).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Стойкая диплопия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вследствие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косоглазия.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Ограничение поля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зрения более чем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любом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меридианов.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скотома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абсолютная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относительная.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Острота зрения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коррекцией ниже 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Д, на одном глазу,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ниже 0,4 Д –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другом; отсутствие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зрения на 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глазу.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рефракционных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 на роговой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оболочке водители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допускаются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вождению через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месяца. При остроте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зрения с коррекцией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ниже 0,8 Д –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одном глазу и 0,4 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на другом, отсут-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ствие осложнений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исходной (до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рефракции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+ 8,0 до 8,0 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невозможности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установить доопера-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ционную рефракцию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годны при длине оси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глаза от 21,5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 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хрусталик хотя бы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одном глазу.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водители при остроте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зрения с коррекцией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(0,8 Д – 0,4 Д),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нормальное поле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зрения и отсутствие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осложнений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полугода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цветоощущения.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сетчатки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зрительного нерва.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Полная глухота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 ухо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восприятии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разговорной речи,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другое на расстояние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3 м, шепотной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речи на расстояние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м, или восприятие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разговорной речи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другое ухо менее 2 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полной глухоте,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глухонемоте допуск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переосвидетельство-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ванием не реже, чем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2 года).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Хроническое односто-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роннее или двусто-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роннее гнойное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воспаление сред 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уха, осложненное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холестеатомой,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грануляциями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полипом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(эпитимпанит).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фистульного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симптома (после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оперативного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хорошим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результатом, вопрос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хронический гнойный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мастоидит.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вестибулярного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аппарата, синдромы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головокружения,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нистагм (болезнь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Меньера,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лабиринтиты,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вестибулярные кризы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любой этиологии).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Спонтанный нистагм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отклонении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зрачков на 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положения.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Доброкачественное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 подвижные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рубцы, значительно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затрудняющие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конечностей. Резко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выраженные ограни-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чения подвижности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шеи, стойкие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в крупных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суставах,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неправильно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сросшиеся переломы,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ложные суставы,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затрудняющие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конечностей,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стойкие изменения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позвоночнике,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нарушающие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верхней или нижней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конечности, кисти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стопы,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деформация кисти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стопы, значительно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затрудняющие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порядке исключения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могут допускаться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с 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ампутированной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голенью,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ампутационная культя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1/3 голени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подвижность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коленном суставе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ампутированной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конечности полностью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пальцев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фаланг.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деформации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наличием неврологи-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ческой симптоматики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дефекты костей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черепа, допуск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переосвидетельство-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ванием через 2 года.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Укорочение нижней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конечности более чем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6 см,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освидетельствуемые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могут быть признаны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годными,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конечность не имеет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дефектов со стороны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костей, мягких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тканей и суставов,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движений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сохранен, длина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конечности более 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см. Заболевания,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вызывающие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ограничение движений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болезненность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движении,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оперативного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 решается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Аневризмы аорталь-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ные, сосудов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головного мозга,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бедренной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подколенной артерий;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облитерирующий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эндартериит, II-III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стадии, болезнь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Такаясу; варикозное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вен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нарушением трофики,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слоновостью.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Стойкие изменения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глотке, гортани,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трахеи, затрудняющие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дыхание. Деформация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грудной клетки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позвоночника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нарушением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грудной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полости (вопрос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допуске решается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Врожденные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приобретенные пороки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сердца и сосудов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любой этиологии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 компенсации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переосвидетельство-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ванием через год.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на сердце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крупных сосудах,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компенсации, вопрос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переосвидетельство-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анием через год.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с имплантиро-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ванными искусствен-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ными водителями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ритма сердца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сердца,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 ритма,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хроническая ишеми-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ческая болезнь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сердца, 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перенесенного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инфаркта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 о допуске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решается индивид-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уально (ежегодное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переосвидетельствова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ие,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со стенокардией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покоя).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крови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кроветворных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вопрос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допуске решается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отсутствии анемичес-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синдрома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обострения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Выпадение матки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влагалища,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ректовагинальные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пузырновлагалищные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свищи (разрывы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промежности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нарушением целост-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сфинктера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прямой кишки) (после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оперативного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 решается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ниже 150 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(вопрос решается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резкое отставание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деффектах речи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заикании, вопрос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</w:t>
            </w:r>
          </w:p>
        </w:tc>
      </w:tr>
      <w:tr>
        <w:trPr>
          <w:trHeight w:val="283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аэровокзального,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морского, речно-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комплексов: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супервайзеры;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кассиры; агенты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бюро; агенты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досмотра;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грузчики;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приемосдатчики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 отори-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ноларинго-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гинеколог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и мочи,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аудиометрия,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офтольмоскопия,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 ФГ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соединитель-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ткани. 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менструальной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сопровождающейся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кровотечениями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(кроме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нарушением зрения).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Стойкое понижение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слуха любой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этиологии одно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двусторонней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(шепотная речь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3 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вестибулярного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болезнь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Меньера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Вещества, отмеченные в перечне значком А, относятся к аллергенам,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значком К - к канцерогенам, значком Ф - обладают фиброгенным эффектом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по показаниям освидетельствуемые осматриваются соответственно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аллергологом, онкологом и профпатологом.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II. Основные железнодорожные профессии, профессии гражданской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авиации и периодичность осмотров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2"/>
        <w:gridCol w:w="3110"/>
        <w:gridCol w:w="4858"/>
        <w:gridCol w:w="1980"/>
      </w:tblGrid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службы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Наиболее вредные факторы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 процесса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осмотров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Железнодорожные профессии</w:t>
            </w:r>
          </w:p>
        </w:tc>
      </w:tr>
      <w:tr>
        <w:trPr>
          <w:trHeight w:val="18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Аккумуляторщики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хозяйства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Концентрированные кислоты,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щелочи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555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Аппаратчики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водо-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Локомотивное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Растворы бихроматов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химические вещества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945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Арматурщики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 подвижного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запасных частей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Пыль цементная, кварц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хромсодержащая, 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перегрузки, 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климатические условия,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травмоопасные факторы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144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Бетонщики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Путевое,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Пыль цементная, кварц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хромсодержащая, вибрация,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шум, негашеная и гашеная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известь, 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климатические условия,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перегрузки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75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Бригадиры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дорожные мастера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текущем содержании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Путевое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перегрузки, пыль,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патогенные микроорганизмы,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яйца глист, 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климатические условия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1425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Бурильщики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скважин, шурфов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станочном бурении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Путевое,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Пыль, травмоопасные факторы,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перегрузки,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 климатические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условия, вибрация, шум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705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Взрывники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Путевое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Травмоопасные факторы, пыль,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взрывные газы, неблагоприят-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климатические условия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Водители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автомобилей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хозяйства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Вибрация, бензин, выхлопные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газы, 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климатические условия,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травмоопасные факторы: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движущиеся автомобили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75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Водители дрезин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хозяйства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Вибрация, 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климатические условия,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движущийся подвижной состав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45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Водители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погрузчиков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Путевое, грузовой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 ремонта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подвижного состава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запасных частей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Движущийся подвижной состав,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 климатические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Водители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уборочных машин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Пассажирское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Травмоопасные факторы, пыль,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патогенные микроорганизмы,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вибрация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735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Водители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автотележек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вагонное, ремонта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подвижного состава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запасных частей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Движущийся подвижной состав,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 климатические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условия, шум, вибрация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Вулканиза-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торщики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хозяйства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Химические вещества,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перегрузки,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микроклиматические факторы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Выбивальщики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отливок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 подвижного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запасных частей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Пыль кварцсодержащая,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металлическая, шум, вибрация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химические вещества,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микроклиматические факторы,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травмоопасные факторы,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перегрузки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975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Газорезчики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 подвижного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запасных частей,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вагонное, путевое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Сварочный аэрозоль химические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вещества, лучистая энергия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микроклиматические факторы,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травмоопасные факторы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69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Гальванщики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вагонное, ремонта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подвижного состава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запасных частей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Кислоты, щелочи,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металлы-аллергены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Гладильщики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локомотивное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Травмоопасные факторы,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перегрузки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Грузчики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вагонное, путевое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Химические опасные грузы,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пыль, ядохимикаты,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 материалы,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 климатические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факторы, 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перегрузки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Дежурный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переезду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Путевое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Движущийся подвижной состав,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перегрузки,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 климатические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Дезинфекторы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Инсектициды, растворители,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микроклиматические условия,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патогенные микроорганизмы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75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Дефектоскописты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вагонное, путевое,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 подвижного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запасных частей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Ультразвук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24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Дикторы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вагонное, перевозок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Напряжение голосовых связок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Пескоструйщики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 подвижного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запасных частей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Пыль смешанного состава, шум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Жестянщики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вагонное, путевое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Шум, физические перегрузки,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микроклиматические факторы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 Завальщики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шихты в вагранки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печи, вагранщики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 подвижного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запасных частей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перегрузки, пыль,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химические вещества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микроклиматические факторы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 Заливщики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металлов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 подвижного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запасных частей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перегрузки, пыль,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химические вещества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микроклиматические факторы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57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 Завальщики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свинцовооловянных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сплавов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локомотивное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Химические вещества,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оксид свинца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 Землекопы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отбойными молотками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Путевое,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перегрузки,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вибрация, пыль, патогенные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микроорганизмы: столбняка,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газовой гангрены, кишечных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инфекций, яйца глист,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микроклиматические факторы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72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 Земледелы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 подвижного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запасных частей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перегрузки, пыль,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химические вещества,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микроклиматические факторы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 Изолировщики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 подвижного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запасных частей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Аллергены и раздражители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кожи, пыль, стереотипные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движения кистей рук в быстром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темпе, вибрация, лучистая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159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персонал, связанный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непрерывным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слежением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экраном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видеотерминалов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(дисплеев)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(отделы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сортировочных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учета, экспресс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 билетных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касс, отдел связи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 далее) все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Зрительно-напряженные работы,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связанные с непрерывным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слежением за экраном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видеотерминалов (дисплеев)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705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 Клепальщики,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чеканщики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Вибрация шум 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перегрузки, 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микроклиматические факторы,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пыль, химические вещества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 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(кочегар) котельной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хозяйства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Пыль химические вещества: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 оксид углерода,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диоксиды азота и серы,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микроклиматические факторы.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Кровельщики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хозяйства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перегрузки,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травмоопасные факторы,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 климатические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 Кузнецы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молотах и прессах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(включая подручных,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ручной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ковки)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 подвижного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запасных частей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Шум, физические перегрузки,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травмоопасные факторы,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микроклиматические факторы,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вибрация, лучистая энергия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735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 Лаборанты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химического анализа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вагонное, ремонта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подвижного состава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запасных частей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Химические вещества,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концентрированные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кислоты и щелочи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 Лаборанты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патогенные микроорганизмы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 Литейщики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прессовщики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пластмасс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 подвижного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запасных частей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Пыль, химические вещества: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фенол, формальдегид,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эпоксидные соединения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другие, 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климатические факторы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 Литейщики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 подвижного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запасных частей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перегрузки, пыль,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химические вещества,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микроклиматические факторы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 Лакировщики,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лудильщики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 подвижного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запасных частей,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вагонное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Оксиды олова, свинца,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мышьяковистый водород как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загрязнитель цинка и серной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72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 Маляры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вагонное, ремонта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подвижного состава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запасных частей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Красочный аэрозоль,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органические растворители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микроклиматические факторы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465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 Маляры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Химические вещества,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микроклиматические факторы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 Маркировщики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пломбировщики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коммерческой работы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перегрузки,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травмоопасные факторы,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микроклиматические факторы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 Мастера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балластных карьеров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Путевое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Пыль кварцсодержащая,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химические вещества,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микроклиматические факторы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 Мастера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ремонтноревизионных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цехов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электростанций,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сети,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ремонту машин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электроснабжения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Электротравмоопасные факторы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 Мастера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Путевое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перегрузки, пыль,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патогенные микроорганизмы: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столбняка, газовой гангрены,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кишечных инфекций, яйца глист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1215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 Мастера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деповском ремонте,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автотормозных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пунк-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тов, электроцехов,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колесных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роликовых цехов,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поточных линий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локомотивное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Травмоопасные факторы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45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 Мастера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работам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Травмоопасные факторы,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микроклиматические факторы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 Мастера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ремонту путевых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 мастера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дорожных мастерских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Путевое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Травмоопасные факторы,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микроклиматические факторы,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перегрузки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 Мастера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прачечных,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приемщики белья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локомотивное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Химические вещества,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патогенные микроорганизмы,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яйца глист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 Мастера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шпалоремонтных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мастерских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Путевое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Пыль, химические вещества,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 фотосенсибилизато-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ры, раздражители кожи,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нафталины, фенолы, альдегиды.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 Мастера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Травмоопасные факторы, пыль,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химические вещества,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микроклиматические факторы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69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 Машинисты (и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бетононасосных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бетономешалок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растворомешалок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пыль, химические вещества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 климатические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факторы шум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795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 Машинисты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бульдозеров,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скреперов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путевое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Травмоопасные факторы,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вибрация, пыль, химические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выхлопные газы, минеральные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масла, 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метеорологические факторы,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шум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675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 Машинисты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помощники машинис-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 бурильно-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крановых 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Шум, вибрация, химические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выхлопные газы, минеральные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масла, 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климатические факторы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 Машинисты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буровых станков,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бурильщики скважин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Шум, травмоопасные факторы,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 климатические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факторы, пыль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 Машинисты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копров, молотов,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кранов, сваебойных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агрегатов,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вибропогружателей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Травмоопасные факторы,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вибрация шум, пыль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1125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 Машинисты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(автомобильных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гусеничных)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хозяйства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Вибрация, пыль, химические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выхлопные газы, минеральные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масла, травмоопасные факторы,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 климатические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факторы, шум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1215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 Машинисты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помощники машинис-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 башенных кранов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Травмоопасные факторы,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 климатические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 Машинисты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кранов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хозяйства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Травмоопасные факторы,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 климатические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факторы, пыль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 Машинисты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кранов козловых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вагонное, путевое,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 подвижного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запасных частей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Травмоопасные факторы,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 климатические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 Машинисты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машинистов мостовых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кранов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вагонное, путевое,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 подвижного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запасных частей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Травмоопасные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производственные факторы,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микроклиматические факторы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162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 Машинисты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машинистов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тепловозов и дизель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поездов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Локомотивное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Травмоопасные факторы: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движущийся подвижной состав,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шум вибрация, химические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вещества: в том числе оксиды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углерода, азота, альдегиды,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 Машинисты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машинистов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электровозов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электропоездов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Локомотивное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Травмоопасные факторы: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движущийся подвижной 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шум, вибрация, электромагнит-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поля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 Машинисты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льдопогрузочных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коммерческой работы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Химические вещества,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микроклиматические факторы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 Машинисты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мотовозов,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автомотрисы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вагонное, путевое,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электроснабжения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Травмоопасные факторы: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движущийся подвижной состав,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вибрация, шум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 Машинисты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насосных установок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Травмоопасные факторы, шум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 Машинисты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обмывке деталей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вагонное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Тавмоопасные факторы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химические вещества: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осветительный керосин,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органические растворители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1035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 Машинисты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пескоподающих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установок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Локомотивное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Пыль кварцсодержащая,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 климатические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факторы, шум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1935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 Машинисты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поливочного поезда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Путевое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Гербициды триазинового ряда,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пыль, патогенные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микроорганизмы, яйца глист,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травмоопасные факторы: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движущийся подвижной состав,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вибрация, шум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 Машинисты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машинистов путевых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Путевое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Вибрация, шум, пыль,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травмоопасные факторы: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движущийся подвижной состав,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 климатические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 Машинисты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установок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коммерческой работы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микроклиматические факторы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химические вещества: аммиак,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фреоны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111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 Машинисты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пропитчики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(пропитчики шпал)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Путевое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Антраценовое, сланцевое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каменноугольные масла,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консерванты древесины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травмоопасные факторы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 Машинисты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экскаваторов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Пыль, вибрация неблагоприят-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климатические факторы,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травмоопасные факторы,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выхлопные газы, шум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108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 Машинисты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электролебедок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Травмоопасные факторы,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 климатические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факторы, 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перегрузки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 Машинисты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электростанций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передвижных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Путевое, электрифи-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кации и электрос-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набжения, капиталь-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строительства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Шум, химические вещества,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 климатические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факторы, вибрация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 Медники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 подвижного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запасных частей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Травмоопасные производствен-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факторы, химические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 Механики (и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рабочие),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хладопунктов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(льдозаводов)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коммерческой работы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 климатические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факторы, химические вещества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 Механики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поездов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энергоснабжением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Пассажирское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Травмоопасные факторы: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движущийся подвижной состав,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вибрация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 Механики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рефрижераторных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секций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Вагонное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Травмоопасные факторы: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движущийся подвижной состав,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вибрация, химические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вещества: аммиак, масляная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аэрозоль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 Мойщики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уборщики подвижного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Вагонное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 микроклимати-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 факторы, химические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вещества: аммиак, масляный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аэрозоль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1695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 Мойщики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уборщики подвижного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Локомотивное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Химические вещества,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перегрузки,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 климатические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факторы, патогенные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микроорганизмы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 Рабочие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стирке и 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спецодежды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вагонное, путевое,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 подвижного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 и ремонта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запасных частей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Химические вещества: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трихлорэтилен, перх-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лорэтилен, 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микроклиматические факторы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 Мойщики-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уборщики подвижного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Вагонное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перегрузки,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 опасные грузы,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 микроклимати-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 факторы, патогенные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микроорганизмы, яйца глист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405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 Монтеры пути,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подъемного ремонта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Путевое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Травмоопасные факторы: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движущийся подвижной 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вибрация, пыль: балластная,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кварцсодержащая, асбестовая,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содержащая гербициды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патогенные микроорганизмы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столбняка, газовой гангрены,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кишечных инфекций; яйца глист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химические вещества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перегрузки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 климатические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 Наладчики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металлообрабаты-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вающих станков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вагонное, ремонта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подвижного состава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запасных частей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Травмоопасные факторы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 Наладчики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путевых машин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Путевое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Травмоопасные факторы, пыль,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патогенные микроорганизмы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столбняка, газовой гангрены,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кишечных инфекций; яйца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глист, физические перегрузки,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 климатические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 Мойщики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уборщики подвижного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вагонное, ремонта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подвижного состава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запасных частей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химические вещества: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осветительный керосин,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синтетические моющие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средства, 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перегрузки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 Начальники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дезинфекционно-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промывочных станций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пунктов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коммерческой работы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Химические вещества: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пестициды, патогенные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микроорганизмы, яйца глист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 Носильщики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багажа,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приемосдатчики,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контролеры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Пассажирское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перегрузки,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 климатические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1275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 Облицовщики,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плиточники,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обойщики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вагонное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Пыль, химические вещества,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 климатические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 Обходчики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путей, мостов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обходчики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тоннельные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Путевое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Травмоопасные факторы: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движущийся подвижной 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перегрузки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патогенные микроорганизмы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столбняка, газовой гангрены,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кишечных инфекций; яйца глист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 климатические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факторы, пыль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 Операторы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дефектоскопных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тележек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Путевое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Травмоопасные факторы: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движущийся подвижной состав,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ультразвук, 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климатические факторы,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перегрузки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 Операторы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дежурном по станции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травмоопасные факторы: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движущийся подвижной состав,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 климатические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факторы, 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перегрузки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 Операторы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 централизации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перегрузки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 Операторы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путеизмерителей,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дефектоскопических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путеизмерительных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вагонов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Путевое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Травмоопасные факторы: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движущийся подвижной состав,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вибрация, ультразвук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1035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 Операторы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сортировочных горок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Травмоопасные факторы: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движущийся подвижной 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шум, 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климатические факторы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 Осмотрщики-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ремонтники вагонов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контейнеров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вагонное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Травмоопасные факторы: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движущийся подвижной состав,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шум, 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климатические факторы,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химические вещества,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патогенные микроорганизмы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 Паркетчики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перегрузки, пыль,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химические вещества: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органические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растворители, лаки, керосин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 Паяльщики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 подвижного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запасных частей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Токсические вещества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травмоопасные факторы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 Печники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Путевое,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локомотивное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Пыль, токсические вещества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1275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 Плотники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вагонное, путевое,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 подвижного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запасных частей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Пыль, физические перегрузки,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травмоопасные факторы,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 климатические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 Подсобные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вагонное, грузовой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коммерческой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Травмоопасные факторы: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движущийся подвижной состав,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перегрузки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129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104. Полировщики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вагонное, ремонта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подвижного состава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запасных частей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Вибрация, химические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вещества, 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перегрузки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84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105. Приемосдатчики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груза и багажа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коммерческой работы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перегрузки,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микроклиматические факторы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825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 Пробоотборщики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Локомотивное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Охлаждающие жидкости,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топливо, смазки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111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107. Проводники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вагонов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Пассажирская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Травмоопасные факторы: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движущийся подвижной состав,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вибрация, патогенные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микроорганизмы, яйца глист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108. Промывальщики,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пропарщики цистерн,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машинисты, мастера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начальники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промывочно-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пропарочных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поездов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Вагонное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химические вещества: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органические раствори-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тели, нефть, нефтепродукты,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 климатические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факторы, травмоопасные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факторы, 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перегрузки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141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109. Рабочие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комплексных бригад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погрузочно-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разгрузочных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работах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коммерческой работы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Пыль, химические вещества,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травмоопасные факторы,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перегрузки,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 климатические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555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 Рабочие склада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топлива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Локомотивное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Химические вещества,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 климатические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705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 Раздатчики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нефтепродуктов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Локомотивное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Химические вещества,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 климатические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705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112. Регенераторщи-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 отработанных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масел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вагонное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Химические вещества: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дизельные, авиационные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масла, растворители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69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113. Регенераторщи-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 - пропарщики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цистерн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Вагонное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Химические вещества,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 климатические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27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114. Регулировщики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скорости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(башмачники)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Травмоопасные факторы: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движущийся подвижной состав,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 климатические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факторы, физические перегрузки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115. Резчики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металла (ножницами,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прессами)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 подвижного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запасных частей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Травмоопасные факторы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1365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116. Рессорщики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обработке горячего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металла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вагонное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Травмоопасные факторы,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перегрузки, шум,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микроклиматические факторы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1695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117. Сварщики,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деповском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вагонов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вагонное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Пыль, сварочная аэрозоль,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оксид углерода, диоксид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азота, ультрафиолетовое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излучение, 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микроклиматические факторы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84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118. Светокопиров-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щики, копировщики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 подвижного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 и 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водства запасных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локомотивное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Химические вещества: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аллергены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87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 Сигналисты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Вагонное, путевое,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движения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Травмоопасные факторы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 климатические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111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120. Слесари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колесно-роликовых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цехах и на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буксового узла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 (далее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ПТО)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Вагонное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Травмоопасные факторы,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 климатические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факторы, химические вещества: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минеральные, масла,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смазочно-охлаждающие жидкости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- СОЖ)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121. Слесари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вентиляционные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Пыль, травмоопасные факторы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122. Слесари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инструментальщики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 подвижного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запасных частей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Травмоопасные факторы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141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 Слесари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монтажники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 подвижного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запасных частей,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Пыль, вибрация, 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перегрузки, травмоопасные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факторы, 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климатические факторы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141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124. Слесари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безотцепочном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ремонте, на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вагонов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перевозкам,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мастера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Вагонное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Травмоопасные факторы,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перегрузки,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 климатические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факторы, шум, патогенные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микроорганизмы, яйца глист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1125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125. Слесари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деповскому,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отцепочному 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ремонту запчастей,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ремонту электрообо-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рудования; мастера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Вагонное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Травмоопасные факторы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перегрузки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 климатические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18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126. Слесари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ремонту вагонов,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ремонту и заправке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клапанов сливных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цистерн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промывочно-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пропарочных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станциях и пунктах;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подвижного состава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пневматического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пунктах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перевозкам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Локомотивное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Химические вещества, пыль,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микроклиматические факторы,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перегрузки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168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127. Слесари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ремонту автомашин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хозяйства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Травмоопасные факторы,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перегрузки,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микроклиматические факторы,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химические вещества: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минеральные масла, СОЖ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18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128. Слесари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ремонту тепловозов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дизельных поездов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Локомотивное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Травмоопасные факторы,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химические вещества: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масла,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нефтепродукты,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органические растворители,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охлаждающая жидкость,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микроклиматические факторы,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шум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1425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129. Слесари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ремонту электрово-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 и вагонов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электросекций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(моторвагонных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секций)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Локомотивное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Травмоопасные факторы,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микроклиматические факторы,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химические вещества: смазки,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минеральные масла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1695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130. Слесари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ремонтники, занятые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вредных и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вредных работах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 подвижного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запасных частей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Травмоопасные факторы,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перегрузки,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 микроклимати-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 факторы, химические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вещества, в том числе оксид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углерода, диоксиды азота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1395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131. Слесари-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сантехники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сооружений, локомо-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тивное, вагонное,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путевое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Патогенные микроорганизмы,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яйца глист, химические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вещества, 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микроклиматические факторы,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травмоопасные факторы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165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132. Слесари–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трубоукладчики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вагонное, ремонта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подвижного состава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запасных частей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Травмоопасные факторы,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перегрузки,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 микроклимати-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 факторы, травмоопасные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факторы, патогенные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микроорганизмы, яйца глист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141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133. Слесари-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ремонту электроо-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электровозов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электростанций,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мотор - вагонных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секций, тепловозов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дизельных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поездов).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Локомотивное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Травмоопасные факторы,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перегрузки,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 микроклимати-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 факторы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134. Сливщики,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сцепщики,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шпалопропитке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шпалоропиточных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заводов (далее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ШПЗ)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Путевое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Химические вещества: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антраценовое, сланцевое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каменноугольные масла,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 микроклимати-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 факторы, травмоопасные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135. Сливщики,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разливщики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Локомотивное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108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136. Смазчики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вагонное, ремонта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подвижного состава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запасных частей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Химические вещества: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органические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растворители, химические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аллергены различных классов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1395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137. Составители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поездов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Травмоопасные факторы: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движущийся подвижной состав,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перегрузки,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 климатические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факторы, шум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1125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138. Составители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лаков, красок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химических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растворов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 подвижного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запасных частей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вагонное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Химические вещества: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органические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растворители, химические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аллергены различных классов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825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139. Станочники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деревообработке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Вагонное ремонта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подвижного состава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запасных частей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Травмоопасные факторы, пыль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древесная, шум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1125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140. Станочники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 подвижного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запасных частей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Травмоопасные факторы,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пыль металлическая,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смазочноохлаждающие жидкости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114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141. Станционные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Перевозок, Путевое,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коммерческой работы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Травмоопасные факторы: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движущийся подвижной состав,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перегрузки,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 климатические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111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142. Старшие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проводной связи,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радиосвязи,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блокировки (далее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СЦБ), ремонтно-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участка (далее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РТУ), прибора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обнаружения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греющихся букс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- ДИСК,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ПОНАБ)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Сигнализации,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вычислительной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Травмоопасные факторы: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движущийся подвижной состав,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перегрузки,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 климатические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1125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143. Старшие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проводной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 (линейно-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аппаратный зал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- ЛАЗ),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телефонная связь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- АТС),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ручных телефонных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телеграфа)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Сигнализации,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вычислительной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Травмоопасные факторы: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движущийся подвижной состав,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перегрузки,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 климатические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12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144. Старшие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механики СЦБ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проводной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(линейные),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автоблокировку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сигнализацию (далее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АЛСН),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диспетчерскую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централизацию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постах.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Сигнализации,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вычислительной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 климатические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факторы, травмоопасные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1095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145. Старшие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электромонтеры СЦБ,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сортировочные горки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Сигнализации,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вычислительной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Травмоопасные факторы: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движущийся подвижной состав,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 климатические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69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146. Стекольщики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Травмоопасные факторы,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 климатические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99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147. Стиральщики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белья, сушильщики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вагонное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Токсические вещества,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патогенные микроорганизмы,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яйца глист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114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148. Столяры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вагонное, путевое,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движения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перегрузки, пыль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168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149. Стропальщики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Путевое,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 подвижного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запасных частей,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коммерческой работы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Травмоопасные факторы: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подвижной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состав, 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перегрузки, 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климатические факторы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6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150. Стропальщики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пропитанных шпал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Путевое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Травмоопасные факторы: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движущийся подвижной состав,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перегрузки,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антраценовое, сланцевое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каменноугольные масла,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 климатические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141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151. Сушильщики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 подвижного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запасных частей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Пыль, химические вещества,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микроклиматические факторы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96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152. Такелажники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путевое,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перегрузки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микроклиматические факторы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57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153. Телефонисты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Сигнализации,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вычислительной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Напряжение голосового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108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154. Телетайписты,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телеграфисты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сигнализации,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вычислительной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Шум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855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155. Термисты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 подвижного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запасных частей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микроклиматические факторы,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перегрузки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825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156. Токари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обточке колесных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вагонное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Травмоопасные факторы, шум,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пыль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129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157. Трактористы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хозяйства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Пыль, вибрация, выхлопные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газы, 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климатические факторы, шум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111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158. Трубоукладчики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перегрузки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патогенные микроорганизмы,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яйца глист, 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климатические факторы, пыль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6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159. Уборщики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хозяйства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Вредности конкретных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 участков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57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160. Чистильщики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машин, камер,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баков, цистерн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 подвижного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запасных частей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Химические вещества: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перечням конкретных процессов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химических грузов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75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161. Формовщики,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стерженщики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 подвижного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запасных частей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Пыль, вибрация, химические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вещества: оксиды углерода,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азота, серы и другие,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травмоопасные факторы,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 климатические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факторы, шум, 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перегрузки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48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162. Швеи-мотористы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пассажирское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Шум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1845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163. Шихтовщики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 подвижного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запасных частей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Пыль, химические вещества,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травмоопасные факторы,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перегрузки,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 микроклимати-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 факторы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168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164. Шлаковщики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 подвижного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запасных частей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Пыль, химические вещества,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перегрузки,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микроклиматические факторы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1425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165. Штамповщики,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штамповщики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 подвижного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запасных частей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Вибрация, пыль оксидов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металлов, 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перегрузки, травмоопасные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1365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166. Штукатуры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сооружений, ремонта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подвижного состава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запасных частей,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локомотивное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перегрузки,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пыль (известь, силикаты),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 климатические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1245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167. Электромеха-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ники и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ремонтно-ревизионных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цехов, дорожных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мастерских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электроснабжения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Электротравмоопасные факторы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141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168. Электромехани-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 и электромонтеры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СЦБ, обслуживающие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автоблокировку,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сигнальные линии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автоблокировки,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напольные устройст-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 электрической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централизации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Сигнализации,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вычислительной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Травмоопасные факторы,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перегрузки,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 климатические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84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169. Электромонтаж-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ники по кабельным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сетям (вручную)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электротравмоопасные факторы,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перегрузки,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 климатические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54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170. Электромонтаж-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ники по освещению,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осветительным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сетям, по силовым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сетям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Электротравмоопасные факторы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855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171. Электромонте-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ры, электромеханики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СЦБ и радиосвязи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Сигнализации,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вычислительной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Травмоопасные факторы,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перегрузки,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 климатические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855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172. Электромонтеры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линейщики,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спайщики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ремонту, монтажу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сигнализации,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вычислительной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перегрузки,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микроклиматические факторы,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травмоопасные факторы: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движущийся подвижной состав,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электротравмоопасность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перегрузки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 климатические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735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173. Электромонтеры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СЦБ, электромехани-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 и электромонтеры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проводной связи,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работающие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аварийно восстано-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вительных летучках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сигнализации,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вычислительной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перегрузки,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микроклиматические факторы,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травмоопасные факторы: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движущийся подвижной состав,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электротравмоопасность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555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174. Электромонте-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ры, электромеханики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техники: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контактную сеть,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высоковольтные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линии, питающие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 СЦБ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электроснабжения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Травмоопасные факторы,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электротравмоопасные,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перегрузки,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 климатические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117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175. Электромонте-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ры, электромеханики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техники: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тяговых подстанций,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главных щитов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электростанций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электроснабжения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Электротравмоопасные факторы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1695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176. Электросварщи-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ручной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сварки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хозяйства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Сварочная аэрозоль, оксид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углерода, диоксид азота,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лучистая энергия,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травмоопасные факторы,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 климатические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177. Электрослеса-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железобетонных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конструкций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Травмоопасные факторы,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перегрузки,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 климатические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178. Эмалировщики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хозяйства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Химические вещества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Работники гражданской авиации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Авиатехники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(механики,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мотористы), слесари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выхлопных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коллекторов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зачистки свечей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Авиационно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база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АТБ),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ремонтный завод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АРЗ)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Тетраэтилсвинец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Механики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(рабочие), занятые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ремонтом топливных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баков поршневых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самолетов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АТБ, АРЗ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Тетраэтилсвинец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Авиатехники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(механики,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мотористы)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 и аэродромная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служба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Шум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285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Слесари-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клепальщики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АТБ, АРЗ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Шум, локальная вибрация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Маляры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АТБ, АРЗ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Толуол, ксилол, стирол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Мойщики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креалиновой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промывки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АТБ, АРЗ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Фенол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Промывщики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обезжиривания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растворителей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АТБ, АРЗ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Керосин, бензин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Сварка, наплавка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резка на открытых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пространствах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АТБ, АРЗ, служба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спецавтотранспорта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- ССТ)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Сварочные аэрозоли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Аккумуляторщики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(механики),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слесари, занятые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аккумуляторов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зарядкой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аккумуляторов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АТБ, АРЗ, ССТ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Сера и ее соединения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10.Аккумуляторщики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(слесари), занятые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ремонтом свинцовых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(кислотных)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аккумуляторов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Свинец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Авиатехники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(механики),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слесари, занятые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заправке санитарных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узлов летательных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аппаратов жидкостью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СТ-2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Фенол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Механики,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слесари, по 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авиахимаппаратуры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Пилоты,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авиатехники,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авиамеханики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Шум, тетраэтилсвинец,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формальдегид, диокид азота,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на высоте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Зарядчики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огнетушителей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Производные углеводороды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жирного ряда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Пескоструйщики,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занятые очисткой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авиадвигателей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Кремнесодержащая пыль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Лица, занятые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ремонтом испытанием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обслуживанием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электроаппаратуры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дежурные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электротехническом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АТБ, АРЗ, ССТ,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служба теплотехни-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 и санитар-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 (далее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Ти СТО), элект-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росветотехническое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(далее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ЭСТОП)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Электронапряжение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Авиатехники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(механики),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кладовщики, занятые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проверкой, ремонтом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хранением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радиоизотопных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приборов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Ионизирующее излучение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Работники,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дефектоскопией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АРЗ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Ионизирующее излучение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Кладовщики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грузчики, занятые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установок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Коммерческий склад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Ионизирующее излучение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Работники,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занятые рентгено-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контролем багажа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Служба авиационной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(далее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САБ)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Ионизирующее излучение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Авиатехники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(механики,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монтажники),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занятые ремонтом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радионавигационно-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го, радиосвязного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радиолокационного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Неионизирующее излучение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Радиотехники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(механики,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монтажники),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занятые проверкой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радиооборудования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АТБ, АРЗ, служба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СЭРТОС)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Неионизирущее излучение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Радиотехники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(инженеры,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механики), занятые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аэропортов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радионавигации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Неионизирующее излучение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диапазоне 30 мГц – 300 Гц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Рабочие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(уборщицы),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работающие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помещениях, где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мощностью выше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ВКт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Неионизирующее излучение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диапазоне 30 мГц – 300 Гц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 Радиотехники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(инженеры,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механики), занятые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установок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Неионизирующее излучение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диапазоне менее 30 мГц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 Рабочие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(техники, механики,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мойщики воздушных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судов), занятые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верхолазными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работами на высоте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поверхности грунта,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перекрытия,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настила (с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предохранительного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пояса)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АТБ, АРЗ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Высота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 Авиатехники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(механики,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мотористы), занятые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открытых площадках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Шум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 Инженеры,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техники, мойщики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фильтров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Ультразвук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 Слесари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АРЗ, АТБ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Вибрация, шум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 Техники,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инженеры, лаборанты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расшифровкой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синоптических карт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Метеоцентры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Формальдегид, альдегиды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жирного ряда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 Паяльщики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(слесари, медники,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жестянщики),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занятые пайкой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освинцованными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деталями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АРЗ, АТБ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Свинец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 Радиомонтажники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(механики), занятые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пайкой радиоаппара-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туры и радиодеталей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АРЗ, АТБ, ремонтно-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мастерская (далее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РЭМ)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Свинец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 Мойщики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уборщики воздушных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судов, уборщики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АРЗ, АТБ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Синтетические моющие средства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 Авиатехники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(механики,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лаборанты), имеющие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 с жидкостью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НГЖ - 4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АТБ, АРЗ, служба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горюче смазочных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(далее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ГСМ)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 и его соединения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 Водители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АРЗ, АТБ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Тетраэтилсвинец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 Водители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бензозаправщиков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ССТ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Тетраэтилсвинец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 Водители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обдувочных машин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ССТ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Шум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 Мойщики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самолетов,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работающих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этилированном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бензине (далее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ЭБ)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АТБ, АРЗ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Тетраэтилсвинец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 Слесари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механики по 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автомоторов (узлов,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деталей) работающих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ЭБ.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АТБ, АРЗ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Тетраэтилсвинец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 Аппаратчики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(рабочие,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лаборанты)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водоочистки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ТИСТО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Дезинфицирующие средства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 Водители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спецмашин, занятые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жидкости СТ2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ССТ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Фенол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 Лаборанты, ИТР,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анализом ЭБ,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хранением и выдачей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ГСМ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Тетраэтилсвинец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 Промывщики,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пропарщики цистерн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ЭБ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ГСМ, ССТ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Тетраэтилсвинец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 Кладовщики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(рабочие), занятые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хранением жидкости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СТ2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ГСМ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Фенол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 Слесари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чистильщики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бензозаправщиков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ГСМ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Тетраэтилсвинец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 Техники,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лаборанты ГСМ,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контактирующие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жидкостью НГЖ4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ГСМ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Бензин, керосин, фосфор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 Работники,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применяющие бензин,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растворитель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АТБ, АРЗ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(тетраэтилсвинец)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 Вулканизатор-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щики (механики,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слесари), занятые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вулканизацией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резинотехнических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АТБ, АРЗ, ССТ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Ускорители вулканизации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Кладовщики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участков,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метанол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ГСМ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Метанол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 Работники,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занятые очисткой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топливных цистерн,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резервуаров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ГСМ, ТИСТО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Бензин, керосин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 Авиатехники,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кладовщики,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водители машин,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имеющие контакт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жидкостью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ГСМ, АТБ, ССТ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Этиленгликоль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 Работа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кессонах,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барокамерах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Повышенное атмосферное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давление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 Водители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(электрокар)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АТБ, АРЗ, ССТ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вибрация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 Грузчики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Грузовые склады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перегрузки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 Операторы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клавишных вычисли-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тельных и счетно-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перфорационных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Локальное мышечное напряжение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 Телеграфисты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СЭРТОС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Локальное мышечное напряжение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 Кочегары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(зольщики), занятые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механическим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ручным удалением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золы (шлака)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загрузкой пылящего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топлива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ТИСТО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Пыль углеродная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 Столяры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РСУ, АРЗ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Древесная пыль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 Кочегары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котлов, машинисты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котлов, слесари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ремонту котельного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ТИСТО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повышенная температура,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интенсивное тепловое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излучение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 Бетонщики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(рабочие), занятые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работах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РСУ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Цементная пыль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 Пилоты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вертолетов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самолетов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Летные отряды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Вибрация общая, шум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 Электромонтеры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электрослесари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воздушных линий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электропередач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ЭСТОП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Электрическое напряжение,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на высоте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</w:tbl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приказу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здравоохранения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ноября 2009 года № 709</w:t>
      </w:r>
    </w:p>
    <w:bookmarkEnd w:id="6"/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проведения обязательных медицинских осмотров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определяют порядок проведения предварительных и периодических медицинских осмотров работников, занятых на работах с вредными производственными факторами.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Целью предварительных медицинских осмотров при поступлении на работу является определение пригодности работников по состоянию здоровья к выполнению основных обязанностей по профессии.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Периодические медицинские осмотры проводятся с целью: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динамического наблюдения за состоянием здоровья работников, своевременного выявления начальных форм профессиональных заболеваний, ранних признаков воздействия вредных и (или) опасных производственных факторов на состояние здоровья работников, формирования групп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выявления общих заболеваний, являющихся медицинскими противопоказаниями для продолжения работы, связанной с воздействием вредных и (или) опасных производственных факторов;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своевременного проведения профилактических и реабилитационных мероприятий, направленных на сохранение здоровья и восстановление трудоспособности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Предварительные и периодические медицинские осмотры работников проводятся субъектами здравоохранения, располагающими квалифицированными специалистами, необходимыми приборами, оборудованием, химическими реактивами для проведения функционально-диагностических и лабораторных исследований и материально-техническими ресурсами, имеющими лицензии на осуществление медицинской деятельности по оценке профессиональной пригодности по состоянию здоровья.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Государственные органы санитарно-эпидемиологической службы: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 позднее 1 декабря предшествующего года определяют контингент, подлежащий периодическим медицинским осмотрам (по цехам, профессиям, вредным и опасным производственным факторам);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осуществляют контроль за полнотой охвата, качеством и своевременностью проведения предварительных и периодических медицинских осмотров;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этапе формирования списков определяют списки работников, имеющих стаж работы 10 лет и более во вредных условиях труда, для прохождения периодического медицинского осмотра;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участвуют в обобщении результатов периодических медицинских осмотров работающих;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 запросу медицинской организации представляют санитарно-гигиеническую характеристику условий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Субъекты здравоохранения: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получении согласованных с государственными органами санитарно-эпидемиологической службы списков контингентов, подлежащих медицинским осмотрам, создают комиссии для проведения осмотров и составляют календарный план, в котором определяют перечень выделяемых специалистов, вид и объем лабораторных и других исследований с учетом специфики действующих производственных факторов, время и сроки работы комиссии. При недостатке и отсутствии врачей-специалистов, проводящих осмотры, необходимые исследования проводятся в других субъектах здравоохранения, имеющих лицензию на указанный вид деятельности. План согласовывается с администрацией организации (работодателем);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субъекта здравоохранения, осуществляющей предварительные и периодические медицинские осмотры, утверждает состав медицинской комиссии, председателем которой должен быть врач-профпатолог, имеющий профессиональную переподготовку по профпатологии и сертификат специалиста (профпатолога). Членами комиссии являются специалисты, прошедшие в рамках своей специальности подготовку по профессиональной патологии;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медицинское освидетельствование осуществляется постоянно действуюшей врачебно-медицинской комиссией, в состав которой входят: врач-профпатолог, терапевт, хирург, невропатолог, отоларинголог, офтальмолог, дерматовенеролог, гинеколог, рентгенолог, врач по функциональной диагностике, врач-лаборант, стоматолог. При необходимости к работе комиссии привлекаются и другие специалисты (кардиолог, аллерголог, эндокринолог, фтизиатр, гематолог);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врачи, участвующие в периодических и предварительных медицинских осмотрах, должны быть ознакомлены с характеристикой профессиональной деятельности и условиями труда работающих, представленной работодателем;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ежеквартально представляют сводный отчет о работе субъекта здравоохранения по проведению медицинских осмотров в территориальные государственные органы санитарно-эпидемиологической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 окончанию профилактических осмотров обобщают результаты периодических медицинских осмотров работающих и составляют заключительный акт в 5-ти экземплярах по форме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отчет по форме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предоставляемые в государственные органы санитарно-эпидемиологической службы, в течение 30 дней после проведенного медицинского осмотра. В приложениях к акту дается поименный список лиц, которым рекомендован перевод на другую работу, показано стационарное и санаторно-курортное лечение, диетическое питание, динамическое наблюдение. Акты после подписания передаются для исполнения администрации, профсоюзному комитету организации, в государственные органы санитарно-эпидемиологической службы для контроля, в территориальные медицинские организации по месту нахождения работодателя для работы, один экземпляр остается у субъекта здравоохранения, проводившей периодический медицинский осмотр.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Работодатель: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составляет в месячный срок, после получения от государственных органов санитарно-эпидемиологической службы органов данных о контингенте, подлежащего предварительным и периодическим медицинским осмотрам, поименный список лиц с указанием производства, цехов, профессий, вредных, опасных веществ и производственных факторов, воздействию которых подвергаются работники, а также стажа работы в данных условиях;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обеспечивает лиц, направляемых на предварительные медицинские осмотры, бланками направлений, куда вносятся результаты медицинских обследований и заключение о возможности выполнения поручаемой работы по состоянию здоровья;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 изменении места периодического медицинского осмотра перед предстоящим медицинским осмотром запрашивает индивидуальные медицинские карты своих работников и передает их вместе с сопроводительным письмом и описью субъекту здравоохранения, который будет проводить очередные медицинские осмотры;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обеспечивает своевременное направление лиц с профессиональными заболеваниями и подозрением на них в специализированную медицинскую организацию для углубленного обследования и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ежегодно разрабатывает план мероприятий по оздоровлению выявленных больных, согласованный с территориальным государственным органом санитарно-эпидемиологической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Работникам, занятым на работах с вредными и (или) опасными производственными факторами в течение десяти и более лет, при недостатке и отсутствии врачей специалистов, проводящих осмотры, периодические медицинские осмотры проводятся в других субъектах здравоохранения, имеющих лицензию на указанный вид деятельности, один раз в пять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Все данные медицинских обследований заносятся в медицинскую карту амбулаторного больного. Данные предварительного медицинского осмотра заносятся на специальный бланк (карта учета профилактических осмотров), при этом, каждый врач, принимающий участие в освидетельствовании, дает свое заключение о профессиональной пригодности. На отдельном листе формы амбулаторного больного выносятся данные профессионального маршрута. При увольнении и переводе в другую организацию медицинская карта амбулаторного больного с данными предварительных и периодических медицинских осмотров передается субъекту здравоохранения по месту новой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Предварительный и периодический медицинские осмотры должны проводиться при наличии амбулаторной карты по месту жительства или выписки из нее.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После завершения обследований, в отношении каждого лица, проходящего предварительный или периодический медицинский осмотр выносится заключение о профессиональной пригодности и намечаются лечебно-оздоровительные мероприятия (направление в стационар и санаторно-курортное лечение, диетическое питание, динамическое наблюдение, временный перевод по состоянию здоровья на другую работу) в срок не более 30 дней, после проведенного медицинского осмотра.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Экспертное заключение о профессиональной пригодности должно строиться с учетом первичной медицинской документации с места жительства независимо от вида медицинского осмотра.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Лицам, прошедшим предварительный медицинский осмотр и признанным пригодными к работе с вредными производственными факторами, выдается справка.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Лицам, которым противопоказана работа с вредными факторами и в неблагоприятных условиях труда, заключение на руки не выдается, а пересылается в трехдневный срок работодателю.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 результатам периодического медицинского осмотра формируются следующие группы работников: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здоровые работники, не нуждающиеся в реабилитации;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практически здоровые работники, имеющие нестойкие функциональные изменения различных органов и систем;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работники, имеющие начальные формы общих заболеваний;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работники, имеющие выраженные формы общих заболеваний, как являющиеся, так и не являющиеся противопоказанием для продолжения работы в профессии;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работники, имеющие признаки воздействия на организм вредных производственных факторов;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работники, имеющие признаки профессиональных заболеваний.</w:t>
      </w:r>
    </w:p>
    <w:bookmarkEnd w:id="8"/>
    <w:bookmarkStart w:name="z5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обязательных медицинских осмотров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____________________ область (город) ____________________ район</w:t>
      </w:r>
    </w:p>
    <w:bookmarkStart w:name="z6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ЗАКЛЮЧИТЕЛЬНЫЙ АКТ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от ___ ____________ _______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результатам периодического медицинского осмотра работающих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 в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Врача (профпатолога, терапевта)_________________________________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Специалиста по гигиене труда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санитарно-эпидемиологической службы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Представителя работодателя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Представителя профсоюзного комитета организации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плану подлежало осмотру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них женщин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уточненному плану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них женщин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 осмотренных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них женщин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% охвата осмотрами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женщин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 не осмотренных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женщин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Причины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результате осмотра выявлено: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 с подозрением на профессиональную интоксикацию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профессиональное заболевание: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них женщин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(цех, участок, фамилия, имя, отчество (далее - Ф.И.О), профессия,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вредный фактор)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 с общим заболеванием, выявленных впервые: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(цех, участок, Ф.И.О., диагноз)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лиц, получивших инвалидность по профессиональному заболеванию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впервые:________________________________________________________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(цех, участок, Ф.И.О., диагноз, группа инвалидности, профессия)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лиц, нуждающихся во временном переводе на другую работу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состоянию здоровья (с исключением противопоказанных производственных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факторов)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(Ф.И.О., диагноз, противопоказанный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производственный фактор)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лиц, нуждающихся в постоянном переводе на другую работу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состоянию здоровья (с исключением противопоказанных производственных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факторов)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(Ф.И.О., диагноз, противопоказанный производственный фактор)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лиц, нуждающихся в переводе на другую работу вследствие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профессионального заболевания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(Ф.И.О., диагноз, противопоказанный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производственный фактор)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лиц, подлежащих направлению: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 стационарное обследование и лечение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 реабилитационное лечение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(Ф.И.О., диагноз)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 санаторно-курортное лечение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(Ф.И.О., диагноз)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санаторий-профилакторий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(Ф.И.О., диагноз)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периодического медицинского осмотра комиссия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рекомендует следующий комплекс оздоровительных мероприятий: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работодателю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председателю профсоюзного комитета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главному врачу поликлиники (амбулатории)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Врач (профпатолог, терапевт)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санитарно-эпидемиологической службы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Представитель работодателя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Представитель профсоюзного комитета организации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субъекта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Ф.И.О. _________________ 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_________________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органа санитарно-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эпидемиологической службы   _________________ 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_________________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 (работодатель)  _________________ 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_________________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 профсоюзного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комитета организации        _________________ 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_________________ Подпись</w:t>
      </w:r>
    </w:p>
    <w:bookmarkStart w:name="z5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обязательных медицинских осмотров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6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
</w:t>
      </w:r>
      <w:r>
        <w:rPr>
          <w:rFonts w:ascii="Times New Roman"/>
          <w:b/>
          <w:i w:val="false"/>
          <w:color w:val="000000"/>
          <w:sz w:val="28"/>
        </w:rPr>
        <w:t>Отчет субъекта здравоохранения о проведенном периодическом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медицинском осмотре за _______ квартал 20__ года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3572"/>
        <w:gridCol w:w="1448"/>
        <w:gridCol w:w="1469"/>
        <w:gridCol w:w="1854"/>
        <w:gridCol w:w="1895"/>
        <w:gridCol w:w="1794"/>
      </w:tblGrid>
      <w:tr>
        <w:trPr>
          <w:trHeight w:val="150" w:hRule="atLeast"/>
        </w:trPr>
        <w:tc>
          <w:tcPr>
            <w:tcW w:w="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осмотру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Осмотрено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Выявлено с подозрением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профессиональное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заболевание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2893"/>
        <w:gridCol w:w="2813"/>
        <w:gridCol w:w="2153"/>
        <w:gridCol w:w="371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Выявлено с соматическими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нуждаются</w:t>
            </w:r>
          </w:p>
        </w:tc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и лечение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выявлено впервые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временном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постоянном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здравоохранения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Ф.И.О. Подпись</w:t>
      </w:r>
    </w:p>
    <w:bookmarkStart w:name="z5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обязательных медицинских осмотров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 РК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(субъект здравоохранения)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</w:t>
      </w:r>
    </w:p>
    <w:bookmarkStart w:name="z6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  
</w:t>
      </w:r>
      <w:r>
        <w:rPr>
          <w:rFonts w:ascii="Times New Roman"/>
          <w:b/>
          <w:i w:val="false"/>
          <w:color w:val="000000"/>
          <w:sz w:val="28"/>
        </w:rPr>
        <w:t>Медицинская карта предварительных, периодических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дополнительных медицинских осмотров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№ _____________</w:t>
      </w:r>
    </w:p>
    <w:bookmarkEnd w:id="14"/>
    <w:bookmarkStart w:name="z6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Имя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Отчество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Пол: М   Ж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(нужное 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Дата рождения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(число, месяц,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Адрес постоянного места жительства: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область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населенный пункт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_________________________ дом _____ корпус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квартира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Адрес регистрации по месту пребывания: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область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населенный пункт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_________________________ дом _____ корпус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квартира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Дата проведения медицинского осмотра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Вид медицинского осмотра: предварительный, периодический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(очередной, внеочередной) (нужное 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Место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10.1 Отрасль промышленности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10.2 Предприятие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10.3 Цех, участок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Профессия или должность в настоящее время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Общий стаж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(указывается число лет)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Стаж работы в профессии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(указывается число лет)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Условия труда в настоящее время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3"/>
        <w:gridCol w:w="4511"/>
        <w:gridCol w:w="4256"/>
      </w:tblGrid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производственного фактора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Уровни фактора на рабочем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месте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с фактором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 слов)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Профессиональный маршрут до начала работы в данной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профессии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08"/>
        <w:gridCol w:w="3408"/>
        <w:gridCol w:w="3408"/>
        <w:gridCol w:w="2856"/>
      </w:tblGrid>
      <w:tr>
        <w:trPr>
          <w:trHeight w:val="30" w:hRule="atLeast"/>
        </w:trPr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 и год начала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окончания работы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Длительность работы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</w:t>
            </w:r>
          </w:p>
        </w:tc>
      </w:tr>
      <w:tr>
        <w:trPr>
          <w:trHeight w:val="30" w:hRule="atLeast"/>
        </w:trPr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Дата последнего медосмотра (обследования)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Заболевания, выявленные с момента последнего медосмотра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диагнозы заболеваний, в т.ч. профессиональных,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соответствии с амбулаторной картой работника)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Результаты осмотра врачей специалистов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Перечнем вредных производственных факторов, профессий при которых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обязательны предварительные и периодические медицинские осмотры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(данные осмотра врачей специалистов по определенной схеме в виде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вкладышей вклеиваются в Карту)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18.1 Осмотр терапевта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18.2 Осмотр невропатолога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18.3 Осмотр дерматовенеролога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18.4 Осмотр хирурга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18.5 Осмотр офтальмолога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18.6 Осмотр оториноларинголога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18.7 Осмотр аллерголога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18.8 Осмотр психиатра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18.9 Осмотр гинеколола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18.10 Осмотр профпатолога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18.11 Осмотр других специалистов ______________________________</w:t>
      </w:r>
    </w:p>
    <w:bookmarkEnd w:id="17"/>
    <w:bookmarkStart w:name="z9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лабораторных и инструментальных исследований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соответствии с Перечнем вредных производственных факторов, профессий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 которых обязательны предварительные и периодические медицинские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осмотры</w:t>
      </w:r>
    </w:p>
    <w:bookmarkEnd w:id="18"/>
    <w:bookmarkStart w:name="z9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Анализы крови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Анализы мочи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Рентгеновские исследования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Спирография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Динамометрия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Паллестезиометрия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Исследования вестибулярного аппарата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Аудиометрия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ЭКГ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РВГ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Холодовая проба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исследования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Заключение: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20.1 Диагнозы заболеваний, в т.ч. предварительные диагнозы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профессиональных: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20.2 Заключение о трудоспособности: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предварительном медосмотре: годен, не годен (нужное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периодическом медосмотре: трудоспособен в своей профессии,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временный перевод на другую работу сроком на ____ мес., постоянный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перевод на другую работу (нужное 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Рекомендации: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обследование и лечение в поликлинике; обследование и лечение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стационаре; направить в медицинскую организацию, оказывающую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высокоспециализированную медицинскую помощь; направление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санаторно-курортное лечение (нужное подчеркнуть)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выдачи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 председателя комиссии 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