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213" w14:textId="304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изделий, являющихся средством измерения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2009 года № 765. Зарегистрирован в Министерстве юстиции Республики Казахстан 26 ноября 2009 года № 5891. Утратил силу приказом Министра здравоохранения Республики Казахстан от 14 декабря 2020 года № ҚР ДСМ-260/2020.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14.12.2020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изделий, являющихся средством измерения.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в установленном законодательством Республики Казахстан порядке официальное опубликование настоящего приказа в средствах массовой информации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индустрии и торговли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Жаксылыков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 2009 года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2009 года № 765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изделий, являющихся средством измерения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7588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толщины сетчатки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электролитный, электролитов крови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Аудиометры, аудиометр диагностический, аудиометр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импедансный, клинический, аудиометрический модуль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вызванных потенциалов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медицинский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антропометрический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Электроэнцефалограф, система цифрово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электроэнцефалографии комплекс аппаратно-программный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электроэнцефалографический, электроэнцефалограф-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анализатор, регистратор компьютеризированный,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портативный, носимый суточной регистрации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энцефалографии в телеметрическом и автономном режиме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Кардиомонитор, кардиомонитор прикроватный,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электрокардиоанализатор компьютерный, электрокардиограф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телеметрический (с передачей сигнала по телефонной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радиоканалу)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одно- и много- канальный,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электрокардиографический, в том числе аппаратно-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для нагрузочных проб, регистраторы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электрокардиографии носимые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Реограф, комплекс аппаратно-программный реографический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реограф-полианализатор для комплексного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параметоров кровообращения, реоплетизмограф,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Фотоплетизмограф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Фонокардиограф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Электромиограф, нейромиограф и система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электромиографии/вызванного потенциала мозга,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нейромиоанализатор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Дозиметр, клинический дозиметр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компьютеризированный диагностический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электроретиноанализатор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реанимационный и анестезиологический для контроля ряда физиологических параметров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автоматического измерения артериального давления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частоты пульса суточный, в том числе носимый,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компьютеризированный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Спирограф, спирограф микропроцессорный портативный,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спирографический, волюметр,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оксикарбоспирограф, оксиспирограф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Пневмотахограф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 для измерения артериального давления,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полуавтоматический, автоматический, цифровой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артериального давления, пульса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суточного мониторирования артериального давления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для новорожденных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низкочастотной терапии,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ультравысокочастотной терапии, аппараты ультразвуковой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(сканеры) ультразвуковые диагностические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(УЗИ-аппараты)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иммуноферментный анализатор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Анализаторы биохимические калибруемые светофильтрами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выдыхаемого воздуха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колориметрические и фотометрические медицинские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 медицинский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Нефелометр медицинский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Люминометр и хемилюминометр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Вискозиметр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шприцевые, инфузионные, волюметрические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