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ee3" w14:textId="4dea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медицинских и фармацевтических специальностей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2009 года № 774. Зарегистрирован в Министерстве юстиции Республики Казахстан 26 ноября 2009 года № 5885.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упорядочения учета, подготовки, регламентации специальностей работников системы здравоохранения,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2008 года № 392 "Об утверждении Номенклатуры медицинских и фармацевтических специальностей" (зарегистрированный в Реестре государственной регистрации нормативных правовых актов № 5276, опубликованный в Бюллетене нормативных правовых актов Республики Казахстан, август 2008 г., № 8, ст. 326).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2009 года № 774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медицинских и фармацевтических специальностей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в редакции приказа Министра здравоохранения РК от 28.08.2017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Специальности работников с высшим медицинским образованием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Терапия (терапия подростковая, диетология);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врачебная практика (семейная медицина);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(взрослая);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(детская);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Ревматология (взрослая);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Ревматология (детская);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Аллергология и иммунология (взрослая, детская);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Гастроэнтерология (эндоскопия по профилю основной специальности, ультразвуковая диагностика по профилю основной специальности) (взрослая);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Гастроэнтерология (эндоскопия по профилю основной специальности, ультразвуковая диагностика по профилю основной специальности) (детская);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Гематология (взрослая);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Онкология и гематология (детская);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Пульмонология (эндоскопия по профилю основной специальности, функциональная диагностика по профилю основной специальности) (взрослая);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Пульмонология (эндоскопия по профилю основной специальности, функциональная диагностика по профилю основной специальности) (детская);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Эндокринология (взрослая);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Эндокринология (детская);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Нефрология (ультразвуковая диагностика по профилю основной специальности) (взрослая);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Нефрология (ультразвуковая диагностика по профилю основной специальности) (детская);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Фтизиатрия (взрослая, детская);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Профессиональная патология;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Инфекционные болезни взрослые;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Инфекционные болезни детские;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Дерматовенерология (дерматокосметология) (взрослая, детская);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Неврология (функциональная диагностика по профилю основной специальности) (взрослая);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Неврология (функциональная диагностика по профилю основной специальности) (детская);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экспертиза);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реабилитология (взрослая, детская);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Лучевая терапия (радиационная онкология);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Лучевая диагностика (рентгенология, компьютерная и магнитно-резонансная томография, ультразвуковая диагностика, ядерная медицина);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Функциональная диагностика;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Клиническая лабораторная диагностика;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Спортивная медицина;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Гериатрия;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Клиническая фармакология;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Традиционная терапия (рефлексотерапия, мануальная терапия, су-джок-терапия, гомеопатия, гирудотерапия, фитотерапия);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Авиационная и космическая медицина;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Медицина чрезвычайных ситуаций и катастроф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Анестезиология и реаниматология (перфузиология, токсикология) (взрослая);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Анестезиология и реаниматология (перфузиология, токсикология, неонатальная реанимация) (детская);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специальности, эндоскопия по профилю основной специальности);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Кардиохирургия (взрослая, детская);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Ангиохирургия (рентгенохирургия, интервенционная хирургия) (взрослая, детская);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Нейрохирургия (взрослая, детская);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Челюстно-лицевая хирургия (взрослая, детская);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Пластическая хирургия;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Онкология (химиотерапия, маммология) (взрослая);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Травматология-ортопедия (камбустиология) (взрослая, детская);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Урология и андрология (ультразвуковая диагностика по профилю основной специальности, эндоскопия по профилю основной специальности) (взрослая, детская);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Офтальмология (взрослая, детская);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Оториноларингология (сурдология, эндоскопия по профилю основной специальности) (взрослая, детская);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Патологическая анатомия (цитопатология) (взрослая, детская);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Судебно-медицинская экспертиза; 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Трансфузиология;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Токсикология (взрослая, детская);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Педиатрия (неонатология);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Неонатология (интенсивная терапия и реанимация неонатальная);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Детская психиатрия (наркология детская, психотерапия детская, медицинская психология детская, суицидология, судебно-наркологическая экспертиза, судебно-психиатрическая экспертиза);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Детская хирургия (неонатальная хирургия);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Акушерство-гинекология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специальности);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генетика;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Стоматология (взрослая, детская);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Гигиена и эпидемиология (общая гигиена, гигиена труда, гигиена детей и подростков, гигиена питания, коммунальная гигиена, радиационная гигиена, токсикология, эпидемиология, паразитология, бактериология, вирусология, микробиология);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Менеджмент здравоохранения;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Общественное здравоохранение;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Сестринское дело;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Скорая и неотложная медицинская помощь.</w:t>
      </w:r>
    </w:p>
    <w:bookmarkEnd w:id="73"/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Специальности работников с высшим фармацевтическим образованием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Фармация (общая фармацевтическая практика; управление и экономика фармации (фармацевт (провизор), фармацевт-организатор (провизор-организатор), менеджер, инспектор, информатор, маркетолог/товаровед); технология лекарств (фармацевт (провизор), фармацевт-технолог (провизор-технолог); контроль качества и сертификация лекарственных средств (фармацевт (провизор), фармацевт-аналитик (провизор-аналитик); аналитическая диагностика и судебно-химическая экспертиза (химик–токсиколог); клиническая фармация; управление качеством в фармации).</w:t>
      </w:r>
    </w:p>
    <w:bookmarkEnd w:id="75"/>
    <w:bookmarkStart w:name="z1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Специальности работников с послесредним медицинским образованием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Сестринское дело.</w:t>
      </w:r>
    </w:p>
    <w:bookmarkEnd w:id="77"/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Специальности работников с техническим и профессиональным медицинским и фармацевтическим образованием</w:t>
      </w:r>
    </w:p>
    <w:bookmarkEnd w:id="78"/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Лабораторная диагностика (лаборант, помощник врача-лаборанта);</w:t>
      </w:r>
    </w:p>
    <w:bookmarkEnd w:id="79"/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Лечебное дело (фельдшер, фельдшер общей практики);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Акушерское дело (акушер, акушер общей практики);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Гигиена и эпидемиология (санитарный фельдшер, помощник санитарного врача, лаборант, помощник врача эпидемиолога, энтомолог);</w:t>
      </w:r>
    </w:p>
    <w:bookmarkEnd w:id="82"/>
    <w:bookmarkStart w:name="z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(зубной врач, дантист, ассистент стоматолога);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Стоматологическая ортопедия (зубной техник);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Сестринское дело (медицинская(ий) сестра/брат, медицинская(ий) сестра/брат общей практики, специализированная(ый) медицинская(ий) сестра/брат); 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Сестринское дело (младшая(ий) медицинская(ий) сестра/брат по уходу);</w:t>
      </w:r>
    </w:p>
    <w:bookmarkEnd w:id="86"/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Сестринское дело (массажист);</w:t>
      </w:r>
    </w:p>
    <w:bookmarkEnd w:id="87"/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Фармация (ассистент фармацевта, фармацевт).</w:t>
      </w:r>
    </w:p>
    <w:bookmarkEnd w:id="8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