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a834" w14:textId="c4a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сертификата и реестра целителей Республики Казахстан, а также Правил его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ноября 2009 года № 663. Зарегистрирован в Министерстве юстиции Республики Казахстан 24 ноября 2009 года № 5877. Утратил силу приказом Министра здравоохранения Республики Казахстан от 26 сентября 2012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26.09.2012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повышения эффективности координации деятельности народных целителей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сертификата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реестра целителей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ведения реестра целителей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(Баймуканову С. А.)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(Бисмильдину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- Вощенкову Т.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 Б. Садыков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2009 года № 663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аккредитованной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выдаче сертификата целителя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 № ________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осуществления лечения методами народной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РАЗРЕШАЕТСЯ лечение больных с функциональными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органов и нервной системы методами народной медицины.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от "____" ___________ 20__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Сертификат действителен до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аккредитованной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П.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2009 года № 663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целителей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388"/>
        <w:gridCol w:w="3524"/>
        <w:gridCol w:w="2616"/>
        <w:gridCol w:w="3008"/>
        <w:gridCol w:w="1770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лечить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целитель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2009 года № 663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реестра целителей Республики Казахстан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целителей Республики Казахстан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ведения реестра целителей.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Внесению в реестр целителей Республики Казахстан подлежат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включает следующие сведения о претенденте на получение сертификата целителя: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(место проживания и адрес, по которому осуществляется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видов заболеваний, которые может лечить целитель;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сертификата, дата выдачи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целителей Республики Казахстан формируется и ведется организацией, аккредитованной на выдачу сертификата целителя.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