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180d" w14:textId="b7e1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охраны репродуктивного здоровья граждан и оказанию услуг по планированию семьи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октября 2009 года № 595. Зарегистрирован в Министерстве юстиции Республики Казахстан 23 ноября 2009 года № 5873. Утратил силу приказом Министра здравоохранения и социального развития Республики Казахстан от 1 февраля 2016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01.02.2016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во исполнение Программы по снижению материнской и детской смертности в Республике Казахстан на 2008-2010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1325,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охраны репродуктивного здоровья граждан и оказанию услуг по планированию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Управлений здравоохранения областей, городов Алматы и Астаны (по согласованию) обеспечить исполнение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развития здравоохранения Министерства здравоохранения Республики Казахстан (Айдарханов А.Т.) принять меры по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Т. Вощенкову.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2009 года № 595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развитию системы охраны репродуктивного здоровья граждан и</w:t>
      </w:r>
      <w:r>
        <w:br/>
      </w:r>
      <w:r>
        <w:rPr>
          <w:rFonts w:ascii="Times New Roman"/>
          <w:b/>
          <w:i w:val="false"/>
          <w:color w:val="000000"/>
        </w:rPr>
        <w:t>
оказанию услуг по планированию семьи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развитию системы охраны репродуктивного здоровья граждан и оказанию услуг по планированию семьи разработана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июня 2004 года "О репродуктивных правах граждан и гарантиях их осуществления".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Планирование семьи - это способность отдельных людей или пар определять число детей, которое они бы хотели иметь, интервалы между рождениями и время их рождения. Планирование семьи достигается путем использования методов контрацепции и лечением бесплодия.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планирования семьи является охрана репродуктивного здоровья, выбор оптимального времени для рождения только желанных и здоровых детей, снижение числа абортов и материнской смертности.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планированию семьи в системе здравоохранения предусматривают: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и развитие услуг по планированию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информационной системы для населения по вопросам охраны репродуктивного здоровья, сексуального поведения, использования современных средств контрацепции;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доступа населения к услугам и методам планирования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внедрение технологий безопасного аборта (с использованием пероральных антипрогестинов и простагландинов в 1-2 триместрах беременности и одноразовых пластиковых канюль для вакуум-аспирации);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эффективной системы подготовки специалистов по планированию семьи, педагогов по нравственно-половому воспитанию;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разработку и внедрение национального руководства по медицинским критериям и рекомендациям по применению средств контрацепции в соответствии с рекомендациями и стандартами Всемирной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регулярный пересмотр и адаптацию клинических протоколов (стандартов) по планированию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разработку и внедрение индикаторов качества предоставляемых услуг по планированию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мониторинг и оценку оказываемых услуг по планированию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Услуги по планированию семьи оказываются организациями здравоохранения, физическими лицами, занимающиеся частной медицинской практикой.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Медицинские работники, физические лица, занимающиеся частной медицинской практикой, осуществляют консультирование пациентов по вопросам планирования семьи и охраны репродуктивного здоровья и предоставляют населению информацию о современных методах планирования семьи (лекции, беседы, выступления в средствах массовой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Специалисты по планированию семьи (врачи и акушеры, медицинские сестры, фармацевты, прошедшие специальную подготовку по планированию семьи) и акушеры-гинекологи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пациентов, в том числе подростков с предоставлением услуг по вопросам планирования семьи и охране репродуктивного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максимальный охват женщин группы высокого риска эффективными средствами контрацепции (оральные контрацептивы, инъекционные контрацептивы, трансдермальные и внутриматочные средства, хирургическая стерилизация по медицинским показаниям и по желанию женщин);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диспансерное наблюдение за пациентами, пользующимися гормональными контрацептивами и внутриматочными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консультирование по планированию семьи после родов, до- и после аборта и оказание помощи в выборе методов контрацепции;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преемственность в работе по снижению абортов с родильными домами и гинекологическими отделениями родильных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Врачи общей практики, терапевты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пациентов по вопросам планирования семьи и охране репродуктивного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диспансеризацию женщин фертильного возраста с наличием экстрагенитальных заболеваний и подготовку к предстоящей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охват контрацепцией группы женщин фертильного возраста с абсолютными и относительными противопоказаниями к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Врачи педиатры, подростковые терапевты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выявление, диспансеризацию и оздоровление детей и подростков с экстрагенитальными заболеваниями, поведенческими факторами риска, из социально - неблагополучных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подростков по вопросам планирования семьи и их подготовку к семейной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консультирование по методу лактационной аменореи и информирование женщин в послеродовом периоде по вопросам планирования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Врачи генетики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по вопросам планирования семьи для прогноза здоровья 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рекомендаций по прегравидарной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Врачи урологи (андрологии, сексопатологи)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пациентов по вопросам планирования семьи, нарушения половой функции, инфекций, передающихся половым путем;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состояния здоровья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Врачи центров по профилактике и борьбе с синдромом приобретенного иммунодефицита обеспечивают информирование и консультирование пациентов по вопросам планирования семьи и предупреждения передачи инфекций, передающихся половым путем, в том числе от матери к плоду.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Врачи наркологи, психиатры, фтизиатры, онкологи, дерматовенерологи обеспечивают информирование и консультирование по вопросам планирования семьи, а также проводят оценку основного заболевания, контроль и динамическое наблюдение за методом контрацепции совместно со специалистами, прошедшими специальную подготовку по планированию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Акушеры и медицинские сестры обеспечивают информирование и консультирование пациентов по вопросам планирования семьи и охране репродуктивного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Социальные работники, прошедшие обучение планированию семьи, могут проводить информирование населения по вопросам планирования семьи и охране репродуктивного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Психологи принимают участие в нравственно-половом воспитании подростков и молодежи.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