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4cac1" w14:textId="9b4ca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аттестации специалистов с медицинским образованием для осуществления реализации лекарственных средств, медицинских изделий в отдаленных от районного центра населенных пунктах через аптечные пункты в организациях здравоохранения, оказывающих первичную медико-санитарную, консультативно-диагностическую помощь, и передвижные аптечные пункты, в случае отсутствия специалиста с фармацевтическим образованием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9 октября 2009 года № 515. Зарегистрирован в Министерстве юстиции Республики Казахстан 23 ноября 2009 года № 5871. Утратил силу приказом Министра здравоохранения Республики Казахстан от 10 октября 2025 года № 105.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10.10.2025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в редакции приказа Министра здравоохранения РК от 10.04.2019 </w:t>
      </w:r>
      <w:r>
        <w:rPr>
          <w:rFonts w:ascii="Times New Roman"/>
          <w:b w:val="false"/>
          <w:i w:val="false"/>
          <w:color w:val="000000"/>
          <w:sz w:val="28"/>
        </w:rPr>
        <w:t>№ ҚР ДСМ-27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 п.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аттестации специалистов с медицинским образованием для осуществления реализации лекарственных средств, медицинских изделий в отдаленных от районного центра населенных пунктах через аптечные пункты в организациях здравоохранения, оказывающих первичную медико-санитарную, консультативно-диагностическую помощь и передвижные аптечные пункты, в случае отсутствия специалиста с фармацевтическим образованием.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здравоохранения РК от 10.04.2019 </w:t>
      </w:r>
      <w:r>
        <w:rPr>
          <w:rFonts w:ascii="Times New Roman"/>
          <w:b w:val="false"/>
          <w:i w:val="false"/>
          <w:color w:val="000000"/>
          <w:sz w:val="28"/>
        </w:rPr>
        <w:t>№ ҚР ДСМ-27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медицинской и фармацевтической деятельности Министерства здравоохранения Республики Казахстан (Баймуканов С.А.) обеспечить государственную регистрацию настоящего приказа в Министерстве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административно-правовой работы Министерства здравоохранения Республики Казахстан (Бисмильдин Ф.Б.) обеспечить официальное опубликование настоящего приказа в средствах массовой информации после его государственной регистрации.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29 декабря 2006 года № 658 "Об утверждении правил периодической аттестации специалистов, осуществляющих фармацевтическую деятельность" (зарегистрированный в Реестре государственной регистрации нормативных правовых актов под № 4525, опубликовано: Собрание актов центральных исполнительных и иных центральных государственных органов Республики Казахстан, январь 2007 г.).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вице-министра здравоохранения Республики Казахстан Вощенкову Т.А.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Садыков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октября 2009 года № 515 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аттестации специалистов с медицинским образованием для осуществления реализации лекарственных средств, медицинских изделий в отдаленных от районного центра населенных пунктах через аптечные пункты в организациях здравоохранения, оказывающих первичную медико-санитарную, консультативно-диагностическую помощь, и передвижные аптечные пункты, в случае отсутствия специалиста с фармацевтическим образованием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Правила в редакции приказа Министра здравоохранения РК от 10.04.2019 </w:t>
      </w:r>
      <w:r>
        <w:rPr>
          <w:rFonts w:ascii="Times New Roman"/>
          <w:b w:val="false"/>
          <w:i w:val="false"/>
          <w:color w:val="ff0000"/>
          <w:sz w:val="28"/>
        </w:rPr>
        <w:t>№ ҚР ДСМ-27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аттестации специалистов с медицинским образованием для осуществления реализации лекарственных средств, медицинских изделий в отдаленных от районного центра населенных пунктах через аптечные пункты в организациях здравоохранения, оказывающих первичную медико-санитарную, консультативно-диагностическую помощь и передвижные аптечные пункты, в случае отсутствия специалиста с фармацевтическим образованием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 и определяют порядок проведения аттестации специалистов с медицинским образованием (далее - аттестуемое лицо) для осуществления реализации лекарственных средств, медицинских изделий в отдаленных от районного центра населенных пунктах через аптечные пункты в организациях здравоохранения, оказывающих первичную медико-санитарную, консультативно-диагностическую помощь и передвижные аптечные пункты, в случае отсутствия специалиста с фармацевтическим образованием.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здравоохранения РК от 10.04.2019 </w:t>
      </w:r>
      <w:r>
        <w:rPr>
          <w:rFonts w:ascii="Times New Roman"/>
          <w:b w:val="false"/>
          <w:i w:val="false"/>
          <w:color w:val="000000"/>
          <w:sz w:val="28"/>
        </w:rPr>
        <w:t>№ ҚР ДСМ-27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Аттестация специалистов с медицинским образованием для осуществления реализации лекарственных средств, медицинских изделий в отдаленных от районного центра населенных пунктах через аптечные пункты в организациях здравоохранения, оказывающих первичную медико-санитарную, консультативно-диагностическую помощь и передвижные аптечные пункты (далее - аттестация) проводится в целях определения уровня компетентности в сфере обращения лекарственных средств, медицинских изделий.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здравоохранения РК от 10.04.2019 </w:t>
      </w:r>
      <w:r>
        <w:rPr>
          <w:rFonts w:ascii="Times New Roman"/>
          <w:b w:val="false"/>
          <w:i w:val="false"/>
          <w:color w:val="000000"/>
          <w:sz w:val="28"/>
        </w:rPr>
        <w:t>№ ҚР ДСМ-27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Аттестация является обязательной и проводится один раз в пять лет в форме тестирования и собеседования.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и.о. Министра здравоохранения РК от 22.09.2011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642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 допускаются к реализации лекарственных средств, медицинских изделий специалисты с медицинским образованием, не прошедшие аттестацию в установленном настоящими Правилами порядке.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здравоохранения РК от 10.04.2019 </w:t>
      </w:r>
      <w:r>
        <w:rPr>
          <w:rFonts w:ascii="Times New Roman"/>
          <w:b w:val="false"/>
          <w:i w:val="false"/>
          <w:color w:val="000000"/>
          <w:sz w:val="28"/>
        </w:rPr>
        <w:t>№ ҚР ДСМ-27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Аттестация проводится аттестационными комиссиями, создаваемыми территориальными подразделениями государственного органа по контролю фармацевтической деятельности (далее - аттестационная комиссия).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здравоохранения РК от 10.04.2019 </w:t>
      </w:r>
      <w:r>
        <w:rPr>
          <w:rFonts w:ascii="Times New Roman"/>
          <w:b w:val="false"/>
          <w:i w:val="false"/>
          <w:color w:val="000000"/>
          <w:sz w:val="28"/>
        </w:rPr>
        <w:t>№ ҚР ДСМ-27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аттестации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состав аттестационной комиссии входят: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- руководитель территориального подразделения государственного органа по контролю за фармацевтической деятельностью (далее - территориальное подразделение) или лицо, его замещающее;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- сотрудники территориального подразделения, представители фармацевтической науки, медицинского и фармацевтического образования, региональные представители из числа общественных, профсоюзных организаций, объектов фармацевтической деятельности и медицинских организаций;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- специалист территориального подразделения.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приказом Министра здравоохранения РК от 10.04.2019 </w:t>
      </w:r>
      <w:r>
        <w:rPr>
          <w:rFonts w:ascii="Times New Roman"/>
          <w:b w:val="false"/>
          <w:i w:val="false"/>
          <w:color w:val="000000"/>
          <w:sz w:val="28"/>
        </w:rPr>
        <w:t>№ ҚР ДСМ-27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Аттестационная комиссия состоит из трех человек.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Организации здравоохранения, оказывающие первичную медико-санитарную, консультативно-диагностическую помощь (далее - организации здравоохранения), определяют лиц, подлежащих аттестации.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организаций здравоохранения или лица их замещающие, утверждают и направляют в аттестационную комиссию список лиц, подлежащих аттестации.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и.о. Министра здравоохранения РК от 22.09.2011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642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Подготовка к проведению аттестации организуется аттестационной комиссией. Она включает следующие мероприятия: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разработку графиков проведения аттестации;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организацию разъяснительной работы о целях и порядке проведения аттестации;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подготовку документов в соответствии с пунктом 12 настоящих Правил на аттестуемых лиц.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Аттестационная комиссия письменно уведомляет аттестуемых лиц о сроках проведения аттестации не позднее одного месяца до начала ее проведения.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Аттестация состоит из двух этапов: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тестирование;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собеседование.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Аттестуемое лицо направляет в аттестационную комиссию следующие документы: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высшем или среднем медицинском образовании;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документов, подтверждающих наличие стажа работы по специальности или послужной список;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 свидетельств о прохождении курсов повышения квалификации с включением в программу обучения вопросов в области фармации за последние 5 лет.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приказом и.о. Министра здравоохранения РК от 22.09.2011 </w:t>
      </w:r>
      <w:r>
        <w:rPr>
          <w:rFonts w:ascii="Times New Roman"/>
          <w:b w:val="false"/>
          <w:i w:val="false"/>
          <w:color w:val="000000"/>
          <w:sz w:val="28"/>
        </w:rPr>
        <w:t>№ 642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12-1. Аттестационная комиссия в течение двух рабочих дней с момента получения документов проверяет полноту представленных документов. В случае установления факта неполноты представленных документов, в указанные сроки дает письменный мотивированный отказ в дальнейшем рассмотрении заявления.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12-1 в соответствии с приказом и.о. Министра здравоохранения РК от 22.09.2011 </w:t>
      </w:r>
      <w:r>
        <w:rPr>
          <w:rFonts w:ascii="Times New Roman"/>
          <w:b w:val="false"/>
          <w:i w:val="false"/>
          <w:color w:val="000000"/>
          <w:sz w:val="28"/>
        </w:rPr>
        <w:t>№ 642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Секретарем аттестационной комиссии оформляется аттестационный лист на аттестуемое лицо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3"/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Тестовые вопросы подготавливаются и утверждаются государственным органом по контролю за фармацевтической деятельностью с периодичностью один раз в год.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приказа Министра здравоохранения РК от 10.04.2019 </w:t>
      </w:r>
      <w:r>
        <w:rPr>
          <w:rFonts w:ascii="Times New Roman"/>
          <w:b w:val="false"/>
          <w:i w:val="false"/>
          <w:color w:val="000000"/>
          <w:sz w:val="28"/>
        </w:rPr>
        <w:t>№ ҚР ДСМ-27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Тестирование аттестуемых лиц может проводиться с применением компьютеров или тестовых вопросов на бумажном носителе.</w:t>
      </w:r>
    </w:p>
    <w:bookmarkEnd w:id="35"/>
    <w:bookmarkStart w:name="z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Тестовая программа составляет 50 вопросов.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приказа и.о. Министра здравоохранения РК от 22.09.2011 </w:t>
      </w:r>
      <w:r>
        <w:rPr>
          <w:rFonts w:ascii="Times New Roman"/>
          <w:b w:val="false"/>
          <w:i w:val="false"/>
          <w:color w:val="000000"/>
          <w:sz w:val="28"/>
        </w:rPr>
        <w:t>№ 642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Общее время, отпущенное на выполнение тестовых заданий 60 минут.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приказа и.о. Министра здравоохранения РК от 22.09.2011 </w:t>
      </w:r>
      <w:r>
        <w:rPr>
          <w:rFonts w:ascii="Times New Roman"/>
          <w:b w:val="false"/>
          <w:i w:val="false"/>
          <w:color w:val="000000"/>
          <w:sz w:val="28"/>
        </w:rPr>
        <w:t>№ 642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Подсчет правильных ответов компьютерного тестирования проводится автоматически при помощи заложенной компьютерной программы.</w:t>
      </w:r>
    </w:p>
    <w:bookmarkEnd w:id="38"/>
    <w:bookmarkStart w:name="z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распечатываются в двух экземплярах, один из которых выдается аттестуемому лицу.</w:t>
      </w:r>
    </w:p>
    <w:bookmarkEnd w:id="39"/>
    <w:bookmarkStart w:name="z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Подсчет результатов тестирования при использовании тестовых вопросов на бумажном носителе проводится аттестационной комиссией с использованием кодов правильных ответов в течение 3 часов. После ознакомления аттестуемое лицо расписывается на листе с результатами.</w:t>
      </w:r>
    </w:p>
    <w:bookmarkEnd w:id="40"/>
    <w:bookmarkStart w:name="z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Отрицательным считается результат тестирования менее 70 % правильных ответов.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Аттестуемое лицо, получившее при прохождении тестирования отрицательный результат тестирования, не допускается ко второму этапу аттестации (собеседованию).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тестирование проводится через шесть месяцев со дня проведения первоначального тестирования в порядке, определенном настоящими Правилами.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приказа и.о. Министра здравоохранения РК от 22.09.2011 </w:t>
      </w:r>
      <w:r>
        <w:rPr>
          <w:rFonts w:ascii="Times New Roman"/>
          <w:b w:val="false"/>
          <w:i w:val="false"/>
          <w:color w:val="000000"/>
          <w:sz w:val="28"/>
        </w:rPr>
        <w:t>№ 642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Аттестационная комиссия проводит собеседование индивидуально с каждым аттестуемым лицом.</w:t>
      </w:r>
    </w:p>
    <w:bookmarkEnd w:id="42"/>
    <w:bookmarkStart w:name="z4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собеседования с аттестуемым лицом оценивается уровень компетентности аттестуемого лица в сфере обращения лекарственных средств, медицинских изделий, умение решать организационные задачи, анализировать имеющуюся информацию и принимать соответствующее решение.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с изменением, внесенным приказом Министра здравоохранения РК от 10.04.2019 </w:t>
      </w:r>
      <w:r>
        <w:rPr>
          <w:rFonts w:ascii="Times New Roman"/>
          <w:b w:val="false"/>
          <w:i w:val="false"/>
          <w:color w:val="000000"/>
          <w:sz w:val="28"/>
        </w:rPr>
        <w:t>№ ҚР ДСМ-27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Решение аттестационной комиссии считается правомочным в случае присутствия на заседании не менее 2/3 состава аттестационной комиссии и определяется большинством голосов членов комиссии. При равенстве голосов голос председателя аттестационной комиссии является решающим.</w:t>
      </w:r>
    </w:p>
    <w:bookmarkEnd w:id="44"/>
    <w:bookmarkStart w:name="z4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Аттестуемое лицо, отсутствовавшее на заседании аттестационной комиссии по уважительным причинам (в период временной нетрудоспособности, нахождения его в отпуске или в командировке) проходит аттестацию после выхода на работу в сроки, определяемые аттестационной комиссией.</w:t>
      </w:r>
    </w:p>
    <w:bookmarkEnd w:id="45"/>
    <w:bookmarkStart w:name="z4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Аттестационная комиссия принимает одно из следующих решений: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аттестован;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не аттестован;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подлежит повторной аттестации.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аттестационной комиссии оформляется протоколом заседания, который подписывается председателем, членами аттестационной комиссии, присутствовавшими на заседании комиссии и секретарем. В случае несогласия с решением аттестационной комиссии аттестуемое лицо может обжаловать его в судебном порядке.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в редакции приказа и.о. Министра здравоохранения РК от 22.09.2011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642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Аттестуемое лицо должно быть ознакомлено с решением аттестационной комиссии.</w:t>
      </w:r>
    </w:p>
    <w:bookmarkEnd w:id="47"/>
    <w:bookmarkStart w:name="z4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Решение аттестационной комиссии утверждается в течение 5 рабочих дней со дня проведения аттестации приказом руководителя территориального подразделения.</w:t>
      </w:r>
    </w:p>
    <w:bookmarkEnd w:id="48"/>
    <w:bookmarkStart w:name="z4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Утвержденные решения аттестационной комиссии заносятся в аттестационный лист аттестуемого лица.</w:t>
      </w:r>
    </w:p>
    <w:bookmarkEnd w:id="49"/>
    <w:bookmarkStart w:name="z5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Один экземпляр аттестационного листа вручается лицу, проходившему аттестацию. Второй экземпляр аттестационного листа с результатами хранится в аттестационной комиссии.</w:t>
      </w:r>
    </w:p>
    <w:bookmarkEnd w:id="50"/>
    <w:bookmarkStart w:name="z5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Территориальные подразделения представляют в государственный орган по контролю за фармацевтической деятельностью отчет о результатах проведенной аттестации в течение месяца со дня вынесения решения аттестационной комиссией.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в редакции приказа Министра здравоохранения РК от 10.04.2019 </w:t>
      </w:r>
      <w:r>
        <w:rPr>
          <w:rFonts w:ascii="Times New Roman"/>
          <w:b w:val="false"/>
          <w:i w:val="false"/>
          <w:color w:val="000000"/>
          <w:sz w:val="28"/>
        </w:rPr>
        <w:t>№ ҚР ДСМ-27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 специалистов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медицинским образованием для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изделий в отдаленных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центра населенных пунктах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аптечные пункты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 оказывающих первичную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медико-санитарную, консультативно-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диагностическую помощь и передвижные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аптечные пункты, в случае отсутствия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 с фармацевтическим образованием</w:t>
            </w:r>
          </w:p>
        </w:tc>
      </w:tr>
    </w:tbl>
    <w:bookmarkStart w:name="z5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АТТЕСТАЦИОННЫЙ ЛИСТ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приказа Министра здравоохранения РК от 10.04.2019 </w:t>
      </w:r>
      <w:r>
        <w:rPr>
          <w:rFonts w:ascii="Times New Roman"/>
          <w:b w:val="false"/>
          <w:i w:val="false"/>
          <w:color w:val="ff0000"/>
          <w:sz w:val="28"/>
        </w:rPr>
        <w:t>№ ҚР ДСМ-27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39" w:id="53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 (далее - ФИО)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рождения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об образовании, о повышении квалификации, переподготовке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 и дата назначения (утверждения на эту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Общий трудовой стаж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Стаж работы на данной должности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Наличие квалификационной категории и званий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Результаты тестирования:____________________________________________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Оценка собеседования:______________________________________________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 заседании присутствовало ______________ членов аттестационной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Количество голосов: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"за"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"против"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"воздержалось"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аттестационной комиссии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Ф.И.О.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аттестационной комиссии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Ф.И.О.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аттестационной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Ф.И.О.                  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Ф.И.О.                  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Ф.И.О.                  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Ф.И.О.                  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проведения аттестации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аттестационным листом ознакомился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 и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для печати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