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bdce" w14:textId="5dcb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7 ноября 2003 года № 733 "О реализации постановления Правительства Республики Казахстан от 30 апреля 2003 года № 421 "Об утверждении Правил проведения аккредитации негосударственных научных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30 октября 2009 года № 496. Зарегистрирован в Министерстве юстиции Республики Казахстан 20 ноября 2009 года № 5861. Утратил силу приказом и.о. Министра образования и науки Республики Казахстан от 15 июля 2011 года № 309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образования и науки РК от 15.07.2011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1111 "Вопросы Министерства образования и науки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ноября 2003 года № 733 "О реализации постановления Правительства Республики Казахстан от 30 апреля 2003 года № 421 "Об утверждении Правил проведения аккредитации негосударственных научных организаций" (зарегистрированный в Реестре государственной регистрации нормативных правовых актов за № 2573, опубликованный в Бюллетене нормативных правовых актов Республики Казахстан, 2003 г., № 37-42, ст. 881)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аккредитации негосударственных научных организаций,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"уполномоченный государственный орган в области науки и научно-технической деятельности - Министерство образования и науки Республики Казахстан (далее - Аккредитационный орган) через Департамент науки Министерства образования и науки (далее - Департамент)" заменить словами "Комитет по контролю в сфере образования и науки Министерства образования и науки Республики Казахстан (далее - Аккредитационный орган)";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слова "может быть отказано" заменить словом "отказывается";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о проведении аккредитации негосударственных научных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слова "Департамент науки" заменить словом "Аккредитационный 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"Свидетельство об аккредитации негосударственной научной организации":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"протокол", "Министр образования и науки" заменить словами "приказ", "Руководитель Аккредитационного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(Калабаев Н.Б.)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настоящий приказ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А. Жакупов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