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5921" w14:textId="5a05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управлению земельными ресурсами от 11 августа 2003 года № 62-П "Об утверждении формы Паспорта земельного участка сельскохозяйственного назначения и Инструкции по составлению Паспорта"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управлению земельными ресурсами от 26 октября 2009 года № 191-П. Зарегистрирован в Министерстве юстиции Республики Казахстан 19 ноября 2009 года № 5859. Утратил силу приказом и.о. Министра национальной экономики Республики Казахстан от 17 апреля 2015 года № 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национальной экономики РК от 17.04.2015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7 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управлению земельными ресурсами (далее - Агентство) от 11 августа 2003 года № 62-П "Об утверждении формы Паспорта земельного участка сельскохозяйственного назначения и Инструкции по составлению Паспорта" (зарегистрированный в Реестре государственной регистрации нормативных правовых актов за № 2482)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Приказа слова "и Инструкции по составлению Паспорта"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"; Инструкцию по составлению Паспорта земельного участка сельскохозяйственного назначения (приложение 2 к настоящему Приказу)"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Паспорте земельного участка сельскохозяйственного назначения: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"Председатель" заменить словами "Начальник";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"Общие сведения":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"Документ, удостоверяющий право" заменить словами "Идентификационный документ";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"Кадастровая оценка земельного участка":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главе "Кадастровая (оценочная) стоимость земельного участка":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"Паспорт земельного участка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(название организации-исполнителя)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выдан _______________ области ______________ районным комитетом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управлению земельными ресурсами "___" __________ 200_ г."заменить строкой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следующего содержания: "Паспорт земельного участка сельскохозяйственного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 составлен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(название специализированного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республиканского государственного предприятия)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выдан уполномоченным органом по земельным отношениям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 (города республиканского значения, столицы),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 "___" __________ 20__ года.".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(города областного значения)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государственного земельного кадастра и мониторинга земель Департамента государственного контроля за использованием и охраной земель и государственного земельного кадастра Агентства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Раймбекова К.У.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управлению земельными ресурсами         У. Узбеков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