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152a" w14:textId="3de1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экспертами-аудиторами по определению страны происхождения товара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29 октября 2009 года № 291. Зарегистрирован в Министерстве юстиции Республики Казахстан 10 ноября 2009 года № 5849. Утратил силу приказом и.о. Министра индустрии и новых технологий Республики Казахстан от 28 декабря 2012 года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индустрии и новых технологий РК от 28.12.2012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экспертами-аудиторами по определению страны происхождения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техническому регулированию и метрологии Министерства индустрии и торговли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обеспечить в установленном законодательством Республики Казахстан порядке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торговли Республики Казахстан Искалиева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индустрии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2009 года № 291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деятельности экспертами-аудиторами</w:t>
      </w:r>
      <w:r>
        <w:br/>
      </w:r>
      <w:r>
        <w:rPr>
          <w:rFonts w:ascii="Times New Roman"/>
          <w:b/>
          <w:i w:val="false"/>
          <w:color w:val="000000"/>
        </w:rPr>
        <w:t>
по определению страны происхождения товара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деятельности экспертами-аудиторами по определению страны происхождения товара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экспертов-аудиторов по определению страны происхождения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физических или юридических лиц, заинтересованных в получении сертификата о происхождении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физическое или юридическое лицо, заинтересованное в получении сертификата о происхождении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– юридическое лицо, имеющее в штате эксперта – аудитора по определению страны происхождения товара, осуществляющее работы по проведению экспертизы происхождения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эксперт-аудитор по определению страны происхождения товара (далее – эксперт-аудитор) - специалист, аттестованный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экспертов-аудиторов по подтверждению соответствия, определению страны происхождения товара и аккредитации, утвержденными приказом Министра индустрии и торговли Республики Казахстан от 9 октября 2009 года № 274 (зарегистрированным в Реестре государственной регистрации нормативных правовых актов за № 5827).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страны происхождения товара,</w:t>
      </w:r>
      <w:r>
        <w:br/>
      </w:r>
      <w:r>
        <w:rPr>
          <w:rFonts w:ascii="Times New Roman"/>
          <w:b/>
          <w:i w:val="false"/>
          <w:color w:val="000000"/>
        </w:rPr>
        <w:t>
составление и выдача акта экспертизы о происхождении</w:t>
      </w:r>
      <w:r>
        <w:br/>
      </w:r>
      <w:r>
        <w:rPr>
          <w:rFonts w:ascii="Times New Roman"/>
          <w:b/>
          <w:i w:val="false"/>
          <w:color w:val="000000"/>
        </w:rPr>
        <w:t>
товара, на товары, экспортируемые, реэкспортируемые из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определения страны происхождения товара экспертом-аудитором должно быть установлено, что товар: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казахстанского происхождения с учетом критериев достаточной переработки товара,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2003 года № 1054 "Об утверждении критериев достаточной переработки товаров";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иностранного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Работы, связанные с экспертизой по определению страны происхождения товара, проводятся экспертом-аудитором на договорной основе на основании заявки и представленного заявителем пакета документов согласно перечню, указанному в пункте 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Экспертиза происхождения товара осуществляется экспертом-аудитором, в течение двадцати четырех часов с момента предоставления и регистрации заявки с полным пакетом документов, подтверждающих происхождение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Экспертиза происхождения товара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экспертизу документов, подтверждающих происхождение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идентификацию товара по внешним признакам, по маркировке (наименование, тип, вид, упаковка, класс, предприятие-изготовитель), при необходимости с выездом на место нахождения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экспертизу технологического процесса производства товара с целью установления соответствия критерию достаточной переработки и определения добавленной стоимости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Совместно с заявкой на проведение экспертизы происхождения товара,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заявителем предъявляются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документов, подтверждающие юридический статус заявителя (для физических лиц, занимающихся предпринимательской деятельностью без образования юридического лица - документ, удостоверяющий личность, патент или свидетельство индивидуального предпринимателя, для юридических лиц -  свидетельство о государственной регистрации (перерегистрации));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внешнеторгового контракта (договора);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счета-фактуры или инвойс на товар;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документов, подтверждающих происхождение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 и копия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документов для определения критерия достаточной переработки товара (стоимость сырья и компонентов, используемых в производстве товара, договоры на поставку сырья, счета, платежные поручения, транспортные и другие накладные, нормативные и технологические документы, в соответствии с которыми произведен товар, расчет себестоимости товара с учетом стоимости используемого сырья или компонента иностранного происхождения, калькуляция затрат, добавленная стоимость);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ветеринарного свидетельства, если товар является товаром животного происхождения, речного и морского промыслов;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оригинал и копия складской справки о наличии и количестве товара на складе с указанием адреса склада;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оригинал и копия доверенности на представление интересов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плодоовощной продукции: оригинал и копия справки-подтверждения местного исполнительного органа соответствующей территориальной единицы Республики Казахстан о выращивании заявленной партии продукции на указанной территории и договор с производителем продукции, договор на приобретение товара с обязательным представлением оригинала или нотариально заверенной копии договора с производителем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документов, эксперт-аудитор сверяет подлинность копии с оригиналом,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недостаточности представленных документов для определения происхождения товара, для проведения дополнительных исследований, экспертная организация запрашивает: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оригиналы и копии разрешений, лицензий, документов, удостоверяющих происхождение сырья, материалов, комплектующих;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испытаний, выданный аккредитованными испытательными лабораториями (центрами), если невозможна идентификация товара без лабораторных испытаний и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документов, эксперт-аудитор сверяет подлинность копии с оригиналом,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экспертизы экспертная организация выдает заявителю акт экспертизы о происхождении товара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составленный экспертом-аудитором о том, что товар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казахстанского происхождения с учетом критериев достаточной переработки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иностранного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Проводит экспертизу и подписывает экспертное заключение эксперт-аудитор, получивший квалификационный аттестат и внесенный в реестр экспертов-аудиторов по определению страны происхождения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установлении происхождения товара, произведенного из товаров (сырья, материалов, продукции) полностью казахстанского происхождения, в акте экспертизы о происхождении товара необходимо отразить: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технологический процесс изготовления данного товара (нормативный документ, технологические инструкции);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поставщиков сырья, материалов и компонентов, использованных при производстве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(название, номер) документов об оплате закупленного сырья и компонентов.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Определение страны происхождения товара составление и выдача</w:t>
      </w:r>
      <w:r>
        <w:br/>
      </w:r>
      <w:r>
        <w:rPr>
          <w:rFonts w:ascii="Times New Roman"/>
          <w:b/>
          <w:i w:val="false"/>
          <w:color w:val="000000"/>
        </w:rPr>
        <w:t>
акта экспертизы о происхождении товара, на товары для</w:t>
      </w:r>
      <w:r>
        <w:br/>
      </w:r>
      <w:r>
        <w:rPr>
          <w:rFonts w:ascii="Times New Roman"/>
          <w:b/>
          <w:i w:val="false"/>
          <w:color w:val="000000"/>
        </w:rPr>
        <w:t>
внутреннего обращения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страны происхождения товара должно быть установлено, что товар: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казахстанского происхождения с учетом критериев достаточной переработки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Экспертиза по определению страны происхождения товара, проводится на договорной основе на основании заявки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представленных заявителем документов, указанных в подпунктах 1), 4)-10) в пункте 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Экспертиза происхождения товара осуществляется экспертом-аудитором в течение двадцати четырех часов с момента предоставления и регистрации заявки с полным пакетом документов, подтверждающих происхождение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Экспертиза происхождения товара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экспертизу документов, подтверждающих происхождение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идентификацию товара по внешним признакам, по маркировке (наименование, тип, упаковка, класс, предприятие-изготовитель), при необходимости с выездом на место нахождения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экспертизу технологического процесса при производстве товара с целью установления критерия достаточной переработки товара и определения добавленной стоимости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необходимости проведения дополнительных исследований, экспертная организация запрашивает: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оригиналы и копии разрешений, лицензий, документов, удостоверяющих происхождение сырья, материалов, комплектующих;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испытаний, выданный аккредитованными испытательными лабораториями (центрами), если невозможна идентификация товара без лабораторных испытаний и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документов, эксперт-аудитор сверяет подлинность копии с оригиналом,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экспертизы экспертная организация удостоверяет и выдает акт экспертизы о происхождении товара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составленный экспертом-аудитором о том, что товар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казахстанского происхождения с учетом критериев достаточной переработки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Проводит экспертизу и подписывает экспертное заключение эксперт-аудитор, получивший квалификационный аттестат и внесенный в реестр экспертов-аудиторов по определению страны происхождения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установлении происхождения товара, произведенного из товаров (сырья, материалов, продукции) полностью казахстанского происхождения, в акте экспертизы о происхождении товара необходимо отразить: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технологический процесс изготовления данного товара (нормативный документ, технологические инструкции);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поставщиков сырья, материалов и компонентов, использованных при производстве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(название, номер) документов об оплате закупленного сырья и компонентов.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отказа в выдаче акта экспертизы</w:t>
      </w:r>
      <w:r>
        <w:br/>
      </w:r>
      <w:r>
        <w:rPr>
          <w:rFonts w:ascii="Times New Roman"/>
          <w:b/>
          <w:i w:val="false"/>
          <w:color w:val="000000"/>
        </w:rPr>
        <w:t>
о происхождении товара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Экспертная организация отказывает заявителю в выдаче акта экспертизы о происхождении товара с обоснованием причин отказа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заявленный товар не соответствует представленным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не может подтвердить подлинность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представленные документы не соответствуют требованиям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Отказ в выдаче акта экспертизы о происхождении товара выдается заявителю экспертной организацией в письменном виде произвольной формы с указанием причин отказа в течение одного рабочего дня.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экспертами-аудиторами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страны происхождения товара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 проведение экспертизы происхождения товара,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экспортируемого, </w:t>
      </w:r>
      <w:r>
        <w:rPr>
          <w:rFonts w:ascii="Times New Roman"/>
          <w:b/>
          <w:i w:val="false"/>
          <w:color w:val="000000"/>
          <w:sz w:val="28"/>
        </w:rPr>
        <w:t>реэкспортируемого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 от "____" ____________ 20__ г.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экспертной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руководителя экспертной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провести экспертизу происхождения товара на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языке на основании следующих реквизитов: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Отправитель товара, его адрес, телефон, факс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товара, адрес, страна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Изготовитель товара, его адрес, страна (копии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подтверждающие происхождение товара: № договора, накладные,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счет-фактура и др.)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Внешнеторговый контракт (договор), его дата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Станция (пункт) отправления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Станция (пункт) назначения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Вид и количество транспорта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Инвойс (счет-фактура), №, 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Разрешение на экспорт и/или лицензия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Характер сделки: продажа, бартер, консигнация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Точное наименование товара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Масса брутто/нетто, кг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Количество мест товара и вид упаковки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Маркировка на товаре и на упаковке товара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Стоимость товара в тенге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Расчетный счет, отделение банка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РНН заявителя (БИН, ИИН при наличии)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Ф.И.О. заявителя, телефон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Оплату гарантируем.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сведений, содержащихся в настоящей заявке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представленных документах, несем ответственность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                              Подпись заявителя</w:t>
      </w:r>
    </w:p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экспертами-аудиторами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страны происхождения товара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(наименование организации)</w:t>
      </w:r>
    </w:p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экспертизы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 происхождении товара, экспортируемого из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Казахстан, реэкспортируемого из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Эксперт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составления акта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проведения экспертизы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товара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Количество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(мест, вес брутто и нетто, штук, комплектов, м., объем)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Контракт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 Инвойс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Экспортер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Изготовитель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Покупатель, страна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Транспортные средства,__________________________________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маршрут следования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Вид упаковки, маркировка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Предъявленная документация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Экспертизой установлено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Приложение на ___________ листах является неотъемлемой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частью настоящего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оборотная сторона акта экспертизы о происхождении товара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Заключение: на основании вышеизложенного товар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 ______________________________ как в количестве, указанном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пункте 5 настоящего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происхождения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эксперта ________ Ознакомлен представитель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                   Ф.И.О,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начала экспертизы _____ Дата окончания экспертизы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                       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Акт экспертизы о происхождении товара и его копии, незаверенные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оригинальной подписью эксперта и оттиском печати, недействительны.</w:t>
      </w:r>
    </w:p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экспертами-аудиторами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страны происхождения товара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 проведение экспертизы происхождения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товара для внутреннего 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 от "_____"_________ 20__г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(экспертная организация)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руководителя экспертной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провести экспертизу происхождения товара на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языке на основании следующих реквизитов: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Производитель товара, его адрес, телефон, факс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товара, адрес, страна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Точное наименование товара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Масса брутто/нетто, кг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Количество мест товара и вид упаковки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Маркировка на товаре и на упаковке товара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Стоимость товара в тенге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Расчетный счет, отделение банка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РНН заявителя (БИН, ИИН при наличии)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Ф.И.О. заявителя, телефон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Оплату гарантируем.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сведений, содержащихся в настоящей заявке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представленных документах, несем ответственность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                          Подпись заявителя</w:t>
      </w:r>
    </w:p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экспертами-аудиторами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страны происхождения товара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организации)</w:t>
      </w:r>
    </w:p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экспертизы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 происхождении товара для внутреннего обращения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Производитель товара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составления акта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проведения экспертизы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товара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Количество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(мест, вес брутто и нетто, штук, комплектов, м., объем)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Контракт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Получатель товара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Вид упаковки, маркировка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Предъявленная документация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Экспертизой установлено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Приложение на _________ листах является неотъемлемой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частью настоящего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Заключение: на основании вышеизложенного товар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 как ______________________________ в количестве,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указанном в пункте 5 настоящего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происхождения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эксперта ________ Ознакомлен представитель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                       Ф.И.О,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начала экспертизы ____ Дата окончания экспертизы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                    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Акт экспертизы о происхождении товара и его копии, незаверенные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оригинальной подписью эксперта и оттиском печати, недействительны.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