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b5fe7" w14:textId="3bb5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28 апреля 2008 года № 55 "Об утверждении Правил выдачи банками второго уровня банковских гарантий и поручительств"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сентября 2009 года № 212. Зарегистрировано в Министерстве юстиции Республики Казахстан 30 октября 2009 года № 5837. Утратило силу постановлением Правления Национального Банка Республики Казахстан от 28 января 2017 года № 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28 апреля 2008 года № 55 "Об утверждении Правил выдачи банками второго уровня банковских гарантий и поручительств" (зарегистрированное в Реестре государственной регистрации нормативных правовых актов под № 5231, опубликованное 4 июля 2008 года в газете "Юридическая газета" № 101 (1501))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банками второго уровня банковских гарантий и поручительств,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наличие письменного согласия лица-должника на предоставление банком сведений о нем и выданной банковской гарантии или поручительстве в базу данных кредитных бюро с последующим представлением банком указанных сведений в кредитные бюро.".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стратегии и анализа (Абдрахманов Н.А.):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кредитных бюро и Объединения юридических лиц "Ассоциация финансистов Казахстана".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Председателя Кожахметова К.Б.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