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383d" w14:textId="cb23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документирования и управления документацией в государственных и негосударственных организациях, Перечня типовых документов, образующихся в деятельности государственных и негосударственных организаций, с указанием сроков 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25 сентября 2009 года № 128. Зарегистрирован в Министерстве юстиции Республики Казахстан 28 октября 2009 года № 5834. Утратил силу приказом Министра культуры и информации Республики Казахстан от 25 июля 2012 года № 114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культуры и информации РК от 25.07.2012 </w:t>
      </w:r>
      <w:r>
        <w:rPr>
          <w:rFonts w:ascii="Times New Roman"/>
          <w:b w:val="false"/>
          <w:i w:val="false"/>
          <w:color w:val="ff0000"/>
          <w:sz w:val="28"/>
        </w:rPr>
        <w:t>№ 114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июня 2009 года "О внесении изменений и дополнений в некоторые законодательные акты Республики Казахстан по вопросам документационного обеспечения"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Типовые правила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8"/>
        </w:rPr>
        <w:t>
</w:t>
      </w:r>
      <w:r>
        <w:rPr>
          <w:rFonts w:ascii="Times New Roman"/>
          <w:b w:val="false"/>
          <w:i w:val="false"/>
          <w:color w:val="000000"/>
          <w:sz w:val="28"/>
        </w:rPr>
        <w:t>
      2) Перечень типовых документов, образующихся в деятельности государственных и негосударственных организаций, с указанием сроков хранения.</w:t>
      </w:r>
      <w:r>
        <w:br/>
      </w:r>
      <w:r>
        <w:rPr>
          <w:rFonts w:ascii="Times New Roman"/>
          <w:b w:val="false"/>
          <w:i w:val="false"/>
          <w:color w:val="000000"/>
          <w:sz w:val="28"/>
        </w:rPr>
        <w:t>
</w:t>
      </w:r>
      <w:r>
        <w:rPr>
          <w:rFonts w:ascii="Times New Roman"/>
          <w:b w:val="false"/>
          <w:i w:val="false"/>
          <w:color w:val="000000"/>
          <w:sz w:val="28"/>
        </w:rPr>
        <w:t>
      2. Комитету информации и архивов Министерства культуры и информации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установленном</w:t>
      </w:r>
      <w:r>
        <w:rPr>
          <w:rFonts w:ascii="Times New Roman"/>
          <w:b w:val="false"/>
          <w:i w:val="false"/>
          <w:color w:val="000000"/>
          <w:sz w:val="28"/>
        </w:rPr>
        <w:t xml:space="preserve"> порядке официальное опубликование настоящего приказа.</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управлению архивами и документацией Министерства культуры, информации и общественного согласия Республики Казахстан от 29 апреля 2003 года № 33 "О Типовых правилах документирования и управления документацией в государственных организациях Республики Казахстан" (зарегистрированный в Реестре государственной регистрации нормативных правовых актов под № 2331);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Министра культуры, информации и спорта Республики Казахстан от 11 октября 2005 года № 266 ДСП "О внесении дополнений в приказ Председателя Комитета по управлению архивами и документацией Министерства культуры, информации и общественного согласия Республики Казахстан от 29 апреля 2003 года № 33 "Об утверждении Типовых правил документирования и управления документацией в государственных организациях Республики Казахстан" (зарегистрированный в Реестре государственной регистрации нормативных правовых актов под № 3903).</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Исполняющего обязанности</w:t>
      </w:r>
      <w:r>
        <w:br/>
      </w:r>
      <w:r>
        <w:rPr>
          <w:rFonts w:ascii="Times New Roman"/>
          <w:b w:val="false"/>
          <w:i w:val="false"/>
          <w:color w:val="000000"/>
          <w:sz w:val="28"/>
        </w:rPr>
        <w:t>
</w:t>
      </w:r>
      <w:r>
        <w:rPr>
          <w:rFonts w:ascii="Times New Roman"/>
          <w:b w:val="false"/>
          <w:i/>
          <w:color w:val="000000"/>
          <w:sz w:val="28"/>
        </w:rPr>
        <w:t>      Министра культуры и информации</w:t>
      </w:r>
      <w:r>
        <w:br/>
      </w:r>
      <w:r>
        <w:rPr>
          <w:rFonts w:ascii="Times New Roman"/>
          <w:b w:val="false"/>
          <w:i w:val="false"/>
          <w:color w:val="000000"/>
          <w:sz w:val="28"/>
        </w:rPr>
        <w:t>
</w:t>
      </w:r>
      <w:r>
        <w:rPr>
          <w:rFonts w:ascii="Times New Roman"/>
          <w:b w:val="false"/>
          <w:i/>
          <w:color w:val="000000"/>
          <w:sz w:val="28"/>
        </w:rPr>
        <w:t>      Республики Казахстан                       Ж. Курмангалиева</w:t>
      </w:r>
    </w:p>
    <w:bookmarkStart w:name="z1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исполняющего     </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культуры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сентября 2009 года № 128</w:t>
      </w:r>
    </w:p>
    <w:bookmarkEnd w:id="2"/>
    <w:bookmarkStart w:name="z13" w:id="3"/>
    <w:p>
      <w:pPr>
        <w:spacing w:after="0"/>
        <w:ind w:left="0"/>
        <w:jc w:val="left"/>
      </w:pPr>
      <w:r>
        <w:rPr>
          <w:rFonts w:ascii="Times New Roman"/>
          <w:b/>
          <w:i w:val="false"/>
          <w:color w:val="000000"/>
        </w:rPr>
        <w:t xml:space="preserve"> 
Типовые правила</w:t>
      </w:r>
      <w:r>
        <w:br/>
      </w:r>
      <w:r>
        <w:rPr>
          <w:rFonts w:ascii="Times New Roman"/>
          <w:b/>
          <w:i w:val="false"/>
          <w:color w:val="000000"/>
        </w:rPr>
        <w:t>
документирования и управления документацией</w:t>
      </w:r>
      <w:r>
        <w:br/>
      </w:r>
      <w:r>
        <w:rPr>
          <w:rFonts w:ascii="Times New Roman"/>
          <w:b/>
          <w:i w:val="false"/>
          <w:color w:val="000000"/>
        </w:rPr>
        <w:t>
в государственных и негосударственных организациях</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1. Типовые правила документирования и управления документацией в государственных и негосударственных организациях (далее - Типовые правила) разработаны в соответствии с подпунктом 17)</w:t>
      </w:r>
      <w:r>
        <w:rPr>
          <w:rFonts w:ascii="Times New Roman"/>
          <w:b w:val="false"/>
          <w:i w:val="false"/>
          <w:color w:val="000000"/>
          <w:sz w:val="28"/>
        </w:rPr>
        <w:t xml:space="preserve"> пункта 1</w:t>
      </w:r>
      <w:r>
        <w:rPr>
          <w:rFonts w:ascii="Times New Roman"/>
          <w:b w:val="false"/>
          <w:i w:val="false"/>
          <w:color w:val="000000"/>
          <w:sz w:val="28"/>
        </w:rPr>
        <w:t xml:space="preserve"> статьи 18 Закона Республики Казахстан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2. Типовые правила устанавливают общие требования к документированию управленческой деятельности и организации работы с документами несекретного характера на бумажных носителях, функционированию служб документационного обеспечения управления государственных и негосударственных организаций (далее - организации) и распространяются на организационно-распорядительную документацию.</w:t>
      </w:r>
      <w:r>
        <w:br/>
      </w:r>
      <w:r>
        <w:rPr>
          <w:rFonts w:ascii="Times New Roman"/>
          <w:b w:val="false"/>
          <w:i w:val="false"/>
          <w:color w:val="000000"/>
          <w:sz w:val="28"/>
        </w:rPr>
        <w:t>
</w:t>
      </w:r>
      <w:r>
        <w:rPr>
          <w:rFonts w:ascii="Times New Roman"/>
          <w:b w:val="false"/>
          <w:i w:val="false"/>
          <w:color w:val="000000"/>
          <w:sz w:val="28"/>
        </w:rPr>
        <w:t>
      3. Состав документов, используемых в управленческой деятельности, определяется компетенцией и функциями организации, порядком решения вопросов (в порядке единоличного распорядительства либо в коллегиальном порядке), объемом и характером связей с другими организациями.</w:t>
      </w:r>
      <w:r>
        <w:br/>
      </w:r>
      <w:r>
        <w:rPr>
          <w:rFonts w:ascii="Times New Roman"/>
          <w:b w:val="false"/>
          <w:i w:val="false"/>
          <w:color w:val="000000"/>
          <w:sz w:val="28"/>
        </w:rPr>
        <w:t>
</w:t>
      </w:r>
      <w:r>
        <w:rPr>
          <w:rFonts w:ascii="Times New Roman"/>
          <w:b w:val="false"/>
          <w:i w:val="false"/>
          <w:color w:val="000000"/>
          <w:sz w:val="28"/>
        </w:rPr>
        <w:t>
      4. Организации применяют данные Типовые правила или на их основе разрабатывают и утверждают по согласованию:</w:t>
      </w:r>
      <w:r>
        <w:br/>
      </w:r>
      <w:r>
        <w:rPr>
          <w:rFonts w:ascii="Times New Roman"/>
          <w:b w:val="false"/>
          <w:i w:val="false"/>
          <w:color w:val="000000"/>
          <w:sz w:val="28"/>
        </w:rPr>
        <w:t>
</w:t>
      </w:r>
      <w:r>
        <w:rPr>
          <w:rFonts w:ascii="Times New Roman"/>
          <w:b w:val="false"/>
          <w:i w:val="false"/>
          <w:color w:val="000000"/>
          <w:sz w:val="28"/>
        </w:rPr>
        <w:t>
      1) с Комитетом информации и архивов Министерства культуры и информации Республики Казахстан (далее - уполномоченный орган) - ведомственные (отраслевые) правила документирования и управления документацией;</w:t>
      </w:r>
      <w:r>
        <w:br/>
      </w:r>
      <w:r>
        <w:rPr>
          <w:rFonts w:ascii="Times New Roman"/>
          <w:b w:val="false"/>
          <w:i w:val="false"/>
          <w:color w:val="000000"/>
          <w:sz w:val="28"/>
        </w:rPr>
        <w:t>
</w:t>
      </w:r>
      <w:r>
        <w:rPr>
          <w:rFonts w:ascii="Times New Roman"/>
          <w:b w:val="false"/>
          <w:i w:val="false"/>
          <w:color w:val="000000"/>
          <w:sz w:val="28"/>
        </w:rPr>
        <w:t>
      2) с местными исполнительными органами в области архивного дела и документации областей, (городов республиканского значения, столицы), Национальным архивом Республики Казахстан, центральными государственными архивами Республики Казахстан, Архивом Президента Республики Казахстан - правила документирования и управления документацией в государственных организациях, а также в организациях, контрольный пакет акций которых принадлежит государству.</w:t>
      </w:r>
      <w:r>
        <w:br/>
      </w:r>
      <w:r>
        <w:rPr>
          <w:rFonts w:ascii="Times New Roman"/>
          <w:b w:val="false"/>
          <w:i w:val="false"/>
          <w:color w:val="000000"/>
          <w:sz w:val="28"/>
        </w:rPr>
        <w:t>
</w:t>
      </w:r>
      <w:r>
        <w:rPr>
          <w:rFonts w:ascii="Times New Roman"/>
          <w:b w:val="false"/>
          <w:i w:val="false"/>
          <w:color w:val="000000"/>
          <w:sz w:val="28"/>
        </w:rPr>
        <w:t>
      5.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 на которое возложены функции по документационному обеспечению управления действующего в соответствии с Примерным положением о документационной службе организации, утверждаемой руководителем организации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организации, в которой по штатному расписанию не предусмотрено структурное подразделение, осуществляющее функции по документационному обеспечению управления, эти обязанности возлагаются на ответственное должностное лицо.</w:t>
      </w:r>
      <w:r>
        <w:br/>
      </w:r>
      <w:r>
        <w:rPr>
          <w:rFonts w:ascii="Times New Roman"/>
          <w:b w:val="false"/>
          <w:i w:val="false"/>
          <w:color w:val="000000"/>
          <w:sz w:val="28"/>
        </w:rPr>
        <w:t>
</w:t>
      </w:r>
      <w:r>
        <w:rPr>
          <w:rFonts w:ascii="Times New Roman"/>
          <w:b w:val="false"/>
          <w:i w:val="false"/>
          <w:color w:val="000000"/>
          <w:sz w:val="28"/>
        </w:rPr>
        <w:t>
      6. При смене руководителя структурного подразделения, осуществляющего функции по документационному обеспечению управления или ответственного должностного лица (далее - служба ДОУ) документы и дела, а также регистрационные учетные формы к ним передаются вновь назначенному руководителю или ответственному должностному лицу по акту приема-передачи.</w:t>
      </w:r>
      <w:r>
        <w:br/>
      </w:r>
      <w:r>
        <w:rPr>
          <w:rFonts w:ascii="Times New Roman"/>
          <w:b w:val="false"/>
          <w:i w:val="false"/>
          <w:color w:val="000000"/>
          <w:sz w:val="28"/>
        </w:rPr>
        <w:t>
</w:t>
      </w:r>
      <w:r>
        <w:rPr>
          <w:rFonts w:ascii="Times New Roman"/>
          <w:b w:val="false"/>
          <w:i w:val="false"/>
          <w:color w:val="000000"/>
          <w:sz w:val="28"/>
        </w:rPr>
        <w:t>
      7. Уполномоченный орган, местные исполнительные органы в области архивного дела и документации областей, (города республиканского значения, столицы), Национальный архив Республики Казахстан, Архив Президента Республики Казахстан, центральные государственные, специальные государственные архивы Республики Казахстан, государственные архивы областей, городов, районов и их филиалы (далее - государственные архивные учреждения) оказывают организациям методическую помощь по внедрению Типовых правил и в случаях предусмотренных законодательством Республики Казахстан, осуществляют контроль за выполнением их требований.</w:t>
      </w:r>
      <w:r>
        <w:br/>
      </w:r>
      <w:r>
        <w:rPr>
          <w:rFonts w:ascii="Times New Roman"/>
          <w:b w:val="false"/>
          <w:i w:val="false"/>
          <w:color w:val="000000"/>
          <w:sz w:val="28"/>
        </w:rPr>
        <w:t>
</w:t>
      </w:r>
      <w:r>
        <w:rPr>
          <w:rFonts w:ascii="Times New Roman"/>
          <w:b w:val="false"/>
          <w:i w:val="false"/>
          <w:color w:val="000000"/>
          <w:sz w:val="28"/>
        </w:rPr>
        <w:t>
      8. Настоящие Типовые правила не распространяются на порядок работы со служебной информацией, содержащей государственные секреты.</w:t>
      </w:r>
    </w:p>
    <w:bookmarkEnd w:id="5"/>
    <w:bookmarkStart w:name="z26" w:id="6"/>
    <w:p>
      <w:pPr>
        <w:spacing w:after="0"/>
        <w:ind w:left="0"/>
        <w:jc w:val="left"/>
      </w:pPr>
      <w:r>
        <w:rPr>
          <w:rFonts w:ascii="Times New Roman"/>
          <w:b/>
          <w:i w:val="false"/>
          <w:color w:val="000000"/>
        </w:rPr>
        <w:t xml:space="preserve"> 
Глава 2. Документирование</w:t>
      </w:r>
    </w:p>
    <w:bookmarkEnd w:id="6"/>
    <w:bookmarkStart w:name="z27" w:id="7"/>
    <w:p>
      <w:pPr>
        <w:spacing w:after="0"/>
        <w:ind w:left="0"/>
        <w:jc w:val="left"/>
      </w:pPr>
      <w:r>
        <w:rPr>
          <w:rFonts w:ascii="Times New Roman"/>
          <w:b/>
          <w:i w:val="false"/>
          <w:color w:val="000000"/>
        </w:rPr>
        <w:t xml:space="preserve"> 
§ 1. Правила подготовки и оформления документов</w:t>
      </w:r>
    </w:p>
    <w:bookmarkEnd w:id="7"/>
    <w:bookmarkStart w:name="z28" w:id="8"/>
    <w:p>
      <w:pPr>
        <w:spacing w:after="0"/>
        <w:ind w:left="0"/>
        <w:jc w:val="both"/>
      </w:pPr>
      <w:r>
        <w:rPr>
          <w:rFonts w:ascii="Times New Roman"/>
          <w:b w:val="false"/>
          <w:i w:val="false"/>
          <w:color w:val="000000"/>
          <w:sz w:val="28"/>
        </w:rPr>
        <w:t>
      9. Подготовка нормативных правовых и правовых актов государственных органов осуществляется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 251,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от 24 марта 1998 года № 213, </w:t>
      </w:r>
      <w:r>
        <w:rPr>
          <w:rFonts w:ascii="Times New Roman"/>
          <w:b w:val="false"/>
          <w:i w:val="false"/>
          <w:color w:val="000000"/>
          <w:sz w:val="28"/>
        </w:rPr>
        <w:t>Законом</w:t>
      </w:r>
      <w:r>
        <w:rPr>
          <w:rFonts w:ascii="Times New Roman"/>
          <w:b w:val="false"/>
          <w:i w:val="false"/>
          <w:color w:val="000000"/>
          <w:sz w:val="28"/>
        </w:rPr>
        <w:t xml:space="preserve"> "Об административных процедурах" от 27 ноября 2000 года № 107.</w:t>
      </w:r>
      <w:r>
        <w:br/>
      </w:r>
      <w:r>
        <w:rPr>
          <w:rFonts w:ascii="Times New Roman"/>
          <w:b w:val="false"/>
          <w:i w:val="false"/>
          <w:color w:val="000000"/>
          <w:sz w:val="28"/>
        </w:rPr>
        <w:t>
</w:t>
      </w:r>
      <w:r>
        <w:rPr>
          <w:rFonts w:ascii="Times New Roman"/>
          <w:b w:val="false"/>
          <w:i w:val="false"/>
          <w:color w:val="000000"/>
          <w:sz w:val="28"/>
        </w:rPr>
        <w:t>
      10. Документы составляются на государственном языке, наравне с которым официально употребляется русский язык,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 применяются и другие языки.</w:t>
      </w:r>
      <w:r>
        <w:br/>
      </w:r>
      <w:r>
        <w:rPr>
          <w:rFonts w:ascii="Times New Roman"/>
          <w:b w:val="false"/>
          <w:i w:val="false"/>
          <w:color w:val="000000"/>
          <w:sz w:val="28"/>
        </w:rPr>
        <w:t>
</w:t>
      </w:r>
      <w:r>
        <w:rPr>
          <w:rFonts w:ascii="Times New Roman"/>
          <w:b w:val="false"/>
          <w:i w:val="false"/>
          <w:color w:val="000000"/>
          <w:sz w:val="28"/>
        </w:rPr>
        <w:t>
      Документ на государственном языке и создаваемый одновременно аутентичный документ на другом языке печатаются каждый на отдельных бланках (отдельных листах) и оформляются едиными реквизитами.</w:t>
      </w:r>
      <w:r>
        <w:br/>
      </w:r>
      <w:r>
        <w:rPr>
          <w:rFonts w:ascii="Times New Roman"/>
          <w:b w:val="false"/>
          <w:i w:val="false"/>
          <w:color w:val="000000"/>
          <w:sz w:val="28"/>
        </w:rPr>
        <w:t>
</w:t>
      </w:r>
      <w:r>
        <w:rPr>
          <w:rFonts w:ascii="Times New Roman"/>
          <w:b w:val="false"/>
          <w:i w:val="false"/>
          <w:color w:val="000000"/>
          <w:sz w:val="28"/>
        </w:rPr>
        <w:t>
      11. При создании и оформлении документа на бумажном носителе используются реквизиты, располагаемые в определенной последовательности в соответствии со схемой расположения реквизитов документа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Субъекты малого и среднего предпринимательства могут составлять документы на чистых листах бумаги. При составлении документов на чистых листах бумаги необходимо указывать:</w:t>
      </w:r>
      <w:r>
        <w:br/>
      </w:r>
      <w:r>
        <w:rPr>
          <w:rFonts w:ascii="Times New Roman"/>
          <w:b w:val="false"/>
          <w:i w:val="false"/>
          <w:color w:val="000000"/>
          <w:sz w:val="28"/>
        </w:rPr>
        <w:t>
</w:t>
      </w:r>
      <w:r>
        <w:rPr>
          <w:rFonts w:ascii="Times New Roman"/>
          <w:b w:val="false"/>
          <w:i w:val="false"/>
          <w:color w:val="000000"/>
          <w:sz w:val="28"/>
        </w:rPr>
        <w:t>
      1) официальное наименование организации, издавшей документ;</w:t>
      </w:r>
      <w:r>
        <w:br/>
      </w:r>
      <w:r>
        <w:rPr>
          <w:rFonts w:ascii="Times New Roman"/>
          <w:b w:val="false"/>
          <w:i w:val="false"/>
          <w:color w:val="000000"/>
          <w:sz w:val="28"/>
        </w:rPr>
        <w:t>
</w:t>
      </w:r>
      <w:r>
        <w:rPr>
          <w:rFonts w:ascii="Times New Roman"/>
          <w:b w:val="false"/>
          <w:i w:val="false"/>
          <w:color w:val="000000"/>
          <w:sz w:val="28"/>
        </w:rPr>
        <w:t>
      2) наименование вида документа;</w:t>
      </w:r>
      <w:r>
        <w:br/>
      </w:r>
      <w:r>
        <w:rPr>
          <w:rFonts w:ascii="Times New Roman"/>
          <w:b w:val="false"/>
          <w:i w:val="false"/>
          <w:color w:val="000000"/>
          <w:sz w:val="28"/>
        </w:rPr>
        <w:t>
</w:t>
      </w:r>
      <w:r>
        <w:rPr>
          <w:rFonts w:ascii="Times New Roman"/>
          <w:b w:val="false"/>
          <w:i w:val="false"/>
          <w:color w:val="000000"/>
          <w:sz w:val="28"/>
        </w:rPr>
        <w:t>
      3) дату документа;</w:t>
      </w:r>
      <w:r>
        <w:br/>
      </w:r>
      <w:r>
        <w:rPr>
          <w:rFonts w:ascii="Times New Roman"/>
          <w:b w:val="false"/>
          <w:i w:val="false"/>
          <w:color w:val="000000"/>
          <w:sz w:val="28"/>
        </w:rPr>
        <w:t>
</w:t>
      </w:r>
      <w:r>
        <w:rPr>
          <w:rFonts w:ascii="Times New Roman"/>
          <w:b w:val="false"/>
          <w:i w:val="false"/>
          <w:color w:val="000000"/>
          <w:sz w:val="28"/>
        </w:rPr>
        <w:t>
      4) регистрационный номер документа;</w:t>
      </w:r>
      <w:r>
        <w:br/>
      </w:r>
      <w:r>
        <w:rPr>
          <w:rFonts w:ascii="Times New Roman"/>
          <w:b w:val="false"/>
          <w:i w:val="false"/>
          <w:color w:val="000000"/>
          <w:sz w:val="28"/>
        </w:rPr>
        <w:t>
</w:t>
      </w:r>
      <w:r>
        <w:rPr>
          <w:rFonts w:ascii="Times New Roman"/>
          <w:b w:val="false"/>
          <w:i w:val="false"/>
          <w:color w:val="000000"/>
          <w:sz w:val="28"/>
        </w:rPr>
        <w:t>
      5) наименование должности лица, подписавшего документ, подпись и расшифровку подписи;</w:t>
      </w:r>
      <w:r>
        <w:br/>
      </w:r>
      <w:r>
        <w:rPr>
          <w:rFonts w:ascii="Times New Roman"/>
          <w:b w:val="false"/>
          <w:i w:val="false"/>
          <w:color w:val="000000"/>
          <w:sz w:val="28"/>
        </w:rPr>
        <w:t>
</w:t>
      </w:r>
      <w:r>
        <w:rPr>
          <w:rFonts w:ascii="Times New Roman"/>
          <w:b w:val="false"/>
          <w:i w:val="false"/>
          <w:color w:val="000000"/>
          <w:sz w:val="28"/>
        </w:rPr>
        <w:t>
      6) оттиск печати.</w:t>
      </w:r>
      <w:r>
        <w:br/>
      </w:r>
      <w:r>
        <w:rPr>
          <w:rFonts w:ascii="Times New Roman"/>
          <w:b w:val="false"/>
          <w:i w:val="false"/>
          <w:color w:val="000000"/>
          <w:sz w:val="28"/>
        </w:rPr>
        <w:t>
</w:t>
      </w:r>
      <w:r>
        <w:rPr>
          <w:rFonts w:ascii="Times New Roman"/>
          <w:b w:val="false"/>
          <w:i w:val="false"/>
          <w:color w:val="000000"/>
          <w:sz w:val="28"/>
        </w:rPr>
        <w:t>
      13. 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w:t>
      </w:r>
      <w:r>
        <w:br/>
      </w:r>
      <w:r>
        <w:rPr>
          <w:rFonts w:ascii="Times New Roman"/>
          <w:b w:val="false"/>
          <w:i w:val="false"/>
          <w:color w:val="000000"/>
          <w:sz w:val="28"/>
        </w:rPr>
        <w:t>
</w:t>
      </w:r>
      <w:r>
        <w:rPr>
          <w:rFonts w:ascii="Times New Roman"/>
          <w:b w:val="false"/>
          <w:i w:val="false"/>
          <w:color w:val="000000"/>
          <w:sz w:val="28"/>
        </w:rPr>
        <w:t>
      20 мм - левое;</w:t>
      </w:r>
      <w:r>
        <w:br/>
      </w:r>
      <w:r>
        <w:rPr>
          <w:rFonts w:ascii="Times New Roman"/>
          <w:b w:val="false"/>
          <w:i w:val="false"/>
          <w:color w:val="000000"/>
          <w:sz w:val="28"/>
        </w:rPr>
        <w:t>
</w:t>
      </w:r>
      <w:r>
        <w:rPr>
          <w:rFonts w:ascii="Times New Roman"/>
          <w:b w:val="false"/>
          <w:i w:val="false"/>
          <w:color w:val="000000"/>
          <w:sz w:val="28"/>
        </w:rPr>
        <w:t>
      10 мм - правое;</w:t>
      </w:r>
      <w:r>
        <w:br/>
      </w:r>
      <w:r>
        <w:rPr>
          <w:rFonts w:ascii="Times New Roman"/>
          <w:b w:val="false"/>
          <w:i w:val="false"/>
          <w:color w:val="000000"/>
          <w:sz w:val="28"/>
        </w:rPr>
        <w:t>
</w:t>
      </w:r>
      <w:r>
        <w:rPr>
          <w:rFonts w:ascii="Times New Roman"/>
          <w:b w:val="false"/>
          <w:i w:val="false"/>
          <w:color w:val="000000"/>
          <w:sz w:val="28"/>
        </w:rPr>
        <w:t>
      10 мм - верхнее;</w:t>
      </w:r>
      <w:r>
        <w:br/>
      </w:r>
      <w:r>
        <w:rPr>
          <w:rFonts w:ascii="Times New Roman"/>
          <w:b w:val="false"/>
          <w:i w:val="false"/>
          <w:color w:val="000000"/>
          <w:sz w:val="28"/>
        </w:rPr>
        <w:t>
</w:t>
      </w:r>
      <w:r>
        <w:rPr>
          <w:rFonts w:ascii="Times New Roman"/>
          <w:b w:val="false"/>
          <w:i w:val="false"/>
          <w:color w:val="000000"/>
          <w:sz w:val="28"/>
        </w:rPr>
        <w:t>
      10 мм - нижнее.</w:t>
      </w:r>
      <w:r>
        <w:br/>
      </w:r>
      <w:r>
        <w:rPr>
          <w:rFonts w:ascii="Times New Roman"/>
          <w:b w:val="false"/>
          <w:i w:val="false"/>
          <w:color w:val="000000"/>
          <w:sz w:val="28"/>
        </w:rPr>
        <w:t>
</w:t>
      </w:r>
      <w:r>
        <w:rPr>
          <w:rFonts w:ascii="Times New Roman"/>
          <w:b w:val="false"/>
          <w:i w:val="false"/>
          <w:color w:val="000000"/>
          <w:sz w:val="28"/>
        </w:rPr>
        <w:t>
      14. В организации применяются следующие бланки документов:</w:t>
      </w:r>
      <w:r>
        <w:br/>
      </w:r>
      <w:r>
        <w:rPr>
          <w:rFonts w:ascii="Times New Roman"/>
          <w:b w:val="false"/>
          <w:i w:val="false"/>
          <w:color w:val="000000"/>
          <w:sz w:val="28"/>
        </w:rPr>
        <w:t>
</w:t>
      </w:r>
      <w:r>
        <w:rPr>
          <w:rFonts w:ascii="Times New Roman"/>
          <w:b w:val="false"/>
          <w:i w:val="false"/>
          <w:color w:val="000000"/>
          <w:sz w:val="28"/>
        </w:rPr>
        <w:t>
      1) бланк письма организации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бланк конкретного вида документа организации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общий бланк организации (</w:t>
      </w:r>
      <w:r>
        <w:rPr>
          <w:rFonts w:ascii="Times New Roman"/>
          <w:b w:val="false"/>
          <w:i w:val="false"/>
          <w:color w:val="000000"/>
          <w:sz w:val="28"/>
        </w:rPr>
        <w:t>Приложение 5</w:t>
      </w:r>
      <w:r>
        <w:rPr>
          <w:rFonts w:ascii="Times New Roman"/>
          <w:b w:val="false"/>
          <w:i w:val="false"/>
          <w:color w:val="000000"/>
          <w:sz w:val="28"/>
        </w:rPr>
        <w:t>). Общий бланк применяется в случаях, когда типографское изготовление бланков конкретного вида документа нецелесообразно.</w:t>
      </w:r>
      <w:r>
        <w:br/>
      </w:r>
      <w:r>
        <w:rPr>
          <w:rFonts w:ascii="Times New Roman"/>
          <w:b w:val="false"/>
          <w:i w:val="false"/>
          <w:color w:val="000000"/>
          <w:sz w:val="28"/>
        </w:rPr>
        <w:t>
</w:t>
      </w:r>
      <w:r>
        <w:rPr>
          <w:rFonts w:ascii="Times New Roman"/>
          <w:b w:val="false"/>
          <w:i w:val="false"/>
          <w:color w:val="000000"/>
          <w:sz w:val="28"/>
        </w:rPr>
        <w:t>
      15. Бланки документов изготавливаются типографским способом, с помощью средств оперативной полиграфии или воспроизводятся компьютером непосредственно при составлении документа.</w:t>
      </w:r>
      <w:r>
        <w:br/>
      </w:r>
      <w:r>
        <w:rPr>
          <w:rFonts w:ascii="Times New Roman"/>
          <w:b w:val="false"/>
          <w:i w:val="false"/>
          <w:color w:val="000000"/>
          <w:sz w:val="28"/>
        </w:rPr>
        <w:t>
</w:t>
      </w:r>
      <w:r>
        <w:rPr>
          <w:rFonts w:ascii="Times New Roman"/>
          <w:b w:val="false"/>
          <w:i w:val="false"/>
          <w:color w:val="000000"/>
          <w:sz w:val="28"/>
        </w:rPr>
        <w:t>
      16. Бланки документов с изображением Государственного Герба Республики Казахстан изготавливаются полиграфическими предприятиями, имеющими </w:t>
      </w:r>
      <w:r>
        <w:rPr>
          <w:rFonts w:ascii="Times New Roman"/>
          <w:b w:val="false"/>
          <w:i w:val="false"/>
          <w:color w:val="000000"/>
          <w:sz w:val="28"/>
        </w:rPr>
        <w:t>лицензию</w:t>
      </w:r>
      <w:r>
        <w:rPr>
          <w:rFonts w:ascii="Times New Roman"/>
          <w:b w:val="false"/>
          <w:i w:val="false"/>
          <w:color w:val="000000"/>
          <w:sz w:val="28"/>
        </w:rPr>
        <w:t xml:space="preserve">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
      17. Бланки документов должны использоваться строго по назначению и без соответствующего разрешения руководства организации не могут передаваться другим организациям или иным лицам.</w:t>
      </w:r>
      <w:r>
        <w:br/>
      </w:r>
      <w:r>
        <w:rPr>
          <w:rFonts w:ascii="Times New Roman"/>
          <w:b w:val="false"/>
          <w:i w:val="false"/>
          <w:color w:val="000000"/>
          <w:sz w:val="28"/>
        </w:rPr>
        <w:t>
</w:t>
      </w:r>
      <w:r>
        <w:rPr>
          <w:rFonts w:ascii="Times New Roman"/>
          <w:b w:val="false"/>
          <w:i w:val="false"/>
          <w:color w:val="000000"/>
          <w:sz w:val="28"/>
        </w:rPr>
        <w:t>
      18. Субъекты малого и среднего предпринимательства вместо бланков могут использовать штамп с воспроизведением наименования организации, путем проставления оттиска штампа на чистых листах бумаги в левом верхнем углу.</w:t>
      </w:r>
      <w:r>
        <w:br/>
      </w:r>
      <w:r>
        <w:rPr>
          <w:rFonts w:ascii="Times New Roman"/>
          <w:b w:val="false"/>
          <w:i w:val="false"/>
          <w:color w:val="000000"/>
          <w:sz w:val="28"/>
        </w:rPr>
        <w:t>
</w:t>
      </w:r>
      <w:r>
        <w:rPr>
          <w:rFonts w:ascii="Times New Roman"/>
          <w:b w:val="false"/>
          <w:i w:val="false"/>
          <w:color w:val="000000"/>
          <w:sz w:val="28"/>
        </w:rPr>
        <w:t>
      19. При оформлении документа, разработанного двумя и более организациями (совместный приказ, совместное решение, совместное письмо), бланк не используется. При оформлении совместного документа, разработанного двумя и более равными организациями, официальные наименования организаций располагаются на одном уровне в алфавитном порядке наименований организаций.</w:t>
      </w:r>
      <w:r>
        <w:br/>
      </w:r>
      <w:r>
        <w:rPr>
          <w:rFonts w:ascii="Times New Roman"/>
          <w:b w:val="false"/>
          <w:i w:val="false"/>
          <w:color w:val="000000"/>
          <w:sz w:val="28"/>
        </w:rPr>
        <w:t>
</w:t>
      </w:r>
      <w:r>
        <w:rPr>
          <w:rFonts w:ascii="Times New Roman"/>
          <w:b w:val="false"/>
          <w:i w:val="false"/>
          <w:color w:val="000000"/>
          <w:sz w:val="28"/>
        </w:rPr>
        <w:t>
      При оформлении совместного документа, разработанного двумя и более организациями, официальные наименования располагаются в соответствии с убыванием иерархии организаций.</w:t>
      </w:r>
      <w:r>
        <w:br/>
      </w:r>
      <w:r>
        <w:rPr>
          <w:rFonts w:ascii="Times New Roman"/>
          <w:b w:val="false"/>
          <w:i w:val="false"/>
          <w:color w:val="000000"/>
          <w:sz w:val="28"/>
        </w:rPr>
        <w:t>
</w:t>
      </w:r>
      <w:r>
        <w:rPr>
          <w:rFonts w:ascii="Times New Roman"/>
          <w:b w:val="false"/>
          <w:i w:val="false"/>
          <w:color w:val="000000"/>
          <w:sz w:val="28"/>
        </w:rPr>
        <w:t>
      Совместный документ подлежит заверению печатями организаций.</w:t>
      </w:r>
    </w:p>
    <w:bookmarkEnd w:id="8"/>
    <w:bookmarkStart w:name="z55" w:id="9"/>
    <w:p>
      <w:pPr>
        <w:spacing w:after="0"/>
        <w:ind w:left="0"/>
        <w:jc w:val="left"/>
      </w:pPr>
      <w:r>
        <w:rPr>
          <w:rFonts w:ascii="Times New Roman"/>
          <w:b/>
          <w:i w:val="false"/>
          <w:color w:val="000000"/>
        </w:rPr>
        <w:t xml:space="preserve"> 
§ 2. Требования к оформлению реквизитов документа</w:t>
      </w:r>
    </w:p>
    <w:bookmarkEnd w:id="9"/>
    <w:bookmarkStart w:name="z56" w:id="10"/>
    <w:p>
      <w:pPr>
        <w:spacing w:after="0"/>
        <w:ind w:left="0"/>
        <w:jc w:val="both"/>
      </w:pPr>
      <w:r>
        <w:rPr>
          <w:rFonts w:ascii="Times New Roman"/>
          <w:b w:val="false"/>
          <w:i w:val="false"/>
          <w:color w:val="000000"/>
          <w:sz w:val="28"/>
        </w:rPr>
        <w:t>
      20. Изображение Государственного Герба Республики Казахстан размещается на бланке документа организации в соответствии с требованиями,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государственных символах Республики Казахстан" и Государственным стандартом Республики Казахстан СТ РК 989-2008 "Государственный Герб Республики Казахстан. Форма, размеры и технические требования".</w:t>
      </w:r>
      <w:r>
        <w:br/>
      </w:r>
      <w:r>
        <w:rPr>
          <w:rFonts w:ascii="Times New Roman"/>
          <w:b w:val="false"/>
          <w:i w:val="false"/>
          <w:color w:val="000000"/>
          <w:sz w:val="28"/>
        </w:rPr>
        <w:t>
</w:t>
      </w:r>
      <w:r>
        <w:rPr>
          <w:rFonts w:ascii="Times New Roman"/>
          <w:b w:val="false"/>
          <w:i w:val="false"/>
          <w:color w:val="000000"/>
          <w:sz w:val="28"/>
        </w:rPr>
        <w:t>
      21. Эмблема, логотип или товарный знак (знак обслуживания) воспроизводится на бланке в соответствии с учредительными документами организации.</w:t>
      </w:r>
      <w:r>
        <w:br/>
      </w:r>
      <w:r>
        <w:rPr>
          <w:rFonts w:ascii="Times New Roman"/>
          <w:b w:val="false"/>
          <w:i w:val="false"/>
          <w:color w:val="000000"/>
          <w:sz w:val="28"/>
        </w:rPr>
        <w:t>
</w:t>
      </w:r>
      <w:r>
        <w:rPr>
          <w:rFonts w:ascii="Times New Roman"/>
          <w:b w:val="false"/>
          <w:i w:val="false"/>
          <w:color w:val="000000"/>
          <w:sz w:val="28"/>
        </w:rPr>
        <w:t>
      Эмблема, логотип или товарный знак (знак обслуживания) не размещается на бланке с изображением Государственного Герба Республики Казахстан.</w:t>
      </w:r>
      <w:r>
        <w:br/>
      </w:r>
      <w:r>
        <w:rPr>
          <w:rFonts w:ascii="Times New Roman"/>
          <w:b w:val="false"/>
          <w:i w:val="false"/>
          <w:color w:val="000000"/>
          <w:sz w:val="28"/>
        </w:rPr>
        <w:t>
</w:t>
      </w:r>
      <w:r>
        <w:rPr>
          <w:rFonts w:ascii="Times New Roman"/>
          <w:b w:val="false"/>
          <w:i w:val="false"/>
          <w:color w:val="000000"/>
          <w:sz w:val="28"/>
        </w:rPr>
        <w:t>
      22. Официальное наименование организации включает в себя название в соответствии с учредительными документами с указанием на организационно-правовую форму.</w:t>
      </w:r>
      <w:r>
        <w:br/>
      </w:r>
      <w:r>
        <w:rPr>
          <w:rFonts w:ascii="Times New Roman"/>
          <w:b w:val="false"/>
          <w:i w:val="false"/>
          <w:color w:val="000000"/>
          <w:sz w:val="28"/>
        </w:rPr>
        <w:t>
</w:t>
      </w:r>
      <w:r>
        <w:rPr>
          <w:rFonts w:ascii="Times New Roman"/>
          <w:b w:val="false"/>
          <w:i w:val="false"/>
          <w:color w:val="000000"/>
          <w:sz w:val="28"/>
        </w:rPr>
        <w:t>
      Сокращенное наименование организации приводится в том случае, когда оно закреплено в учредительных документах, и размещается в скобках ниже полного наименования.</w:t>
      </w:r>
      <w:r>
        <w:br/>
      </w:r>
      <w:r>
        <w:rPr>
          <w:rFonts w:ascii="Times New Roman"/>
          <w:b w:val="false"/>
          <w:i w:val="false"/>
          <w:color w:val="000000"/>
          <w:sz w:val="28"/>
        </w:rPr>
        <w:t>
</w:t>
      </w:r>
      <w:r>
        <w:rPr>
          <w:rFonts w:ascii="Times New Roman"/>
          <w:b w:val="false"/>
          <w:i w:val="false"/>
          <w:color w:val="000000"/>
          <w:sz w:val="28"/>
        </w:rPr>
        <w:t>
      Наименования филиала, представительства, структурного подразделения указываются в том случае, если они являются авторами документа, и располагаются ниже наименования организации.</w:t>
      </w:r>
      <w:r>
        <w:br/>
      </w:r>
      <w:r>
        <w:rPr>
          <w:rFonts w:ascii="Times New Roman"/>
          <w:b w:val="false"/>
          <w:i w:val="false"/>
          <w:color w:val="000000"/>
          <w:sz w:val="28"/>
        </w:rPr>
        <w:t>
</w:t>
      </w:r>
      <w:r>
        <w:rPr>
          <w:rFonts w:ascii="Times New Roman"/>
          <w:b w:val="false"/>
          <w:i w:val="false"/>
          <w:color w:val="000000"/>
          <w:sz w:val="28"/>
        </w:rPr>
        <w:t>
      23. В справочных данных об организации указываются: почтовый адрес, номера телефонов, телефаксов, адрес электронной почты и другие сведения по усмотрению организации.</w:t>
      </w:r>
      <w:r>
        <w:br/>
      </w:r>
      <w:r>
        <w:rPr>
          <w:rFonts w:ascii="Times New Roman"/>
          <w:b w:val="false"/>
          <w:i w:val="false"/>
          <w:color w:val="000000"/>
          <w:sz w:val="28"/>
        </w:rPr>
        <w:t>
</w:t>
      </w:r>
      <w:r>
        <w:rPr>
          <w:rFonts w:ascii="Times New Roman"/>
          <w:b w:val="false"/>
          <w:i w:val="false"/>
          <w:color w:val="000000"/>
          <w:sz w:val="28"/>
        </w:rPr>
        <w:t>
      24. Наименование вида документа, издаваемого организацией, регламентируется учредительными документами организации.</w:t>
      </w:r>
      <w:r>
        <w:br/>
      </w:r>
      <w:r>
        <w:rPr>
          <w:rFonts w:ascii="Times New Roman"/>
          <w:b w:val="false"/>
          <w:i w:val="false"/>
          <w:color w:val="000000"/>
          <w:sz w:val="28"/>
        </w:rPr>
        <w:t>
</w:t>
      </w:r>
      <w:r>
        <w:rPr>
          <w:rFonts w:ascii="Times New Roman"/>
          <w:b w:val="false"/>
          <w:i w:val="false"/>
          <w:color w:val="000000"/>
          <w:sz w:val="28"/>
        </w:rPr>
        <w:t>
      25. Датой документа является дата его подписания (распорядительные документы, письма, справки и другие.) или события, зафиксированного в документе (протокол, акт и другие). Для утверждаемого документа (положение, регламент, правила и другие) - дата утверждения.</w:t>
      </w:r>
      <w:r>
        <w:br/>
      </w:r>
      <w:r>
        <w:rPr>
          <w:rFonts w:ascii="Times New Roman"/>
          <w:b w:val="false"/>
          <w:i w:val="false"/>
          <w:color w:val="000000"/>
          <w:sz w:val="28"/>
        </w:rPr>
        <w:t>
</w:t>
      </w:r>
      <w:r>
        <w:rPr>
          <w:rFonts w:ascii="Times New Roman"/>
          <w:b w:val="false"/>
          <w:i w:val="false"/>
          <w:color w:val="000000"/>
          <w:sz w:val="28"/>
        </w:rPr>
        <w:t>
      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r>
        <w:br/>
      </w:r>
      <w:r>
        <w:rPr>
          <w:rFonts w:ascii="Times New Roman"/>
          <w:b w:val="false"/>
          <w:i w:val="false"/>
          <w:color w:val="000000"/>
          <w:sz w:val="28"/>
        </w:rPr>
        <w:t>
</w:t>
      </w:r>
      <w:r>
        <w:rPr>
          <w:rFonts w:ascii="Times New Roman"/>
          <w:b w:val="false"/>
          <w:i w:val="false"/>
          <w:color w:val="000000"/>
          <w:sz w:val="28"/>
        </w:rPr>
        <w:t>
      Документы, изданные совместно двумя и более организациями должны иметь одну (единую) дату.</w:t>
      </w:r>
      <w:r>
        <w:br/>
      </w:r>
      <w:r>
        <w:rPr>
          <w:rFonts w:ascii="Times New Roman"/>
          <w:b w:val="false"/>
          <w:i w:val="false"/>
          <w:color w:val="000000"/>
          <w:sz w:val="28"/>
        </w:rPr>
        <w:t>
</w:t>
      </w:r>
      <w:r>
        <w:rPr>
          <w:rFonts w:ascii="Times New Roman"/>
          <w:b w:val="false"/>
          <w:i w:val="false"/>
          <w:color w:val="000000"/>
          <w:sz w:val="28"/>
        </w:rPr>
        <w:t>
      Служебные отметки на документе, связанные с его прохождением и исполнением, должны датироваться и подписываться.</w:t>
      </w:r>
      <w:r>
        <w:br/>
      </w:r>
      <w:r>
        <w:rPr>
          <w:rFonts w:ascii="Times New Roman"/>
          <w:b w:val="false"/>
          <w:i w:val="false"/>
          <w:color w:val="000000"/>
          <w:sz w:val="28"/>
        </w:rPr>
        <w:t>
</w:t>
      </w:r>
      <w:r>
        <w:rPr>
          <w:rFonts w:ascii="Times New Roman"/>
          <w:b w:val="false"/>
          <w:i w:val="false"/>
          <w:color w:val="000000"/>
          <w:sz w:val="28"/>
        </w:rPr>
        <w:t>
      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Словесно-цифровой способ написания даты используется в распорядительных документах, документах, содержащих сведения финансового характера, определяющих законные права и интересы граждан, при ссылке на нормативные правовые акты, а также при оформлении последних, например, 5 апреля 1995 года.</w:t>
      </w:r>
      <w:r>
        <w:br/>
      </w:r>
      <w:r>
        <w:rPr>
          <w:rFonts w:ascii="Times New Roman"/>
          <w:b w:val="false"/>
          <w:i w:val="false"/>
          <w:color w:val="000000"/>
          <w:sz w:val="28"/>
        </w:rPr>
        <w:t>
</w:t>
      </w:r>
      <w:r>
        <w:rPr>
          <w:rFonts w:ascii="Times New Roman"/>
          <w:b w:val="false"/>
          <w:i w:val="false"/>
          <w:color w:val="000000"/>
          <w:sz w:val="28"/>
        </w:rPr>
        <w:t>
      26. Регистрационный номер документа состоит из порядкового номера документа в регистрационной учетной форме. Остальные реквизиты (индекс дела по номенклатуре дел организации, собственный корреспондентский номер) проставляются по усмотрению организации.</w:t>
      </w:r>
      <w:r>
        <w:br/>
      </w:r>
      <w:r>
        <w:rPr>
          <w:rFonts w:ascii="Times New Roman"/>
          <w:b w:val="false"/>
          <w:i w:val="false"/>
          <w:color w:val="000000"/>
          <w:sz w:val="28"/>
        </w:rPr>
        <w:t>
</w:t>
      </w:r>
      <w:r>
        <w:rPr>
          <w:rFonts w:ascii="Times New Roman"/>
          <w:b w:val="false"/>
          <w:i w:val="false"/>
          <w:color w:val="000000"/>
          <w:sz w:val="28"/>
        </w:rPr>
        <w:t>
      27. В ссылке на номер и дату входящего документа указывается регистрационный номер и дата документа, на который дается ответ.</w:t>
      </w:r>
      <w:r>
        <w:br/>
      </w:r>
      <w:r>
        <w:rPr>
          <w:rFonts w:ascii="Times New Roman"/>
          <w:b w:val="false"/>
          <w:i w:val="false"/>
          <w:color w:val="000000"/>
          <w:sz w:val="28"/>
        </w:rPr>
        <w:t>
</w:t>
      </w:r>
      <w:r>
        <w:rPr>
          <w:rFonts w:ascii="Times New Roman"/>
          <w:b w:val="false"/>
          <w:i w:val="false"/>
          <w:color w:val="000000"/>
          <w:sz w:val="28"/>
        </w:rPr>
        <w:t>
      28. Место составления или издания документа указывается на всех видах документов, кроме письма. На внутренних документах место составления или издания документа можно не указывать.</w:t>
      </w:r>
      <w:r>
        <w:br/>
      </w:r>
      <w:r>
        <w:rPr>
          <w:rFonts w:ascii="Times New Roman"/>
          <w:b w:val="false"/>
          <w:i w:val="false"/>
          <w:color w:val="000000"/>
          <w:sz w:val="28"/>
        </w:rPr>
        <w:t>
</w:t>
      </w:r>
      <w:r>
        <w:rPr>
          <w:rFonts w:ascii="Times New Roman"/>
          <w:b w:val="false"/>
          <w:i w:val="false"/>
          <w:color w:val="000000"/>
          <w:sz w:val="28"/>
        </w:rPr>
        <w:t>
      29. Гриф ограничения доступа проставляется в верхнем правом углу первого листа с указанием номера экземпляра.</w:t>
      </w:r>
      <w:r>
        <w:br/>
      </w:r>
      <w:r>
        <w:rPr>
          <w:rFonts w:ascii="Times New Roman"/>
          <w:b w:val="false"/>
          <w:i w:val="false"/>
          <w:color w:val="000000"/>
          <w:sz w:val="28"/>
        </w:rPr>
        <w:t>
</w:t>
      </w:r>
      <w:r>
        <w:rPr>
          <w:rFonts w:ascii="Times New Roman"/>
          <w:b w:val="false"/>
          <w:i w:val="false"/>
          <w:color w:val="000000"/>
          <w:sz w:val="28"/>
        </w:rPr>
        <w:t>
      30. Адресат. Документы адресуют организациям, их структурным подразделениям, должностным или физическим лицам.</w:t>
      </w:r>
      <w:r>
        <w:br/>
      </w:r>
      <w:r>
        <w:rPr>
          <w:rFonts w:ascii="Times New Roman"/>
          <w:b w:val="false"/>
          <w:i w:val="false"/>
          <w:color w:val="000000"/>
          <w:sz w:val="28"/>
        </w:rPr>
        <w:t>
</w:t>
      </w:r>
      <w:r>
        <w:rPr>
          <w:rFonts w:ascii="Times New Roman"/>
          <w:b w:val="false"/>
          <w:i w:val="false"/>
          <w:color w:val="000000"/>
          <w:sz w:val="28"/>
        </w:rPr>
        <w:t>
      При адресовании документа организации, ее структурному подразделению, должностному лицу, их наименования пишутся строчными буквами, полужирным шрифтом в именительном падеже, должность лица, которому адресован документ - в дательном падеже.</w:t>
      </w:r>
      <w:r>
        <w:br/>
      </w:r>
      <w:r>
        <w:rPr>
          <w:rFonts w:ascii="Times New Roman"/>
          <w:b w:val="false"/>
          <w:i w:val="false"/>
          <w:color w:val="000000"/>
          <w:sz w:val="28"/>
        </w:rPr>
        <w:t>
</w:t>
      </w:r>
      <w:r>
        <w:rPr>
          <w:rFonts w:ascii="Times New Roman"/>
          <w:b w:val="false"/>
          <w:i w:val="false"/>
          <w:color w:val="000000"/>
          <w:sz w:val="28"/>
        </w:rPr>
        <w:t>
      При адресовании документа руководителю организации ее наименование входит в состав наименования должности адресата. При адресовании документа физическому лицу указываются почтовый адрес, а затем фамилия и инициалы получателя. При переписке внутри организации допускается указание в дательном падеже только фамилии и инициалов должностного лица.</w:t>
      </w:r>
      <w:r>
        <w:br/>
      </w:r>
      <w:r>
        <w:rPr>
          <w:rFonts w:ascii="Times New Roman"/>
          <w:b w:val="false"/>
          <w:i w:val="false"/>
          <w:color w:val="000000"/>
          <w:sz w:val="28"/>
        </w:rPr>
        <w:t>
</w:t>
      </w:r>
      <w:r>
        <w:rPr>
          <w:rFonts w:ascii="Times New Roman"/>
          <w:b w:val="false"/>
          <w:i w:val="false"/>
          <w:color w:val="000000"/>
          <w:sz w:val="28"/>
        </w:rPr>
        <w:t>
      Если документ адресуется однородным организациям, их адресаты указываются обобщенно.</w:t>
      </w:r>
      <w:r>
        <w:br/>
      </w:r>
      <w:r>
        <w:rPr>
          <w:rFonts w:ascii="Times New Roman"/>
          <w:b w:val="false"/>
          <w:i w:val="false"/>
          <w:color w:val="000000"/>
          <w:sz w:val="28"/>
        </w:rPr>
        <w:t>
</w:t>
      </w:r>
      <w:r>
        <w:rPr>
          <w:rFonts w:ascii="Times New Roman"/>
          <w:b w:val="false"/>
          <w:i w:val="false"/>
          <w:color w:val="000000"/>
          <w:sz w:val="28"/>
        </w:rPr>
        <w:t>
      Документ не должен содержать более четырех адресатов. Слово "Копия" перед вторым, третьим, четвертым адресатами не указывается. При большем количестве адресатов составляется список (реестр) рассылки документа.</w:t>
      </w:r>
      <w:r>
        <w:br/>
      </w:r>
      <w:r>
        <w:rPr>
          <w:rFonts w:ascii="Times New Roman"/>
          <w:b w:val="false"/>
          <w:i w:val="false"/>
          <w:color w:val="000000"/>
          <w:sz w:val="28"/>
        </w:rPr>
        <w:t>
</w:t>
      </w:r>
      <w:r>
        <w:rPr>
          <w:rFonts w:ascii="Times New Roman"/>
          <w:b w:val="false"/>
          <w:i w:val="false"/>
          <w:color w:val="000000"/>
          <w:sz w:val="28"/>
        </w:rPr>
        <w:t>
      В случае направления документа не 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"Правилами предоставления услуг почтовой связи",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информатизации и связи от 1 июля 2005 года № 210-П (государственный регистрационный № 3783 от 11 августа 2005 года).</w:t>
      </w:r>
      <w:r>
        <w:br/>
      </w:r>
      <w:r>
        <w:rPr>
          <w:rFonts w:ascii="Times New Roman"/>
          <w:b w:val="false"/>
          <w:i w:val="false"/>
          <w:color w:val="000000"/>
          <w:sz w:val="28"/>
        </w:rPr>
        <w:t>
</w:t>
      </w:r>
      <w:r>
        <w:rPr>
          <w:rFonts w:ascii="Times New Roman"/>
          <w:b w:val="false"/>
          <w:i w:val="false"/>
          <w:color w:val="000000"/>
          <w:sz w:val="28"/>
        </w:rPr>
        <w:t>
      31. Гриф утверждения документа располагается в правом верхнем углу первого листа документа.</w:t>
      </w:r>
      <w:r>
        <w:br/>
      </w:r>
      <w:r>
        <w:rPr>
          <w:rFonts w:ascii="Times New Roman"/>
          <w:b w:val="false"/>
          <w:i w:val="false"/>
          <w:color w:val="000000"/>
          <w:sz w:val="28"/>
        </w:rPr>
        <w:t>
</w:t>
      </w:r>
      <w:r>
        <w:rPr>
          <w:rFonts w:ascii="Times New Roman"/>
          <w:b w:val="false"/>
          <w:i w:val="false"/>
          <w:color w:val="000000"/>
          <w:sz w:val="28"/>
        </w:rPr>
        <w:t>
      При утверждении документа конкретным должностным лицом, гриф утверждения состоит из следующих элементов: слова "Утверждаю" (оформляется строчными буквами, без применения кавычек), наименования должности, подписи, инициала имени, фамилии и даты утверждения.</w:t>
      </w:r>
      <w:r>
        <w:br/>
      </w:r>
      <w:r>
        <w:rPr>
          <w:rFonts w:ascii="Times New Roman"/>
          <w:b w:val="false"/>
          <w:i w:val="false"/>
          <w:color w:val="000000"/>
          <w:sz w:val="28"/>
        </w:rPr>
        <w:t>
</w:t>
      </w: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в алфавитном порядке наименований организаций.</w:t>
      </w:r>
      <w:r>
        <w:br/>
      </w:r>
      <w:r>
        <w:rPr>
          <w:rFonts w:ascii="Times New Roman"/>
          <w:b w:val="false"/>
          <w:i w:val="false"/>
          <w:color w:val="000000"/>
          <w:sz w:val="28"/>
        </w:rPr>
        <w:t>
</w:t>
      </w: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(а, о, ы)", вида распорядительного документа в творительном падеже, его даты и номера.</w:t>
      </w:r>
      <w:r>
        <w:br/>
      </w:r>
      <w:r>
        <w:rPr>
          <w:rFonts w:ascii="Times New Roman"/>
          <w:b w:val="false"/>
          <w:i w:val="false"/>
          <w:color w:val="000000"/>
          <w:sz w:val="28"/>
        </w:rPr>
        <w:t>
</w:t>
      </w:r>
      <w:r>
        <w:rPr>
          <w:rFonts w:ascii="Times New Roman"/>
          <w:b w:val="false"/>
          <w:i w:val="false"/>
          <w:color w:val="000000"/>
          <w:sz w:val="28"/>
        </w:rPr>
        <w:t>
      32. Резолюция. В состав резолюции входят фамилия исполнителя (исполнителей), содержание поручения (поручений), срок исполнения, подпись, и дата.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w:t>
      </w:r>
      <w:r>
        <w:br/>
      </w:r>
      <w:r>
        <w:rPr>
          <w:rFonts w:ascii="Times New Roman"/>
          <w:b w:val="false"/>
          <w:i w:val="false"/>
          <w:color w:val="000000"/>
          <w:sz w:val="28"/>
        </w:rPr>
        <w:t>
</w:t>
      </w:r>
      <w:r>
        <w:rPr>
          <w:rFonts w:ascii="Times New Roman"/>
          <w:b w:val="false"/>
          <w:i w:val="false"/>
          <w:color w:val="000000"/>
          <w:sz w:val="28"/>
        </w:rPr>
        <w:t>
      Резолюция располагается в верхней части первого листа документа на свободном от текста месте. Допускается оформление резолюции на отдельном бланке (фишке) с указанием входящего регистрационного номера и отметки о реквизитах документа, к которому относится резолюция (автор, исходящий номер и дата документа), а также других элементов реквизита, предусмотренных настоящим пунктом.</w:t>
      </w:r>
      <w:r>
        <w:br/>
      </w:r>
      <w:r>
        <w:rPr>
          <w:rFonts w:ascii="Times New Roman"/>
          <w:b w:val="false"/>
          <w:i w:val="false"/>
          <w:color w:val="000000"/>
          <w:sz w:val="28"/>
        </w:rPr>
        <w:t>
</w:t>
      </w:r>
      <w:r>
        <w:rPr>
          <w:rFonts w:ascii="Times New Roman"/>
          <w:b w:val="false"/>
          <w:i w:val="false"/>
          <w:color w:val="000000"/>
          <w:sz w:val="28"/>
        </w:rPr>
        <w:t>
      33.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В документе, не требующем государственной регистрации в органах юстиции, при величине заголовка более 5 строк, допускается оформление заголовка по середине документа. Точка в конце заголовка не ставится.</w:t>
      </w:r>
      <w:r>
        <w:br/>
      </w:r>
      <w:r>
        <w:rPr>
          <w:rFonts w:ascii="Times New Roman"/>
          <w:b w:val="false"/>
          <w:i w:val="false"/>
          <w:color w:val="000000"/>
          <w:sz w:val="28"/>
        </w:rPr>
        <w:t>
</w:t>
      </w:r>
      <w:r>
        <w:rPr>
          <w:rFonts w:ascii="Times New Roman"/>
          <w:b w:val="false"/>
          <w:i w:val="false"/>
          <w:color w:val="000000"/>
          <w:sz w:val="28"/>
        </w:rPr>
        <w:t>
      Заголовок к тексту должен быть кратким, точно передавать содержание документа. Он должен быть согласован с наименованием вида документа и отвечать на вопросы: "о чем?" ("о ком?"), "чего?" ("кого?").</w:t>
      </w:r>
      <w:r>
        <w:br/>
      </w:r>
      <w:r>
        <w:rPr>
          <w:rFonts w:ascii="Times New Roman"/>
          <w:b w:val="false"/>
          <w:i w:val="false"/>
          <w:color w:val="000000"/>
          <w:sz w:val="28"/>
        </w:rPr>
        <w:t>
</w:t>
      </w:r>
      <w:r>
        <w:rPr>
          <w:rFonts w:ascii="Times New Roman"/>
          <w:b w:val="false"/>
          <w:i w:val="false"/>
          <w:color w:val="000000"/>
          <w:sz w:val="28"/>
        </w:rPr>
        <w:t>
      Заголовок к тексту документа менее 10 строк, а также к документу, выполненному на бланке формата А5, не составляется.</w:t>
      </w:r>
      <w:r>
        <w:br/>
      </w:r>
      <w:r>
        <w:rPr>
          <w:rFonts w:ascii="Times New Roman"/>
          <w:b w:val="false"/>
          <w:i w:val="false"/>
          <w:color w:val="000000"/>
          <w:sz w:val="28"/>
        </w:rPr>
        <w:t>
</w:t>
      </w:r>
      <w:r>
        <w:rPr>
          <w:rFonts w:ascii="Times New Roman"/>
          <w:b w:val="false"/>
          <w:i w:val="false"/>
          <w:color w:val="000000"/>
          <w:sz w:val="28"/>
        </w:rPr>
        <w:t>
      34. Отметка о контроле за исполнением документа обозначается словами или штампами "Бақылау", "Контроль", "Бақылауға алынды", "Взято на контроль", литером "Б", "К" и проставляется в верхней половине левого поля первого листа документа возле заголовка.</w:t>
      </w:r>
      <w:r>
        <w:br/>
      </w:r>
      <w:r>
        <w:rPr>
          <w:rFonts w:ascii="Times New Roman"/>
          <w:b w:val="false"/>
          <w:i w:val="false"/>
          <w:color w:val="000000"/>
          <w:sz w:val="28"/>
        </w:rPr>
        <w:t>
</w:t>
      </w:r>
      <w:r>
        <w:rPr>
          <w:rFonts w:ascii="Times New Roman"/>
          <w:b w:val="false"/>
          <w:i w:val="false"/>
          <w:color w:val="000000"/>
          <w:sz w:val="28"/>
        </w:rPr>
        <w:t>
      35. Текст документа оформляется в виде, анкеты, диаграммы, таблицы связного текста или соединения этих форм.</w:t>
      </w:r>
      <w:r>
        <w:br/>
      </w:r>
      <w:r>
        <w:rPr>
          <w:rFonts w:ascii="Times New Roman"/>
          <w:b w:val="false"/>
          <w:i w:val="false"/>
          <w:color w:val="000000"/>
          <w:sz w:val="28"/>
        </w:rPr>
        <w:t>
</w:t>
      </w:r>
      <w:r>
        <w:rPr>
          <w:rFonts w:ascii="Times New Roman"/>
          <w:b w:val="false"/>
          <w:i w:val="false"/>
          <w:color w:val="000000"/>
          <w:sz w:val="28"/>
        </w:rPr>
        <w:t>
      Форма анкеты применяется при изложении цифровой или словесной информации об одном объекте по определенному набору признаков.</w:t>
      </w:r>
      <w:r>
        <w:br/>
      </w:r>
      <w:r>
        <w:rPr>
          <w:rFonts w:ascii="Times New Roman"/>
          <w:b w:val="false"/>
          <w:i w:val="false"/>
          <w:color w:val="000000"/>
          <w:sz w:val="28"/>
        </w:rPr>
        <w:t>
</w:t>
      </w:r>
      <w:r>
        <w:rPr>
          <w:rFonts w:ascii="Times New Roman"/>
          <w:b w:val="false"/>
          <w:i w:val="false"/>
          <w:color w:val="000000"/>
          <w:sz w:val="28"/>
        </w:rPr>
        <w:t>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должны быть согласованы с наименованиями признаков.</w:t>
      </w:r>
      <w:r>
        <w:br/>
      </w:r>
      <w:r>
        <w:rPr>
          <w:rFonts w:ascii="Times New Roman"/>
          <w:b w:val="false"/>
          <w:i w:val="false"/>
          <w:color w:val="000000"/>
          <w:sz w:val="28"/>
        </w:rPr>
        <w:t>
</w:t>
      </w:r>
      <w:r>
        <w:rPr>
          <w:rFonts w:ascii="Times New Roman"/>
          <w:b w:val="false"/>
          <w:i w:val="false"/>
          <w:color w:val="000000"/>
          <w:sz w:val="28"/>
        </w:rPr>
        <w:t>
      Форма диаграммы применяется при изложении цифровой или словесной информации. Диаграмма не должна делиться, переходить на другую страницу.</w:t>
      </w:r>
      <w:r>
        <w:br/>
      </w:r>
      <w:r>
        <w:rPr>
          <w:rFonts w:ascii="Times New Roman"/>
          <w:b w:val="false"/>
          <w:i w:val="false"/>
          <w:color w:val="000000"/>
          <w:sz w:val="28"/>
        </w:rPr>
        <w:t>
</w:t>
      </w:r>
      <w:r>
        <w:rPr>
          <w:rFonts w:ascii="Times New Roman"/>
          <w:b w:val="false"/>
          <w:i w:val="false"/>
          <w:color w:val="000000"/>
          <w:sz w:val="28"/>
        </w:rPr>
        <w:t>
      Форма таблицы применяется при изложении цифровой или словесной информации о нескольких объектах по ряду признаков.</w:t>
      </w:r>
      <w:r>
        <w:br/>
      </w:r>
      <w:r>
        <w:rPr>
          <w:rFonts w:ascii="Times New Roman"/>
          <w:b w:val="false"/>
          <w:i w:val="false"/>
          <w:color w:val="000000"/>
          <w:sz w:val="28"/>
        </w:rPr>
        <w:t>
</w:t>
      </w:r>
      <w:r>
        <w:rPr>
          <w:rFonts w:ascii="Times New Roman"/>
          <w:b w:val="false"/>
          <w:i w:val="false"/>
          <w:color w:val="000000"/>
          <w:sz w:val="28"/>
        </w:rPr>
        <w:t>
      Таблицы имеют два уровня членения текста: вертикальный - граф и горизонтальный - строк.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r>
        <w:br/>
      </w:r>
      <w:r>
        <w:rPr>
          <w:rFonts w:ascii="Times New Roman"/>
          <w:b w:val="false"/>
          <w:i w:val="false"/>
          <w:color w:val="000000"/>
          <w:sz w:val="28"/>
        </w:rPr>
        <w:t>
</w:t>
      </w:r>
      <w:r>
        <w:rPr>
          <w:rFonts w:ascii="Times New Roman"/>
          <w:b w:val="false"/>
          <w:i w:val="false"/>
          <w:color w:val="000000"/>
          <w:sz w:val="28"/>
        </w:rPr>
        <w:t>
      Связный текст, как правило, состоит из двух частей. В первой части указываются причины, цели, основания создания документа; во второй (заключительной) - решения, выводы, просьбы, рекомендации. В некоторых случаях в первой части указываются просьбы, предложения, во второй - приводятся обоснования, аргументы. Текст может содержать одну заключительную часть (например, приказы - распорядительную часть без констатирующей, письма - просьбу без пояснения). В тексте документа, подготовленного на основании или во исполнение ранее изданного документа, указываются его реквизиты: наименование документа и организации-автора, дату, регистрационный номер, заголовок к тексту. Если текст содержит несколько решений, выводов, предложений, просьб, его можно разбить на разделы, пункты, которые нумеруются арабскими цифрами.</w:t>
      </w:r>
      <w:r>
        <w:br/>
      </w:r>
      <w:r>
        <w:rPr>
          <w:rFonts w:ascii="Times New Roman"/>
          <w:b w:val="false"/>
          <w:i w:val="false"/>
          <w:color w:val="000000"/>
          <w:sz w:val="28"/>
        </w:rPr>
        <w:t>
</w:t>
      </w:r>
      <w:r>
        <w:rPr>
          <w:rFonts w:ascii="Times New Roman"/>
          <w:b w:val="false"/>
          <w:i w:val="false"/>
          <w:color w:val="000000"/>
          <w:sz w:val="28"/>
        </w:rPr>
        <w:t>
      Текст документа печатается на пишущей машинке через полтора межстрочных интервала или при помощи устройств компьютерной техники размером 14 шрифта Times New Roman через один межстрочный интервал. В отдельных случаях (оформление таблиц, приложений, отметки об исполнителе, примечаний и другие) размеры шрифта и межстрочного интервала могут быть иными.</w:t>
      </w:r>
      <w:r>
        <w:br/>
      </w:r>
      <w:r>
        <w:rPr>
          <w:rFonts w:ascii="Times New Roman"/>
          <w:b w:val="false"/>
          <w:i w:val="false"/>
          <w:color w:val="000000"/>
          <w:sz w:val="28"/>
        </w:rPr>
        <w:t>
</w:t>
      </w: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r>
        <w:br/>
      </w:r>
      <w:r>
        <w:rPr>
          <w:rFonts w:ascii="Times New Roman"/>
          <w:b w:val="false"/>
          <w:i w:val="false"/>
          <w:color w:val="000000"/>
          <w:sz w:val="28"/>
        </w:rPr>
        <w:t>
</w:t>
      </w:r>
      <w:r>
        <w:rPr>
          <w:rFonts w:ascii="Times New Roman"/>
          <w:b w:val="false"/>
          <w:i w:val="false"/>
          <w:color w:val="000000"/>
          <w:sz w:val="28"/>
        </w:rPr>
        <w:t>
      36. Отметка о наличии приложения к документу. В отметке о наличии приложения, названного в тексте документа, проставляются количество листов, экземпляров, язык исполнения. При наличии приложений, не названных в тексте, указываются их номера, наименования, количество листов, количество экземпляров и язык исполнения, если приложения сброшюрованы указывается только количество экземпляров.</w:t>
      </w:r>
      <w:r>
        <w:br/>
      </w:r>
      <w:r>
        <w:rPr>
          <w:rFonts w:ascii="Times New Roman"/>
          <w:b w:val="false"/>
          <w:i w:val="false"/>
          <w:color w:val="000000"/>
          <w:sz w:val="28"/>
        </w:rPr>
        <w:t>
</w:t>
      </w:r>
      <w:r>
        <w:rPr>
          <w:rFonts w:ascii="Times New Roman"/>
          <w:b w:val="false"/>
          <w:i w:val="false"/>
          <w:color w:val="000000"/>
          <w:sz w:val="28"/>
        </w:rPr>
        <w:t>
      Если к документу прилагается другой документ, также имеющий приложение, то в отметке о наличии приложения оговаривается эта особенность, а также указывается общее количество листов в приложениях.</w:t>
      </w:r>
      <w:r>
        <w:br/>
      </w:r>
      <w:r>
        <w:rPr>
          <w:rFonts w:ascii="Times New Roman"/>
          <w:b w:val="false"/>
          <w:i w:val="false"/>
          <w:color w:val="000000"/>
          <w:sz w:val="28"/>
        </w:rPr>
        <w:t>
</w:t>
      </w:r>
      <w:r>
        <w:rPr>
          <w:rFonts w:ascii="Times New Roman"/>
          <w:b w:val="false"/>
          <w:i w:val="false"/>
          <w:color w:val="000000"/>
          <w:sz w:val="28"/>
        </w:rPr>
        <w:t>
      Если приложение направляют не во все указанные в документе адреса, то в отметке о его наличии указывается какому адресату он направлен.</w:t>
      </w:r>
      <w:r>
        <w:br/>
      </w:r>
      <w:r>
        <w:rPr>
          <w:rFonts w:ascii="Times New Roman"/>
          <w:b w:val="false"/>
          <w:i w:val="false"/>
          <w:color w:val="000000"/>
          <w:sz w:val="28"/>
        </w:rPr>
        <w:t>
</w:t>
      </w:r>
      <w:r>
        <w:rPr>
          <w:rFonts w:ascii="Times New Roman"/>
          <w:b w:val="false"/>
          <w:i w:val="false"/>
          <w:color w:val="000000"/>
          <w:sz w:val="28"/>
        </w:rPr>
        <w:t>
      В приложении к распорядительному документу (приказ, распоряжение, правила, инструкция, положение, решение) на первом его листе в правом верхнем углу пишут слово "Приложение" с указанием наименования распорядительного документа, его даты и регистрационного номера.</w:t>
      </w:r>
      <w:r>
        <w:br/>
      </w:r>
      <w:r>
        <w:rPr>
          <w:rFonts w:ascii="Times New Roman"/>
          <w:b w:val="false"/>
          <w:i w:val="false"/>
          <w:color w:val="000000"/>
          <w:sz w:val="28"/>
        </w:rPr>
        <w:t>
</w:t>
      </w:r>
      <w:r>
        <w:rPr>
          <w:rFonts w:ascii="Times New Roman"/>
          <w:b w:val="false"/>
          <w:i w:val="false"/>
          <w:color w:val="000000"/>
          <w:sz w:val="28"/>
        </w:rPr>
        <w:t>
      37. Подпись документа включает:</w:t>
      </w:r>
      <w:r>
        <w:br/>
      </w:r>
      <w:r>
        <w:rPr>
          <w:rFonts w:ascii="Times New Roman"/>
          <w:b w:val="false"/>
          <w:i w:val="false"/>
          <w:color w:val="000000"/>
          <w:sz w:val="28"/>
        </w:rPr>
        <w:t>
</w:t>
      </w: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r>
        <w:br/>
      </w:r>
      <w:r>
        <w:rPr>
          <w:rFonts w:ascii="Times New Roman"/>
          <w:b w:val="false"/>
          <w:i w:val="false"/>
          <w:color w:val="000000"/>
          <w:sz w:val="28"/>
        </w:rPr>
        <w:t>
</w:t>
      </w:r>
      <w:r>
        <w:rPr>
          <w:rFonts w:ascii="Times New Roman"/>
          <w:b w:val="false"/>
          <w:i w:val="false"/>
          <w:color w:val="000000"/>
          <w:sz w:val="28"/>
        </w:rPr>
        <w:t>
      2) личную подпись и расшифровку подписи (инициал имени и фамилия).</w:t>
      </w:r>
      <w:r>
        <w:br/>
      </w:r>
      <w:r>
        <w:rPr>
          <w:rFonts w:ascii="Times New Roman"/>
          <w:b w:val="false"/>
          <w:i w:val="false"/>
          <w:color w:val="000000"/>
          <w:sz w:val="28"/>
        </w:rPr>
        <w:t>
</w:t>
      </w:r>
      <w:r>
        <w:rPr>
          <w:rFonts w:ascii="Times New Roman"/>
          <w:b w:val="false"/>
          <w:i w:val="false"/>
          <w:color w:val="000000"/>
          <w:sz w:val="28"/>
        </w:rPr>
        <w:t>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w:t>
      </w:r>
      <w:r>
        <w:br/>
      </w:r>
      <w:r>
        <w:rPr>
          <w:rFonts w:ascii="Times New Roman"/>
          <w:b w:val="false"/>
          <w:i w:val="false"/>
          <w:color w:val="000000"/>
          <w:sz w:val="28"/>
        </w:rPr>
        <w:t>
</w:t>
      </w: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r>
        <w:br/>
      </w:r>
      <w:r>
        <w:rPr>
          <w:rFonts w:ascii="Times New Roman"/>
          <w:b w:val="false"/>
          <w:i w:val="false"/>
          <w:color w:val="000000"/>
          <w:sz w:val="28"/>
        </w:rPr>
        <w:t>
</w:t>
      </w:r>
      <w:r>
        <w:rPr>
          <w:rFonts w:ascii="Times New Roman"/>
          <w:b w:val="false"/>
          <w:i w:val="false"/>
          <w:color w:val="000000"/>
          <w:sz w:val="28"/>
        </w:rPr>
        <w:t>
      В документе, составленном комиссией, указываются не наименования должностей лиц, подписывавших документ, а их обязанности в составе комиссии.</w:t>
      </w:r>
      <w:r>
        <w:br/>
      </w:r>
      <w:r>
        <w:rPr>
          <w:rFonts w:ascii="Times New Roman"/>
          <w:b w:val="false"/>
          <w:i w:val="false"/>
          <w:color w:val="000000"/>
          <w:sz w:val="28"/>
        </w:rPr>
        <w:t>
</w:t>
      </w:r>
      <w:r>
        <w:rPr>
          <w:rFonts w:ascii="Times New Roman"/>
          <w:b w:val="false"/>
          <w:i w:val="false"/>
          <w:color w:val="000000"/>
          <w:sz w:val="28"/>
        </w:rPr>
        <w:t>
      Документы коллегиальных органов организации (коллегий, советов и других) подписываются председателем и секретарем (председательствующим и лицом, проводившим запись).</w:t>
      </w:r>
      <w:r>
        <w:br/>
      </w:r>
      <w:r>
        <w:rPr>
          <w:rFonts w:ascii="Times New Roman"/>
          <w:b w:val="false"/>
          <w:i w:val="false"/>
          <w:color w:val="000000"/>
          <w:sz w:val="28"/>
        </w:rPr>
        <w:t>
</w:t>
      </w:r>
      <w:r>
        <w:rPr>
          <w:rFonts w:ascii="Times New Roman"/>
          <w:b w:val="false"/>
          <w:i w:val="false"/>
          <w:color w:val="000000"/>
          <w:sz w:val="28"/>
        </w:rPr>
        <w:t>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подписывать документы с предлогом "за" или проставлением косой черты перед наименованием должности.</w:t>
      </w:r>
      <w:r>
        <w:br/>
      </w:r>
      <w:r>
        <w:rPr>
          <w:rFonts w:ascii="Times New Roman"/>
          <w:b w:val="false"/>
          <w:i w:val="false"/>
          <w:color w:val="000000"/>
          <w:sz w:val="28"/>
        </w:rPr>
        <w:t>
</w:t>
      </w:r>
      <w:r>
        <w:rPr>
          <w:rFonts w:ascii="Times New Roman"/>
          <w:b w:val="false"/>
          <w:i w:val="false"/>
          <w:color w:val="000000"/>
          <w:sz w:val="28"/>
        </w:rPr>
        <w:t>
      Наименования должностей лиц, подписывающих документ, и расшифровку подписей оформляют строчными буквами, полужирным шрифтом.</w:t>
      </w:r>
      <w:r>
        <w:br/>
      </w:r>
      <w:r>
        <w:rPr>
          <w:rFonts w:ascii="Times New Roman"/>
          <w:b w:val="false"/>
          <w:i w:val="false"/>
          <w:color w:val="000000"/>
          <w:sz w:val="28"/>
        </w:rPr>
        <w:t>
</w:t>
      </w:r>
      <w:r>
        <w:rPr>
          <w:rFonts w:ascii="Times New Roman"/>
          <w:b w:val="false"/>
          <w:i w:val="false"/>
          <w:color w:val="000000"/>
          <w:sz w:val="28"/>
        </w:rPr>
        <w:t>
      38. Отметка о согласовании документа. Согласование проекта документа оформляется визой на документе (внутреннее согласование) или грифом согласования (внешнее согласование).</w:t>
      </w:r>
      <w:r>
        <w:br/>
      </w:r>
      <w:r>
        <w:rPr>
          <w:rFonts w:ascii="Times New Roman"/>
          <w:b w:val="false"/>
          <w:i w:val="false"/>
          <w:color w:val="000000"/>
          <w:sz w:val="28"/>
        </w:rPr>
        <w:t>
</w:t>
      </w:r>
      <w:r>
        <w:rPr>
          <w:rFonts w:ascii="Times New Roman"/>
          <w:b w:val="false"/>
          <w:i w:val="false"/>
          <w:color w:val="000000"/>
          <w:sz w:val="28"/>
        </w:rPr>
        <w:t>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при необходимости - руководителями финансовой и юридической служб организации.</w:t>
      </w:r>
      <w:r>
        <w:br/>
      </w:r>
      <w:r>
        <w:rPr>
          <w:rFonts w:ascii="Times New Roman"/>
          <w:b w:val="false"/>
          <w:i w:val="false"/>
          <w:color w:val="000000"/>
          <w:sz w:val="28"/>
        </w:rPr>
        <w:t>
</w:t>
      </w:r>
      <w:r>
        <w:rPr>
          <w:rFonts w:ascii="Times New Roman"/>
          <w:b w:val="false"/>
          <w:i w:val="false"/>
          <w:color w:val="000000"/>
          <w:sz w:val="28"/>
        </w:rPr>
        <w:t>
      Визы проставляются на экземплярах документов, остающихся в организации, на лицевой стороне ниже подписи (проекты планов, отчеты, письма и другие). Проекты распорядительных документов визируются на первом экземпляре. Допускается визирование распорядительных документов на оборотной стороне последнего листа.</w:t>
      </w:r>
      <w:r>
        <w:br/>
      </w:r>
      <w:r>
        <w:rPr>
          <w:rFonts w:ascii="Times New Roman"/>
          <w:b w:val="false"/>
          <w:i w:val="false"/>
          <w:color w:val="000000"/>
          <w:sz w:val="28"/>
        </w:rPr>
        <w:t>
</w:t>
      </w:r>
      <w:r>
        <w:rPr>
          <w:rFonts w:ascii="Times New Roman"/>
          <w:b w:val="false"/>
          <w:i w:val="false"/>
          <w:color w:val="000000"/>
          <w:sz w:val="28"/>
        </w:rPr>
        <w:t>
      Виза включает в себя подпись визирующего, дату, при необходимости -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делается соответствующая отметка. Замечания докладываются руководителю, подписывающему документ.</w:t>
      </w:r>
      <w:r>
        <w:br/>
      </w:r>
      <w:r>
        <w:rPr>
          <w:rFonts w:ascii="Times New Roman"/>
          <w:b w:val="false"/>
          <w:i w:val="false"/>
          <w:color w:val="000000"/>
          <w:sz w:val="28"/>
        </w:rPr>
        <w:t>
</w:t>
      </w:r>
      <w:r>
        <w:rPr>
          <w:rFonts w:ascii="Times New Roman"/>
          <w:b w:val="false"/>
          <w:i w:val="false"/>
          <w:color w:val="000000"/>
          <w:sz w:val="28"/>
        </w:rPr>
        <w:t>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"Согласовано", оформляемых строчными буквами, без применения кавычек, а также наименования должности лица, с которым согласовывается документ (включая наименование организации), личной подписи и ее расшифровки, даты согласования.</w:t>
      </w:r>
      <w:r>
        <w:br/>
      </w:r>
      <w:r>
        <w:rPr>
          <w:rFonts w:ascii="Times New Roman"/>
          <w:b w:val="false"/>
          <w:i w:val="false"/>
          <w:color w:val="000000"/>
          <w:sz w:val="28"/>
        </w:rPr>
        <w:t>
</w:t>
      </w: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r>
        <w:br/>
      </w:r>
      <w:r>
        <w:rPr>
          <w:rFonts w:ascii="Times New Roman"/>
          <w:b w:val="false"/>
          <w:i w:val="false"/>
          <w:color w:val="000000"/>
          <w:sz w:val="28"/>
        </w:rPr>
        <w:t>
</w:t>
      </w:r>
      <w:r>
        <w:rPr>
          <w:rFonts w:ascii="Times New Roman"/>
          <w:b w:val="false"/>
          <w:i w:val="false"/>
          <w:color w:val="000000"/>
          <w:sz w:val="28"/>
        </w:rPr>
        <w:t>
      Если согласование осуществляется письмом, протоколом или другим документом, то в грифе согласования указываются вид документа в творительном падеже, наименование организации в родительном падеже, дата и номер документа.</w:t>
      </w:r>
      <w:r>
        <w:br/>
      </w:r>
      <w:r>
        <w:rPr>
          <w:rFonts w:ascii="Times New Roman"/>
          <w:b w:val="false"/>
          <w:i w:val="false"/>
          <w:color w:val="000000"/>
          <w:sz w:val="28"/>
        </w:rPr>
        <w:t>
</w:t>
      </w:r>
      <w:r>
        <w:rPr>
          <w:rFonts w:ascii="Times New Roman"/>
          <w:b w:val="false"/>
          <w:i w:val="false"/>
          <w:color w:val="000000"/>
          <w:sz w:val="28"/>
        </w:rPr>
        <w:t>
      Внешнее согласование документа с несколькими организациями может быть оформлено листом согласования (</w:t>
      </w:r>
      <w:r>
        <w:rPr>
          <w:rFonts w:ascii="Times New Roman"/>
          <w:b w:val="false"/>
          <w:i w:val="false"/>
          <w:color w:val="000000"/>
          <w:sz w:val="28"/>
        </w:rPr>
        <w:t>Приложение 6</w:t>
      </w:r>
      <w:r>
        <w:rPr>
          <w:rFonts w:ascii="Times New Roman"/>
          <w:b w:val="false"/>
          <w:i w:val="false"/>
          <w:color w:val="000000"/>
          <w:sz w:val="28"/>
        </w:rPr>
        <w:t>). В этом случае на документе после подписи делается отметка "Лист согласования прилагается".</w:t>
      </w:r>
      <w:r>
        <w:br/>
      </w:r>
      <w:r>
        <w:rPr>
          <w:rFonts w:ascii="Times New Roman"/>
          <w:b w:val="false"/>
          <w:i w:val="false"/>
          <w:color w:val="000000"/>
          <w:sz w:val="28"/>
        </w:rPr>
        <w:t>
</w:t>
      </w:r>
      <w:r>
        <w:rPr>
          <w:rFonts w:ascii="Times New Roman"/>
          <w:b w:val="false"/>
          <w:i w:val="false"/>
          <w:color w:val="000000"/>
          <w:sz w:val="28"/>
        </w:rPr>
        <w:t>
      39. Оттиск печати заверяет подлинность подписи должностного лица на документе. Оттиск печати следует проставлять таким образом, чтобы он захватывал часть наименования должности и подписи.</w:t>
      </w:r>
      <w:r>
        <w:br/>
      </w:r>
      <w:r>
        <w:rPr>
          <w:rFonts w:ascii="Times New Roman"/>
          <w:b w:val="false"/>
          <w:i w:val="false"/>
          <w:color w:val="000000"/>
          <w:sz w:val="28"/>
        </w:rPr>
        <w:t>
</w:t>
      </w:r>
      <w:r>
        <w:rPr>
          <w:rFonts w:ascii="Times New Roman"/>
          <w:b w:val="false"/>
          <w:i w:val="false"/>
          <w:color w:val="000000"/>
          <w:sz w:val="28"/>
        </w:rPr>
        <w:t>
      40. Отметка о заверении копии документа. Для заверения соответствия документа подлиннику ниже реквизита "Подпись" проставляется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w:t>
      </w:r>
      <w:r>
        <w:br/>
      </w:r>
      <w:r>
        <w:rPr>
          <w:rFonts w:ascii="Times New Roman"/>
          <w:b w:val="false"/>
          <w:i w:val="false"/>
          <w:color w:val="000000"/>
          <w:sz w:val="28"/>
        </w:rPr>
        <w:t>
</w:t>
      </w:r>
      <w:r>
        <w:rPr>
          <w:rFonts w:ascii="Times New Roman"/>
          <w:b w:val="false"/>
          <w:i w:val="false"/>
          <w:color w:val="000000"/>
          <w:sz w:val="28"/>
        </w:rPr>
        <w:t>
      41. Отметка об исполнителе документа включает сокращенное слово "Исп.", фамилию, инициалы имени и отчества исполнителя документа, номер его телефона и располагается на лицевой или оборотной стороне последнего листа документа в левом нижнем углу.</w:t>
      </w:r>
      <w:r>
        <w:br/>
      </w:r>
      <w:r>
        <w:rPr>
          <w:rFonts w:ascii="Times New Roman"/>
          <w:b w:val="false"/>
          <w:i w:val="false"/>
          <w:color w:val="000000"/>
          <w:sz w:val="28"/>
        </w:rPr>
        <w:t>
</w:t>
      </w:r>
      <w:r>
        <w:rPr>
          <w:rFonts w:ascii="Times New Roman"/>
          <w:b w:val="false"/>
          <w:i w:val="false"/>
          <w:color w:val="000000"/>
          <w:sz w:val="28"/>
        </w:rPr>
        <w:t>
      42.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слово "В дело", номер дела, в котором будет храниться документ и подпись исполнителя.</w:t>
      </w:r>
      <w:r>
        <w:br/>
      </w:r>
      <w:r>
        <w:rPr>
          <w:rFonts w:ascii="Times New Roman"/>
          <w:b w:val="false"/>
          <w:i w:val="false"/>
          <w:color w:val="000000"/>
          <w:sz w:val="28"/>
        </w:rPr>
        <w:t>
</w:t>
      </w:r>
      <w:r>
        <w:rPr>
          <w:rFonts w:ascii="Times New Roman"/>
          <w:b w:val="false"/>
          <w:i w:val="false"/>
          <w:color w:val="000000"/>
          <w:sz w:val="28"/>
        </w:rPr>
        <w:t>
      Отметка об исполнении документа и направлении его в дело проставляется в левом нижнем углу лицевой стороны первого листа документа или на его оборотной стороне.</w:t>
      </w:r>
      <w:r>
        <w:br/>
      </w:r>
      <w:r>
        <w:rPr>
          <w:rFonts w:ascii="Times New Roman"/>
          <w:b w:val="false"/>
          <w:i w:val="false"/>
          <w:color w:val="000000"/>
          <w:sz w:val="28"/>
        </w:rPr>
        <w:t>
</w:t>
      </w:r>
      <w:r>
        <w:rPr>
          <w:rFonts w:ascii="Times New Roman"/>
          <w:b w:val="false"/>
          <w:i w:val="false"/>
          <w:color w:val="000000"/>
          <w:sz w:val="28"/>
        </w:rPr>
        <w:t>
      43. Идентификатором электронной копии документа является отметка (колонтитул), содержащая наименование файла, код оператора, дату и другие поисковые данные, проставляемые на нижнем поле каждого листа документа.</w:t>
      </w:r>
      <w:r>
        <w:br/>
      </w:r>
      <w:r>
        <w:rPr>
          <w:rFonts w:ascii="Times New Roman"/>
          <w:b w:val="false"/>
          <w:i w:val="false"/>
          <w:color w:val="000000"/>
          <w:sz w:val="28"/>
        </w:rPr>
        <w:t>
</w:t>
      </w:r>
      <w:r>
        <w:rPr>
          <w:rFonts w:ascii="Times New Roman"/>
          <w:b w:val="false"/>
          <w:i w:val="false"/>
          <w:color w:val="000000"/>
          <w:sz w:val="28"/>
        </w:rPr>
        <w:t>
      44.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w:t>
      </w:r>
    </w:p>
    <w:bookmarkEnd w:id="10"/>
    <w:bookmarkStart w:name="z127" w:id="11"/>
    <w:p>
      <w:pPr>
        <w:spacing w:after="0"/>
        <w:ind w:left="0"/>
        <w:jc w:val="left"/>
      </w:pPr>
      <w:r>
        <w:rPr>
          <w:rFonts w:ascii="Times New Roman"/>
          <w:b/>
          <w:i w:val="false"/>
          <w:color w:val="000000"/>
        </w:rPr>
        <w:t xml:space="preserve"> 
§ 3. Особенности подготовки и оформления приказа, распоряжения</w:t>
      </w:r>
    </w:p>
    <w:bookmarkEnd w:id="11"/>
    <w:bookmarkStart w:name="z128" w:id="12"/>
    <w:p>
      <w:pPr>
        <w:spacing w:after="0"/>
        <w:ind w:left="0"/>
        <w:jc w:val="both"/>
      </w:pPr>
      <w:r>
        <w:rPr>
          <w:rFonts w:ascii="Times New Roman"/>
          <w:b w:val="false"/>
          <w:i w:val="false"/>
          <w:color w:val="000000"/>
          <w:sz w:val="28"/>
        </w:rPr>
        <w:t>
      45. Приказами и распоряжениями оформляются решения правового характера, а также по оперативным, организационным, кадровым и другим вопросам работы организации (Приложения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Проекты приказов (распоряжений) готовят и вносят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на основании соответствующих документов (индивидуальные трудовые договоры, заявления, докладные (служебные) записки, представления и другие).</w:t>
      </w:r>
      <w:r>
        <w:br/>
      </w:r>
      <w:r>
        <w:rPr>
          <w:rFonts w:ascii="Times New Roman"/>
          <w:b w:val="false"/>
          <w:i w:val="false"/>
          <w:color w:val="000000"/>
          <w:sz w:val="28"/>
        </w:rPr>
        <w:t>
</w:t>
      </w:r>
      <w:r>
        <w:rPr>
          <w:rFonts w:ascii="Times New Roman"/>
          <w:b w:val="false"/>
          <w:i w:val="false"/>
          <w:color w:val="000000"/>
          <w:sz w:val="28"/>
        </w:rPr>
        <w:t>
      Проекты приказов (распоряжений)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руководителем ДОУ и юридической службы, заместителями руководителя организации в соответствии с распределением обязанностей.</w:t>
      </w:r>
      <w:r>
        <w:br/>
      </w:r>
      <w:r>
        <w:rPr>
          <w:rFonts w:ascii="Times New Roman"/>
          <w:b w:val="false"/>
          <w:i w:val="false"/>
          <w:color w:val="000000"/>
          <w:sz w:val="28"/>
        </w:rPr>
        <w:t>
</w:t>
      </w:r>
      <w:r>
        <w:rPr>
          <w:rFonts w:ascii="Times New Roman"/>
          <w:b w:val="false"/>
          <w:i w:val="false"/>
          <w:color w:val="000000"/>
          <w:sz w:val="28"/>
        </w:rPr>
        <w:t>
      Возражения по проекту приказа (распоряжения),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w:t>
      </w:r>
      <w:r>
        <w:br/>
      </w:r>
      <w:r>
        <w:rPr>
          <w:rFonts w:ascii="Times New Roman"/>
          <w:b w:val="false"/>
          <w:i w:val="false"/>
          <w:color w:val="000000"/>
          <w:sz w:val="28"/>
        </w:rPr>
        <w:t>
</w:t>
      </w: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по личному составу и распоряжения нумеруются отдельно и регистрируются в соответствующих журналах.</w:t>
      </w:r>
      <w:r>
        <w:br/>
      </w:r>
      <w:r>
        <w:rPr>
          <w:rFonts w:ascii="Times New Roman"/>
          <w:b w:val="false"/>
          <w:i w:val="false"/>
          <w:color w:val="000000"/>
          <w:sz w:val="28"/>
        </w:rPr>
        <w:t>
</w:t>
      </w:r>
      <w:r>
        <w:rPr>
          <w:rFonts w:ascii="Times New Roman"/>
          <w:b w:val="false"/>
          <w:i w:val="false"/>
          <w:color w:val="000000"/>
          <w:sz w:val="28"/>
        </w:rPr>
        <w:t>
      Копии приказов (распоряжений) или их размноженные экземпляры заверяются печатью и направляются адресатам в соответствии с указателем рассылки, который составляется и подписывается исполнителем.</w:t>
      </w:r>
      <w:r>
        <w:br/>
      </w:r>
      <w:r>
        <w:rPr>
          <w:rFonts w:ascii="Times New Roman"/>
          <w:b w:val="false"/>
          <w:i w:val="false"/>
          <w:color w:val="000000"/>
          <w:sz w:val="28"/>
        </w:rPr>
        <w:t>
</w:t>
      </w:r>
      <w:r>
        <w:rPr>
          <w:rFonts w:ascii="Times New Roman"/>
          <w:b w:val="false"/>
          <w:i w:val="false"/>
          <w:color w:val="000000"/>
          <w:sz w:val="28"/>
        </w:rPr>
        <w:t>
      Текст приказа, как правило, состоит из двух частей: констатирующей (преамбулы) и распорядительной.</w:t>
      </w:r>
      <w:r>
        <w:br/>
      </w:r>
      <w:r>
        <w:rPr>
          <w:rFonts w:ascii="Times New Roman"/>
          <w:b w:val="false"/>
          <w:i w:val="false"/>
          <w:color w:val="000000"/>
          <w:sz w:val="28"/>
        </w:rPr>
        <w:t>
</w:t>
      </w:r>
      <w:r>
        <w:rPr>
          <w:rFonts w:ascii="Times New Roman"/>
          <w:b w:val="false"/>
          <w:i w:val="false"/>
          <w:color w:val="000000"/>
          <w:sz w:val="28"/>
        </w:rPr>
        <w:t>
      В констатирующей части кратко излагаются цели и задачи, факты и события, послужившие основанием для издания приказа. Если приказ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При ссылке на нормативный правовой акт, зарегистрированный в органах юстиции, дополнительно указывается номер, под которым он зарегистрирован в </w:t>
      </w:r>
      <w:r>
        <w:rPr>
          <w:rFonts w:ascii="Times New Roman"/>
          <w:b w:val="false"/>
          <w:i w:val="false"/>
          <w:color w:val="000000"/>
          <w:sz w:val="28"/>
        </w:rPr>
        <w:t>Реестре</w:t>
      </w:r>
      <w:r>
        <w:rPr>
          <w:rFonts w:ascii="Times New Roman"/>
          <w:b w:val="false"/>
          <w:i w:val="false"/>
          <w:color w:val="000000"/>
          <w:sz w:val="28"/>
        </w:rPr>
        <w:t xml:space="preserve"> государственной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Преамбула в проектах приказов завершается словом 
</w:t>
      </w: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подпункты и абзацы. Пункты и подпункты нумеруются арабскими цифрами. Перед абзацами дефис или иные знаки не ставятся.</w:t>
      </w:r>
      <w:r>
        <w:br/>
      </w:r>
      <w:r>
        <w:rPr>
          <w:rFonts w:ascii="Times New Roman"/>
          <w:b w:val="false"/>
          <w:i w:val="false"/>
          <w:color w:val="000000"/>
          <w:sz w:val="28"/>
        </w:rPr>
        <w:t>
</w:t>
      </w:r>
      <w:r>
        <w:rPr>
          <w:rFonts w:ascii="Times New Roman"/>
          <w:b w:val="false"/>
          <w:i w:val="false"/>
          <w:color w:val="000000"/>
          <w:sz w:val="28"/>
        </w:rPr>
        <w:t>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w:t>
      </w:r>
      <w:r>
        <w:br/>
      </w:r>
      <w:r>
        <w:rPr>
          <w:rFonts w:ascii="Times New Roman"/>
          <w:b w:val="false"/>
          <w:i w:val="false"/>
          <w:color w:val="000000"/>
          <w:sz w:val="28"/>
        </w:rPr>
        <w:t>
</w:t>
      </w:r>
      <w:r>
        <w:rPr>
          <w:rFonts w:ascii="Times New Roman"/>
          <w:b w:val="false"/>
          <w:i w:val="false"/>
          <w:color w:val="000000"/>
          <w:sz w:val="28"/>
        </w:rPr>
        <w:t>
      Реквизит "отметка о наличии приложения к документу" после текста приказа самостоятельно не оформляется.</w:t>
      </w:r>
    </w:p>
    <w:bookmarkEnd w:id="12"/>
    <w:bookmarkStart w:name="z142" w:id="13"/>
    <w:p>
      <w:pPr>
        <w:spacing w:after="0"/>
        <w:ind w:left="0"/>
        <w:jc w:val="left"/>
      </w:pPr>
      <w:r>
        <w:rPr>
          <w:rFonts w:ascii="Times New Roman"/>
          <w:b/>
          <w:i w:val="false"/>
          <w:color w:val="000000"/>
        </w:rPr>
        <w:t xml:space="preserve"> 
§ 4. Особенности подготовки и оформления</w:t>
      </w:r>
      <w:r>
        <w:br/>
      </w:r>
      <w:r>
        <w:rPr>
          <w:rFonts w:ascii="Times New Roman"/>
          <w:b/>
          <w:i w:val="false"/>
          <w:color w:val="000000"/>
        </w:rPr>
        <w:t>
положения, правил, инструкции, устава</w:t>
      </w:r>
    </w:p>
    <w:bookmarkEnd w:id="13"/>
    <w:bookmarkStart w:name="z143" w:id="14"/>
    <w:p>
      <w:pPr>
        <w:spacing w:after="0"/>
        <w:ind w:left="0"/>
        <w:jc w:val="both"/>
      </w:pPr>
      <w:r>
        <w:rPr>
          <w:rFonts w:ascii="Times New Roman"/>
          <w:b w:val="false"/>
          <w:i w:val="false"/>
          <w:color w:val="000000"/>
          <w:sz w:val="28"/>
        </w:rPr>
        <w:t>
      46. Положения (правила, инструкция, устав) утверждаются руководителем, вышестоящего органа или организации путем оформления грифа утверждения или издания распорядительного документа об их утверждении. В распорядительных документах устанавливается срок введения в действие положения (правила, инструкции, устава), перечисляются организационные мероприятия, необходимые для его введения.</w:t>
      </w:r>
      <w:r>
        <w:br/>
      </w:r>
      <w:r>
        <w:rPr>
          <w:rFonts w:ascii="Times New Roman"/>
          <w:b w:val="false"/>
          <w:i w:val="false"/>
          <w:color w:val="000000"/>
          <w:sz w:val="28"/>
        </w:rPr>
        <w:t>
</w:t>
      </w:r>
      <w:r>
        <w:rPr>
          <w:rFonts w:ascii="Times New Roman"/>
          <w:b w:val="false"/>
          <w:i w:val="false"/>
          <w:color w:val="000000"/>
          <w:sz w:val="28"/>
        </w:rPr>
        <w:t>
      Положение (правила, инструкция, устав) печатается на общем бланке организации. Если положения (правила, инструкция, устав) утверждается распорядительным документом, то положение (правила, инструкция, устав) печатается на листе бумаги формата А 4.</w:t>
      </w:r>
      <w:r>
        <w:br/>
      </w:r>
      <w:r>
        <w:rPr>
          <w:rFonts w:ascii="Times New Roman"/>
          <w:b w:val="false"/>
          <w:i w:val="false"/>
          <w:color w:val="000000"/>
          <w:sz w:val="28"/>
        </w:rPr>
        <w:t>
</w:t>
      </w:r>
      <w:r>
        <w:rPr>
          <w:rFonts w:ascii="Times New Roman"/>
          <w:b w:val="false"/>
          <w:i w:val="false"/>
          <w:color w:val="000000"/>
          <w:sz w:val="28"/>
        </w:rPr>
        <w:t>
      Заголовок к тексту положения (правил, инструкции, устава) отвечает на вопрос "о чем?"; заголовок к инструкции, содержащей должностные требования и порядок проведения работ (должностная инструкция), отвечает на вопрос "кого?" (Должностная инструкция главного специалиста).</w:t>
      </w:r>
      <w:r>
        <w:br/>
      </w:r>
      <w:r>
        <w:rPr>
          <w:rFonts w:ascii="Times New Roman"/>
          <w:b w:val="false"/>
          <w:i w:val="false"/>
          <w:color w:val="000000"/>
          <w:sz w:val="28"/>
        </w:rPr>
        <w:t>
</w:t>
      </w:r>
      <w:r>
        <w:rPr>
          <w:rFonts w:ascii="Times New Roman"/>
          <w:b w:val="false"/>
          <w:i w:val="false"/>
          <w:color w:val="000000"/>
          <w:sz w:val="28"/>
        </w:rPr>
        <w:t>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r>
        <w:br/>
      </w:r>
      <w:r>
        <w:rPr>
          <w:rFonts w:ascii="Times New Roman"/>
          <w:b w:val="false"/>
          <w:i w:val="false"/>
          <w:color w:val="000000"/>
          <w:sz w:val="28"/>
        </w:rPr>
        <w:t>
</w:t>
      </w:r>
      <w:r>
        <w:rPr>
          <w:rFonts w:ascii="Times New Roman"/>
          <w:b w:val="false"/>
          <w:i w:val="false"/>
          <w:color w:val="000000"/>
          <w:sz w:val="28"/>
        </w:rPr>
        <w:t>
      Констатирующей частью текста положения (правил, инструкции, устава) служит раздел "Общие положения", в котором указываются основные цели, сфера распространения, ответственность за его нарушение.</w:t>
      </w:r>
      <w:r>
        <w:br/>
      </w:r>
      <w:r>
        <w:rPr>
          <w:rFonts w:ascii="Times New Roman"/>
          <w:b w:val="false"/>
          <w:i w:val="false"/>
          <w:color w:val="000000"/>
          <w:sz w:val="28"/>
        </w:rPr>
        <w:t>
</w:t>
      </w:r>
      <w:r>
        <w:rPr>
          <w:rFonts w:ascii="Times New Roman"/>
          <w:b w:val="false"/>
          <w:i w:val="false"/>
          <w:color w:val="000000"/>
          <w:sz w:val="28"/>
        </w:rPr>
        <w:t>
      Основной текст положения (правил, инструкции, устава) может делиться на главы, разделы, подразделы, параграфы, пункты, подпункты и абзацы. Главы разделы, подразделы и параграфы должны иметь названия, выделяемые полужирным шрифтом.</w:t>
      </w:r>
      <w:r>
        <w:br/>
      </w:r>
      <w:r>
        <w:rPr>
          <w:rFonts w:ascii="Times New Roman"/>
          <w:b w:val="false"/>
          <w:i w:val="false"/>
          <w:color w:val="000000"/>
          <w:sz w:val="28"/>
        </w:rPr>
        <w:t>
</w:t>
      </w:r>
      <w:r>
        <w:rPr>
          <w:rFonts w:ascii="Times New Roman"/>
          <w:b w:val="false"/>
          <w:i w:val="false"/>
          <w:color w:val="000000"/>
          <w:sz w:val="28"/>
        </w:rPr>
        <w:t>
      Нумерация глав, разделов, подразделов, параграфов пунктов и подпунктов производится арабскими цифрами. Нумерация глав, разделов и пунктов является сквозной. Нумерация подпунктов является самостоятельной для каждого пункта. Самостоятельной является также нумерация параграфов в каждой главе и нумерация подразделов в каждом разделе.</w:t>
      </w:r>
      <w:r>
        <w:br/>
      </w:r>
      <w:r>
        <w:rPr>
          <w:rFonts w:ascii="Times New Roman"/>
          <w:b w:val="false"/>
          <w:i w:val="false"/>
          <w:color w:val="000000"/>
          <w:sz w:val="28"/>
        </w:rPr>
        <w:t>
</w:t>
      </w:r>
      <w:r>
        <w:rPr>
          <w:rFonts w:ascii="Times New Roman"/>
          <w:b w:val="false"/>
          <w:i w:val="false"/>
          <w:color w:val="000000"/>
          <w:sz w:val="28"/>
        </w:rPr>
        <w:t>
      Внутри подпунктов могут быть части текста, выделяемые абзацами.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Не допускается обозначение абзацев дефисами или иными знаками.</w:t>
      </w:r>
    </w:p>
    <w:bookmarkEnd w:id="14"/>
    <w:bookmarkStart w:name="z151" w:id="15"/>
    <w:p>
      <w:pPr>
        <w:spacing w:after="0"/>
        <w:ind w:left="0"/>
        <w:jc w:val="left"/>
      </w:pPr>
      <w:r>
        <w:rPr>
          <w:rFonts w:ascii="Times New Roman"/>
          <w:b/>
          <w:i w:val="false"/>
          <w:color w:val="000000"/>
        </w:rPr>
        <w:t xml:space="preserve"> 
§ 5. Особенности подготовки и оформления протокола</w:t>
      </w:r>
    </w:p>
    <w:bookmarkEnd w:id="15"/>
    <w:bookmarkStart w:name="z152" w:id="16"/>
    <w:p>
      <w:pPr>
        <w:spacing w:after="0"/>
        <w:ind w:left="0"/>
        <w:jc w:val="both"/>
      </w:pPr>
      <w:r>
        <w:rPr>
          <w:rFonts w:ascii="Times New Roman"/>
          <w:b w:val="false"/>
          <w:i w:val="false"/>
          <w:color w:val="000000"/>
          <w:sz w:val="28"/>
        </w:rPr>
        <w:t>
      47. Протокол печатается на бланке протокола или на общем бланке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 в соответствии со структурой текста протокола (</w:t>
      </w:r>
      <w:r>
        <w:rPr>
          <w:rFonts w:ascii="Times New Roman"/>
          <w:b w:val="false"/>
          <w:i w:val="false"/>
          <w:color w:val="000000"/>
          <w:sz w:val="28"/>
        </w:rPr>
        <w:t>Приложение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организациях протоколы могут издаваться в полной или краткой форме.</w:t>
      </w:r>
      <w:r>
        <w:br/>
      </w:r>
      <w:r>
        <w:rPr>
          <w:rFonts w:ascii="Times New Roman"/>
          <w:b w:val="false"/>
          <w:i w:val="false"/>
          <w:color w:val="000000"/>
          <w:sz w:val="28"/>
        </w:rPr>
        <w:t>
</w:t>
      </w:r>
      <w:r>
        <w:rPr>
          <w:rFonts w:ascii="Times New Roman"/>
          <w:b w:val="false"/>
          <w:i w:val="false"/>
          <w:color w:val="000000"/>
          <w:sz w:val="28"/>
        </w:rPr>
        <w:t>
      Текст полного протокола, как правило, состоит из двух частей: вводной и основной.</w:t>
      </w:r>
      <w:r>
        <w:br/>
      </w:r>
      <w:r>
        <w:rPr>
          <w:rFonts w:ascii="Times New Roman"/>
          <w:b w:val="false"/>
          <w:i w:val="false"/>
          <w:color w:val="000000"/>
          <w:sz w:val="28"/>
        </w:rPr>
        <w:t>
</w:t>
      </w:r>
      <w:r>
        <w:rPr>
          <w:rFonts w:ascii="Times New Roman"/>
          <w:b w:val="false"/>
          <w:i w:val="false"/>
          <w:color w:val="000000"/>
          <w:sz w:val="28"/>
        </w:rPr>
        <w:t>
      В вводной части после заголовка протокола указываются: фамилии и инициалы председателя (председательствующего) и секретаря заседания (собрания), список присутствовавших или отсылка к прилагаемому списку присутствовавших, если их количество превышает 10 человек.</w:t>
      </w:r>
      <w:r>
        <w:br/>
      </w:r>
      <w:r>
        <w:rPr>
          <w:rFonts w:ascii="Times New Roman"/>
          <w:b w:val="false"/>
          <w:i w:val="false"/>
          <w:color w:val="000000"/>
          <w:sz w:val="28"/>
        </w:rPr>
        <w:t>
</w:t>
      </w:r>
      <w:r>
        <w:rPr>
          <w:rFonts w:ascii="Times New Roman"/>
          <w:b w:val="false"/>
          <w:i w:val="false"/>
          <w:color w:val="000000"/>
          <w:sz w:val="28"/>
        </w:rPr>
        <w:t>
      В протоколе заседания постоянно действующего коллегиального органа присутствовавшие члены коллегиального органа перечисляются персонально по фамилиям в алфавитном порядке. После них записываются фамилии приглашенных с указанием их должности и названия организации.</w:t>
      </w:r>
      <w:r>
        <w:br/>
      </w:r>
      <w:r>
        <w:rPr>
          <w:rFonts w:ascii="Times New Roman"/>
          <w:b w:val="false"/>
          <w:i w:val="false"/>
          <w:color w:val="000000"/>
          <w:sz w:val="28"/>
        </w:rPr>
        <w:t>
</w:t>
      </w: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по каждому пункту повестки дня. Каждый вопрос нумеруется арабской цифрой, и его наименование начинается с предлога "О", "Об", которое печатается от границы левого поля. В отдельных случаях повестка дня может прилагаться к протоколу, а в самом протоколе перед текстом делается запись: "Повестка дня прилагается"</w:t>
      </w:r>
      <w:r>
        <w:br/>
      </w:r>
      <w:r>
        <w:rPr>
          <w:rFonts w:ascii="Times New Roman"/>
          <w:b w:val="false"/>
          <w:i w:val="false"/>
          <w:color w:val="000000"/>
          <w:sz w:val="28"/>
        </w:rPr>
        <w:t>
</w:t>
      </w:r>
      <w:r>
        <w:rPr>
          <w:rFonts w:ascii="Times New Roman"/>
          <w:b w:val="false"/>
          <w:i w:val="false"/>
          <w:color w:val="000000"/>
          <w:sz w:val="28"/>
        </w:rPr>
        <w:t>
      Основная часть протокола состоит из разделов, соответствующих пунктам повестки дня. Текст каждого раздела строится по схеме: СЛУШАЛИ - ВЫСТУПИЛИ - ПОСТАНОВИЛИ (РЕШИЛИ), которые пишутся прописными буквами.</w:t>
      </w:r>
      <w:r>
        <w:br/>
      </w:r>
      <w:r>
        <w:rPr>
          <w:rFonts w:ascii="Times New Roman"/>
          <w:b w:val="false"/>
          <w:i w:val="false"/>
          <w:color w:val="000000"/>
          <w:sz w:val="28"/>
        </w:rPr>
        <w:t>
</w:t>
      </w:r>
      <w:r>
        <w:rPr>
          <w:rFonts w:ascii="Times New Roman"/>
          <w:b w:val="false"/>
          <w:i w:val="false"/>
          <w:color w:val="000000"/>
          <w:sz w:val="28"/>
        </w:rPr>
        <w:t>
      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Принятое решение печатается полностью, при необходимости, приводятся итоги голосования.</w:t>
      </w:r>
      <w:r>
        <w:br/>
      </w:r>
      <w:r>
        <w:rPr>
          <w:rFonts w:ascii="Times New Roman"/>
          <w:b w:val="false"/>
          <w:i w:val="false"/>
          <w:color w:val="000000"/>
          <w:sz w:val="28"/>
        </w:rPr>
        <w:t>
</w:t>
      </w:r>
      <w:r>
        <w:rPr>
          <w:rFonts w:ascii="Times New Roman"/>
          <w:b w:val="false"/>
          <w:i w:val="false"/>
          <w:color w:val="000000"/>
          <w:sz w:val="28"/>
        </w:rPr>
        <w:t>
      Текст краткого протокола также состоит из двух частей. Во вводной части повестка дня не указывается.</w:t>
      </w:r>
      <w:r>
        <w:br/>
      </w:r>
      <w:r>
        <w:rPr>
          <w:rFonts w:ascii="Times New Roman"/>
          <w:b w:val="false"/>
          <w:i w:val="false"/>
          <w:color w:val="000000"/>
          <w:sz w:val="28"/>
        </w:rPr>
        <w:t>
</w:t>
      </w:r>
      <w:r>
        <w:rPr>
          <w:rFonts w:ascii="Times New Roman"/>
          <w:b w:val="false"/>
          <w:i w:val="false"/>
          <w:color w:val="000000"/>
          <w:sz w:val="28"/>
        </w:rPr>
        <w:t>
      Основная часть краткого протокола включает рассматриваемые вопросы и принятые по ним решения. Наименование вопроса нумеруется и начинается с предлога "О", "Об", печатается центровано (начало и конец каждой строки равно удалены от границ зоны расположения) и подчеркивается одной чертой ниже последней строки. Под чертой указываются фамилии должностных лиц, выступивших при обсуждении данного вопроса. Затем указывается принятое по вопросу решение.</w:t>
      </w:r>
      <w:r>
        <w:br/>
      </w:r>
      <w:r>
        <w:rPr>
          <w:rFonts w:ascii="Times New Roman"/>
          <w:b w:val="false"/>
          <w:i w:val="false"/>
          <w:color w:val="000000"/>
          <w:sz w:val="28"/>
        </w:rPr>
        <w:t>
</w:t>
      </w:r>
      <w:r>
        <w:rPr>
          <w:rFonts w:ascii="Times New Roman"/>
          <w:b w:val="false"/>
          <w:i w:val="false"/>
          <w:color w:val="000000"/>
          <w:sz w:val="28"/>
        </w:rPr>
        <w:t>
      В заголовок протокола входит указание вида коллегиальной деятельности и название коллегиального органа в родительном падеже (собрания сотрудников, заседания совета и другое).</w:t>
      </w:r>
      <w:r>
        <w:br/>
      </w:r>
      <w:r>
        <w:rPr>
          <w:rFonts w:ascii="Times New Roman"/>
          <w:b w:val="false"/>
          <w:i w:val="false"/>
          <w:color w:val="000000"/>
          <w:sz w:val="28"/>
        </w:rPr>
        <w:t>
</w:t>
      </w:r>
      <w:r>
        <w:rPr>
          <w:rFonts w:ascii="Times New Roman"/>
          <w:b w:val="false"/>
          <w:i w:val="false"/>
          <w:color w:val="000000"/>
          <w:sz w:val="28"/>
        </w:rPr>
        <w:t>
      Протокол подписывается председательствующим на заседании и секретарем. Датой протокола является дата заседания.</w:t>
      </w:r>
      <w:r>
        <w:br/>
      </w:r>
      <w:r>
        <w:rPr>
          <w:rFonts w:ascii="Times New Roman"/>
          <w:b w:val="false"/>
          <w:i w:val="false"/>
          <w:color w:val="000000"/>
          <w:sz w:val="28"/>
        </w:rPr>
        <w:t>
</w:t>
      </w:r>
      <w:r>
        <w:rPr>
          <w:rFonts w:ascii="Times New Roman"/>
          <w:b w:val="false"/>
          <w:i w:val="false"/>
          <w:color w:val="000000"/>
          <w:sz w:val="28"/>
        </w:rPr>
        <w:t>
      Протоколам присваиваются порядковые номера в пределах календарного года отдельно по каждой группе протоколов: протоколы собраний, заседаний коллегии, протоколы технических, научных и экспертных советов и другие. Протоколы совместных заседаний имеют составные номера, включающие порядковые номера протоколов организаций, принимавших участие в заседании.</w:t>
      </w:r>
      <w:r>
        <w:br/>
      </w:r>
      <w:r>
        <w:rPr>
          <w:rFonts w:ascii="Times New Roman"/>
          <w:b w:val="false"/>
          <w:i w:val="false"/>
          <w:color w:val="000000"/>
          <w:sz w:val="28"/>
        </w:rPr>
        <w:t>
</w:t>
      </w:r>
      <w:r>
        <w:rPr>
          <w:rFonts w:ascii="Times New Roman"/>
          <w:b w:val="false"/>
          <w:i w:val="false"/>
          <w:color w:val="000000"/>
          <w:sz w:val="28"/>
        </w:rPr>
        <w:t>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готовившего рассмотрение вопроса. Копии протоколов и выписок из них заверяются печатью организации.</w:t>
      </w:r>
    </w:p>
    <w:bookmarkEnd w:id="16"/>
    <w:bookmarkStart w:name="z166" w:id="17"/>
    <w:p>
      <w:pPr>
        <w:spacing w:after="0"/>
        <w:ind w:left="0"/>
        <w:jc w:val="left"/>
      </w:pPr>
      <w:r>
        <w:rPr>
          <w:rFonts w:ascii="Times New Roman"/>
          <w:b/>
          <w:i w:val="false"/>
          <w:color w:val="000000"/>
        </w:rPr>
        <w:t xml:space="preserve"> 
§ 6. Особенности подготовки и оформления акта</w:t>
      </w:r>
    </w:p>
    <w:bookmarkEnd w:id="17"/>
    <w:bookmarkStart w:name="z167" w:id="18"/>
    <w:p>
      <w:pPr>
        <w:spacing w:after="0"/>
        <w:ind w:left="0"/>
        <w:jc w:val="both"/>
      </w:pPr>
      <w:r>
        <w:rPr>
          <w:rFonts w:ascii="Times New Roman"/>
          <w:b w:val="false"/>
          <w:i w:val="false"/>
          <w:color w:val="000000"/>
          <w:sz w:val="28"/>
        </w:rPr>
        <w:t>
      48. Акт оформляется на основе общего бланка в соответствии с образцом акта. (</w:t>
      </w:r>
      <w:r>
        <w:rPr>
          <w:rFonts w:ascii="Times New Roman"/>
          <w:b w:val="false"/>
          <w:i w:val="false"/>
          <w:color w:val="000000"/>
          <w:sz w:val="28"/>
        </w:rPr>
        <w:t>Приложение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Текст акта состоит из трех частей: введение, констатирующая часть, выводы.</w:t>
      </w:r>
      <w:r>
        <w:br/>
      </w:r>
      <w:r>
        <w:rPr>
          <w:rFonts w:ascii="Times New Roman"/>
          <w:b w:val="false"/>
          <w:i w:val="false"/>
          <w:color w:val="000000"/>
          <w:sz w:val="28"/>
        </w:rPr>
        <w:t>
</w:t>
      </w:r>
      <w:r>
        <w:rPr>
          <w:rFonts w:ascii="Times New Roman"/>
          <w:b w:val="false"/>
          <w:i w:val="false"/>
          <w:color w:val="000000"/>
          <w:sz w:val="28"/>
        </w:rPr>
        <w:t>
      Во введении указывается основание для составления акта, перечисляются составители и, в случае необходимости, присутствующие при этом лица.</w:t>
      </w:r>
      <w:r>
        <w:br/>
      </w:r>
      <w:r>
        <w:rPr>
          <w:rFonts w:ascii="Times New Roman"/>
          <w:b w:val="false"/>
          <w:i w:val="false"/>
          <w:color w:val="000000"/>
          <w:sz w:val="28"/>
        </w:rPr>
        <w:t>
</w:t>
      </w:r>
      <w:r>
        <w:rPr>
          <w:rFonts w:ascii="Times New Roman"/>
          <w:b w:val="false"/>
          <w:i w:val="false"/>
          <w:color w:val="000000"/>
          <w:sz w:val="28"/>
        </w:rPr>
        <w:t>
      В констатирующей части акта излагаются: существо и характер проведенной работы, установленные факты, приводятся соответствующие данные.</w:t>
      </w:r>
      <w:r>
        <w:br/>
      </w:r>
      <w:r>
        <w:rPr>
          <w:rFonts w:ascii="Times New Roman"/>
          <w:b w:val="false"/>
          <w:i w:val="false"/>
          <w:color w:val="000000"/>
          <w:sz w:val="28"/>
        </w:rPr>
        <w:t>
</w:t>
      </w:r>
      <w:r>
        <w:rPr>
          <w:rFonts w:ascii="Times New Roman"/>
          <w:b w:val="false"/>
          <w:i w:val="false"/>
          <w:color w:val="000000"/>
          <w:sz w:val="28"/>
        </w:rPr>
        <w:t>
      В выводах дается заключение, указание мероприятий, которые необходимо выполнить. В конце текста перед подписями помещаются сведения о количестве экземпляров акта и месте их нахождения.</w:t>
      </w:r>
      <w:r>
        <w:br/>
      </w:r>
      <w:r>
        <w:rPr>
          <w:rFonts w:ascii="Times New Roman"/>
          <w:b w:val="false"/>
          <w:i w:val="false"/>
          <w:color w:val="000000"/>
          <w:sz w:val="28"/>
        </w:rPr>
        <w:t>
</w:t>
      </w:r>
      <w:r>
        <w:rPr>
          <w:rFonts w:ascii="Times New Roman"/>
          <w:b w:val="false"/>
          <w:i w:val="false"/>
          <w:color w:val="000000"/>
          <w:sz w:val="28"/>
        </w:rPr>
        <w:t>
      Акт подписывается председателем и членами комиссии. При оформлении подписей должности подписывающих не указываются.</w:t>
      </w:r>
    </w:p>
    <w:bookmarkEnd w:id="18"/>
    <w:bookmarkStart w:name="z173" w:id="19"/>
    <w:p>
      <w:pPr>
        <w:spacing w:after="0"/>
        <w:ind w:left="0"/>
        <w:jc w:val="left"/>
      </w:pPr>
      <w:r>
        <w:rPr>
          <w:rFonts w:ascii="Times New Roman"/>
          <w:b/>
          <w:i w:val="false"/>
          <w:color w:val="000000"/>
        </w:rPr>
        <w:t xml:space="preserve"> 
§ 7. Особенности подготовки и оформления справки</w:t>
      </w:r>
    </w:p>
    <w:bookmarkEnd w:id="19"/>
    <w:bookmarkStart w:name="z174" w:id="20"/>
    <w:p>
      <w:pPr>
        <w:spacing w:after="0"/>
        <w:ind w:left="0"/>
        <w:jc w:val="both"/>
      </w:pPr>
      <w:r>
        <w:rPr>
          <w:rFonts w:ascii="Times New Roman"/>
          <w:b w:val="false"/>
          <w:i w:val="false"/>
          <w:color w:val="000000"/>
          <w:sz w:val="28"/>
        </w:rPr>
        <w:t>
      49. Справкой оформляется описание и подтверждение тех или иных фактов или событий. Справки, направляемые за пределы организации, составляются на общем бланке в соответствии с образцом справки. (</w:t>
      </w:r>
      <w:r>
        <w:rPr>
          <w:rFonts w:ascii="Times New Roman"/>
          <w:b w:val="false"/>
          <w:i w:val="false"/>
          <w:color w:val="000000"/>
          <w:sz w:val="28"/>
        </w:rPr>
        <w:t>Приложение 11</w:t>
      </w:r>
      <w:r>
        <w:rPr>
          <w:rFonts w:ascii="Times New Roman"/>
          <w:b w:val="false"/>
          <w:i w:val="false"/>
          <w:color w:val="000000"/>
          <w:sz w:val="28"/>
        </w:rPr>
        <w:t>). Внутренняя справка может быть оформлена на чистых листах.</w:t>
      </w:r>
      <w:r>
        <w:br/>
      </w:r>
      <w:r>
        <w:rPr>
          <w:rFonts w:ascii="Times New Roman"/>
          <w:b w:val="false"/>
          <w:i w:val="false"/>
          <w:color w:val="000000"/>
          <w:sz w:val="28"/>
        </w:rPr>
        <w:t>
</w:t>
      </w:r>
      <w:r>
        <w:rPr>
          <w:rFonts w:ascii="Times New Roman"/>
          <w:b w:val="false"/>
          <w:i w:val="false"/>
          <w:color w:val="000000"/>
          <w:sz w:val="28"/>
        </w:rPr>
        <w:t>
      Текст справки может состоять из нескольких разделов, содержать таблицы, пояснения, ссылки, иметь приложения.</w:t>
      </w:r>
      <w:r>
        <w:br/>
      </w:r>
      <w:r>
        <w:rPr>
          <w:rFonts w:ascii="Times New Roman"/>
          <w:b w:val="false"/>
          <w:i w:val="false"/>
          <w:color w:val="000000"/>
          <w:sz w:val="28"/>
        </w:rPr>
        <w:t>
</w:t>
      </w: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другие должны начинаться с указания в именительном падеже фамилии, имени, отчества лица, о котором сообщаются сведения в соответствии с образцом справки.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конце текста или в правом верхнем углу указывается организация, куда представляется справка.</w:t>
      </w:r>
      <w:r>
        <w:br/>
      </w:r>
      <w:r>
        <w:rPr>
          <w:rFonts w:ascii="Times New Roman"/>
          <w:b w:val="false"/>
          <w:i w:val="false"/>
          <w:color w:val="000000"/>
          <w:sz w:val="28"/>
        </w:rPr>
        <w:t>
</w:t>
      </w:r>
      <w:r>
        <w:rPr>
          <w:rFonts w:ascii="Times New Roman"/>
          <w:b w:val="false"/>
          <w:i w:val="false"/>
          <w:color w:val="000000"/>
          <w:sz w:val="28"/>
        </w:rPr>
        <w:t>
      В тексте такой справки не должны использоваться обороты: "настоящая справка", "действительно проживает (учится, работает)".</w:t>
      </w:r>
    </w:p>
    <w:bookmarkEnd w:id="20"/>
    <w:bookmarkStart w:name="z179" w:id="21"/>
    <w:p>
      <w:pPr>
        <w:spacing w:after="0"/>
        <w:ind w:left="0"/>
        <w:jc w:val="left"/>
      </w:pPr>
      <w:r>
        <w:rPr>
          <w:rFonts w:ascii="Times New Roman"/>
          <w:b/>
          <w:i w:val="false"/>
          <w:color w:val="000000"/>
        </w:rPr>
        <w:t xml:space="preserve"> 
§ 8. Особенности подготовки и оформления письма</w:t>
      </w:r>
    </w:p>
    <w:bookmarkEnd w:id="21"/>
    <w:bookmarkStart w:name="z180" w:id="22"/>
    <w:p>
      <w:pPr>
        <w:spacing w:after="0"/>
        <w:ind w:left="0"/>
        <w:jc w:val="both"/>
      </w:pPr>
      <w:r>
        <w:rPr>
          <w:rFonts w:ascii="Times New Roman"/>
          <w:b w:val="false"/>
          <w:i w:val="false"/>
          <w:color w:val="000000"/>
          <w:sz w:val="28"/>
        </w:rPr>
        <w:t>
      50. 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и другие.</w:t>
      </w:r>
      <w:r>
        <w:br/>
      </w:r>
      <w:r>
        <w:rPr>
          <w:rFonts w:ascii="Times New Roman"/>
          <w:b w:val="false"/>
          <w:i w:val="false"/>
          <w:color w:val="000000"/>
          <w:sz w:val="28"/>
        </w:rPr>
        <w:t>
</w:t>
      </w:r>
      <w:r>
        <w:rPr>
          <w:rFonts w:ascii="Times New Roman"/>
          <w:b w:val="false"/>
          <w:i w:val="false"/>
          <w:color w:val="000000"/>
          <w:sz w:val="28"/>
        </w:rPr>
        <w:t>
      Письма организации готовятся на бланке, в соответствии с образцом приведенном в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как ответы о выполнении поручений вышестоящих организаций;</w:t>
      </w:r>
      <w:r>
        <w:br/>
      </w:r>
      <w:r>
        <w:rPr>
          <w:rFonts w:ascii="Times New Roman"/>
          <w:b w:val="false"/>
          <w:i w:val="false"/>
          <w:color w:val="000000"/>
          <w:sz w:val="28"/>
        </w:rPr>
        <w:t>
</w:t>
      </w:r>
      <w:r>
        <w:rPr>
          <w:rFonts w:ascii="Times New Roman"/>
          <w:b w:val="false"/>
          <w:i w:val="false"/>
          <w:color w:val="000000"/>
          <w:sz w:val="28"/>
        </w:rPr>
        <w:t>
      2) как ответы на запросы различных организаций, и частных лиц;</w:t>
      </w:r>
      <w:r>
        <w:br/>
      </w:r>
      <w:r>
        <w:rPr>
          <w:rFonts w:ascii="Times New Roman"/>
          <w:b w:val="false"/>
          <w:i w:val="false"/>
          <w:color w:val="000000"/>
          <w:sz w:val="28"/>
        </w:rPr>
        <w:t>
</w:t>
      </w:r>
      <w:r>
        <w:rPr>
          <w:rFonts w:ascii="Times New Roman"/>
          <w:b w:val="false"/>
          <w:i w:val="false"/>
          <w:color w:val="000000"/>
          <w:sz w:val="28"/>
        </w:rPr>
        <w:t>
      3) как инициативные письма;</w:t>
      </w:r>
      <w:r>
        <w:br/>
      </w:r>
      <w:r>
        <w:rPr>
          <w:rFonts w:ascii="Times New Roman"/>
          <w:b w:val="false"/>
          <w:i w:val="false"/>
          <w:color w:val="000000"/>
          <w:sz w:val="28"/>
        </w:rPr>
        <w:t>
</w:t>
      </w:r>
      <w:r>
        <w:rPr>
          <w:rFonts w:ascii="Times New Roman"/>
          <w:b w:val="false"/>
          <w:i w:val="false"/>
          <w:color w:val="000000"/>
          <w:sz w:val="28"/>
        </w:rPr>
        <w:t>
      4) как сопроводительные письма к различным документам.</w:t>
      </w:r>
      <w:r>
        <w:br/>
      </w:r>
      <w:r>
        <w:rPr>
          <w:rFonts w:ascii="Times New Roman"/>
          <w:b w:val="false"/>
          <w:i w:val="false"/>
          <w:color w:val="000000"/>
          <w:sz w:val="28"/>
        </w:rPr>
        <w:t>
</w:t>
      </w:r>
      <w:r>
        <w:rPr>
          <w:rFonts w:ascii="Times New Roman"/>
          <w:b w:val="false"/>
          <w:i w:val="false"/>
          <w:color w:val="000000"/>
          <w:sz w:val="28"/>
        </w:rPr>
        <w:t>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Сроки подготовки инициативных писем определяются руководителями организаций или структурных подразделений.</w:t>
      </w:r>
      <w:r>
        <w:br/>
      </w:r>
      <w:r>
        <w:rPr>
          <w:rFonts w:ascii="Times New Roman"/>
          <w:b w:val="false"/>
          <w:i w:val="false"/>
          <w:color w:val="000000"/>
          <w:sz w:val="28"/>
        </w:rPr>
        <w:t>
</w:t>
      </w:r>
      <w:r>
        <w:rPr>
          <w:rFonts w:ascii="Times New Roman"/>
          <w:b w:val="false"/>
          <w:i w:val="false"/>
          <w:color w:val="000000"/>
          <w:sz w:val="28"/>
        </w:rPr>
        <w:t>
      Текст письма, как правило, имеет одну или две смысловые части.</w:t>
      </w:r>
      <w:r>
        <w:br/>
      </w:r>
      <w:r>
        <w:rPr>
          <w:rFonts w:ascii="Times New Roman"/>
          <w:b w:val="false"/>
          <w:i w:val="false"/>
          <w:color w:val="000000"/>
          <w:sz w:val="28"/>
        </w:rPr>
        <w:t>
</w:t>
      </w:r>
      <w:r>
        <w:rPr>
          <w:rFonts w:ascii="Times New Roman"/>
          <w:b w:val="false"/>
          <w:i w:val="false"/>
          <w:color w:val="000000"/>
          <w:sz w:val="28"/>
        </w:rPr>
        <w:t>
      Письмо, состоящее из одной части, - это просьба без пояснения, напоминание без преамбулы, сообщение без основания и другие.</w:t>
      </w:r>
      <w:r>
        <w:br/>
      </w:r>
      <w:r>
        <w:rPr>
          <w:rFonts w:ascii="Times New Roman"/>
          <w:b w:val="false"/>
          <w:i w:val="false"/>
          <w:color w:val="000000"/>
          <w:sz w:val="28"/>
        </w:rPr>
        <w:t>
</w:t>
      </w:r>
      <w:r>
        <w:rPr>
          <w:rFonts w:ascii="Times New Roman"/>
          <w:b w:val="false"/>
          <w:i w:val="false"/>
          <w:color w:val="000000"/>
          <w:sz w:val="28"/>
        </w:rPr>
        <w:t>
      Если текст письма состоит из двух частей: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w:t>
      </w:r>
      <w:r>
        <w:br/>
      </w:r>
      <w:r>
        <w:rPr>
          <w:rFonts w:ascii="Times New Roman"/>
          <w:b w:val="false"/>
          <w:i w:val="false"/>
          <w:color w:val="000000"/>
          <w:sz w:val="28"/>
        </w:rPr>
        <w:t>
</w:t>
      </w:r>
      <w:r>
        <w:rPr>
          <w:rFonts w:ascii="Times New Roman"/>
          <w:b w:val="false"/>
          <w:i w:val="false"/>
          <w:color w:val="000000"/>
          <w:sz w:val="28"/>
        </w:rPr>
        <w:t>
      Обратные конструкции текста (заключение - констатация) возможны обычно в письмах-отказах.</w:t>
      </w:r>
      <w:r>
        <w:br/>
      </w:r>
      <w:r>
        <w:rPr>
          <w:rFonts w:ascii="Times New Roman"/>
          <w:b w:val="false"/>
          <w:i w:val="false"/>
          <w:color w:val="000000"/>
          <w:sz w:val="28"/>
        </w:rPr>
        <w:t>
</w:t>
      </w:r>
      <w:r>
        <w:rPr>
          <w:rFonts w:ascii="Times New Roman"/>
          <w:b w:val="false"/>
          <w:i w:val="false"/>
          <w:color w:val="000000"/>
          <w:sz w:val="28"/>
        </w:rPr>
        <w:t>
      В письмах используют следующие формы изложения:</w:t>
      </w:r>
      <w:r>
        <w:br/>
      </w:r>
      <w:r>
        <w:rPr>
          <w:rFonts w:ascii="Times New Roman"/>
          <w:b w:val="false"/>
          <w:i w:val="false"/>
          <w:color w:val="000000"/>
          <w:sz w:val="28"/>
        </w:rPr>
        <w:t>
</w:t>
      </w:r>
      <w:r>
        <w:rPr>
          <w:rFonts w:ascii="Times New Roman"/>
          <w:b w:val="false"/>
          <w:i w:val="false"/>
          <w:color w:val="000000"/>
          <w:sz w:val="28"/>
        </w:rPr>
        <w:t>
      от первого лица множественного числа ("просим предоставить...", "направляем Вам");</w:t>
      </w:r>
      <w:r>
        <w:br/>
      </w:r>
      <w:r>
        <w:rPr>
          <w:rFonts w:ascii="Times New Roman"/>
          <w:b w:val="false"/>
          <w:i w:val="false"/>
          <w:color w:val="000000"/>
          <w:sz w:val="28"/>
        </w:rPr>
        <w:t>
</w:t>
      </w:r>
      <w:r>
        <w:rPr>
          <w:rFonts w:ascii="Times New Roman"/>
          <w:b w:val="false"/>
          <w:i w:val="false"/>
          <w:color w:val="000000"/>
          <w:sz w:val="28"/>
        </w:rPr>
        <w:t>
      от первого лица единственного числа ("прошу выслать", "считаю необходимым");</w:t>
      </w:r>
      <w:r>
        <w:br/>
      </w:r>
      <w:r>
        <w:rPr>
          <w:rFonts w:ascii="Times New Roman"/>
          <w:b w:val="false"/>
          <w:i w:val="false"/>
          <w:color w:val="000000"/>
          <w:sz w:val="28"/>
        </w:rPr>
        <w:t>
</w:t>
      </w:r>
      <w:r>
        <w:rPr>
          <w:rFonts w:ascii="Times New Roman"/>
          <w:b w:val="false"/>
          <w:i w:val="false"/>
          <w:color w:val="000000"/>
          <w:sz w:val="28"/>
        </w:rPr>
        <w:t>
      от третьего лица единственного числа ("министерство не возражает").</w:t>
      </w:r>
    </w:p>
    <w:bookmarkEnd w:id="22"/>
    <w:bookmarkStart w:name="z195" w:id="23"/>
    <w:p>
      <w:pPr>
        <w:spacing w:after="0"/>
        <w:ind w:left="0"/>
        <w:jc w:val="left"/>
      </w:pPr>
      <w:r>
        <w:rPr>
          <w:rFonts w:ascii="Times New Roman"/>
          <w:b/>
          <w:i w:val="false"/>
          <w:color w:val="000000"/>
        </w:rPr>
        <w:t xml:space="preserve"> 
Глава 3. Организация документооборота</w:t>
      </w:r>
    </w:p>
    <w:bookmarkEnd w:id="23"/>
    <w:bookmarkStart w:name="z196" w:id="24"/>
    <w:p>
      <w:pPr>
        <w:spacing w:after="0"/>
        <w:ind w:left="0"/>
        <w:jc w:val="left"/>
      </w:pPr>
      <w:r>
        <w:rPr>
          <w:rFonts w:ascii="Times New Roman"/>
          <w:b/>
          <w:i w:val="false"/>
          <w:color w:val="000000"/>
        </w:rPr>
        <w:t xml:space="preserve"> 
§ 1. Общие требования к организации документооборота</w:t>
      </w:r>
      <w:r>
        <w:br/>
      </w:r>
      <w:r>
        <w:rPr>
          <w:rFonts w:ascii="Times New Roman"/>
          <w:b/>
          <w:i w:val="false"/>
          <w:color w:val="000000"/>
        </w:rPr>
        <w:t>
и пути сокращения его объема</w:t>
      </w:r>
    </w:p>
    <w:bookmarkEnd w:id="24"/>
    <w:bookmarkStart w:name="z197" w:id="25"/>
    <w:p>
      <w:pPr>
        <w:spacing w:after="0"/>
        <w:ind w:left="0"/>
        <w:jc w:val="both"/>
      </w:pPr>
      <w:r>
        <w:rPr>
          <w:rFonts w:ascii="Times New Roman"/>
          <w:b w:val="false"/>
          <w:i w:val="false"/>
          <w:color w:val="000000"/>
          <w:sz w:val="28"/>
        </w:rPr>
        <w:t>
      51. Движение документов в организации с момента их создания или получения до завершения исполнения или отправления образует документооборот.</w:t>
      </w:r>
      <w:r>
        <w:br/>
      </w:r>
      <w:r>
        <w:rPr>
          <w:rFonts w:ascii="Times New Roman"/>
          <w:b w:val="false"/>
          <w:i w:val="false"/>
          <w:color w:val="000000"/>
          <w:sz w:val="28"/>
        </w:rPr>
        <w:t>
</w:t>
      </w:r>
      <w:r>
        <w:rPr>
          <w:rFonts w:ascii="Times New Roman"/>
          <w:b w:val="false"/>
          <w:i w:val="false"/>
          <w:color w:val="000000"/>
          <w:sz w:val="28"/>
        </w:rPr>
        <w:t>
      52. Общие требования к организации документооборота заключаются в разработке единой технологической схемы движения документов и операций с ними, регламентации функций работников по работе с документами, обеспечении контроля за их исполнением, регулярном анализе объемов документооборота.</w:t>
      </w:r>
      <w:r>
        <w:br/>
      </w:r>
      <w:r>
        <w:rPr>
          <w:rFonts w:ascii="Times New Roman"/>
          <w:b w:val="false"/>
          <w:i w:val="false"/>
          <w:color w:val="000000"/>
          <w:sz w:val="28"/>
        </w:rPr>
        <w:t>
</w:t>
      </w:r>
      <w:r>
        <w:rPr>
          <w:rFonts w:ascii="Times New Roman"/>
          <w:b w:val="false"/>
          <w:i w:val="false"/>
          <w:color w:val="000000"/>
          <w:sz w:val="28"/>
        </w:rPr>
        <w:t>
      53. Объем документооборота определяется общим количеством входящих, исходящих, внутренних документов и их копий за месяц, квартал, год.</w:t>
      </w:r>
      <w:r>
        <w:br/>
      </w:r>
      <w:r>
        <w:rPr>
          <w:rFonts w:ascii="Times New Roman"/>
          <w:b w:val="false"/>
          <w:i w:val="false"/>
          <w:color w:val="000000"/>
          <w:sz w:val="28"/>
        </w:rPr>
        <w:t>
</w:t>
      </w:r>
      <w:r>
        <w:rPr>
          <w:rFonts w:ascii="Times New Roman"/>
          <w:b w:val="false"/>
          <w:i w:val="false"/>
          <w:color w:val="000000"/>
          <w:sz w:val="28"/>
        </w:rPr>
        <w:t>
      54. Организация должна принимать меры к сокращению объема документооборота, которому способствует:</w:t>
      </w:r>
      <w:r>
        <w:br/>
      </w:r>
      <w:r>
        <w:rPr>
          <w:rFonts w:ascii="Times New Roman"/>
          <w:b w:val="false"/>
          <w:i w:val="false"/>
          <w:color w:val="000000"/>
          <w:sz w:val="28"/>
        </w:rPr>
        <w:t>
</w:t>
      </w:r>
      <w:r>
        <w:rPr>
          <w:rFonts w:ascii="Times New Roman"/>
          <w:b w:val="false"/>
          <w:i w:val="false"/>
          <w:color w:val="000000"/>
          <w:sz w:val="28"/>
        </w:rPr>
        <w:t>
      1) четко отлаженный порядок прохождения документов и организация контроля их исполнения;</w:t>
      </w:r>
      <w:r>
        <w:br/>
      </w:r>
      <w:r>
        <w:rPr>
          <w:rFonts w:ascii="Times New Roman"/>
          <w:b w:val="false"/>
          <w:i w:val="false"/>
          <w:color w:val="000000"/>
          <w:sz w:val="28"/>
        </w:rPr>
        <w:t>
</w:t>
      </w:r>
      <w:r>
        <w:rPr>
          <w:rFonts w:ascii="Times New Roman"/>
          <w:b w:val="false"/>
          <w:i w:val="false"/>
          <w:color w:val="000000"/>
          <w:sz w:val="28"/>
        </w:rPr>
        <w:t>
      2) своевременное и качественное исполнение документов, исключающее возникновение дополнительных запросов по содержанию документа;</w:t>
      </w:r>
      <w:r>
        <w:br/>
      </w:r>
      <w:r>
        <w:rPr>
          <w:rFonts w:ascii="Times New Roman"/>
          <w:b w:val="false"/>
          <w:i w:val="false"/>
          <w:color w:val="000000"/>
          <w:sz w:val="28"/>
        </w:rPr>
        <w:t>
</w:t>
      </w:r>
      <w:r>
        <w:rPr>
          <w:rFonts w:ascii="Times New Roman"/>
          <w:b w:val="false"/>
          <w:i w:val="false"/>
          <w:color w:val="000000"/>
          <w:sz w:val="28"/>
        </w:rPr>
        <w:t>
      3) снижение количества внутренних документов, создание которых не продиктовано деловой необходимостью;</w:t>
      </w:r>
      <w:r>
        <w:br/>
      </w:r>
      <w:r>
        <w:rPr>
          <w:rFonts w:ascii="Times New Roman"/>
          <w:b w:val="false"/>
          <w:i w:val="false"/>
          <w:color w:val="000000"/>
          <w:sz w:val="28"/>
        </w:rPr>
        <w:t>
</w:t>
      </w:r>
      <w:r>
        <w:rPr>
          <w:rFonts w:ascii="Times New Roman"/>
          <w:b w:val="false"/>
          <w:i w:val="false"/>
          <w:color w:val="000000"/>
          <w:sz w:val="28"/>
        </w:rPr>
        <w:t>
      4) определение оптимального количества копий документов.</w:t>
      </w:r>
    </w:p>
    <w:bookmarkEnd w:id="25"/>
    <w:bookmarkStart w:name="z205" w:id="26"/>
    <w:p>
      <w:pPr>
        <w:spacing w:after="0"/>
        <w:ind w:left="0"/>
        <w:jc w:val="left"/>
      </w:pPr>
      <w:r>
        <w:rPr>
          <w:rFonts w:ascii="Times New Roman"/>
          <w:b/>
          <w:i w:val="false"/>
          <w:color w:val="000000"/>
        </w:rPr>
        <w:t xml:space="preserve"> 
§ 2. Порядок обработки входящих документов</w:t>
      </w:r>
    </w:p>
    <w:bookmarkEnd w:id="26"/>
    <w:bookmarkStart w:name="z206" w:id="27"/>
    <w:p>
      <w:pPr>
        <w:spacing w:after="0"/>
        <w:ind w:left="0"/>
        <w:jc w:val="both"/>
      </w:pPr>
      <w:r>
        <w:rPr>
          <w:rFonts w:ascii="Times New Roman"/>
          <w:b w:val="false"/>
          <w:i w:val="false"/>
          <w:color w:val="000000"/>
          <w:sz w:val="28"/>
        </w:rPr>
        <w:t>
      55. Документы, поступающие в организацию на бумажных носителях, проходят первичную обработку, предварительное рассмотрение, регистрацию, рассмотрение руководством и доставляются исполнителям.</w:t>
      </w:r>
      <w:r>
        <w:br/>
      </w:r>
      <w:r>
        <w:rPr>
          <w:rFonts w:ascii="Times New Roman"/>
          <w:b w:val="false"/>
          <w:i w:val="false"/>
          <w:color w:val="000000"/>
          <w:sz w:val="28"/>
        </w:rPr>
        <w:t>
</w:t>
      </w:r>
      <w:r>
        <w:rPr>
          <w:rFonts w:ascii="Times New Roman"/>
          <w:b w:val="false"/>
          <w:i w:val="false"/>
          <w:color w:val="000000"/>
          <w:sz w:val="28"/>
        </w:rPr>
        <w:t>
      56. Прием, первичная обработка документов и предварительное рассмотрение осуществляется централизованно службой ДОУ.</w:t>
      </w:r>
      <w:r>
        <w:br/>
      </w:r>
      <w:r>
        <w:rPr>
          <w:rFonts w:ascii="Times New Roman"/>
          <w:b w:val="false"/>
          <w:i w:val="false"/>
          <w:color w:val="000000"/>
          <w:sz w:val="28"/>
        </w:rPr>
        <w:t>
</w:t>
      </w:r>
      <w:r>
        <w:rPr>
          <w:rFonts w:ascii="Times New Roman"/>
          <w:b w:val="false"/>
          <w:i w:val="false"/>
          <w:color w:val="000000"/>
          <w:sz w:val="28"/>
        </w:rPr>
        <w:t>
      57. Первичная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документов к передаче по назначению.</w:t>
      </w:r>
      <w:r>
        <w:br/>
      </w:r>
      <w:r>
        <w:rPr>
          <w:rFonts w:ascii="Times New Roman"/>
          <w:b w:val="false"/>
          <w:i w:val="false"/>
          <w:color w:val="000000"/>
          <w:sz w:val="28"/>
        </w:rPr>
        <w:t>
</w:t>
      </w:r>
      <w:r>
        <w:rPr>
          <w:rFonts w:ascii="Times New Roman"/>
          <w:b w:val="false"/>
          <w:i w:val="false"/>
          <w:color w:val="000000"/>
          <w:sz w:val="28"/>
        </w:rPr>
        <w:t>
      Конверты с документами вскрываются службой ДОУ, проверяется правильность доставки по назначению, целостность упаковки документов.</w:t>
      </w:r>
      <w:r>
        <w:br/>
      </w:r>
      <w:r>
        <w:rPr>
          <w:rFonts w:ascii="Times New Roman"/>
          <w:b w:val="false"/>
          <w:i w:val="false"/>
          <w:color w:val="000000"/>
          <w:sz w:val="28"/>
        </w:rPr>
        <w:t>
</w:t>
      </w:r>
      <w:r>
        <w:rPr>
          <w:rFonts w:ascii="Times New Roman"/>
          <w:b w:val="false"/>
          <w:i w:val="false"/>
          <w:color w:val="000000"/>
          <w:sz w:val="28"/>
        </w:rPr>
        <w:t>
      Если обнаруживается некомплектность или повреждение документа, то на нижнем поле его последнего листа, а также в регистрационной учетной форме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службе ДОУ, третий - передается исполнителю документа. Конверты не уничтожаются в случаях, когда только по ним можно определить адрес отправителя, дату отправки и получения документа, а также при поступлении личных документов.</w:t>
      </w:r>
      <w:r>
        <w:br/>
      </w:r>
      <w:r>
        <w:rPr>
          <w:rFonts w:ascii="Times New Roman"/>
          <w:b w:val="false"/>
          <w:i w:val="false"/>
          <w:color w:val="000000"/>
          <w:sz w:val="28"/>
        </w:rPr>
        <w:t>
</w:t>
      </w:r>
      <w:r>
        <w:rPr>
          <w:rFonts w:ascii="Times New Roman"/>
          <w:b w:val="false"/>
          <w:i w:val="false"/>
          <w:color w:val="000000"/>
          <w:sz w:val="28"/>
        </w:rPr>
        <w:t>
      Конверты с пометкой "Лично" без вскрытия передаются по назначению. Ошибочно доставленная корреспонденция возвращается в почтовое отделение.</w:t>
      </w:r>
      <w:r>
        <w:br/>
      </w:r>
      <w:r>
        <w:rPr>
          <w:rFonts w:ascii="Times New Roman"/>
          <w:b w:val="false"/>
          <w:i w:val="false"/>
          <w:color w:val="000000"/>
          <w:sz w:val="28"/>
        </w:rPr>
        <w:t>
</w:t>
      </w:r>
      <w:r>
        <w:rPr>
          <w:rFonts w:ascii="Times New Roman"/>
          <w:b w:val="false"/>
          <w:i w:val="false"/>
          <w:color w:val="000000"/>
          <w:sz w:val="28"/>
        </w:rPr>
        <w:t>
      На полученных документах (регистрируемых и нерегистрируемых) проставляется регистрационный штамп организации с указанием даты поступления.</w:t>
      </w:r>
      <w:r>
        <w:br/>
      </w:r>
      <w:r>
        <w:rPr>
          <w:rFonts w:ascii="Times New Roman"/>
          <w:b w:val="false"/>
          <w:i w:val="false"/>
          <w:color w:val="000000"/>
          <w:sz w:val="28"/>
        </w:rPr>
        <w:t>
</w:t>
      </w:r>
      <w:r>
        <w:rPr>
          <w:rFonts w:ascii="Times New Roman"/>
          <w:b w:val="false"/>
          <w:i w:val="false"/>
          <w:color w:val="000000"/>
          <w:sz w:val="28"/>
        </w:rPr>
        <w:t>
      58. Главная цель предварительного рассмотрения поступивших документов - распределение их на требующие обязательного рассмотрения руководством организации и не требующие этого. Документы, не требующие обязательного рассмотрения руководством, направляются непосредственно в структурные подразделения и ответственным исполнителям.</w:t>
      </w:r>
      <w:r>
        <w:br/>
      </w:r>
      <w:r>
        <w:rPr>
          <w:rFonts w:ascii="Times New Roman"/>
          <w:b w:val="false"/>
          <w:i w:val="false"/>
          <w:color w:val="000000"/>
          <w:sz w:val="28"/>
        </w:rPr>
        <w:t>
</w:t>
      </w:r>
      <w:r>
        <w:rPr>
          <w:rFonts w:ascii="Times New Roman"/>
          <w:b w:val="false"/>
          <w:i w:val="false"/>
          <w:color w:val="000000"/>
          <w:sz w:val="28"/>
        </w:rPr>
        <w:t>
      59. Обязательному рассмотрению руководством подлежат документы, поступившие из Администрации Президента Республики Казахстан, Парламента Республики Казахстан, Канцелярии Премьер-Министра Республики Казахстан, центральных и местных государственных органов, вышестоящей организации,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60.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w:t>
      </w:r>
      <w:r>
        <w:br/>
      </w:r>
      <w:r>
        <w:rPr>
          <w:rFonts w:ascii="Times New Roman"/>
          <w:b w:val="false"/>
          <w:i w:val="false"/>
          <w:color w:val="000000"/>
          <w:sz w:val="28"/>
        </w:rPr>
        <w:t>
</w:t>
      </w:r>
      <w:r>
        <w:rPr>
          <w:rFonts w:ascii="Times New Roman"/>
          <w:b w:val="false"/>
          <w:i w:val="false"/>
          <w:color w:val="000000"/>
          <w:sz w:val="28"/>
        </w:rPr>
        <w:t>
      61.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w:t>
      </w:r>
      <w:r>
        <w:rPr>
          <w:rFonts w:ascii="Times New Roman"/>
          <w:b w:val="false"/>
          <w:i w:val="false"/>
          <w:color w:val="000000"/>
          <w:sz w:val="28"/>
        </w:rPr>
        <w:t>Приложение 14</w:t>
      </w:r>
      <w:r>
        <w:rPr>
          <w:rFonts w:ascii="Times New Roman"/>
          <w:b w:val="false"/>
          <w:i w:val="false"/>
          <w:color w:val="000000"/>
          <w:sz w:val="28"/>
        </w:rPr>
        <w:t>) и утверждается руководителем организации.</w:t>
      </w:r>
      <w:r>
        <w:br/>
      </w:r>
      <w:r>
        <w:rPr>
          <w:rFonts w:ascii="Times New Roman"/>
          <w:b w:val="false"/>
          <w:i w:val="false"/>
          <w:color w:val="000000"/>
          <w:sz w:val="28"/>
        </w:rPr>
        <w:t>
</w:t>
      </w: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r>
        <w:br/>
      </w:r>
      <w:r>
        <w:rPr>
          <w:rFonts w:ascii="Times New Roman"/>
          <w:b w:val="false"/>
          <w:i w:val="false"/>
          <w:color w:val="000000"/>
          <w:sz w:val="28"/>
        </w:rPr>
        <w:t>
</w:t>
      </w:r>
      <w:r>
        <w:rPr>
          <w:rFonts w:ascii="Times New Roman"/>
          <w:b w:val="false"/>
          <w:i w:val="false"/>
          <w:color w:val="000000"/>
          <w:sz w:val="28"/>
        </w:rPr>
        <w:t>
      62. Регистрируемые документы после их регистрации в регистрационной учетной форме передаются на рассмотрение руководителю организации, структурному подразделению (должностному лицу) в день их поступления.</w:t>
      </w:r>
      <w:r>
        <w:br/>
      </w:r>
      <w:r>
        <w:rPr>
          <w:rFonts w:ascii="Times New Roman"/>
          <w:b w:val="false"/>
          <w:i w:val="false"/>
          <w:color w:val="000000"/>
          <w:sz w:val="28"/>
        </w:rPr>
        <w:t>
</w:t>
      </w: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w:t>
      </w:r>
      <w:r>
        <w:br/>
      </w:r>
      <w:r>
        <w:rPr>
          <w:rFonts w:ascii="Times New Roman"/>
          <w:b w:val="false"/>
          <w:i w:val="false"/>
          <w:color w:val="000000"/>
          <w:sz w:val="28"/>
        </w:rPr>
        <w:t>
</w:t>
      </w:r>
      <w:r>
        <w:rPr>
          <w:rFonts w:ascii="Times New Roman"/>
          <w:b w:val="false"/>
          <w:i w:val="false"/>
          <w:color w:val="000000"/>
          <w:sz w:val="28"/>
        </w:rPr>
        <w:t>
      63. Документы, рассмотренные руководством организации, возвращаются в службу ДОУ, где в регистрационную учетную форму вносятся содержания резолюций, а документы передаются исполнителям под роспись. Документ, исполнение которого возложено на несколько структурных подразделений, передается им поочередно или одновременно в копиях. Подлинник передается исполнителю, указанному в резолюции первым.</w:t>
      </w:r>
      <w:r>
        <w:br/>
      </w:r>
      <w:r>
        <w:rPr>
          <w:rFonts w:ascii="Times New Roman"/>
          <w:b w:val="false"/>
          <w:i w:val="false"/>
          <w:color w:val="000000"/>
          <w:sz w:val="28"/>
        </w:rPr>
        <w:t>
</w:t>
      </w:r>
      <w:r>
        <w:rPr>
          <w:rFonts w:ascii="Times New Roman"/>
          <w:b w:val="false"/>
          <w:i w:val="false"/>
          <w:color w:val="000000"/>
          <w:sz w:val="28"/>
        </w:rPr>
        <w:t>
      64. При оперативном решении вопросов без составления дополнительных документов исполнитель делает отметки на документе: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другие), о дате и результатах окончательного исполнения.</w:t>
      </w:r>
      <w:r>
        <w:br/>
      </w:r>
      <w:r>
        <w:rPr>
          <w:rFonts w:ascii="Times New Roman"/>
          <w:b w:val="false"/>
          <w:i w:val="false"/>
          <w:color w:val="000000"/>
          <w:sz w:val="28"/>
        </w:rPr>
        <w:t>
</w:t>
      </w:r>
      <w:r>
        <w:rPr>
          <w:rFonts w:ascii="Times New Roman"/>
          <w:b w:val="false"/>
          <w:i w:val="false"/>
          <w:color w:val="000000"/>
          <w:sz w:val="28"/>
        </w:rPr>
        <w:t>
      Все отметки размещаются на свободных от текста местах.</w:t>
      </w:r>
    </w:p>
    <w:bookmarkEnd w:id="27"/>
    <w:bookmarkStart w:name="z223" w:id="28"/>
    <w:p>
      <w:pPr>
        <w:spacing w:after="0"/>
        <w:ind w:left="0"/>
        <w:jc w:val="left"/>
      </w:pPr>
      <w:r>
        <w:rPr>
          <w:rFonts w:ascii="Times New Roman"/>
          <w:b/>
          <w:i w:val="false"/>
          <w:color w:val="000000"/>
        </w:rPr>
        <w:t xml:space="preserve"> 
§ 3. Порядок обработки исходящих документов</w:t>
      </w:r>
    </w:p>
    <w:bookmarkEnd w:id="28"/>
    <w:bookmarkStart w:name="z224" w:id="29"/>
    <w:p>
      <w:pPr>
        <w:spacing w:after="0"/>
        <w:ind w:left="0"/>
        <w:jc w:val="both"/>
      </w:pPr>
      <w:r>
        <w:rPr>
          <w:rFonts w:ascii="Times New Roman"/>
          <w:b w:val="false"/>
          <w:i w:val="false"/>
          <w:color w:val="000000"/>
          <w:sz w:val="28"/>
        </w:rPr>
        <w:t>
      65. Документы для отправки передаются полностью оформленными и зарегистрированными. Служба ДОУ, принимающая документы для отправки, обязана проверить правильность их оформления, наличие приложений, указанных в основном документе. Неправильно оформленные документы возвращаются исполнителям.</w:t>
      </w:r>
      <w:r>
        <w:br/>
      </w:r>
      <w:r>
        <w:rPr>
          <w:rFonts w:ascii="Times New Roman"/>
          <w:b w:val="false"/>
          <w:i w:val="false"/>
          <w:color w:val="000000"/>
          <w:sz w:val="28"/>
        </w:rPr>
        <w:t>
</w:t>
      </w:r>
      <w:r>
        <w:rPr>
          <w:rFonts w:ascii="Times New Roman"/>
          <w:b w:val="false"/>
          <w:i w:val="false"/>
          <w:color w:val="000000"/>
          <w:sz w:val="28"/>
        </w:rPr>
        <w:t>
      66.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r>
        <w:br/>
      </w:r>
      <w:r>
        <w:rPr>
          <w:rFonts w:ascii="Times New Roman"/>
          <w:b w:val="false"/>
          <w:i w:val="false"/>
          <w:color w:val="000000"/>
          <w:sz w:val="28"/>
        </w:rPr>
        <w:t>
</w:t>
      </w:r>
      <w:r>
        <w:rPr>
          <w:rFonts w:ascii="Times New Roman"/>
          <w:b w:val="false"/>
          <w:i w:val="false"/>
          <w:color w:val="000000"/>
          <w:sz w:val="28"/>
        </w:rPr>
        <w:t>
      67. Если документ, направленный в другую организацию, должен быть возвращен, то в правом верхнем углу первого листа документа на свободном от текста поле проставляют штамп или делают пометку о возврате, такую же пометку делают в регистрационной учетной форме (форме электронных данных в автоматизированной информационной системе).</w:t>
      </w:r>
    </w:p>
    <w:bookmarkEnd w:id="29"/>
    <w:bookmarkStart w:name="z227" w:id="30"/>
    <w:p>
      <w:pPr>
        <w:spacing w:after="0"/>
        <w:ind w:left="0"/>
        <w:jc w:val="left"/>
      </w:pPr>
      <w:r>
        <w:rPr>
          <w:rFonts w:ascii="Times New Roman"/>
          <w:b/>
          <w:i w:val="false"/>
          <w:color w:val="000000"/>
        </w:rPr>
        <w:t xml:space="preserve"> 
§ 4. Порядок прохождения внутренних документов</w:t>
      </w:r>
    </w:p>
    <w:bookmarkEnd w:id="30"/>
    <w:bookmarkStart w:name="z228" w:id="31"/>
    <w:p>
      <w:pPr>
        <w:spacing w:after="0"/>
        <w:ind w:left="0"/>
        <w:jc w:val="both"/>
      </w:pPr>
      <w:r>
        <w:rPr>
          <w:rFonts w:ascii="Times New Roman"/>
          <w:b w:val="false"/>
          <w:i w:val="false"/>
          <w:color w:val="000000"/>
          <w:sz w:val="28"/>
        </w:rPr>
        <w:t>
      68. Прохождение внутренних документов на этапах их подготовки и оформления должно соответствовать прохождению исходящих документов, на этапе исполнения - входящих документов.</w:t>
      </w:r>
      <w:r>
        <w:br/>
      </w:r>
      <w:r>
        <w:rPr>
          <w:rFonts w:ascii="Times New Roman"/>
          <w:b w:val="false"/>
          <w:i w:val="false"/>
          <w:color w:val="000000"/>
          <w:sz w:val="28"/>
        </w:rPr>
        <w:t>
</w:t>
      </w:r>
      <w:r>
        <w:rPr>
          <w:rFonts w:ascii="Times New Roman"/>
          <w:b w:val="false"/>
          <w:i w:val="false"/>
          <w:color w:val="000000"/>
          <w:sz w:val="28"/>
        </w:rPr>
        <w:t>
      69. Передача внутренних документов между структурными подразделениями осуществляется должностными лицами, ответственными за документирование и управление документацией в структурных подразделениях. Документы передаются с соответствующей отметкой в регистрационной учетной форме.</w:t>
      </w:r>
      <w:r>
        <w:br/>
      </w:r>
      <w:r>
        <w:rPr>
          <w:rFonts w:ascii="Times New Roman"/>
          <w:b w:val="false"/>
          <w:i w:val="false"/>
          <w:color w:val="000000"/>
          <w:sz w:val="28"/>
        </w:rPr>
        <w:t>
</w:t>
      </w:r>
      <w:r>
        <w:rPr>
          <w:rFonts w:ascii="Times New Roman"/>
          <w:b w:val="false"/>
          <w:i w:val="false"/>
          <w:color w:val="000000"/>
          <w:sz w:val="28"/>
        </w:rPr>
        <w:t>
      70. Оригиналы исполненных внутренних документов передаются в те структурные подразделения, которые производят формирование соответствующих дел согласно номенклатуре дел организации.</w:t>
      </w:r>
      <w:r>
        <w:br/>
      </w:r>
      <w:r>
        <w:rPr>
          <w:rFonts w:ascii="Times New Roman"/>
          <w:b w:val="false"/>
          <w:i w:val="false"/>
          <w:color w:val="000000"/>
          <w:sz w:val="28"/>
        </w:rPr>
        <w:t>
</w:t>
      </w:r>
      <w:r>
        <w:rPr>
          <w:rFonts w:ascii="Times New Roman"/>
          <w:b w:val="false"/>
          <w:i w:val="false"/>
          <w:color w:val="000000"/>
          <w:sz w:val="28"/>
        </w:rPr>
        <w:t>
      71. Размноженные экземпляры подписанных руководителем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bookmarkEnd w:id="31"/>
    <w:bookmarkStart w:name="z232" w:id="32"/>
    <w:p>
      <w:pPr>
        <w:spacing w:after="0"/>
        <w:ind w:left="0"/>
        <w:jc w:val="left"/>
      </w:pPr>
      <w:r>
        <w:rPr>
          <w:rFonts w:ascii="Times New Roman"/>
          <w:b/>
          <w:i w:val="false"/>
          <w:color w:val="000000"/>
        </w:rPr>
        <w:t xml:space="preserve"> 
§ 5. Порядок регистрации документов</w:t>
      </w:r>
    </w:p>
    <w:bookmarkEnd w:id="32"/>
    <w:bookmarkStart w:name="z233" w:id="33"/>
    <w:p>
      <w:pPr>
        <w:spacing w:after="0"/>
        <w:ind w:left="0"/>
        <w:jc w:val="both"/>
      </w:pPr>
      <w:r>
        <w:rPr>
          <w:rFonts w:ascii="Times New Roman"/>
          <w:b w:val="false"/>
          <w:i w:val="false"/>
          <w:color w:val="000000"/>
          <w:sz w:val="28"/>
        </w:rPr>
        <w:t>
      72. Регистрации подлежат все документы, требующие учета, исполнения, и использования в информационно-справочных целях.</w:t>
      </w:r>
      <w:r>
        <w:br/>
      </w:r>
      <w:r>
        <w:rPr>
          <w:rFonts w:ascii="Times New Roman"/>
          <w:b w:val="false"/>
          <w:i w:val="false"/>
          <w:color w:val="000000"/>
          <w:sz w:val="28"/>
        </w:rPr>
        <w:t>
</w:t>
      </w:r>
      <w:r>
        <w:rPr>
          <w:rFonts w:ascii="Times New Roman"/>
          <w:b w:val="false"/>
          <w:i w:val="false"/>
          <w:color w:val="000000"/>
          <w:sz w:val="28"/>
        </w:rPr>
        <w:t>
      73. Регистрация документов, как правило, осуществляется централизовано службой ДОУ.</w:t>
      </w:r>
      <w:r>
        <w:br/>
      </w:r>
      <w:r>
        <w:rPr>
          <w:rFonts w:ascii="Times New Roman"/>
          <w:b w:val="false"/>
          <w:i w:val="false"/>
          <w:color w:val="000000"/>
          <w:sz w:val="28"/>
        </w:rPr>
        <w:t>
</w:t>
      </w:r>
      <w:r>
        <w:rPr>
          <w:rFonts w:ascii="Times New Roman"/>
          <w:b w:val="false"/>
          <w:i w:val="false"/>
          <w:color w:val="000000"/>
          <w:sz w:val="28"/>
        </w:rPr>
        <w:t>
      В организациях с большим объемом документооборота допускается децентрализованная регистрация документов. В этом случае документы, поступающие на рассмотрение руководства организации, распорядительные документы организации, обращения граждан, и переписка за подписью руководства регистрируются в службе ДОУ.</w:t>
      </w:r>
      <w:r>
        <w:br/>
      </w:r>
      <w:r>
        <w:rPr>
          <w:rFonts w:ascii="Times New Roman"/>
          <w:b w:val="false"/>
          <w:i w:val="false"/>
          <w:color w:val="000000"/>
          <w:sz w:val="28"/>
        </w:rPr>
        <w:t>
</w:t>
      </w:r>
      <w:r>
        <w:rPr>
          <w:rFonts w:ascii="Times New Roman"/>
          <w:b w:val="false"/>
          <w:i w:val="false"/>
          <w:color w:val="000000"/>
          <w:sz w:val="28"/>
        </w:rPr>
        <w:t>
      Документы, поступающие в адрес структурных подразделений организаций, переписка за подписью руководства структурного подразделения регистрируется в соответствующих структурных подразделениях.</w:t>
      </w:r>
      <w:r>
        <w:br/>
      </w:r>
      <w:r>
        <w:rPr>
          <w:rFonts w:ascii="Times New Roman"/>
          <w:b w:val="false"/>
          <w:i w:val="false"/>
          <w:color w:val="000000"/>
          <w:sz w:val="28"/>
        </w:rPr>
        <w:t>
</w:t>
      </w:r>
      <w:r>
        <w:rPr>
          <w:rFonts w:ascii="Times New Roman"/>
          <w:b w:val="false"/>
          <w:i w:val="false"/>
          <w:color w:val="000000"/>
          <w:sz w:val="28"/>
        </w:rPr>
        <w:t>
      Документы, передаваемые или принимаемые по каналам связи, регистрируются в службе ДОУ или в структурных подразделениях, осуществляющих их прием (передачу).</w:t>
      </w:r>
      <w:r>
        <w:br/>
      </w:r>
      <w:r>
        <w:rPr>
          <w:rFonts w:ascii="Times New Roman"/>
          <w:b w:val="false"/>
          <w:i w:val="false"/>
          <w:color w:val="000000"/>
          <w:sz w:val="28"/>
        </w:rPr>
        <w:t>
</w:t>
      </w:r>
      <w:r>
        <w:rPr>
          <w:rFonts w:ascii="Times New Roman"/>
          <w:b w:val="false"/>
          <w:i w:val="false"/>
          <w:color w:val="000000"/>
          <w:sz w:val="28"/>
        </w:rPr>
        <w:t>
      74. Документы регистрируются в организации один раз: входящие - в день поступления, исходящие и внутренние - в день подписания (утверждения). При передаче документа из одного подразделения в другое новый регистрационный номер на документе, как правило, не проставляется.</w:t>
      </w:r>
      <w:r>
        <w:br/>
      </w:r>
      <w:r>
        <w:rPr>
          <w:rFonts w:ascii="Times New Roman"/>
          <w:b w:val="false"/>
          <w:i w:val="false"/>
          <w:color w:val="000000"/>
          <w:sz w:val="28"/>
        </w:rPr>
        <w:t>
</w:t>
      </w:r>
      <w:r>
        <w:rPr>
          <w:rFonts w:ascii="Times New Roman"/>
          <w:b w:val="false"/>
          <w:i w:val="false"/>
          <w:color w:val="000000"/>
          <w:sz w:val="28"/>
        </w:rPr>
        <w:t>
      Отдельно регистририруются служебная переписка, обращения граждан.</w:t>
      </w:r>
      <w:r>
        <w:br/>
      </w:r>
      <w:r>
        <w:rPr>
          <w:rFonts w:ascii="Times New Roman"/>
          <w:b w:val="false"/>
          <w:i w:val="false"/>
          <w:color w:val="000000"/>
          <w:sz w:val="28"/>
        </w:rPr>
        <w:t>
</w:t>
      </w:r>
      <w:r>
        <w:rPr>
          <w:rFonts w:ascii="Times New Roman"/>
          <w:b w:val="false"/>
          <w:i w:val="false"/>
          <w:color w:val="000000"/>
          <w:sz w:val="28"/>
        </w:rPr>
        <w:t>
      75. В организации применяются следующие регистрационно-контрольные формы (далее - РКФ):</w:t>
      </w:r>
      <w:r>
        <w:br/>
      </w:r>
      <w:r>
        <w:rPr>
          <w:rFonts w:ascii="Times New Roman"/>
          <w:b w:val="false"/>
          <w:i w:val="false"/>
          <w:color w:val="000000"/>
          <w:sz w:val="28"/>
        </w:rPr>
        <w:t>
</w:t>
      </w:r>
      <w:r>
        <w:rPr>
          <w:rFonts w:ascii="Times New Roman"/>
          <w:b w:val="false"/>
          <w:i w:val="false"/>
          <w:color w:val="000000"/>
          <w:sz w:val="28"/>
        </w:rPr>
        <w:t>
      1) карточная (</w:t>
      </w:r>
      <w:r>
        <w:rPr>
          <w:rFonts w:ascii="Times New Roman"/>
          <w:b w:val="false"/>
          <w:i w:val="false"/>
          <w:color w:val="000000"/>
          <w:sz w:val="28"/>
        </w:rPr>
        <w:t>Приложение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журнальная (</w:t>
      </w:r>
      <w:r>
        <w:rPr>
          <w:rFonts w:ascii="Times New Roman"/>
          <w:b w:val="false"/>
          <w:i w:val="false"/>
          <w:color w:val="000000"/>
          <w:sz w:val="28"/>
        </w:rPr>
        <w:t>Приложение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автоматизированной информационной системе - электронная регистрационная контрольная карточка (далее - ЭРКК).</w:t>
      </w:r>
      <w:r>
        <w:br/>
      </w:r>
      <w:r>
        <w:rPr>
          <w:rFonts w:ascii="Times New Roman"/>
          <w:b w:val="false"/>
          <w:i w:val="false"/>
          <w:color w:val="000000"/>
          <w:sz w:val="28"/>
        </w:rPr>
        <w:t>
</w:t>
      </w:r>
      <w:r>
        <w:rPr>
          <w:rFonts w:ascii="Times New Roman"/>
          <w:b w:val="false"/>
          <w:i w:val="false"/>
          <w:color w:val="000000"/>
          <w:sz w:val="28"/>
        </w:rPr>
        <w:t>
      76. Устанавливается следующий состав сведений о документе, подлежащих обязательной регистрации:</w:t>
      </w:r>
      <w:r>
        <w:br/>
      </w:r>
      <w:r>
        <w:rPr>
          <w:rFonts w:ascii="Times New Roman"/>
          <w:b w:val="false"/>
          <w:i w:val="false"/>
          <w:color w:val="000000"/>
          <w:sz w:val="28"/>
        </w:rPr>
        <w:t>
</w:t>
      </w:r>
      <w:r>
        <w:rPr>
          <w:rFonts w:ascii="Times New Roman"/>
          <w:b w:val="false"/>
          <w:i w:val="false"/>
          <w:color w:val="000000"/>
          <w:sz w:val="28"/>
        </w:rPr>
        <w:t>
      1) наименование организации (автора или корреспондента);</w:t>
      </w:r>
      <w:r>
        <w:br/>
      </w:r>
      <w:r>
        <w:rPr>
          <w:rFonts w:ascii="Times New Roman"/>
          <w:b w:val="false"/>
          <w:i w:val="false"/>
          <w:color w:val="000000"/>
          <w:sz w:val="28"/>
        </w:rPr>
        <w:t>
</w:t>
      </w:r>
      <w:r>
        <w:rPr>
          <w:rFonts w:ascii="Times New Roman"/>
          <w:b w:val="false"/>
          <w:i w:val="false"/>
          <w:color w:val="000000"/>
          <w:sz w:val="28"/>
        </w:rPr>
        <w:t>
      2) наименование вида документа;</w:t>
      </w:r>
      <w:r>
        <w:br/>
      </w:r>
      <w:r>
        <w:rPr>
          <w:rFonts w:ascii="Times New Roman"/>
          <w:b w:val="false"/>
          <w:i w:val="false"/>
          <w:color w:val="000000"/>
          <w:sz w:val="28"/>
        </w:rPr>
        <w:t>
</w:t>
      </w:r>
      <w:r>
        <w:rPr>
          <w:rFonts w:ascii="Times New Roman"/>
          <w:b w:val="false"/>
          <w:i w:val="false"/>
          <w:color w:val="000000"/>
          <w:sz w:val="28"/>
        </w:rPr>
        <w:t>
      3) дата и регистрационный номер поступившего документа;</w:t>
      </w:r>
      <w:r>
        <w:br/>
      </w:r>
      <w:r>
        <w:rPr>
          <w:rFonts w:ascii="Times New Roman"/>
          <w:b w:val="false"/>
          <w:i w:val="false"/>
          <w:color w:val="000000"/>
          <w:sz w:val="28"/>
        </w:rPr>
        <w:t>
</w:t>
      </w:r>
      <w:r>
        <w:rPr>
          <w:rFonts w:ascii="Times New Roman"/>
          <w:b w:val="false"/>
          <w:i w:val="false"/>
          <w:color w:val="000000"/>
          <w:sz w:val="28"/>
        </w:rPr>
        <w:t>
      4) заголовок к тексту (краткое содержание документа);</w:t>
      </w:r>
      <w:r>
        <w:br/>
      </w:r>
      <w:r>
        <w:rPr>
          <w:rFonts w:ascii="Times New Roman"/>
          <w:b w:val="false"/>
          <w:i w:val="false"/>
          <w:color w:val="000000"/>
          <w:sz w:val="28"/>
        </w:rPr>
        <w:t>
</w:t>
      </w:r>
      <w:r>
        <w:rPr>
          <w:rFonts w:ascii="Times New Roman"/>
          <w:b w:val="false"/>
          <w:i w:val="false"/>
          <w:color w:val="000000"/>
          <w:sz w:val="28"/>
        </w:rPr>
        <w:t>
      5) резолюция (исполнитель, содержание поручения, автор, дата);</w:t>
      </w:r>
      <w:r>
        <w:br/>
      </w:r>
      <w:r>
        <w:rPr>
          <w:rFonts w:ascii="Times New Roman"/>
          <w:b w:val="false"/>
          <w:i w:val="false"/>
          <w:color w:val="000000"/>
          <w:sz w:val="28"/>
        </w:rPr>
        <w:t>
</w:t>
      </w:r>
      <w:r>
        <w:rPr>
          <w:rFonts w:ascii="Times New Roman"/>
          <w:b w:val="false"/>
          <w:i w:val="false"/>
          <w:color w:val="000000"/>
          <w:sz w:val="28"/>
        </w:rPr>
        <w:t>
      6) срок исполнения документа;</w:t>
      </w:r>
      <w:r>
        <w:br/>
      </w:r>
      <w:r>
        <w:rPr>
          <w:rFonts w:ascii="Times New Roman"/>
          <w:b w:val="false"/>
          <w:i w:val="false"/>
          <w:color w:val="000000"/>
          <w:sz w:val="28"/>
        </w:rPr>
        <w:t>
</w:t>
      </w:r>
      <w:r>
        <w:rPr>
          <w:rFonts w:ascii="Times New Roman"/>
          <w:b w:val="false"/>
          <w:i w:val="false"/>
          <w:color w:val="000000"/>
          <w:sz w:val="28"/>
        </w:rPr>
        <w:t>
      7) подпись исполнителя о получении документа;</w:t>
      </w:r>
      <w:r>
        <w:br/>
      </w:r>
      <w:r>
        <w:rPr>
          <w:rFonts w:ascii="Times New Roman"/>
          <w:b w:val="false"/>
          <w:i w:val="false"/>
          <w:color w:val="000000"/>
          <w:sz w:val="28"/>
        </w:rPr>
        <w:t>
</w:t>
      </w:r>
      <w:r>
        <w:rPr>
          <w:rFonts w:ascii="Times New Roman"/>
          <w:b w:val="false"/>
          <w:i w:val="false"/>
          <w:color w:val="000000"/>
          <w:sz w:val="28"/>
        </w:rPr>
        <w:t>
      8) отметка об исполнении документа и направлении его в дело.</w:t>
      </w:r>
      <w:r>
        <w:br/>
      </w:r>
      <w:r>
        <w:rPr>
          <w:rFonts w:ascii="Times New Roman"/>
          <w:b w:val="false"/>
          <w:i w:val="false"/>
          <w:color w:val="000000"/>
          <w:sz w:val="28"/>
        </w:rPr>
        <w:t>
</w:t>
      </w:r>
      <w:r>
        <w:rPr>
          <w:rFonts w:ascii="Times New Roman"/>
          <w:b w:val="false"/>
          <w:i w:val="false"/>
          <w:color w:val="000000"/>
          <w:sz w:val="28"/>
        </w:rPr>
        <w:t>
      Состав обязательных сведений в зависимости от характера документа и задач использования информации может дополняться другими сведениями (наличие приложений, количество листов, перемещение документа внутри учреждения, перенос сроков исполнения и другие).</w:t>
      </w:r>
      <w:r>
        <w:br/>
      </w:r>
      <w:r>
        <w:rPr>
          <w:rFonts w:ascii="Times New Roman"/>
          <w:b w:val="false"/>
          <w:i w:val="false"/>
          <w:color w:val="000000"/>
          <w:sz w:val="28"/>
        </w:rPr>
        <w:t>
</w:t>
      </w:r>
      <w:r>
        <w:rPr>
          <w:rFonts w:ascii="Times New Roman"/>
          <w:b w:val="false"/>
          <w:i w:val="false"/>
          <w:color w:val="000000"/>
          <w:sz w:val="28"/>
        </w:rPr>
        <w:t>
      77.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w:t>
      </w:r>
      <w:r>
        <w:br/>
      </w:r>
      <w:r>
        <w:rPr>
          <w:rFonts w:ascii="Times New Roman"/>
          <w:b w:val="false"/>
          <w:i w:val="false"/>
          <w:color w:val="000000"/>
          <w:sz w:val="28"/>
        </w:rPr>
        <w:t>
</w:t>
      </w:r>
      <w:r>
        <w:rPr>
          <w:rFonts w:ascii="Times New Roman"/>
          <w:b w:val="false"/>
          <w:i w:val="false"/>
          <w:color w:val="000000"/>
          <w:sz w:val="28"/>
        </w:rPr>
        <w:t>
      78.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w:t>
      </w:r>
      <w:r>
        <w:br/>
      </w:r>
      <w:r>
        <w:rPr>
          <w:rFonts w:ascii="Times New Roman"/>
          <w:b w:val="false"/>
          <w:i w:val="false"/>
          <w:color w:val="000000"/>
          <w:sz w:val="28"/>
        </w:rPr>
        <w:t>
</w:t>
      </w:r>
      <w:r>
        <w:rPr>
          <w:rFonts w:ascii="Times New Roman"/>
          <w:b w:val="false"/>
          <w:i w:val="false"/>
          <w:color w:val="000000"/>
          <w:sz w:val="28"/>
        </w:rPr>
        <w:t>
      79. При карточной регистрации печатается необходимое количество регистрационно-контрольных карточек (далее - РКК), которые могут составлять следующие картотеки: по корреспондентам, видам документов, авторам документов, контрольные, кодификационные, по обращениям граждан и другие в зависимости от задач поиска информации.</w:t>
      </w:r>
      <w:r>
        <w:br/>
      </w:r>
      <w:r>
        <w:rPr>
          <w:rFonts w:ascii="Times New Roman"/>
          <w:b w:val="false"/>
          <w:i w:val="false"/>
          <w:color w:val="000000"/>
          <w:sz w:val="28"/>
        </w:rPr>
        <w:t>
</w:t>
      </w:r>
      <w:r>
        <w:rPr>
          <w:rFonts w:ascii="Times New Roman"/>
          <w:b w:val="false"/>
          <w:i w:val="false"/>
          <w:color w:val="000000"/>
          <w:sz w:val="28"/>
        </w:rPr>
        <w:t>
      80. Эффективность работы информационно-поисковой системы достигается путем разработки классификационных справочников: (классификатор вопросов деятельности организации, классификатор видов документов, классификатор корреспондентов, номенклатуры дел и другие).</w:t>
      </w:r>
      <w:r>
        <w:br/>
      </w:r>
      <w:r>
        <w:rPr>
          <w:rFonts w:ascii="Times New Roman"/>
          <w:b w:val="false"/>
          <w:i w:val="false"/>
          <w:color w:val="000000"/>
          <w:sz w:val="28"/>
        </w:rPr>
        <w:t>
</w:t>
      </w:r>
      <w:r>
        <w:rPr>
          <w:rFonts w:ascii="Times New Roman"/>
          <w:b w:val="false"/>
          <w:i w:val="false"/>
          <w:color w:val="000000"/>
          <w:sz w:val="28"/>
        </w:rPr>
        <w:t>
      81. Поля записи базы данных автоматизированной информационно-поисковой системы должны полностью отвечать параметрам последующего оперативного поиска документов и контроля за исполнением документов.</w:t>
      </w:r>
    </w:p>
    <w:bookmarkEnd w:id="33"/>
    <w:bookmarkStart w:name="z259" w:id="34"/>
    <w:p>
      <w:pPr>
        <w:spacing w:after="0"/>
        <w:ind w:left="0"/>
        <w:jc w:val="left"/>
      </w:pPr>
      <w:r>
        <w:rPr>
          <w:rFonts w:ascii="Times New Roman"/>
          <w:b/>
          <w:i w:val="false"/>
          <w:color w:val="000000"/>
        </w:rPr>
        <w:t xml:space="preserve"> 
§ 6. Контроль исполнения документов</w:t>
      </w:r>
    </w:p>
    <w:bookmarkEnd w:id="34"/>
    <w:bookmarkStart w:name="z260" w:id="35"/>
    <w:p>
      <w:pPr>
        <w:spacing w:after="0"/>
        <w:ind w:left="0"/>
        <w:jc w:val="both"/>
      </w:pPr>
      <w:r>
        <w:rPr>
          <w:rFonts w:ascii="Times New Roman"/>
          <w:b w:val="false"/>
          <w:i w:val="false"/>
          <w:color w:val="000000"/>
          <w:sz w:val="28"/>
        </w:rPr>
        <w:t>
      82.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(Приложения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83. Контролю подлежат все зарегистрированные документы, требующие исполнения.</w:t>
      </w:r>
      <w:r>
        <w:br/>
      </w:r>
      <w:r>
        <w:rPr>
          <w:rFonts w:ascii="Times New Roman"/>
          <w:b w:val="false"/>
          <w:i w:val="false"/>
          <w:color w:val="000000"/>
          <w:sz w:val="28"/>
        </w:rPr>
        <w:t>
</w:t>
      </w:r>
      <w:r>
        <w:rPr>
          <w:rFonts w:ascii="Times New Roman"/>
          <w:b w:val="false"/>
          <w:i w:val="false"/>
          <w:color w:val="000000"/>
          <w:sz w:val="28"/>
        </w:rPr>
        <w:t>
      84. Контроль исполнения документов по существу вопроса возлагается на руководителей структурных подразделений или должностные лица.</w:t>
      </w:r>
      <w:r>
        <w:br/>
      </w:r>
      <w:r>
        <w:rPr>
          <w:rFonts w:ascii="Times New Roman"/>
          <w:b w:val="false"/>
          <w:i w:val="false"/>
          <w:color w:val="000000"/>
          <w:sz w:val="28"/>
        </w:rPr>
        <w:t>
</w:t>
      </w:r>
      <w:r>
        <w:rPr>
          <w:rFonts w:ascii="Times New Roman"/>
          <w:b w:val="false"/>
          <w:i w:val="false"/>
          <w:color w:val="000000"/>
          <w:sz w:val="28"/>
        </w:rPr>
        <w:t>
      Контроль за сроками исполнения документов осуществляется службой ДОУ.</w:t>
      </w:r>
      <w:r>
        <w:br/>
      </w:r>
      <w:r>
        <w:rPr>
          <w:rFonts w:ascii="Times New Roman"/>
          <w:b w:val="false"/>
          <w:i w:val="false"/>
          <w:color w:val="000000"/>
          <w:sz w:val="28"/>
        </w:rPr>
        <w:t>
</w:t>
      </w:r>
      <w:r>
        <w:rPr>
          <w:rFonts w:ascii="Times New Roman"/>
          <w:b w:val="false"/>
          <w:i w:val="false"/>
          <w:color w:val="000000"/>
          <w:sz w:val="28"/>
        </w:rPr>
        <w:t>
      85. При организации контроля исполнения используются РКК (ЭРКК), журналы регистрации. Контрольная картотека систематизируется по срокам исполнения документов, по исполнителям, группам документов.</w:t>
      </w:r>
      <w:r>
        <w:br/>
      </w:r>
      <w:r>
        <w:rPr>
          <w:rFonts w:ascii="Times New Roman"/>
          <w:b w:val="false"/>
          <w:i w:val="false"/>
          <w:color w:val="000000"/>
          <w:sz w:val="28"/>
        </w:rPr>
        <w:t>
</w:t>
      </w:r>
      <w:r>
        <w:rPr>
          <w:rFonts w:ascii="Times New Roman"/>
          <w:b w:val="false"/>
          <w:i w:val="false"/>
          <w:color w:val="000000"/>
          <w:sz w:val="28"/>
        </w:rPr>
        <w:t>
      При незначительных объемах контролируемых документов, контроль осуществляется путем нанесения необходимых отметок в журналах регистрации.</w:t>
      </w:r>
      <w:r>
        <w:br/>
      </w:r>
      <w:r>
        <w:rPr>
          <w:rFonts w:ascii="Times New Roman"/>
          <w:b w:val="false"/>
          <w:i w:val="false"/>
          <w:color w:val="000000"/>
          <w:sz w:val="28"/>
        </w:rPr>
        <w:t>
</w:t>
      </w:r>
      <w:r>
        <w:rPr>
          <w:rFonts w:ascii="Times New Roman"/>
          <w:b w:val="false"/>
          <w:i w:val="false"/>
          <w:color w:val="000000"/>
          <w:sz w:val="28"/>
        </w:rPr>
        <w:t>
      Заполнение соответствующих реквизитов ЭРКК в автоматизированной информационной системе автоматически ставит документ на контроль.</w:t>
      </w:r>
      <w:r>
        <w:br/>
      </w:r>
      <w:r>
        <w:rPr>
          <w:rFonts w:ascii="Times New Roman"/>
          <w:b w:val="false"/>
          <w:i w:val="false"/>
          <w:color w:val="000000"/>
          <w:sz w:val="28"/>
        </w:rPr>
        <w:t>
</w:t>
      </w:r>
      <w:r>
        <w:rPr>
          <w:rFonts w:ascii="Times New Roman"/>
          <w:b w:val="false"/>
          <w:i w:val="false"/>
          <w:color w:val="000000"/>
          <w:sz w:val="28"/>
        </w:rPr>
        <w:t>
      86. Документ снимается с контроля руководителем, поставившим его на контроль, или по его поручению - службой ДОУ.</w:t>
      </w:r>
    </w:p>
    <w:bookmarkEnd w:id="35"/>
    <w:bookmarkStart w:name="z268" w:id="36"/>
    <w:p>
      <w:pPr>
        <w:spacing w:after="0"/>
        <w:ind w:left="0"/>
        <w:jc w:val="left"/>
      </w:pPr>
      <w:r>
        <w:rPr>
          <w:rFonts w:ascii="Times New Roman"/>
          <w:b/>
          <w:i w:val="false"/>
          <w:color w:val="000000"/>
        </w:rPr>
        <w:t xml:space="preserve"> 
§ 7. Работа с обращениями физических и юридических лиц</w:t>
      </w:r>
    </w:p>
    <w:bookmarkEnd w:id="36"/>
    <w:bookmarkStart w:name="z269" w:id="37"/>
    <w:p>
      <w:pPr>
        <w:spacing w:after="0"/>
        <w:ind w:left="0"/>
        <w:jc w:val="both"/>
      </w:pPr>
      <w:r>
        <w:rPr>
          <w:rFonts w:ascii="Times New Roman"/>
          <w:b w:val="false"/>
          <w:i w:val="false"/>
          <w:color w:val="000000"/>
          <w:sz w:val="28"/>
        </w:rPr>
        <w:t>
      87. Делопроизводство по обращениям физических и юридических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от 12 января 2007 года № 221 ведется отдельно от общего делопроизводства.</w:t>
      </w:r>
      <w:r>
        <w:br/>
      </w:r>
      <w:r>
        <w:rPr>
          <w:rFonts w:ascii="Times New Roman"/>
          <w:b w:val="false"/>
          <w:i w:val="false"/>
          <w:color w:val="000000"/>
          <w:sz w:val="28"/>
        </w:rPr>
        <w:t>
</w:t>
      </w:r>
      <w:r>
        <w:rPr>
          <w:rFonts w:ascii="Times New Roman"/>
          <w:b w:val="false"/>
          <w:i w:val="false"/>
          <w:color w:val="000000"/>
          <w:sz w:val="28"/>
        </w:rPr>
        <w:t>
      88. Обращения лиц (предложения, заявления, жалобы, отклики и запросы) учитываются централизованно и регистрируются в РКФ в день их поступления в организацию.</w:t>
      </w:r>
      <w:r>
        <w:br/>
      </w:r>
      <w:r>
        <w:rPr>
          <w:rFonts w:ascii="Times New Roman"/>
          <w:b w:val="false"/>
          <w:i w:val="false"/>
          <w:color w:val="000000"/>
          <w:sz w:val="28"/>
        </w:rPr>
        <w:t>
</w:t>
      </w:r>
      <w:r>
        <w:rPr>
          <w:rFonts w:ascii="Times New Roman"/>
          <w:b w:val="false"/>
          <w:i w:val="false"/>
          <w:color w:val="000000"/>
          <w:sz w:val="28"/>
        </w:rPr>
        <w:t>
      Письменные и устные обращения, полученные должностными лицами во время личного приема лиц также, подлежат централизованной регистрации.</w:t>
      </w:r>
      <w:r>
        <w:br/>
      </w:r>
      <w:r>
        <w:rPr>
          <w:rFonts w:ascii="Times New Roman"/>
          <w:b w:val="false"/>
          <w:i w:val="false"/>
          <w:color w:val="000000"/>
          <w:sz w:val="28"/>
        </w:rPr>
        <w:t>
</w:t>
      </w:r>
      <w:r>
        <w:rPr>
          <w:rFonts w:ascii="Times New Roman"/>
          <w:b w:val="false"/>
          <w:i w:val="false"/>
          <w:color w:val="000000"/>
          <w:sz w:val="28"/>
        </w:rPr>
        <w:t>
      89. Регистрационный номер обращения физического лица состоит из буквенного индекса "ФЛ", начальной буквы фамилии автора и порядкового номера в РКФ.</w:t>
      </w:r>
      <w:r>
        <w:br/>
      </w:r>
      <w:r>
        <w:rPr>
          <w:rFonts w:ascii="Times New Roman"/>
          <w:b w:val="false"/>
          <w:i w:val="false"/>
          <w:color w:val="000000"/>
          <w:sz w:val="28"/>
        </w:rPr>
        <w:t>
</w:t>
      </w:r>
      <w:r>
        <w:rPr>
          <w:rFonts w:ascii="Times New Roman"/>
          <w:b w:val="false"/>
          <w:i w:val="false"/>
          <w:color w:val="000000"/>
          <w:sz w:val="28"/>
        </w:rPr>
        <w:t>
      Регистрационный номер обращения юридического лица состоит из буквенного индекса "ЮЛ", начальной буквы фамилии должностного лица, подписавшего обращение и порядкового номера в РКФ.</w:t>
      </w:r>
      <w:r>
        <w:br/>
      </w:r>
      <w:r>
        <w:rPr>
          <w:rFonts w:ascii="Times New Roman"/>
          <w:b w:val="false"/>
          <w:i w:val="false"/>
          <w:color w:val="000000"/>
          <w:sz w:val="28"/>
        </w:rPr>
        <w:t>
</w:t>
      </w:r>
      <w:r>
        <w:rPr>
          <w:rFonts w:ascii="Times New Roman"/>
          <w:b w:val="false"/>
          <w:i w:val="false"/>
          <w:color w:val="000000"/>
          <w:sz w:val="28"/>
        </w:rPr>
        <w:t>
      Регистрационный номер анонимного обращения состоит из буквенного индекса "АНМ" и порядкового номера в РКФ.</w:t>
      </w:r>
      <w:r>
        <w:br/>
      </w:r>
      <w:r>
        <w:rPr>
          <w:rFonts w:ascii="Times New Roman"/>
          <w:b w:val="false"/>
          <w:i w:val="false"/>
          <w:color w:val="000000"/>
          <w:sz w:val="28"/>
        </w:rPr>
        <w:t>
</w:t>
      </w:r>
      <w:r>
        <w:rPr>
          <w:rFonts w:ascii="Times New Roman"/>
          <w:b w:val="false"/>
          <w:i w:val="false"/>
          <w:color w:val="000000"/>
          <w:sz w:val="28"/>
        </w:rPr>
        <w:t>
      90. При поступлении повторного обращения ему присваивается очередной регистрационный номер, а в РКФ указывается номер первого документа. В верхнем правом углу первого листа повторного обращения и в РКФ проставляется пометка "Повторно". Повторным считается обращение,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r>
        <w:br/>
      </w:r>
      <w:r>
        <w:rPr>
          <w:rFonts w:ascii="Times New Roman"/>
          <w:b w:val="false"/>
          <w:i w:val="false"/>
          <w:color w:val="000000"/>
          <w:sz w:val="28"/>
        </w:rPr>
        <w:t>
</w:t>
      </w:r>
      <w:r>
        <w:rPr>
          <w:rFonts w:ascii="Times New Roman"/>
          <w:b w:val="false"/>
          <w:i w:val="false"/>
          <w:color w:val="000000"/>
          <w:sz w:val="28"/>
        </w:rPr>
        <w:t>
      91.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w:t>
      </w:r>
      <w:r>
        <w:br/>
      </w:r>
      <w:r>
        <w:rPr>
          <w:rFonts w:ascii="Times New Roman"/>
          <w:b w:val="false"/>
          <w:i w:val="false"/>
          <w:color w:val="000000"/>
          <w:sz w:val="28"/>
        </w:rPr>
        <w:t>
</w:t>
      </w:r>
      <w:r>
        <w:rPr>
          <w:rFonts w:ascii="Times New Roman"/>
          <w:b w:val="false"/>
          <w:i w:val="false"/>
          <w:color w:val="000000"/>
          <w:sz w:val="28"/>
        </w:rPr>
        <w:t>
      92. Обращение, по которому невозможно установить авторство, отсутствует подпись, в том числе электронная цифровая подпись, почтовый адрес заявителя, считается анонимным обращением и рассмотрению не подлежит. Исключение составляют случаи, когда в подобных обращениях содержатся сведения о готовящихся или совершенных преступлениях либо об угрозе государственной или общественной безопасности. Должностное лицо, в функциональные обязанности которого входит работа с обращениями физических и юридических лиц, должно немедленно перенаправить данное обращение в соответствующий компетентный государственный орган.</w:t>
      </w:r>
      <w:r>
        <w:br/>
      </w:r>
      <w:r>
        <w:rPr>
          <w:rFonts w:ascii="Times New Roman"/>
          <w:b w:val="false"/>
          <w:i w:val="false"/>
          <w:color w:val="000000"/>
          <w:sz w:val="28"/>
        </w:rPr>
        <w:t>
</w:t>
      </w:r>
      <w:r>
        <w:rPr>
          <w:rFonts w:ascii="Times New Roman"/>
          <w:b w:val="false"/>
          <w:i w:val="false"/>
          <w:color w:val="000000"/>
          <w:sz w:val="28"/>
        </w:rPr>
        <w:t>
      Не подлежат рассмотрению обращения физических или юридических лиц,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93. При больших объемах обращений физических и юридических лиц в организации заводится алфавитный указатель фамилий физических лиц - авторов обращений, фамилий должностных лиц, подписавших обращение.</w:t>
      </w:r>
      <w:r>
        <w:br/>
      </w:r>
      <w:r>
        <w:rPr>
          <w:rFonts w:ascii="Times New Roman"/>
          <w:b w:val="false"/>
          <w:i w:val="false"/>
          <w:color w:val="000000"/>
          <w:sz w:val="28"/>
        </w:rPr>
        <w:t>
</w:t>
      </w:r>
      <w:r>
        <w:rPr>
          <w:rFonts w:ascii="Times New Roman"/>
          <w:b w:val="false"/>
          <w:i w:val="false"/>
          <w:color w:val="000000"/>
          <w:sz w:val="28"/>
        </w:rPr>
        <w:t>
      94. Ответы на обращения даются руководителем организации или структурного подразделения (должностным лицом) в устной или письменной форме.</w:t>
      </w:r>
      <w:r>
        <w:br/>
      </w:r>
      <w:r>
        <w:rPr>
          <w:rFonts w:ascii="Times New Roman"/>
          <w:b w:val="false"/>
          <w:i w:val="false"/>
          <w:color w:val="000000"/>
          <w:sz w:val="28"/>
        </w:rPr>
        <w:t>
</w:t>
      </w:r>
      <w:r>
        <w:rPr>
          <w:rFonts w:ascii="Times New Roman"/>
          <w:b w:val="false"/>
          <w:i w:val="false"/>
          <w:color w:val="000000"/>
          <w:sz w:val="28"/>
        </w:rPr>
        <w:t>
      При устном ответе в регистрационной учетной форме проставляется соответствующая запись. Регистрационный номер письменного ответа состоит из индекса структурного подразделения, номера дела по номенклатуре дел и регистрационного номера обращения.</w:t>
      </w:r>
      <w:r>
        <w:br/>
      </w:r>
      <w:r>
        <w:rPr>
          <w:rFonts w:ascii="Times New Roman"/>
          <w:b w:val="false"/>
          <w:i w:val="false"/>
          <w:color w:val="000000"/>
          <w:sz w:val="28"/>
        </w:rPr>
        <w:t>
</w:t>
      </w:r>
      <w:r>
        <w:rPr>
          <w:rFonts w:ascii="Times New Roman"/>
          <w:b w:val="false"/>
          <w:i w:val="false"/>
          <w:color w:val="000000"/>
          <w:sz w:val="28"/>
        </w:rPr>
        <w:t>
      95. Исполненные обращения с соответствующими документами возвращаются должностному лицу, выполняющему работу с обращениями физических и юридических лиц, для централизованного формирования дел.</w:t>
      </w:r>
      <w:r>
        <w:br/>
      </w:r>
      <w:r>
        <w:rPr>
          <w:rFonts w:ascii="Times New Roman"/>
          <w:b w:val="false"/>
          <w:i w:val="false"/>
          <w:color w:val="000000"/>
          <w:sz w:val="28"/>
        </w:rPr>
        <w:t>
</w:t>
      </w:r>
      <w:r>
        <w:rPr>
          <w:rFonts w:ascii="Times New Roman"/>
          <w:b w:val="false"/>
          <w:i w:val="false"/>
          <w:color w:val="000000"/>
          <w:sz w:val="28"/>
        </w:rPr>
        <w:t>
      96. Обращения физических и юридических лиц формируются в дела по вопросам, направлениям или видам деятельности организации. При незначительных объемах обращений допускается формирование дел по фамилиям авторов обращений в алфавитном порядке.</w:t>
      </w:r>
    </w:p>
    <w:bookmarkEnd w:id="37"/>
    <w:bookmarkStart w:name="z284" w:id="38"/>
    <w:p>
      <w:pPr>
        <w:spacing w:after="0"/>
        <w:ind w:left="0"/>
        <w:jc w:val="left"/>
      </w:pPr>
      <w:r>
        <w:rPr>
          <w:rFonts w:ascii="Times New Roman"/>
          <w:b/>
          <w:i w:val="false"/>
          <w:color w:val="000000"/>
        </w:rPr>
        <w:t xml:space="preserve"> 
§ 8. Учет и хранение печатей, штампов и бланков</w:t>
      </w:r>
    </w:p>
    <w:bookmarkEnd w:id="38"/>
    <w:bookmarkStart w:name="z285" w:id="39"/>
    <w:p>
      <w:pPr>
        <w:spacing w:after="0"/>
        <w:ind w:left="0"/>
        <w:jc w:val="both"/>
      </w:pPr>
      <w:r>
        <w:rPr>
          <w:rFonts w:ascii="Times New Roman"/>
          <w:b w:val="false"/>
          <w:i w:val="false"/>
          <w:color w:val="000000"/>
          <w:sz w:val="28"/>
        </w:rPr>
        <w:t>
      97. Печати, штампы и бланки с указанием наименования организации подлежат учету и хранению в сейфах или опечатываемых несгораемых металлических шкафах. Работники, осуществляющие учет и хранение определяются приказом (распоряжением) руководителя организации.</w:t>
      </w:r>
      <w:r>
        <w:br/>
      </w:r>
      <w:r>
        <w:rPr>
          <w:rFonts w:ascii="Times New Roman"/>
          <w:b w:val="false"/>
          <w:i w:val="false"/>
          <w:color w:val="000000"/>
          <w:sz w:val="28"/>
        </w:rPr>
        <w:t>
</w:t>
      </w:r>
      <w:r>
        <w:rPr>
          <w:rFonts w:ascii="Times New Roman"/>
          <w:b w:val="false"/>
          <w:i w:val="false"/>
          <w:color w:val="000000"/>
          <w:sz w:val="28"/>
        </w:rPr>
        <w:t>
      98. Учет, использование, хранение и уничтожение печатно-бланочной продукции, печатей, штампов, подлежащих защите, и средств защиты документов ведется в соответствующих регистрационных учетных формах в соответствии с </w:t>
      </w:r>
      <w:r>
        <w:rPr>
          <w:rFonts w:ascii="Times New Roman"/>
          <w:b w:val="false"/>
          <w:i w:val="false"/>
          <w:color w:val="000000"/>
          <w:sz w:val="28"/>
        </w:rPr>
        <w:t>Приложением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Учет печатно-бланочной продукции, печатей, штампов, подлежащих защите, и средств защиты документов для организаций ведется в регистрационных учетных формах.</w:t>
      </w:r>
      <w:r>
        <w:br/>
      </w:r>
      <w:r>
        <w:rPr>
          <w:rFonts w:ascii="Times New Roman"/>
          <w:b w:val="false"/>
          <w:i w:val="false"/>
          <w:color w:val="000000"/>
          <w:sz w:val="28"/>
        </w:rPr>
        <w:t>
</w:t>
      </w:r>
      <w:r>
        <w:rPr>
          <w:rFonts w:ascii="Times New Roman"/>
          <w:b w:val="false"/>
          <w:i w:val="false"/>
          <w:color w:val="000000"/>
          <w:sz w:val="28"/>
        </w:rPr>
        <w:t>
      99. Уничтожение испорченных бланков осуществляется по акту с отметкой в соответствующей регистрационной учетной форме.</w:t>
      </w:r>
    </w:p>
    <w:bookmarkEnd w:id="39"/>
    <w:bookmarkStart w:name="z289" w:id="40"/>
    <w:p>
      <w:pPr>
        <w:spacing w:after="0"/>
        <w:ind w:left="0"/>
        <w:jc w:val="left"/>
      </w:pPr>
      <w:r>
        <w:rPr>
          <w:rFonts w:ascii="Times New Roman"/>
          <w:b/>
          <w:i w:val="false"/>
          <w:color w:val="000000"/>
        </w:rPr>
        <w:t xml:space="preserve"> 
Глава 4. Составление номенклатуры дел, формирование и хранение дел.</w:t>
      </w:r>
      <w:r>
        <w:br/>
      </w:r>
      <w:r>
        <w:rPr>
          <w:rFonts w:ascii="Times New Roman"/>
          <w:b/>
          <w:i w:val="false"/>
          <w:color w:val="000000"/>
        </w:rPr>
        <w:t>
Передача дел в архив организации</w:t>
      </w:r>
    </w:p>
    <w:bookmarkEnd w:id="40"/>
    <w:bookmarkStart w:name="z290" w:id="41"/>
    <w:p>
      <w:pPr>
        <w:spacing w:after="0"/>
        <w:ind w:left="0"/>
        <w:jc w:val="left"/>
      </w:pPr>
      <w:r>
        <w:rPr>
          <w:rFonts w:ascii="Times New Roman"/>
          <w:b/>
          <w:i w:val="false"/>
          <w:color w:val="000000"/>
        </w:rPr>
        <w:t xml:space="preserve"> 
§ 1. Номенклатура дел</w:t>
      </w:r>
    </w:p>
    <w:bookmarkEnd w:id="41"/>
    <w:bookmarkStart w:name="z291" w:id="42"/>
    <w:p>
      <w:pPr>
        <w:spacing w:after="0"/>
        <w:ind w:left="0"/>
        <w:jc w:val="both"/>
      </w:pPr>
      <w:r>
        <w:rPr>
          <w:rFonts w:ascii="Times New Roman"/>
          <w:b w:val="false"/>
          <w:i w:val="false"/>
          <w:color w:val="000000"/>
          <w:sz w:val="28"/>
        </w:rPr>
        <w:t>
      100.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r>
        <w:br/>
      </w:r>
      <w:r>
        <w:rPr>
          <w:rFonts w:ascii="Times New Roman"/>
          <w:b w:val="false"/>
          <w:i w:val="false"/>
          <w:color w:val="000000"/>
          <w:sz w:val="28"/>
        </w:rPr>
        <w:t>
</w:t>
      </w:r>
      <w:r>
        <w:rPr>
          <w:rFonts w:ascii="Times New Roman"/>
          <w:b w:val="false"/>
          <w:i w:val="false"/>
          <w:color w:val="000000"/>
          <w:sz w:val="28"/>
        </w:rPr>
        <w:t>
      101.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r>
        <w:br/>
      </w:r>
      <w:r>
        <w:rPr>
          <w:rFonts w:ascii="Times New Roman"/>
          <w:b w:val="false"/>
          <w:i w:val="false"/>
          <w:color w:val="000000"/>
          <w:sz w:val="28"/>
        </w:rPr>
        <w:t>
</w:t>
      </w:r>
      <w:r>
        <w:rPr>
          <w:rFonts w:ascii="Times New Roman"/>
          <w:b w:val="false"/>
          <w:i w:val="false"/>
          <w:color w:val="000000"/>
          <w:sz w:val="28"/>
        </w:rPr>
        <w:t>
      102. Номенклатура дел (</w:t>
      </w:r>
      <w:r>
        <w:rPr>
          <w:rFonts w:ascii="Times New Roman"/>
          <w:b w:val="false"/>
          <w:i w:val="false"/>
          <w:color w:val="000000"/>
          <w:sz w:val="28"/>
        </w:rPr>
        <w:t>Приложение 28</w:t>
      </w:r>
      <w:r>
        <w:rPr>
          <w:rFonts w:ascii="Times New Roman"/>
          <w:b w:val="false"/>
          <w:i w:val="false"/>
          <w:color w:val="000000"/>
          <w:sz w:val="28"/>
        </w:rPr>
        <w:t>) составляется службой ДОУ на основе номенклатур структурных подразделений.</w:t>
      </w:r>
      <w:r>
        <w:br/>
      </w:r>
      <w:r>
        <w:rPr>
          <w:rFonts w:ascii="Times New Roman"/>
          <w:b w:val="false"/>
          <w:i w:val="false"/>
          <w:color w:val="000000"/>
          <w:sz w:val="28"/>
        </w:rPr>
        <w:t>
</w:t>
      </w:r>
      <w:r>
        <w:rPr>
          <w:rFonts w:ascii="Times New Roman"/>
          <w:b w:val="false"/>
          <w:i w:val="false"/>
          <w:color w:val="000000"/>
          <w:sz w:val="28"/>
        </w:rPr>
        <w:t>
      103. Номенклатура дел структурного подразделения составляется (не позднее 15 ноября текущего года) сотрудником подразделения, ответственного за делопроизводство, согласовывается со службой ДОУ, подписывается руководителем подразделения и представляется в службу ДОУ.</w:t>
      </w:r>
      <w:r>
        <w:br/>
      </w:r>
      <w:r>
        <w:rPr>
          <w:rFonts w:ascii="Times New Roman"/>
          <w:b w:val="false"/>
          <w:i w:val="false"/>
          <w:color w:val="000000"/>
          <w:sz w:val="28"/>
        </w:rPr>
        <w:t>
</w:t>
      </w:r>
      <w:r>
        <w:rPr>
          <w:rFonts w:ascii="Times New Roman"/>
          <w:b w:val="false"/>
          <w:i w:val="false"/>
          <w:color w:val="000000"/>
          <w:sz w:val="28"/>
        </w:rPr>
        <w:t>
      Вновь созданное подразделение обязано в месячный срок разработать номенклатуру дел подразделения и представить ее в службу ДОУ.</w:t>
      </w:r>
      <w:r>
        <w:br/>
      </w:r>
      <w:r>
        <w:rPr>
          <w:rFonts w:ascii="Times New Roman"/>
          <w:b w:val="false"/>
          <w:i w:val="false"/>
          <w:color w:val="000000"/>
          <w:sz w:val="28"/>
        </w:rPr>
        <w:t>
</w:t>
      </w:r>
      <w:r>
        <w:rPr>
          <w:rFonts w:ascii="Times New Roman"/>
          <w:b w:val="false"/>
          <w:i w:val="false"/>
          <w:color w:val="000000"/>
          <w:sz w:val="28"/>
        </w:rPr>
        <w:t>
      104. Номенклатура дел организации подписывается руководителем службы ДОУ, согласовывается с экспертной комиссией организации (далее - ЭК), с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и утверждается (не позднее конца текущего года) руководителем организации. Согласовывается номенклатура дел с государственным архивным учреждением не реже одного раза в 5 лет, если не было концептуальных изменений в функциях и структуре организации.</w:t>
      </w:r>
      <w:r>
        <w:br/>
      </w:r>
      <w:r>
        <w:rPr>
          <w:rFonts w:ascii="Times New Roman"/>
          <w:b w:val="false"/>
          <w:i w:val="false"/>
          <w:color w:val="000000"/>
          <w:sz w:val="28"/>
        </w:rPr>
        <w:t>
</w:t>
      </w:r>
      <w:r>
        <w:rPr>
          <w:rFonts w:ascii="Times New Roman"/>
          <w:b w:val="false"/>
          <w:i w:val="false"/>
          <w:color w:val="000000"/>
          <w:sz w:val="28"/>
        </w:rPr>
        <w:t>
      Организации не являющиеся источниками пополнения Национального архивного фонда могут не представлять номенклатуры дел на согласование ЭПК.</w:t>
      </w:r>
      <w:r>
        <w:br/>
      </w:r>
      <w:r>
        <w:rPr>
          <w:rFonts w:ascii="Times New Roman"/>
          <w:b w:val="false"/>
          <w:i w:val="false"/>
          <w:color w:val="000000"/>
          <w:sz w:val="28"/>
        </w:rPr>
        <w:t>
</w:t>
      </w:r>
      <w:r>
        <w:rPr>
          <w:rFonts w:ascii="Times New Roman"/>
          <w:b w:val="false"/>
          <w:i w:val="false"/>
          <w:color w:val="000000"/>
          <w:sz w:val="28"/>
        </w:rPr>
        <w:t>
      105. Номенклатура дел печатается в необходимом количестве экземпляров. Один экземпляр утвержденной номенклатуры хранится в государственном архиве, с которым она согласовывалась.</w:t>
      </w:r>
      <w:r>
        <w:br/>
      </w:r>
      <w:r>
        <w:rPr>
          <w:rFonts w:ascii="Times New Roman"/>
          <w:b w:val="false"/>
          <w:i w:val="false"/>
          <w:color w:val="000000"/>
          <w:sz w:val="28"/>
        </w:rPr>
        <w:t>
</w:t>
      </w:r>
      <w:r>
        <w:rPr>
          <w:rFonts w:ascii="Times New Roman"/>
          <w:b w:val="false"/>
          <w:i w:val="false"/>
          <w:color w:val="000000"/>
          <w:sz w:val="28"/>
        </w:rPr>
        <w:t>
      106. Номенклатура дел в конце каждого года уточняется, утверждается руководителем организации и вводится в действие с 1 января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107.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При этом служба ДОУ, которая, как правило, хранит распорядительные документы руководства, располагается в номенклатуре первой.</w:t>
      </w:r>
      <w:r>
        <w:br/>
      </w:r>
      <w:r>
        <w:rPr>
          <w:rFonts w:ascii="Times New Roman"/>
          <w:b w:val="false"/>
          <w:i w:val="false"/>
          <w:color w:val="000000"/>
          <w:sz w:val="28"/>
        </w:rPr>
        <w:t>
</w:t>
      </w:r>
      <w:r>
        <w:rPr>
          <w:rFonts w:ascii="Times New Roman"/>
          <w:b w:val="false"/>
          <w:i w:val="false"/>
          <w:color w:val="000000"/>
          <w:sz w:val="28"/>
        </w:rPr>
        <w:t>
      108. Документы территориальных подразделений, филиалов и представительств вносятся в качестве самостоятельных разделов в номенклатуру дел организации.</w:t>
      </w:r>
      <w:r>
        <w:br/>
      </w:r>
      <w:r>
        <w:rPr>
          <w:rFonts w:ascii="Times New Roman"/>
          <w:b w:val="false"/>
          <w:i w:val="false"/>
          <w:color w:val="000000"/>
          <w:sz w:val="28"/>
        </w:rPr>
        <w:t>
</w:t>
      </w:r>
      <w:r>
        <w:rPr>
          <w:rFonts w:ascii="Times New Roman"/>
          <w:b w:val="false"/>
          <w:i w:val="false"/>
          <w:color w:val="000000"/>
          <w:sz w:val="28"/>
        </w:rPr>
        <w:t>
      Самостоятельным разделом номенклатуры дел может быть наименование общественной организации. Данный раздел располагается после всех разделов номенклатуры дел организации.</w:t>
      </w:r>
      <w:r>
        <w:br/>
      </w:r>
      <w:r>
        <w:rPr>
          <w:rFonts w:ascii="Times New Roman"/>
          <w:b w:val="false"/>
          <w:i w:val="false"/>
          <w:color w:val="000000"/>
          <w:sz w:val="28"/>
        </w:rPr>
        <w:t>
</w:t>
      </w:r>
      <w:r>
        <w:rPr>
          <w:rFonts w:ascii="Times New Roman"/>
          <w:b w:val="false"/>
          <w:i w:val="false"/>
          <w:color w:val="000000"/>
          <w:sz w:val="28"/>
        </w:rPr>
        <w:t>
      109. Для организации, не имеющей структуры, номенклатура дел строится по производственно-отраслевой или функциональной схеме. Наименования разделов должны соответствовать направлениям деятельности организации.</w:t>
      </w:r>
      <w:r>
        <w:br/>
      </w:r>
      <w:r>
        <w:rPr>
          <w:rFonts w:ascii="Times New Roman"/>
          <w:b w:val="false"/>
          <w:i w:val="false"/>
          <w:color w:val="000000"/>
          <w:sz w:val="28"/>
        </w:rPr>
        <w:t>
</w:t>
      </w:r>
      <w:r>
        <w:rPr>
          <w:rFonts w:ascii="Times New Roman"/>
          <w:b w:val="false"/>
          <w:i w:val="false"/>
          <w:color w:val="000000"/>
          <w:sz w:val="28"/>
        </w:rPr>
        <w:t>
      110. Филиалы организации разрабатывают собственные номенклатуры дел.</w:t>
      </w:r>
      <w:r>
        <w:br/>
      </w:r>
      <w:r>
        <w:rPr>
          <w:rFonts w:ascii="Times New Roman"/>
          <w:b w:val="false"/>
          <w:i w:val="false"/>
          <w:color w:val="000000"/>
          <w:sz w:val="28"/>
        </w:rPr>
        <w:t>
</w:t>
      </w:r>
      <w:r>
        <w:rPr>
          <w:rFonts w:ascii="Times New Roman"/>
          <w:b w:val="false"/>
          <w:i w:val="false"/>
          <w:color w:val="000000"/>
          <w:sz w:val="28"/>
        </w:rPr>
        <w:t>
      111. Для подведомственных организаций с однородным составом документов документационной службой вышестоящего органа (вышестоящей организации) разрабатываются типовые (примерные) номенклатуры дел. Такие номенклатуры подлежат согласованию с уполномоченным или местными исполнительным органами в области архивного дела.</w:t>
      </w:r>
    </w:p>
    <w:bookmarkEnd w:id="42"/>
    <w:bookmarkStart w:name="z306" w:id="43"/>
    <w:p>
      <w:pPr>
        <w:spacing w:after="0"/>
        <w:ind w:left="0"/>
        <w:jc w:val="left"/>
      </w:pPr>
      <w:r>
        <w:rPr>
          <w:rFonts w:ascii="Times New Roman"/>
          <w:b/>
          <w:i w:val="false"/>
          <w:color w:val="000000"/>
        </w:rPr>
        <w:t xml:space="preserve"> 
§ 2. Оформление номенклатуры дел</w:t>
      </w:r>
    </w:p>
    <w:bookmarkEnd w:id="43"/>
    <w:bookmarkStart w:name="z307" w:id="44"/>
    <w:p>
      <w:pPr>
        <w:spacing w:after="0"/>
        <w:ind w:left="0"/>
        <w:jc w:val="both"/>
      </w:pPr>
      <w:r>
        <w:rPr>
          <w:rFonts w:ascii="Times New Roman"/>
          <w:b w:val="false"/>
          <w:i w:val="false"/>
          <w:color w:val="000000"/>
          <w:sz w:val="28"/>
        </w:rPr>
        <w:t>
      112. В номенклатуру дел включаются заголовки дел, отражающие все документируемые участки работы организации, в том числе личные дела, описи дел, регистрационные учетные формы, контрольно-справочные, тематические и другие картотеки.</w:t>
      </w:r>
      <w:r>
        <w:br/>
      </w:r>
      <w:r>
        <w:rPr>
          <w:rFonts w:ascii="Times New Roman"/>
          <w:b w:val="false"/>
          <w:i w:val="false"/>
          <w:color w:val="000000"/>
          <w:sz w:val="28"/>
        </w:rPr>
        <w:t>
</w:t>
      </w:r>
      <w:r>
        <w:rPr>
          <w:rFonts w:ascii="Times New Roman"/>
          <w:b w:val="false"/>
          <w:i w:val="false"/>
          <w:color w:val="000000"/>
          <w:sz w:val="28"/>
        </w:rPr>
        <w:t>
      Печатные издания в номенклатуру дел не включаются.</w:t>
      </w:r>
      <w:r>
        <w:br/>
      </w:r>
      <w:r>
        <w:rPr>
          <w:rFonts w:ascii="Times New Roman"/>
          <w:b w:val="false"/>
          <w:i w:val="false"/>
          <w:color w:val="000000"/>
          <w:sz w:val="28"/>
        </w:rPr>
        <w:t>
</w:t>
      </w:r>
      <w:r>
        <w:rPr>
          <w:rFonts w:ascii="Times New Roman"/>
          <w:b w:val="false"/>
          <w:i w:val="false"/>
          <w:color w:val="000000"/>
          <w:sz w:val="28"/>
        </w:rPr>
        <w:t>
      113.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Элементы индекса отделяются друг от друга дефисом.</w:t>
      </w:r>
      <w:r>
        <w:br/>
      </w:r>
      <w:r>
        <w:rPr>
          <w:rFonts w:ascii="Times New Roman"/>
          <w:b w:val="false"/>
          <w:i w:val="false"/>
          <w:color w:val="000000"/>
          <w:sz w:val="28"/>
        </w:rPr>
        <w:t>
</w:t>
      </w:r>
      <w:r>
        <w:rPr>
          <w:rFonts w:ascii="Times New Roman"/>
          <w:b w:val="false"/>
          <w:i w:val="false"/>
          <w:color w:val="000000"/>
          <w:sz w:val="28"/>
        </w:rPr>
        <w:t>
      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r>
        <w:br/>
      </w:r>
      <w:r>
        <w:rPr>
          <w:rFonts w:ascii="Times New Roman"/>
          <w:b w:val="false"/>
          <w:i w:val="false"/>
          <w:color w:val="000000"/>
          <w:sz w:val="28"/>
        </w:rPr>
        <w:t>
</w:t>
      </w:r>
      <w:r>
        <w:rPr>
          <w:rFonts w:ascii="Times New Roman"/>
          <w:b w:val="false"/>
          <w:i w:val="false"/>
          <w:color w:val="000000"/>
          <w:sz w:val="28"/>
        </w:rPr>
        <w:t>
      114. В графу 2 номенклатуры дел включаются заголовки дел (томов, частей).</w:t>
      </w:r>
      <w:r>
        <w:br/>
      </w:r>
      <w:r>
        <w:rPr>
          <w:rFonts w:ascii="Times New Roman"/>
          <w:b w:val="false"/>
          <w:i w:val="false"/>
          <w:color w:val="000000"/>
          <w:sz w:val="28"/>
        </w:rPr>
        <w:t>
</w:t>
      </w:r>
      <w:r>
        <w:rPr>
          <w:rFonts w:ascii="Times New Roman"/>
          <w:b w:val="false"/>
          <w:i w:val="false"/>
          <w:color w:val="000000"/>
          <w:sz w:val="28"/>
        </w:rPr>
        <w:t>
      Требования к заголовку:</w:t>
      </w:r>
      <w:r>
        <w:br/>
      </w:r>
      <w:r>
        <w:rPr>
          <w:rFonts w:ascii="Times New Roman"/>
          <w:b w:val="false"/>
          <w:i w:val="false"/>
          <w:color w:val="000000"/>
          <w:sz w:val="28"/>
        </w:rPr>
        <w:t>
</w:t>
      </w:r>
      <w:r>
        <w:rPr>
          <w:rFonts w:ascii="Times New Roman"/>
          <w:b w:val="false"/>
          <w:i w:val="false"/>
          <w:color w:val="000000"/>
          <w:sz w:val="28"/>
        </w:rPr>
        <w:t>
      1) заголовок дела должен четко, в обобщенной форме отражать основное содержание и состав документов дела;</w:t>
      </w:r>
      <w:r>
        <w:br/>
      </w:r>
      <w:r>
        <w:rPr>
          <w:rFonts w:ascii="Times New Roman"/>
          <w:b w:val="false"/>
          <w:i w:val="false"/>
          <w:color w:val="000000"/>
          <w:sz w:val="28"/>
        </w:rPr>
        <w:t>
</w:t>
      </w:r>
      <w:r>
        <w:rPr>
          <w:rFonts w:ascii="Times New Roman"/>
          <w:b w:val="false"/>
          <w:i w:val="false"/>
          <w:color w:val="000000"/>
          <w:sz w:val="28"/>
        </w:rPr>
        <w:t>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w:t>
      </w:r>
      <w:r>
        <w:br/>
      </w:r>
      <w:r>
        <w:rPr>
          <w:rFonts w:ascii="Times New Roman"/>
          <w:b w:val="false"/>
          <w:i w:val="false"/>
          <w:color w:val="000000"/>
          <w:sz w:val="28"/>
        </w:rPr>
        <w:t>
</w:t>
      </w:r>
      <w:r>
        <w:rPr>
          <w:rFonts w:ascii="Times New Roman"/>
          <w:b w:val="false"/>
          <w:i w:val="false"/>
          <w:color w:val="000000"/>
          <w:sz w:val="28"/>
        </w:rPr>
        <w:t>
      3) заголовок дела должен состоять из элементов, располагаемых в следующей последовательности: название вида дела (переписка, журнал и другие) или разновидности документов (протоколы, приказы и другие);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r>
        <w:br/>
      </w:r>
      <w:r>
        <w:rPr>
          <w:rFonts w:ascii="Times New Roman"/>
          <w:b w:val="false"/>
          <w:i w:val="false"/>
          <w:color w:val="000000"/>
          <w:sz w:val="28"/>
        </w:rPr>
        <w:t>
</w:t>
      </w: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другие);</w:t>
      </w:r>
      <w:r>
        <w:br/>
      </w:r>
      <w:r>
        <w:rPr>
          <w:rFonts w:ascii="Times New Roman"/>
          <w:b w:val="false"/>
          <w:i w:val="false"/>
          <w:color w:val="000000"/>
          <w:sz w:val="28"/>
        </w:rPr>
        <w:t>
</w:t>
      </w:r>
      <w:r>
        <w:rPr>
          <w:rFonts w:ascii="Times New Roman"/>
          <w:b w:val="false"/>
          <w:i w:val="false"/>
          <w:color w:val="000000"/>
          <w:sz w:val="28"/>
        </w:rPr>
        <w:t>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w:t>
      </w:r>
      <w:r>
        <w:br/>
      </w:r>
      <w:r>
        <w:rPr>
          <w:rFonts w:ascii="Times New Roman"/>
          <w:b w:val="false"/>
          <w:i w:val="false"/>
          <w:color w:val="000000"/>
          <w:sz w:val="28"/>
        </w:rPr>
        <w:t>
</w:t>
      </w:r>
      <w:r>
        <w:rPr>
          <w:rFonts w:ascii="Times New Roman"/>
          <w:b w:val="false"/>
          <w:i w:val="false"/>
          <w:color w:val="000000"/>
          <w:sz w:val="28"/>
        </w:rPr>
        <w:t>
      6) в заголовках дел, содержащих переписку с более тремя разнородными корреспондентами, их наименования не перечисляются;</w:t>
      </w:r>
      <w:r>
        <w:br/>
      </w:r>
      <w:r>
        <w:rPr>
          <w:rFonts w:ascii="Times New Roman"/>
          <w:b w:val="false"/>
          <w:i w:val="false"/>
          <w:color w:val="000000"/>
          <w:sz w:val="28"/>
        </w:rPr>
        <w:t>
</w:t>
      </w:r>
      <w:r>
        <w:rPr>
          <w:rFonts w:ascii="Times New Roman"/>
          <w:b w:val="false"/>
          <w:i w:val="false"/>
          <w:color w:val="000000"/>
          <w:sz w:val="28"/>
        </w:rPr>
        <w:t>
      7) при обозначении в заголовках дел административно-территориальных единиц учитывается следующее:</w:t>
      </w:r>
      <w:r>
        <w:br/>
      </w:r>
      <w:r>
        <w:rPr>
          <w:rFonts w:ascii="Times New Roman"/>
          <w:b w:val="false"/>
          <w:i w:val="false"/>
          <w:color w:val="000000"/>
          <w:sz w:val="28"/>
        </w:rPr>
        <w:t>
</w:t>
      </w:r>
      <w:r>
        <w:rPr>
          <w:rFonts w:ascii="Times New Roman"/>
          <w:b w:val="false"/>
          <w:i w:val="false"/>
          <w:color w:val="000000"/>
          <w:sz w:val="28"/>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r>
        <w:br/>
      </w:r>
      <w:r>
        <w:rPr>
          <w:rFonts w:ascii="Times New Roman"/>
          <w:b w:val="false"/>
          <w:i w:val="false"/>
          <w:color w:val="000000"/>
          <w:sz w:val="28"/>
        </w:rPr>
        <w:t>
</w:t>
      </w:r>
      <w:r>
        <w:rPr>
          <w:rFonts w:ascii="Times New Roman"/>
          <w:b w:val="false"/>
          <w:i w:val="false"/>
          <w:color w:val="000000"/>
          <w:sz w:val="28"/>
        </w:rPr>
        <w:t>
      если содержание дела касается одной административно-территориальной единицы (населенного пункта), ее (его) название указывается в заголовке дела;</w:t>
      </w:r>
      <w:r>
        <w:br/>
      </w:r>
      <w:r>
        <w:rPr>
          <w:rFonts w:ascii="Times New Roman"/>
          <w:b w:val="false"/>
          <w:i w:val="false"/>
          <w:color w:val="000000"/>
          <w:sz w:val="28"/>
        </w:rPr>
        <w:t>
</w:t>
      </w:r>
      <w:r>
        <w:rPr>
          <w:rFonts w:ascii="Times New Roman"/>
          <w:b w:val="false"/>
          <w:i w:val="false"/>
          <w:color w:val="000000"/>
          <w:sz w:val="28"/>
        </w:rPr>
        <w:t>
      8) в заголовках дел, содержащих плановую или отчетную документацию, указывается период (квартал, год) на (за) который составлены планы (отчеты);</w:t>
      </w:r>
      <w:r>
        <w:br/>
      </w:r>
      <w:r>
        <w:rPr>
          <w:rFonts w:ascii="Times New Roman"/>
          <w:b w:val="false"/>
          <w:i w:val="false"/>
          <w:color w:val="000000"/>
          <w:sz w:val="28"/>
        </w:rPr>
        <w:t>
</w:t>
      </w:r>
      <w:r>
        <w:rPr>
          <w:rFonts w:ascii="Times New Roman"/>
          <w:b w:val="false"/>
          <w:i w:val="false"/>
          <w:color w:val="000000"/>
          <w:sz w:val="28"/>
        </w:rPr>
        <w:t>
      9)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r>
        <w:br/>
      </w:r>
      <w:r>
        <w:rPr>
          <w:rFonts w:ascii="Times New Roman"/>
          <w:b w:val="false"/>
          <w:i w:val="false"/>
          <w:color w:val="000000"/>
          <w:sz w:val="28"/>
        </w:rPr>
        <w:t>
</w:t>
      </w:r>
      <w:r>
        <w:rPr>
          <w:rFonts w:ascii="Times New Roman"/>
          <w:b w:val="false"/>
          <w:i w:val="false"/>
          <w:color w:val="000000"/>
          <w:sz w:val="28"/>
        </w:rPr>
        <w:t>
      10) 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r>
        <w:br/>
      </w:r>
      <w:r>
        <w:rPr>
          <w:rFonts w:ascii="Times New Roman"/>
          <w:b w:val="false"/>
          <w:i w:val="false"/>
          <w:color w:val="000000"/>
          <w:sz w:val="28"/>
        </w:rPr>
        <w:t>
</w:t>
      </w:r>
      <w:r>
        <w:rPr>
          <w:rFonts w:ascii="Times New Roman"/>
          <w:b w:val="false"/>
          <w:i w:val="false"/>
          <w:color w:val="000000"/>
          <w:sz w:val="28"/>
        </w:rPr>
        <w:t>
      Заголовки дел внутри разделов номенклатуры располагаются в соответствии со степенью важности документов, составляющих дела, и их взаимосвязью.</w:t>
      </w:r>
      <w:r>
        <w:br/>
      </w:r>
      <w:r>
        <w:rPr>
          <w:rFonts w:ascii="Times New Roman"/>
          <w:b w:val="false"/>
          <w:i w:val="false"/>
          <w:color w:val="000000"/>
          <w:sz w:val="28"/>
        </w:rPr>
        <w:t>
</w:t>
      </w: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плановые и отчетные документы.</w:t>
      </w:r>
      <w:r>
        <w:br/>
      </w:r>
      <w:r>
        <w:rPr>
          <w:rFonts w:ascii="Times New Roman"/>
          <w:b w:val="false"/>
          <w:i w:val="false"/>
          <w:color w:val="000000"/>
          <w:sz w:val="28"/>
        </w:rPr>
        <w:t>
</w:t>
      </w:r>
      <w:r>
        <w:rPr>
          <w:rFonts w:ascii="Times New Roman"/>
          <w:b w:val="false"/>
          <w:i w:val="false"/>
          <w:color w:val="000000"/>
          <w:sz w:val="28"/>
        </w:rPr>
        <w:t>
      Проекты распорядительных документов и другие документы по их подготовке, изменения к планам, основания к приказам помещаются в номенклатуре дел вслед за соответствующими основными документами.</w:t>
      </w:r>
      <w:r>
        <w:br/>
      </w:r>
      <w:r>
        <w:rPr>
          <w:rFonts w:ascii="Times New Roman"/>
          <w:b w:val="false"/>
          <w:i w:val="false"/>
          <w:color w:val="000000"/>
          <w:sz w:val="28"/>
        </w:rPr>
        <w:t>
</w:t>
      </w: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r>
        <w:br/>
      </w:r>
      <w:r>
        <w:rPr>
          <w:rFonts w:ascii="Times New Roman"/>
          <w:b w:val="false"/>
          <w:i w:val="false"/>
          <w:color w:val="000000"/>
          <w:sz w:val="28"/>
        </w:rPr>
        <w:t>
</w:t>
      </w:r>
      <w:r>
        <w:rPr>
          <w:rFonts w:ascii="Times New Roman"/>
          <w:b w:val="false"/>
          <w:i w:val="false"/>
          <w:color w:val="000000"/>
          <w:sz w:val="28"/>
        </w:rPr>
        <w:t>
      Заголовки дел могут уточняться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w:t>
      </w:r>
      <w:r>
        <w:br/>
      </w:r>
      <w:r>
        <w:rPr>
          <w:rFonts w:ascii="Times New Roman"/>
          <w:b w:val="false"/>
          <w:i w:val="false"/>
          <w:color w:val="000000"/>
          <w:sz w:val="28"/>
        </w:rPr>
        <w:t>
</w:t>
      </w:r>
      <w:r>
        <w:rPr>
          <w:rFonts w:ascii="Times New Roman"/>
          <w:b w:val="false"/>
          <w:i w:val="false"/>
          <w:color w:val="000000"/>
          <w:sz w:val="28"/>
        </w:rPr>
        <w:t>
      115. Графа 3 заполняется после завершения календарного года.</w:t>
      </w:r>
      <w:r>
        <w:br/>
      </w:r>
      <w:r>
        <w:rPr>
          <w:rFonts w:ascii="Times New Roman"/>
          <w:b w:val="false"/>
          <w:i w:val="false"/>
          <w:color w:val="000000"/>
          <w:sz w:val="28"/>
        </w:rPr>
        <w:t>
</w:t>
      </w:r>
      <w:r>
        <w:rPr>
          <w:rFonts w:ascii="Times New Roman"/>
          <w:b w:val="false"/>
          <w:i w:val="false"/>
          <w:color w:val="000000"/>
          <w:sz w:val="28"/>
        </w:rPr>
        <w:t>
      116.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r>
        <w:br/>
      </w:r>
      <w:r>
        <w:rPr>
          <w:rFonts w:ascii="Times New Roman"/>
          <w:b w:val="false"/>
          <w:i w:val="false"/>
          <w:color w:val="000000"/>
          <w:sz w:val="28"/>
        </w:rPr>
        <w:t>
</w:t>
      </w:r>
      <w:r>
        <w:rPr>
          <w:rFonts w:ascii="Times New Roman"/>
          <w:b w:val="false"/>
          <w:i w:val="false"/>
          <w:color w:val="000000"/>
          <w:sz w:val="28"/>
        </w:rPr>
        <w:t>
      117.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ведомственный архив организации, наличии электронных копий документов, виде и месте хранения их носителей.</w:t>
      </w:r>
      <w:r>
        <w:br/>
      </w:r>
      <w:r>
        <w:rPr>
          <w:rFonts w:ascii="Times New Roman"/>
          <w:b w:val="false"/>
          <w:i w:val="false"/>
          <w:color w:val="000000"/>
          <w:sz w:val="28"/>
        </w:rPr>
        <w:t>
</w:t>
      </w:r>
      <w:r>
        <w:rPr>
          <w:rFonts w:ascii="Times New Roman"/>
          <w:b w:val="false"/>
          <w:i w:val="false"/>
          <w:color w:val="000000"/>
          <w:sz w:val="28"/>
        </w:rPr>
        <w:t>
      118. По окончании года в конце номенклатуры дел делается итоговая запись о количестве заведенных дел (томов).</w:t>
      </w:r>
      <w:r>
        <w:br/>
      </w:r>
      <w:r>
        <w:rPr>
          <w:rFonts w:ascii="Times New Roman"/>
          <w:b w:val="false"/>
          <w:i w:val="false"/>
          <w:color w:val="000000"/>
          <w:sz w:val="28"/>
        </w:rPr>
        <w:t>
</w:t>
      </w:r>
      <w:r>
        <w:rPr>
          <w:rFonts w:ascii="Times New Roman"/>
          <w:b w:val="false"/>
          <w:i w:val="false"/>
          <w:color w:val="000000"/>
          <w:sz w:val="28"/>
        </w:rPr>
        <w:t>
      Сведения о количестве заведенных дел сообщаются архиву организации.</w:t>
      </w:r>
    </w:p>
    <w:bookmarkEnd w:id="44"/>
    <w:bookmarkStart w:name="z335" w:id="45"/>
    <w:p>
      <w:pPr>
        <w:spacing w:after="0"/>
        <w:ind w:left="0"/>
        <w:jc w:val="left"/>
      </w:pPr>
      <w:r>
        <w:rPr>
          <w:rFonts w:ascii="Times New Roman"/>
          <w:b/>
          <w:i w:val="false"/>
          <w:color w:val="000000"/>
        </w:rPr>
        <w:t xml:space="preserve"> 
§ 3. Формирование дел</w:t>
      </w:r>
    </w:p>
    <w:bookmarkEnd w:id="45"/>
    <w:bookmarkStart w:name="z336" w:id="46"/>
    <w:p>
      <w:pPr>
        <w:spacing w:after="0"/>
        <w:ind w:left="0"/>
        <w:jc w:val="both"/>
      </w:pPr>
      <w:r>
        <w:rPr>
          <w:rFonts w:ascii="Times New Roman"/>
          <w:b w:val="false"/>
          <w:i w:val="false"/>
          <w:color w:val="000000"/>
          <w:sz w:val="28"/>
        </w:rPr>
        <w:t>
      119. Исполненные документы сдаются исполнителем лицам, ответственным за ведение делопроизводства в структурном подразделении, для формирования их в дела в соответствии с номенклатурой дел. Номер дела, в которое должен быть подшит документ, определяет руководитель структурного подразделения или исполнитель в соответствии с номенклатурой дел. Формирование дел вне номенклатуры дел не допускается.</w:t>
      </w:r>
      <w:r>
        <w:br/>
      </w:r>
      <w:r>
        <w:rPr>
          <w:rFonts w:ascii="Times New Roman"/>
          <w:b w:val="false"/>
          <w:i w:val="false"/>
          <w:color w:val="000000"/>
          <w:sz w:val="28"/>
        </w:rPr>
        <w:t>
</w:t>
      </w:r>
      <w:r>
        <w:rPr>
          <w:rFonts w:ascii="Times New Roman"/>
          <w:b w:val="false"/>
          <w:i w:val="false"/>
          <w:color w:val="000000"/>
          <w:sz w:val="28"/>
        </w:rPr>
        <w:t>
      Субъекты малого и среднего предпринимательства могут осуществлять централизованное формирование дел.</w:t>
      </w:r>
      <w:r>
        <w:br/>
      </w:r>
      <w:r>
        <w:rPr>
          <w:rFonts w:ascii="Times New Roman"/>
          <w:b w:val="false"/>
          <w:i w:val="false"/>
          <w:color w:val="000000"/>
          <w:sz w:val="28"/>
        </w:rPr>
        <w:t>
</w:t>
      </w:r>
      <w:r>
        <w:rPr>
          <w:rFonts w:ascii="Times New Roman"/>
          <w:b w:val="false"/>
          <w:i w:val="false"/>
          <w:color w:val="000000"/>
          <w:sz w:val="28"/>
        </w:rPr>
        <w:t>
      120. Контроль за формированием дел осуществляет служба ДОУ.</w:t>
      </w:r>
      <w:r>
        <w:br/>
      </w:r>
      <w:r>
        <w:rPr>
          <w:rFonts w:ascii="Times New Roman"/>
          <w:b w:val="false"/>
          <w:i w:val="false"/>
          <w:color w:val="000000"/>
          <w:sz w:val="28"/>
        </w:rPr>
        <w:t>
</w:t>
      </w:r>
      <w:r>
        <w:rPr>
          <w:rFonts w:ascii="Times New Roman"/>
          <w:b w:val="false"/>
          <w:i w:val="false"/>
          <w:color w:val="000000"/>
          <w:sz w:val="28"/>
        </w:rPr>
        <w:t>
      121. При формировании дел соблюдаются следующие общие требования:</w:t>
      </w:r>
      <w:r>
        <w:br/>
      </w:r>
      <w:r>
        <w:rPr>
          <w:rFonts w:ascii="Times New Roman"/>
          <w:b w:val="false"/>
          <w:i w:val="false"/>
          <w:color w:val="000000"/>
          <w:sz w:val="28"/>
        </w:rPr>
        <w:t>
</w:t>
      </w:r>
      <w:r>
        <w:rPr>
          <w:rFonts w:ascii="Times New Roman"/>
          <w:b w:val="false"/>
          <w:i w:val="false"/>
          <w:color w:val="000000"/>
          <w:sz w:val="28"/>
        </w:rPr>
        <w:t>
      1) в дела помещаются только исполненные, правильно оформленные документы в соответствии с заголовками дел по номенклатуре;</w:t>
      </w:r>
      <w:r>
        <w:br/>
      </w:r>
      <w:r>
        <w:rPr>
          <w:rFonts w:ascii="Times New Roman"/>
          <w:b w:val="false"/>
          <w:i w:val="false"/>
          <w:color w:val="000000"/>
          <w:sz w:val="28"/>
        </w:rPr>
        <w:t>
</w:t>
      </w:r>
      <w:r>
        <w:rPr>
          <w:rFonts w:ascii="Times New Roman"/>
          <w:b w:val="false"/>
          <w:i w:val="false"/>
          <w:color w:val="000000"/>
          <w:sz w:val="28"/>
        </w:rPr>
        <w:t>
      2) помещаются вместе все документы, относящиеся к решению одного вопроса;</w:t>
      </w:r>
      <w:r>
        <w:br/>
      </w:r>
      <w:r>
        <w:rPr>
          <w:rFonts w:ascii="Times New Roman"/>
          <w:b w:val="false"/>
          <w:i w:val="false"/>
          <w:color w:val="000000"/>
          <w:sz w:val="28"/>
        </w:rPr>
        <w:t>
</w:t>
      </w:r>
      <w:r>
        <w:rPr>
          <w:rFonts w:ascii="Times New Roman"/>
          <w:b w:val="false"/>
          <w:i w:val="false"/>
          <w:color w:val="000000"/>
          <w:sz w:val="28"/>
        </w:rPr>
        <w:t>
      3) совместно группируются версии документа на государственном, русском и иных языках;</w:t>
      </w:r>
      <w:r>
        <w:br/>
      </w:r>
      <w:r>
        <w:rPr>
          <w:rFonts w:ascii="Times New Roman"/>
          <w:b w:val="false"/>
          <w:i w:val="false"/>
          <w:color w:val="000000"/>
          <w:sz w:val="28"/>
        </w:rPr>
        <w:t>
</w:t>
      </w:r>
      <w:r>
        <w:rPr>
          <w:rFonts w:ascii="Times New Roman"/>
          <w:b w:val="false"/>
          <w:i w:val="false"/>
          <w:color w:val="000000"/>
          <w:sz w:val="28"/>
        </w:rPr>
        <w:t>
      4) группируются в дела документы одного делопроизводственного года, за исключением переходящих и личных дел;</w:t>
      </w:r>
      <w:r>
        <w:br/>
      </w:r>
      <w:r>
        <w:rPr>
          <w:rFonts w:ascii="Times New Roman"/>
          <w:b w:val="false"/>
          <w:i w:val="false"/>
          <w:color w:val="000000"/>
          <w:sz w:val="28"/>
        </w:rPr>
        <w:t>
</w:t>
      </w:r>
      <w:r>
        <w:rPr>
          <w:rFonts w:ascii="Times New Roman"/>
          <w:b w:val="false"/>
          <w:i w:val="false"/>
          <w:color w:val="000000"/>
          <w:sz w:val="28"/>
        </w:rPr>
        <w:t>
      5) раздельно группируются в дела документы постоянного и временного сроков хранения;</w:t>
      </w:r>
      <w:r>
        <w:br/>
      </w:r>
      <w:r>
        <w:rPr>
          <w:rFonts w:ascii="Times New Roman"/>
          <w:b w:val="false"/>
          <w:i w:val="false"/>
          <w:color w:val="000000"/>
          <w:sz w:val="28"/>
        </w:rPr>
        <w:t>
</w:t>
      </w:r>
      <w:r>
        <w:rPr>
          <w:rFonts w:ascii="Times New Roman"/>
          <w:b w:val="false"/>
          <w:i w:val="false"/>
          <w:color w:val="000000"/>
          <w:sz w:val="28"/>
        </w:rPr>
        <w:t>
      6) телеграммы, ксерокопии факсограмм, телефонограммы помещаются в дела на общих основаниях в соответствии с номенклатурой дел;</w:t>
      </w:r>
      <w:r>
        <w:br/>
      </w:r>
      <w:r>
        <w:rPr>
          <w:rFonts w:ascii="Times New Roman"/>
          <w:b w:val="false"/>
          <w:i w:val="false"/>
          <w:color w:val="000000"/>
          <w:sz w:val="28"/>
        </w:rPr>
        <w:t>
</w:t>
      </w:r>
      <w:r>
        <w:rPr>
          <w:rFonts w:ascii="Times New Roman"/>
          <w:b w:val="false"/>
          <w:i w:val="false"/>
          <w:color w:val="000000"/>
          <w:sz w:val="28"/>
        </w:rPr>
        <w:t>
      7) в дело не должны помещаться документы, подлежащие возврату, черновики и лишние экземпляры;</w:t>
      </w:r>
      <w:r>
        <w:br/>
      </w:r>
      <w:r>
        <w:rPr>
          <w:rFonts w:ascii="Times New Roman"/>
          <w:b w:val="false"/>
          <w:i w:val="false"/>
          <w:color w:val="000000"/>
          <w:sz w:val="28"/>
        </w:rPr>
        <w:t>
</w:t>
      </w:r>
      <w:r>
        <w:rPr>
          <w:rFonts w:ascii="Times New Roman"/>
          <w:b w:val="false"/>
          <w:i w:val="false"/>
          <w:color w:val="000000"/>
          <w:sz w:val="28"/>
        </w:rPr>
        <w:t>
      8) по объему дело не должно превышать 250 листов;</w:t>
      </w:r>
      <w:r>
        <w:br/>
      </w:r>
      <w:r>
        <w:rPr>
          <w:rFonts w:ascii="Times New Roman"/>
          <w:b w:val="false"/>
          <w:i w:val="false"/>
          <w:color w:val="000000"/>
          <w:sz w:val="28"/>
        </w:rPr>
        <w:t>
</w:t>
      </w:r>
      <w:r>
        <w:rPr>
          <w:rFonts w:ascii="Times New Roman"/>
          <w:b w:val="false"/>
          <w:i w:val="false"/>
          <w:color w:val="000000"/>
          <w:sz w:val="28"/>
        </w:rPr>
        <w:t>
      9) при наличии в деле нескольких томов (частей) номер (индекс) и заголовок дела проставляется на каждом томе с добавлением нумерации томов (частей), в последнем томе (части) добавляется слово "последний" ("последняя").</w:t>
      </w:r>
      <w:r>
        <w:br/>
      </w:r>
      <w:r>
        <w:rPr>
          <w:rFonts w:ascii="Times New Roman"/>
          <w:b w:val="false"/>
          <w:i w:val="false"/>
          <w:color w:val="000000"/>
          <w:sz w:val="28"/>
        </w:rPr>
        <w:t>
</w:t>
      </w:r>
      <w:r>
        <w:rPr>
          <w:rFonts w:ascii="Times New Roman"/>
          <w:b w:val="false"/>
          <w:i w:val="false"/>
          <w:color w:val="000000"/>
          <w:sz w:val="28"/>
        </w:rPr>
        <w:t>
      122. Документы располагаются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иные документы, освещающие ход решения вопроса.</w:t>
      </w:r>
      <w:r>
        <w:br/>
      </w:r>
      <w:r>
        <w:rPr>
          <w:rFonts w:ascii="Times New Roman"/>
          <w:b w:val="false"/>
          <w:i w:val="false"/>
          <w:color w:val="000000"/>
          <w:sz w:val="28"/>
        </w:rPr>
        <w:t>
</w:t>
      </w:r>
      <w:r>
        <w:rPr>
          <w:rFonts w:ascii="Times New Roman"/>
          <w:b w:val="false"/>
          <w:i w:val="false"/>
          <w:color w:val="000000"/>
          <w:sz w:val="28"/>
        </w:rPr>
        <w:t>
      123.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подшиваются в отдельные дела по их исполнению. В остальных случаях эти документы подшиваются в дело переписки за текущий год.</w:t>
      </w:r>
      <w:r>
        <w:br/>
      </w:r>
      <w:r>
        <w:rPr>
          <w:rFonts w:ascii="Times New Roman"/>
          <w:b w:val="false"/>
          <w:i w:val="false"/>
          <w:color w:val="000000"/>
          <w:sz w:val="28"/>
        </w:rPr>
        <w:t>
</w:t>
      </w:r>
      <w:r>
        <w:rPr>
          <w:rFonts w:ascii="Times New Roman"/>
          <w:b w:val="false"/>
          <w:i w:val="false"/>
          <w:color w:val="000000"/>
          <w:sz w:val="28"/>
        </w:rPr>
        <w:t>
      124. Распорядительные документы и приложения к ним формируются в одно дело.</w:t>
      </w:r>
      <w:r>
        <w:br/>
      </w:r>
      <w:r>
        <w:rPr>
          <w:rFonts w:ascii="Times New Roman"/>
          <w:b w:val="false"/>
          <w:i w:val="false"/>
          <w:color w:val="000000"/>
          <w:sz w:val="28"/>
        </w:rPr>
        <w:t>
</w:t>
      </w:r>
      <w:r>
        <w:rPr>
          <w:rFonts w:ascii="Times New Roman"/>
          <w:b w:val="false"/>
          <w:i w:val="false"/>
          <w:color w:val="000000"/>
          <w:sz w:val="28"/>
        </w:rPr>
        <w:t>
      125. Приказы (распоряжения) по основной деятельности, приказы (распоряжения) по личному составу формируются в отдельные дела.</w:t>
      </w:r>
      <w:r>
        <w:br/>
      </w:r>
      <w:r>
        <w:rPr>
          <w:rFonts w:ascii="Times New Roman"/>
          <w:b w:val="false"/>
          <w:i w:val="false"/>
          <w:color w:val="000000"/>
          <w:sz w:val="28"/>
        </w:rPr>
        <w:t>
</w:t>
      </w:r>
      <w:r>
        <w:rPr>
          <w:rFonts w:ascii="Times New Roman"/>
          <w:b w:val="false"/>
          <w:i w:val="false"/>
          <w:color w:val="000000"/>
          <w:sz w:val="28"/>
        </w:rPr>
        <w:t>
      126. Протоколы в деле располагаются в хронологическом порядке по номерам вместе с документами к ним.</w:t>
      </w:r>
      <w:r>
        <w:br/>
      </w:r>
      <w:r>
        <w:rPr>
          <w:rFonts w:ascii="Times New Roman"/>
          <w:b w:val="false"/>
          <w:i w:val="false"/>
          <w:color w:val="000000"/>
          <w:sz w:val="28"/>
        </w:rPr>
        <w:t>
</w:t>
      </w:r>
      <w:r>
        <w:rPr>
          <w:rFonts w:ascii="Times New Roman"/>
          <w:b w:val="false"/>
          <w:i w:val="false"/>
          <w:color w:val="000000"/>
          <w:sz w:val="28"/>
        </w:rPr>
        <w:t>
      127.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w:t>
      </w:r>
      <w:r>
        <w:br/>
      </w:r>
      <w:r>
        <w:rPr>
          <w:rFonts w:ascii="Times New Roman"/>
          <w:b w:val="false"/>
          <w:i w:val="false"/>
          <w:color w:val="000000"/>
          <w:sz w:val="28"/>
        </w:rPr>
        <w:t>
</w:t>
      </w:r>
      <w:r>
        <w:rPr>
          <w:rFonts w:ascii="Times New Roman"/>
          <w:b w:val="false"/>
          <w:i w:val="false"/>
          <w:color w:val="000000"/>
          <w:sz w:val="28"/>
        </w:rPr>
        <w:t>
      128. Документы личных дел работников располагаются в хронологическом порядке в соответствии с их поступлением.</w:t>
      </w:r>
      <w:r>
        <w:br/>
      </w:r>
      <w:r>
        <w:rPr>
          <w:rFonts w:ascii="Times New Roman"/>
          <w:b w:val="false"/>
          <w:i w:val="false"/>
          <w:color w:val="000000"/>
          <w:sz w:val="28"/>
        </w:rPr>
        <w:t>
</w:t>
      </w:r>
      <w:r>
        <w:rPr>
          <w:rFonts w:ascii="Times New Roman"/>
          <w:b w:val="false"/>
          <w:i w:val="false"/>
          <w:color w:val="000000"/>
          <w:sz w:val="28"/>
        </w:rPr>
        <w:t>
      129. Лицевые счета по заработной плате формируются в отдельные дела и располагаются в них в алфавитном порядке фамилий работников.</w:t>
      </w:r>
      <w:r>
        <w:br/>
      </w:r>
      <w:r>
        <w:rPr>
          <w:rFonts w:ascii="Times New Roman"/>
          <w:b w:val="false"/>
          <w:i w:val="false"/>
          <w:color w:val="000000"/>
          <w:sz w:val="28"/>
        </w:rPr>
        <w:t>
</w:t>
      </w:r>
      <w:r>
        <w:rPr>
          <w:rFonts w:ascii="Times New Roman"/>
          <w:b w:val="false"/>
          <w:i w:val="false"/>
          <w:color w:val="000000"/>
          <w:sz w:val="28"/>
        </w:rPr>
        <w:t>
      130. Трудовые договоры формируются в составе личных дел или отдельно в алфавитном порядке фамилий работников.</w:t>
      </w:r>
      <w:r>
        <w:br/>
      </w:r>
      <w:r>
        <w:rPr>
          <w:rFonts w:ascii="Times New Roman"/>
          <w:b w:val="false"/>
          <w:i w:val="false"/>
          <w:color w:val="000000"/>
          <w:sz w:val="28"/>
        </w:rPr>
        <w:t>
</w:t>
      </w:r>
      <w:r>
        <w:rPr>
          <w:rFonts w:ascii="Times New Roman"/>
          <w:b w:val="false"/>
          <w:i w:val="false"/>
          <w:color w:val="000000"/>
          <w:sz w:val="28"/>
        </w:rPr>
        <w:t>
      131. Списки физических лиц и платежные поручения на перечисление обязательных пенсионных взносов в накопительные пенсионные фонды формируются в одно дело.</w:t>
      </w:r>
      <w:r>
        <w:br/>
      </w:r>
      <w:r>
        <w:rPr>
          <w:rFonts w:ascii="Times New Roman"/>
          <w:b w:val="false"/>
          <w:i w:val="false"/>
          <w:color w:val="000000"/>
          <w:sz w:val="28"/>
        </w:rPr>
        <w:t>
</w:t>
      </w:r>
      <w:r>
        <w:rPr>
          <w:rFonts w:ascii="Times New Roman"/>
          <w:b w:val="false"/>
          <w:i w:val="false"/>
          <w:color w:val="000000"/>
          <w:sz w:val="28"/>
        </w:rPr>
        <w:t>
      Списки физических лиц и платежные поручения на перечисление социальных отчислений формируются в одно дело.</w:t>
      </w:r>
      <w:r>
        <w:br/>
      </w:r>
      <w:r>
        <w:rPr>
          <w:rFonts w:ascii="Times New Roman"/>
          <w:b w:val="false"/>
          <w:i w:val="false"/>
          <w:color w:val="000000"/>
          <w:sz w:val="28"/>
        </w:rPr>
        <w:t>
</w:t>
      </w:r>
      <w:r>
        <w:rPr>
          <w:rFonts w:ascii="Times New Roman"/>
          <w:b w:val="false"/>
          <w:i w:val="false"/>
          <w:color w:val="000000"/>
          <w:sz w:val="28"/>
        </w:rPr>
        <w:t>
      132.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46"/>
    <w:bookmarkStart w:name="z361" w:id="47"/>
    <w:p>
      <w:pPr>
        <w:spacing w:after="0"/>
        <w:ind w:left="0"/>
        <w:jc w:val="left"/>
      </w:pPr>
      <w:r>
        <w:rPr>
          <w:rFonts w:ascii="Times New Roman"/>
          <w:b/>
          <w:i w:val="false"/>
          <w:color w:val="000000"/>
        </w:rPr>
        <w:t xml:space="preserve"> 
§ 4. Оформление дел</w:t>
      </w:r>
    </w:p>
    <w:bookmarkEnd w:id="47"/>
    <w:bookmarkStart w:name="z362" w:id="48"/>
    <w:p>
      <w:pPr>
        <w:spacing w:after="0"/>
        <w:ind w:left="0"/>
        <w:jc w:val="both"/>
      </w:pPr>
      <w:r>
        <w:rPr>
          <w:rFonts w:ascii="Times New Roman"/>
          <w:b w:val="false"/>
          <w:i w:val="false"/>
          <w:color w:val="000000"/>
          <w:sz w:val="28"/>
        </w:rPr>
        <w:t>
      133. Дела организации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работниками службы ДОУ и соответствующих структурных подразделений, в обязанность которых входит заведение и формирование дел, при методической помощи и под контролем службы.</w:t>
      </w:r>
      <w:r>
        <w:br/>
      </w:r>
      <w:r>
        <w:rPr>
          <w:rFonts w:ascii="Times New Roman"/>
          <w:b w:val="false"/>
          <w:i w:val="false"/>
          <w:color w:val="000000"/>
          <w:sz w:val="28"/>
        </w:rPr>
        <w:t>
</w:t>
      </w:r>
      <w:r>
        <w:rPr>
          <w:rFonts w:ascii="Times New Roman"/>
          <w:b w:val="false"/>
          <w:i w:val="false"/>
          <w:color w:val="000000"/>
          <w:sz w:val="28"/>
        </w:rPr>
        <w:t>
      134.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w:t>
      </w:r>
      <w:r>
        <w:rPr>
          <w:rFonts w:ascii="Times New Roman"/>
          <w:b w:val="false"/>
          <w:i w:val="false"/>
          <w:color w:val="000000"/>
          <w:sz w:val="28"/>
        </w:rPr>
        <w:t>Приложение 21</w:t>
      </w:r>
      <w:r>
        <w:rPr>
          <w:rFonts w:ascii="Times New Roman"/>
          <w:b w:val="false"/>
          <w:i w:val="false"/>
          <w:color w:val="000000"/>
          <w:sz w:val="28"/>
        </w:rPr>
        <w:t>); составление в необходимых случаях внутренней описи документов дела (</w:t>
      </w:r>
      <w:r>
        <w:rPr>
          <w:rFonts w:ascii="Times New Roman"/>
          <w:b w:val="false"/>
          <w:i w:val="false"/>
          <w:color w:val="000000"/>
          <w:sz w:val="28"/>
        </w:rPr>
        <w:t>Приложение 29</w:t>
      </w:r>
      <w:r>
        <w:rPr>
          <w:rFonts w:ascii="Times New Roman"/>
          <w:b w:val="false"/>
          <w:i w:val="false"/>
          <w:color w:val="000000"/>
          <w:sz w:val="28"/>
        </w:rPr>
        <w:t>); подшивку или переплет дела; внесение необходимых уточнений в реквизиты обложки дела.</w:t>
      </w:r>
      <w:r>
        <w:br/>
      </w:r>
      <w:r>
        <w:rPr>
          <w:rFonts w:ascii="Times New Roman"/>
          <w:b w:val="false"/>
          <w:i w:val="false"/>
          <w:color w:val="000000"/>
          <w:sz w:val="28"/>
        </w:rPr>
        <w:t>
</w:t>
      </w:r>
      <w:r>
        <w:rPr>
          <w:rFonts w:ascii="Times New Roman"/>
          <w:b w:val="false"/>
          <w:i w:val="false"/>
          <w:color w:val="000000"/>
          <w:sz w:val="28"/>
        </w:rPr>
        <w:t>
      135. На обложке дела постоянного, временного (свыше 10 лет) хранения и по личному составу указываются следующие реквизиты: наименование организации; наименование структурного подразделения; наименование населенного пункта, в котором дислоцирована организация; номер (индекс) дела; заголовок дела; дата дела (тома, части); количество листов в деле; срок хранения дела; архивный шифр дела.</w:t>
      </w:r>
      <w:r>
        <w:br/>
      </w:r>
      <w:r>
        <w:rPr>
          <w:rFonts w:ascii="Times New Roman"/>
          <w:b w:val="false"/>
          <w:i w:val="false"/>
          <w:color w:val="000000"/>
          <w:sz w:val="28"/>
        </w:rPr>
        <w:t>
</w:t>
      </w:r>
      <w:r>
        <w:rPr>
          <w:rFonts w:ascii="Times New Roman"/>
          <w:b w:val="false"/>
          <w:i w:val="false"/>
          <w:color w:val="000000"/>
          <w:sz w:val="28"/>
        </w:rPr>
        <w:t>
      136. Реквизиты, проставляемые на обложке дела, оформляются следующим образом: наименование организации в соответствии с учредительскими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наименование структурного подразделения - записывается название структурного подразделения в соответствии с утвержденной структурой; номер дела - проставляется цифровое обозначение (индекс) дела по номенклатуре дел организации; заголовок дела - переносится из номенклатуры дел; дата дела - указывается год (ы)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w:t>
      </w:r>
      <w:r>
        <w:br/>
      </w:r>
      <w:r>
        <w:rPr>
          <w:rFonts w:ascii="Times New Roman"/>
          <w:b w:val="false"/>
          <w:i w:val="false"/>
          <w:color w:val="000000"/>
          <w:sz w:val="28"/>
        </w:rPr>
        <w:t>
</w:t>
      </w:r>
      <w:r>
        <w:rPr>
          <w:rFonts w:ascii="Times New Roman"/>
          <w:b w:val="false"/>
          <w:i w:val="false"/>
          <w:color w:val="000000"/>
          <w:sz w:val="28"/>
        </w:rPr>
        <w:t>
      137.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простым карандашом, цифры проставляются в правом верхнем углу листа.</w:t>
      </w:r>
      <w:r>
        <w:br/>
      </w:r>
      <w:r>
        <w:rPr>
          <w:rFonts w:ascii="Times New Roman"/>
          <w:b w:val="false"/>
          <w:i w:val="false"/>
          <w:color w:val="000000"/>
          <w:sz w:val="28"/>
        </w:rPr>
        <w:t>
</w:t>
      </w:r>
      <w:r>
        <w:rPr>
          <w:rFonts w:ascii="Times New Roman"/>
          <w:b w:val="false"/>
          <w:i w:val="false"/>
          <w:color w:val="000000"/>
          <w:sz w:val="28"/>
        </w:rPr>
        <w:t>
      138. Порядок нумерации листов дела:</w:t>
      </w:r>
      <w:r>
        <w:br/>
      </w:r>
      <w:r>
        <w:rPr>
          <w:rFonts w:ascii="Times New Roman"/>
          <w:b w:val="false"/>
          <w:i w:val="false"/>
          <w:color w:val="000000"/>
          <w:sz w:val="28"/>
        </w:rPr>
        <w:t>
</w:t>
      </w:r>
      <w:r>
        <w:rPr>
          <w:rFonts w:ascii="Times New Roman"/>
          <w:b w:val="false"/>
          <w:i w:val="false"/>
          <w:color w:val="000000"/>
          <w:sz w:val="28"/>
        </w:rPr>
        <w:t>
      1) лист более формата А4, подшитый за один край, нумеруется как один лист в правом верхнем углу;</w:t>
      </w:r>
      <w:r>
        <w:br/>
      </w:r>
      <w:r>
        <w:rPr>
          <w:rFonts w:ascii="Times New Roman"/>
          <w:b w:val="false"/>
          <w:i w:val="false"/>
          <w:color w:val="000000"/>
          <w:sz w:val="28"/>
        </w:rPr>
        <w:t>
</w:t>
      </w:r>
      <w:r>
        <w:rPr>
          <w:rFonts w:ascii="Times New Roman"/>
          <w:b w:val="false"/>
          <w:i w:val="false"/>
          <w:color w:val="000000"/>
          <w:sz w:val="28"/>
        </w:rPr>
        <w:t>
      2) документы с собственной нумерацией листов, в том числе печатные издания, нумеруются в общем порядке;</w:t>
      </w:r>
      <w:r>
        <w:br/>
      </w:r>
      <w:r>
        <w:rPr>
          <w:rFonts w:ascii="Times New Roman"/>
          <w:b w:val="false"/>
          <w:i w:val="false"/>
          <w:color w:val="000000"/>
          <w:sz w:val="28"/>
        </w:rPr>
        <w:t>
</w:t>
      </w:r>
      <w:r>
        <w:rPr>
          <w:rFonts w:ascii="Times New Roman"/>
          <w:b w:val="false"/>
          <w:i w:val="false"/>
          <w:color w:val="000000"/>
          <w:sz w:val="28"/>
        </w:rPr>
        <w:t>
      3) листы дел, состоящих из нескольких томов или частей, нумеруются по каждому тому или части отдельно;</w:t>
      </w:r>
      <w:r>
        <w:br/>
      </w:r>
      <w:r>
        <w:rPr>
          <w:rFonts w:ascii="Times New Roman"/>
          <w:b w:val="false"/>
          <w:i w:val="false"/>
          <w:color w:val="000000"/>
          <w:sz w:val="28"/>
        </w:rPr>
        <w:t>
</w:t>
      </w:r>
      <w:r>
        <w:rPr>
          <w:rFonts w:ascii="Times New Roman"/>
          <w:b w:val="false"/>
          <w:i w:val="false"/>
          <w:color w:val="000000"/>
          <w:sz w:val="28"/>
        </w:rPr>
        <w:t>
      4) 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r>
        <w:br/>
      </w:r>
      <w:r>
        <w:rPr>
          <w:rFonts w:ascii="Times New Roman"/>
          <w:b w:val="false"/>
          <w:i w:val="false"/>
          <w:color w:val="000000"/>
          <w:sz w:val="28"/>
        </w:rPr>
        <w:t>
</w:t>
      </w:r>
      <w:r>
        <w:rPr>
          <w:rFonts w:ascii="Times New Roman"/>
          <w:b w:val="false"/>
          <w:i w:val="false"/>
          <w:color w:val="000000"/>
          <w:sz w:val="28"/>
        </w:rPr>
        <w:t>
      5) подшитые в дело конверты с вложениями нумеруются: сначала конверт, а затем очередным номером каждое вложение в конверте;</w:t>
      </w:r>
      <w:r>
        <w:br/>
      </w:r>
      <w:r>
        <w:rPr>
          <w:rFonts w:ascii="Times New Roman"/>
          <w:b w:val="false"/>
          <w:i w:val="false"/>
          <w:color w:val="000000"/>
          <w:sz w:val="28"/>
        </w:rPr>
        <w:t>
</w:t>
      </w:r>
      <w:r>
        <w:rPr>
          <w:rFonts w:ascii="Times New Roman"/>
          <w:b w:val="false"/>
          <w:i w:val="false"/>
          <w:color w:val="000000"/>
          <w:sz w:val="28"/>
        </w:rPr>
        <w:t>
      6) приложения к делу, поступившие в переплете, оформляются как самостоятельный том и нумеруются отдельно.</w:t>
      </w:r>
      <w:r>
        <w:br/>
      </w:r>
      <w:r>
        <w:rPr>
          <w:rFonts w:ascii="Times New Roman"/>
          <w:b w:val="false"/>
          <w:i w:val="false"/>
          <w:color w:val="000000"/>
          <w:sz w:val="28"/>
        </w:rPr>
        <w:t>
</w:t>
      </w:r>
      <w:r>
        <w:rPr>
          <w:rFonts w:ascii="Times New Roman"/>
          <w:b w:val="false"/>
          <w:i w:val="false"/>
          <w:color w:val="000000"/>
          <w:sz w:val="28"/>
        </w:rPr>
        <w:t>
      139.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итоговой надписью.</w:t>
      </w:r>
      <w:r>
        <w:br/>
      </w:r>
      <w:r>
        <w:rPr>
          <w:rFonts w:ascii="Times New Roman"/>
          <w:b w:val="false"/>
          <w:i w:val="false"/>
          <w:color w:val="000000"/>
          <w:sz w:val="28"/>
        </w:rPr>
        <w:t>
</w:t>
      </w:r>
      <w:r>
        <w:rPr>
          <w:rFonts w:ascii="Times New Roman"/>
          <w:b w:val="false"/>
          <w:i w:val="false"/>
          <w:color w:val="000000"/>
          <w:sz w:val="28"/>
        </w:rPr>
        <w:t>
      140. Реквизит "срок хранения дела" переносится на обложку дела из соответствующей номенклатуры дел после сверки его со сроком хранения, указанными в перечнях документов, с указанием сроков хранения.</w:t>
      </w:r>
      <w:r>
        <w:br/>
      </w:r>
      <w:r>
        <w:rPr>
          <w:rFonts w:ascii="Times New Roman"/>
          <w:b w:val="false"/>
          <w:i w:val="false"/>
          <w:color w:val="000000"/>
          <w:sz w:val="28"/>
        </w:rPr>
        <w:t>
</w:t>
      </w:r>
      <w:r>
        <w:rPr>
          <w:rFonts w:ascii="Times New Roman"/>
          <w:b w:val="false"/>
          <w:i w:val="false"/>
          <w:color w:val="000000"/>
          <w:sz w:val="28"/>
        </w:rPr>
        <w:t>
      141. На делах постоянного хранения пишется: "Хранить постоянно".</w:t>
      </w:r>
      <w:r>
        <w:br/>
      </w:r>
      <w:r>
        <w:rPr>
          <w:rFonts w:ascii="Times New Roman"/>
          <w:b w:val="false"/>
          <w:i w:val="false"/>
          <w:color w:val="000000"/>
          <w:sz w:val="28"/>
        </w:rPr>
        <w:t>
</w:t>
      </w:r>
      <w:r>
        <w:rPr>
          <w:rFonts w:ascii="Times New Roman"/>
          <w:b w:val="false"/>
          <w:i w:val="false"/>
          <w:color w:val="000000"/>
          <w:sz w:val="28"/>
        </w:rPr>
        <w:t>
      142.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w:t>
      </w:r>
      <w:r>
        <w:br/>
      </w:r>
      <w:r>
        <w:rPr>
          <w:rFonts w:ascii="Times New Roman"/>
          <w:b w:val="false"/>
          <w:i w:val="false"/>
          <w:color w:val="000000"/>
          <w:sz w:val="28"/>
        </w:rPr>
        <w:t>
</w:t>
      </w:r>
      <w:r>
        <w:rPr>
          <w:rFonts w:ascii="Times New Roman"/>
          <w:b w:val="false"/>
          <w:i w:val="false"/>
          <w:color w:val="000000"/>
          <w:sz w:val="28"/>
        </w:rPr>
        <w:t>
      143. 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r>
        <w:br/>
      </w:r>
      <w:r>
        <w:rPr>
          <w:rFonts w:ascii="Times New Roman"/>
          <w:b w:val="false"/>
          <w:i w:val="false"/>
          <w:color w:val="000000"/>
          <w:sz w:val="28"/>
        </w:rPr>
        <w:t>
</w:t>
      </w:r>
      <w:r>
        <w:rPr>
          <w:rFonts w:ascii="Times New Roman"/>
          <w:b w:val="false"/>
          <w:i w:val="false"/>
          <w:color w:val="000000"/>
          <w:sz w:val="28"/>
        </w:rPr>
        <w:t>
      144.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другие), составляется внутренняя опись документов дела (</w:t>
      </w:r>
      <w:r>
        <w:rPr>
          <w:rFonts w:ascii="Times New Roman"/>
          <w:b w:val="false"/>
          <w:i w:val="false"/>
          <w:color w:val="000000"/>
          <w:sz w:val="28"/>
        </w:rPr>
        <w:t>Приложение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r>
        <w:br/>
      </w:r>
      <w:r>
        <w:rPr>
          <w:rFonts w:ascii="Times New Roman"/>
          <w:b w:val="false"/>
          <w:i w:val="false"/>
          <w:color w:val="000000"/>
          <w:sz w:val="28"/>
        </w:rPr>
        <w:t>
</w:t>
      </w:r>
      <w:r>
        <w:rPr>
          <w:rFonts w:ascii="Times New Roman"/>
          <w:b w:val="false"/>
          <w:i w:val="false"/>
          <w:color w:val="000000"/>
          <w:sz w:val="28"/>
        </w:rPr>
        <w:t>
      145.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 другие) из документов удаляются.</w:t>
      </w:r>
      <w:r>
        <w:br/>
      </w:r>
      <w:r>
        <w:rPr>
          <w:rFonts w:ascii="Times New Roman"/>
          <w:b w:val="false"/>
          <w:i w:val="false"/>
          <w:color w:val="000000"/>
          <w:sz w:val="28"/>
        </w:rPr>
        <w:t>
</w:t>
      </w:r>
      <w:r>
        <w:rPr>
          <w:rFonts w:ascii="Times New Roman"/>
          <w:b w:val="false"/>
          <w:i w:val="false"/>
          <w:color w:val="000000"/>
          <w:sz w:val="28"/>
        </w:rPr>
        <w:t>
      146.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48"/>
    <w:bookmarkStart w:name="z383" w:id="49"/>
    <w:p>
      <w:pPr>
        <w:spacing w:after="0"/>
        <w:ind w:left="0"/>
        <w:jc w:val="left"/>
      </w:pPr>
      <w:r>
        <w:rPr>
          <w:rFonts w:ascii="Times New Roman"/>
          <w:b/>
          <w:i w:val="false"/>
          <w:color w:val="000000"/>
        </w:rPr>
        <w:t xml:space="preserve"> 
§ 5. Оперативное хранение документов</w:t>
      </w:r>
    </w:p>
    <w:bookmarkEnd w:id="49"/>
    <w:bookmarkStart w:name="z384" w:id="50"/>
    <w:p>
      <w:pPr>
        <w:spacing w:after="0"/>
        <w:ind w:left="0"/>
        <w:jc w:val="both"/>
      </w:pPr>
      <w:r>
        <w:rPr>
          <w:rFonts w:ascii="Times New Roman"/>
          <w:b w:val="false"/>
          <w:i w:val="false"/>
          <w:color w:val="000000"/>
          <w:sz w:val="28"/>
        </w:rPr>
        <w:t>
      147. После завершения в делопроизводстве документы до передачи в архив организации в течение двух лет хранятся в делах по месту их формирования.</w:t>
      </w:r>
      <w:r>
        <w:br/>
      </w:r>
      <w:r>
        <w:rPr>
          <w:rFonts w:ascii="Times New Roman"/>
          <w:b w:val="false"/>
          <w:i w:val="false"/>
          <w:color w:val="000000"/>
          <w:sz w:val="28"/>
        </w:rPr>
        <w:t>
</w:t>
      </w:r>
      <w:r>
        <w:rPr>
          <w:rFonts w:ascii="Times New Roman"/>
          <w:b w:val="false"/>
          <w:i w:val="false"/>
          <w:color w:val="000000"/>
          <w:sz w:val="28"/>
        </w:rPr>
        <w:t>
      148.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r>
        <w:br/>
      </w:r>
      <w:r>
        <w:rPr>
          <w:rFonts w:ascii="Times New Roman"/>
          <w:b w:val="false"/>
          <w:i w:val="false"/>
          <w:color w:val="000000"/>
          <w:sz w:val="28"/>
        </w:rPr>
        <w:t>
</w:t>
      </w:r>
      <w:r>
        <w:rPr>
          <w:rFonts w:ascii="Times New Roman"/>
          <w:b w:val="false"/>
          <w:i w:val="false"/>
          <w:color w:val="000000"/>
          <w:sz w:val="28"/>
        </w:rPr>
        <w:t>
      149. Дела располагаются в соответствии с утвержденной номенклатурой дел организации, на корешках обложек указываются их индексы.</w:t>
      </w:r>
      <w:r>
        <w:br/>
      </w:r>
      <w:r>
        <w:rPr>
          <w:rFonts w:ascii="Times New Roman"/>
          <w:b w:val="false"/>
          <w:i w:val="false"/>
          <w:color w:val="000000"/>
          <w:sz w:val="28"/>
        </w:rPr>
        <w:t>
</w:t>
      </w:r>
      <w:r>
        <w:rPr>
          <w:rFonts w:ascii="Times New Roman"/>
          <w:b w:val="false"/>
          <w:i w:val="false"/>
          <w:color w:val="000000"/>
          <w:sz w:val="28"/>
        </w:rPr>
        <w:t>
      150. Выдача дел во временное пользование иным организациям производится только с разрешения руководителя организации. Выдача дел другим подразделениям организации производится с разрешения руководителя структурного подразделения, а внутри структурного подразделения - под расписку.</w:t>
      </w:r>
      <w:r>
        <w:br/>
      </w:r>
      <w:r>
        <w:rPr>
          <w:rFonts w:ascii="Times New Roman"/>
          <w:b w:val="false"/>
          <w:i w:val="false"/>
          <w:color w:val="000000"/>
          <w:sz w:val="28"/>
        </w:rPr>
        <w:t>
</w:t>
      </w: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r>
        <w:br/>
      </w:r>
      <w:r>
        <w:rPr>
          <w:rFonts w:ascii="Times New Roman"/>
          <w:b w:val="false"/>
          <w:i w:val="false"/>
          <w:color w:val="000000"/>
          <w:sz w:val="28"/>
        </w:rPr>
        <w:t>
</w:t>
      </w:r>
      <w:r>
        <w:rPr>
          <w:rFonts w:ascii="Times New Roman"/>
          <w:b w:val="false"/>
          <w:i w:val="false"/>
          <w:color w:val="000000"/>
          <w:sz w:val="28"/>
        </w:rPr>
        <w:t>
      151. Изъятие документов из дел производится в соответствии с законодательством Республики Казахстан, при этом в дело вкладывают копии документов и акт об изъятии подлинников.</w:t>
      </w:r>
    </w:p>
    <w:bookmarkEnd w:id="50"/>
    <w:bookmarkStart w:name="z390" w:id="51"/>
    <w:p>
      <w:pPr>
        <w:spacing w:after="0"/>
        <w:ind w:left="0"/>
        <w:jc w:val="left"/>
      </w:pPr>
      <w:r>
        <w:rPr>
          <w:rFonts w:ascii="Times New Roman"/>
          <w:b/>
          <w:i w:val="false"/>
          <w:color w:val="000000"/>
        </w:rPr>
        <w:t xml:space="preserve"> 
§ 6. Передача дел в архив организации</w:t>
      </w:r>
    </w:p>
    <w:bookmarkEnd w:id="51"/>
    <w:bookmarkStart w:name="z391" w:id="52"/>
    <w:p>
      <w:pPr>
        <w:spacing w:after="0"/>
        <w:ind w:left="0"/>
        <w:jc w:val="both"/>
      </w:pPr>
      <w:r>
        <w:rPr>
          <w:rFonts w:ascii="Times New Roman"/>
          <w:b w:val="false"/>
          <w:i w:val="false"/>
          <w:color w:val="000000"/>
          <w:sz w:val="28"/>
        </w:rPr>
        <w:t>
      152.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r>
        <w:br/>
      </w:r>
      <w:r>
        <w:rPr>
          <w:rFonts w:ascii="Times New Roman"/>
          <w:b w:val="false"/>
          <w:i w:val="false"/>
          <w:color w:val="000000"/>
          <w:sz w:val="28"/>
        </w:rPr>
        <w:t>
</w:t>
      </w:r>
      <w:r>
        <w:rPr>
          <w:rFonts w:ascii="Times New Roman"/>
          <w:b w:val="false"/>
          <w:i w:val="false"/>
          <w:color w:val="000000"/>
          <w:sz w:val="28"/>
        </w:rPr>
        <w:t>
      153. Описи составляются отдельно на дела постоянного, временного (свыше 10 лет) хранения и по личному составу по форме (</w:t>
      </w:r>
      <w:r>
        <w:rPr>
          <w:rFonts w:ascii="Times New Roman"/>
          <w:b w:val="false"/>
          <w:i w:val="false"/>
          <w:color w:val="000000"/>
          <w:sz w:val="28"/>
        </w:rPr>
        <w:t>Приложение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154.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w:t>
      </w:r>
      <w:r>
        <w:br/>
      </w:r>
      <w:r>
        <w:rPr>
          <w:rFonts w:ascii="Times New Roman"/>
          <w:b w:val="false"/>
          <w:i w:val="false"/>
          <w:color w:val="000000"/>
          <w:sz w:val="28"/>
        </w:rPr>
        <w:t>
</w:t>
      </w:r>
      <w:r>
        <w:rPr>
          <w:rFonts w:ascii="Times New Roman"/>
          <w:b w:val="false"/>
          <w:i w:val="false"/>
          <w:color w:val="000000"/>
          <w:sz w:val="28"/>
        </w:rPr>
        <w:t>
      155. Каждое дело (том, часть дела) вносится в опись под самостоятельным порядковым номером.</w:t>
      </w:r>
      <w:r>
        <w:br/>
      </w:r>
      <w:r>
        <w:rPr>
          <w:rFonts w:ascii="Times New Roman"/>
          <w:b w:val="false"/>
          <w:i w:val="false"/>
          <w:color w:val="000000"/>
          <w:sz w:val="28"/>
        </w:rPr>
        <w:t>
</w:t>
      </w:r>
      <w:r>
        <w:rPr>
          <w:rFonts w:ascii="Times New Roman"/>
          <w:b w:val="false"/>
          <w:i w:val="false"/>
          <w:color w:val="000000"/>
          <w:sz w:val="28"/>
        </w:rPr>
        <w:t>
      156. Графа описи "Примечание" используется для простановки отметок об особенностях физического состояния дела, о передаче дела другому структурному подразделению (другой организации).</w:t>
      </w:r>
      <w:r>
        <w:br/>
      </w:r>
      <w:r>
        <w:rPr>
          <w:rFonts w:ascii="Times New Roman"/>
          <w:b w:val="false"/>
          <w:i w:val="false"/>
          <w:color w:val="000000"/>
          <w:sz w:val="28"/>
        </w:rPr>
        <w:t>
</w:t>
      </w:r>
      <w:r>
        <w:rPr>
          <w:rFonts w:ascii="Times New Roman"/>
          <w:b w:val="false"/>
          <w:i w:val="false"/>
          <w:color w:val="000000"/>
          <w:sz w:val="28"/>
        </w:rPr>
        <w:t>
      157.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r>
        <w:br/>
      </w:r>
      <w:r>
        <w:rPr>
          <w:rFonts w:ascii="Times New Roman"/>
          <w:b w:val="false"/>
          <w:i w:val="false"/>
          <w:color w:val="000000"/>
          <w:sz w:val="28"/>
        </w:rPr>
        <w:t>
</w:t>
      </w:r>
      <w:r>
        <w:rPr>
          <w:rFonts w:ascii="Times New Roman"/>
          <w:b w:val="false"/>
          <w:i w:val="false"/>
          <w:color w:val="000000"/>
          <w:sz w:val="28"/>
        </w:rPr>
        <w:t>
      158.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r>
        <w:br/>
      </w:r>
      <w:r>
        <w:rPr>
          <w:rFonts w:ascii="Times New Roman"/>
          <w:b w:val="false"/>
          <w:i w:val="false"/>
          <w:color w:val="000000"/>
          <w:sz w:val="28"/>
        </w:rPr>
        <w:t>
</w:t>
      </w:r>
      <w:r>
        <w:rPr>
          <w:rFonts w:ascii="Times New Roman"/>
          <w:b w:val="false"/>
          <w:i w:val="false"/>
          <w:color w:val="000000"/>
          <w:sz w:val="28"/>
        </w:rPr>
        <w:t>
      159.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w:t>
      </w:r>
      <w:r>
        <w:br/>
      </w:r>
      <w:r>
        <w:rPr>
          <w:rFonts w:ascii="Times New Roman"/>
          <w:b w:val="false"/>
          <w:i w:val="false"/>
          <w:color w:val="000000"/>
          <w:sz w:val="28"/>
        </w:rPr>
        <w:t>
</w:t>
      </w:r>
      <w:r>
        <w:rPr>
          <w:rFonts w:ascii="Times New Roman"/>
          <w:b w:val="false"/>
          <w:i w:val="false"/>
          <w:color w:val="000000"/>
          <w:sz w:val="28"/>
        </w:rPr>
        <w:t>
      160. Вместе с делами в архив передаются регистрационные картотеки на документы и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r>
        <w:br/>
      </w:r>
      <w:r>
        <w:rPr>
          <w:rFonts w:ascii="Times New Roman"/>
          <w:b w:val="false"/>
          <w:i w:val="false"/>
          <w:color w:val="000000"/>
          <w:sz w:val="28"/>
        </w:rPr>
        <w:t>
</w:t>
      </w:r>
      <w:r>
        <w:rPr>
          <w:rFonts w:ascii="Times New Roman"/>
          <w:b w:val="false"/>
          <w:i w:val="false"/>
          <w:color w:val="000000"/>
          <w:sz w:val="28"/>
        </w:rPr>
        <w:t>
      161. В случае ликвидации или реорганизации структурного подразделения, ответственное лицо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w:t>
      </w:r>
      <w:r>
        <w:br/>
      </w:r>
      <w:r>
        <w:rPr>
          <w:rFonts w:ascii="Times New Roman"/>
          <w:b w:val="false"/>
          <w:i w:val="false"/>
          <w:color w:val="000000"/>
          <w:sz w:val="28"/>
        </w:rPr>
        <w:t>
</w:t>
      </w:r>
      <w:r>
        <w:rPr>
          <w:rFonts w:ascii="Times New Roman"/>
          <w:b w:val="false"/>
          <w:i w:val="false"/>
          <w:color w:val="000000"/>
          <w:sz w:val="28"/>
        </w:rPr>
        <w:t>
      Передача дел осуществляется по описям дел и номенклатуре дел.</w:t>
      </w:r>
    </w:p>
    <w:bookmarkEnd w:id="52"/>
    <w:bookmarkStart w:name="z402"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документацией в государственных</w:t>
      </w:r>
      <w:r>
        <w:br/>
      </w:r>
      <w:r>
        <w:rPr>
          <w:rFonts w:ascii="Times New Roman"/>
          <w:b w:val="false"/>
          <w:i w:val="false"/>
          <w:color w:val="000000"/>
          <w:sz w:val="28"/>
        </w:rPr>
        <w:t>
и негосударственных организациях</w:t>
      </w:r>
    </w:p>
    <w:bookmarkEnd w:id="53"/>
    <w:bookmarkStart w:name="z403" w:id="54"/>
    <w:p>
      <w:pPr>
        <w:spacing w:after="0"/>
        <w:ind w:left="0"/>
        <w:jc w:val="left"/>
      </w:pPr>
      <w:r>
        <w:rPr>
          <w:rFonts w:ascii="Times New Roman"/>
          <w:b/>
          <w:i w:val="false"/>
          <w:color w:val="000000"/>
        </w:rPr>
        <w:t xml:space="preserve"> 
Примерное положение</w:t>
      </w:r>
      <w:r>
        <w:br/>
      </w:r>
      <w:r>
        <w:rPr>
          <w:rFonts w:ascii="Times New Roman"/>
          <w:b/>
          <w:i w:val="false"/>
          <w:color w:val="000000"/>
        </w:rPr>
        <w:t>
о документационной службе организации</w:t>
      </w:r>
    </w:p>
    <w:bookmarkEnd w:id="54"/>
    <w:bookmarkStart w:name="z404" w:id="55"/>
    <w:p>
      <w:pPr>
        <w:spacing w:after="0"/>
        <w:ind w:left="0"/>
        <w:jc w:val="left"/>
      </w:pPr>
      <w:r>
        <w:rPr>
          <w:rFonts w:ascii="Times New Roman"/>
          <w:b/>
          <w:i w:val="false"/>
          <w:color w:val="000000"/>
        </w:rPr>
        <w:t xml:space="preserve"> 
1. Общие положения</w:t>
      </w:r>
    </w:p>
    <w:bookmarkEnd w:id="55"/>
    <w:bookmarkStart w:name="z405" w:id="56"/>
    <w:p>
      <w:pPr>
        <w:spacing w:after="0"/>
        <w:ind w:left="0"/>
        <w:jc w:val="both"/>
      </w:pPr>
      <w:r>
        <w:rPr>
          <w:rFonts w:ascii="Times New Roman"/>
          <w:b w:val="false"/>
          <w:i w:val="false"/>
          <w:color w:val="000000"/>
          <w:sz w:val="28"/>
        </w:rPr>
        <w:t>
      1. В целях организации процессов документирования и управления документацией при реализации основных задач и функций в организации создается документационная служба, действующая на правах структурного подразделения.</w:t>
      </w:r>
      <w:r>
        <w:br/>
      </w:r>
      <w:r>
        <w:rPr>
          <w:rFonts w:ascii="Times New Roman"/>
          <w:b w:val="false"/>
          <w:i w:val="false"/>
          <w:color w:val="000000"/>
          <w:sz w:val="28"/>
        </w:rPr>
        <w:t>
</w:t>
      </w:r>
      <w:r>
        <w:rPr>
          <w:rFonts w:ascii="Times New Roman"/>
          <w:b w:val="false"/>
          <w:i w:val="false"/>
          <w:color w:val="000000"/>
          <w:sz w:val="28"/>
        </w:rPr>
        <w:t>
      2. В состав документационной службы, как правило, включаются подразделения по учету и регистрации, контролю исполнения, совершенствованию работы с документами и внедрению технических средств, рассмотрению обращений физических и юридических лиц, секретариат.</w:t>
      </w:r>
      <w:r>
        <w:br/>
      </w:r>
      <w:r>
        <w:rPr>
          <w:rFonts w:ascii="Times New Roman"/>
          <w:b w:val="false"/>
          <w:i w:val="false"/>
          <w:color w:val="000000"/>
          <w:sz w:val="28"/>
        </w:rPr>
        <w:t>
</w:t>
      </w:r>
      <w:r>
        <w:rPr>
          <w:rFonts w:ascii="Times New Roman"/>
          <w:b w:val="false"/>
          <w:i w:val="false"/>
          <w:color w:val="000000"/>
          <w:sz w:val="28"/>
        </w:rPr>
        <w:t>
      В организации, не имеющей документационную службу, ответственность за документирование и управление документацией возлагается на должностное лицо.</w:t>
      </w:r>
      <w:r>
        <w:br/>
      </w:r>
      <w:r>
        <w:rPr>
          <w:rFonts w:ascii="Times New Roman"/>
          <w:b w:val="false"/>
          <w:i w:val="false"/>
          <w:color w:val="000000"/>
          <w:sz w:val="28"/>
        </w:rPr>
        <w:t>
</w:t>
      </w:r>
      <w:r>
        <w:rPr>
          <w:rFonts w:ascii="Times New Roman"/>
          <w:b w:val="false"/>
          <w:i w:val="false"/>
          <w:color w:val="000000"/>
          <w:sz w:val="28"/>
        </w:rPr>
        <w:t>
      3. Документационная служба (должностное лицо) в своей работе руководствуется законодательством Республики Казахстан, актами Президента Республики Казахстан, актами Правительства Республики Казахстан, нормативными правовыми актами уполномоченного органа Республики Казахстан, распорядительными документами руководителя организации и Положением о документационной службе.</w:t>
      </w:r>
    </w:p>
    <w:bookmarkEnd w:id="56"/>
    <w:bookmarkStart w:name="z409" w:id="57"/>
    <w:p>
      <w:pPr>
        <w:spacing w:after="0"/>
        <w:ind w:left="0"/>
        <w:jc w:val="left"/>
      </w:pPr>
      <w:r>
        <w:rPr>
          <w:rFonts w:ascii="Times New Roman"/>
          <w:b/>
          <w:i w:val="false"/>
          <w:color w:val="000000"/>
        </w:rPr>
        <w:t xml:space="preserve"> 
2. Основные задачи и функции документационной службы</w:t>
      </w:r>
    </w:p>
    <w:bookmarkEnd w:id="57"/>
    <w:bookmarkStart w:name="z410" w:id="58"/>
    <w:p>
      <w:pPr>
        <w:spacing w:after="0"/>
        <w:ind w:left="0"/>
        <w:jc w:val="both"/>
      </w:pPr>
      <w:r>
        <w:rPr>
          <w:rFonts w:ascii="Times New Roman"/>
          <w:b w:val="false"/>
          <w:i w:val="false"/>
          <w:color w:val="000000"/>
          <w:sz w:val="28"/>
        </w:rPr>
        <w:t>
      4. Основными задачами документационной службы являются:</w:t>
      </w:r>
      <w:r>
        <w:br/>
      </w:r>
      <w:r>
        <w:rPr>
          <w:rFonts w:ascii="Times New Roman"/>
          <w:b w:val="false"/>
          <w:i w:val="false"/>
          <w:color w:val="000000"/>
          <w:sz w:val="28"/>
        </w:rPr>
        <w:t>
</w:t>
      </w:r>
      <w:r>
        <w:rPr>
          <w:rFonts w:ascii="Times New Roman"/>
          <w:b w:val="false"/>
          <w:i w:val="false"/>
          <w:color w:val="000000"/>
          <w:sz w:val="28"/>
        </w:rPr>
        <w:t>
      1) совершенствование форм и методов работы с документами в организации;</w:t>
      </w:r>
      <w:r>
        <w:br/>
      </w:r>
      <w:r>
        <w:rPr>
          <w:rFonts w:ascii="Times New Roman"/>
          <w:b w:val="false"/>
          <w:i w:val="false"/>
          <w:color w:val="000000"/>
          <w:sz w:val="28"/>
        </w:rPr>
        <w:t>
</w:t>
      </w:r>
      <w:r>
        <w:rPr>
          <w:rFonts w:ascii="Times New Roman"/>
          <w:b w:val="false"/>
          <w:i w:val="false"/>
          <w:color w:val="000000"/>
          <w:sz w:val="28"/>
        </w:rPr>
        <w:t>
      2) обеспечение единого порядка документирования, организации работы с документами, создания и ведения информационно-поисковых систем, контроля исполнения документов и подготовки документов для передачи в ведомственный (частный) архив организации;</w:t>
      </w:r>
      <w:r>
        <w:br/>
      </w:r>
      <w:r>
        <w:rPr>
          <w:rFonts w:ascii="Times New Roman"/>
          <w:b w:val="false"/>
          <w:i w:val="false"/>
          <w:color w:val="000000"/>
          <w:sz w:val="28"/>
        </w:rPr>
        <w:t>
</w:t>
      </w:r>
      <w:r>
        <w:rPr>
          <w:rFonts w:ascii="Times New Roman"/>
          <w:b w:val="false"/>
          <w:i w:val="false"/>
          <w:color w:val="000000"/>
          <w:sz w:val="28"/>
        </w:rPr>
        <w:t>
      3) сокращение объема документооборота в организации;</w:t>
      </w:r>
      <w:r>
        <w:br/>
      </w:r>
      <w:r>
        <w:rPr>
          <w:rFonts w:ascii="Times New Roman"/>
          <w:b w:val="false"/>
          <w:i w:val="false"/>
          <w:color w:val="000000"/>
          <w:sz w:val="28"/>
        </w:rPr>
        <w:t>
</w:t>
      </w:r>
      <w:r>
        <w:rPr>
          <w:rFonts w:ascii="Times New Roman"/>
          <w:b w:val="false"/>
          <w:i w:val="false"/>
          <w:color w:val="000000"/>
          <w:sz w:val="28"/>
        </w:rPr>
        <w:t>
      4) разработка, внедрение новых технологических процессов с документами и документной информацией на основе использования средств организационной и вычислительной техники, в том числе упорядочение состава документов и информационных показателей.</w:t>
      </w:r>
      <w:r>
        <w:br/>
      </w:r>
      <w:r>
        <w:rPr>
          <w:rFonts w:ascii="Times New Roman"/>
          <w:b w:val="false"/>
          <w:i w:val="false"/>
          <w:color w:val="000000"/>
          <w:sz w:val="28"/>
        </w:rPr>
        <w:t>
</w:t>
      </w:r>
      <w:r>
        <w:rPr>
          <w:rFonts w:ascii="Times New Roman"/>
          <w:b w:val="false"/>
          <w:i w:val="false"/>
          <w:color w:val="000000"/>
          <w:sz w:val="28"/>
        </w:rPr>
        <w:t>
      5. В соответствии с основными задачами документационная служба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разрабатывает и совершенствует классификаторы документов, образующихся в деятельности организации;</w:t>
      </w:r>
      <w:r>
        <w:br/>
      </w:r>
      <w:r>
        <w:rPr>
          <w:rFonts w:ascii="Times New Roman"/>
          <w:b w:val="false"/>
          <w:i w:val="false"/>
          <w:color w:val="000000"/>
          <w:sz w:val="28"/>
        </w:rPr>
        <w:t>
</w:t>
      </w:r>
      <w:r>
        <w:rPr>
          <w:rFonts w:ascii="Times New Roman"/>
          <w:b w:val="false"/>
          <w:i w:val="false"/>
          <w:color w:val="000000"/>
          <w:sz w:val="28"/>
        </w:rPr>
        <w:t>
      2) осуществляет первоначальную обработку, предварительное рассмотрение, регистрацию, учет, хранение, доставку и рассылку документов;</w:t>
      </w:r>
      <w:r>
        <w:br/>
      </w:r>
      <w:r>
        <w:rPr>
          <w:rFonts w:ascii="Times New Roman"/>
          <w:b w:val="false"/>
          <w:i w:val="false"/>
          <w:color w:val="000000"/>
          <w:sz w:val="28"/>
        </w:rPr>
        <w:t>
</w:t>
      </w:r>
      <w:r>
        <w:rPr>
          <w:rFonts w:ascii="Times New Roman"/>
          <w:b w:val="false"/>
          <w:i w:val="false"/>
          <w:color w:val="000000"/>
          <w:sz w:val="28"/>
        </w:rPr>
        <w:t>
      3) организует своевременное рассмотрение руководителем организации документов, осуществляет контроль за оформлением документов, представляемых на подпись руководителю;</w:t>
      </w:r>
      <w:r>
        <w:br/>
      </w:r>
      <w:r>
        <w:rPr>
          <w:rFonts w:ascii="Times New Roman"/>
          <w:b w:val="false"/>
          <w:i w:val="false"/>
          <w:color w:val="000000"/>
          <w:sz w:val="28"/>
        </w:rPr>
        <w:t>
</w:t>
      </w:r>
      <w:r>
        <w:rPr>
          <w:rFonts w:ascii="Times New Roman"/>
          <w:b w:val="false"/>
          <w:i w:val="false"/>
          <w:color w:val="000000"/>
          <w:sz w:val="28"/>
        </w:rPr>
        <w:t>
      4) осуществляет контроль за исполнением документов в установленные сроки, регулярно информирует руководителя организации о результатах исполнения документов;</w:t>
      </w:r>
      <w:r>
        <w:br/>
      </w:r>
      <w:r>
        <w:rPr>
          <w:rFonts w:ascii="Times New Roman"/>
          <w:b w:val="false"/>
          <w:i w:val="false"/>
          <w:color w:val="000000"/>
          <w:sz w:val="28"/>
        </w:rPr>
        <w:t>
</w:t>
      </w:r>
      <w:r>
        <w:rPr>
          <w:rFonts w:ascii="Times New Roman"/>
          <w:b w:val="false"/>
          <w:i w:val="false"/>
          <w:color w:val="000000"/>
          <w:sz w:val="28"/>
        </w:rPr>
        <w:t>
      5) формирует и ведет контрольно-справочную и другие картотеки;</w:t>
      </w:r>
      <w:r>
        <w:br/>
      </w:r>
      <w:r>
        <w:rPr>
          <w:rFonts w:ascii="Times New Roman"/>
          <w:b w:val="false"/>
          <w:i w:val="false"/>
          <w:color w:val="000000"/>
          <w:sz w:val="28"/>
        </w:rPr>
        <w:t>
</w:t>
      </w:r>
      <w:r>
        <w:rPr>
          <w:rFonts w:ascii="Times New Roman"/>
          <w:b w:val="false"/>
          <w:i w:val="false"/>
          <w:color w:val="000000"/>
          <w:sz w:val="28"/>
        </w:rPr>
        <w:t>
      6) организует печатание, копирование и размножение документов;</w:t>
      </w:r>
      <w:r>
        <w:br/>
      </w:r>
      <w:r>
        <w:rPr>
          <w:rFonts w:ascii="Times New Roman"/>
          <w:b w:val="false"/>
          <w:i w:val="false"/>
          <w:color w:val="000000"/>
          <w:sz w:val="28"/>
        </w:rPr>
        <w:t>
</w:t>
      </w:r>
      <w:r>
        <w:rPr>
          <w:rFonts w:ascii="Times New Roman"/>
          <w:b w:val="false"/>
          <w:i w:val="false"/>
          <w:color w:val="000000"/>
          <w:sz w:val="28"/>
        </w:rPr>
        <w:t>
      7) разрабатывает и согласовывает с соответствующим государственным архивным учреждением проекты бланков организационно-распорядительных документов организации;</w:t>
      </w:r>
      <w:r>
        <w:br/>
      </w:r>
      <w:r>
        <w:rPr>
          <w:rFonts w:ascii="Times New Roman"/>
          <w:b w:val="false"/>
          <w:i w:val="false"/>
          <w:color w:val="000000"/>
          <w:sz w:val="28"/>
        </w:rPr>
        <w:t>
</w:t>
      </w:r>
      <w:r>
        <w:rPr>
          <w:rFonts w:ascii="Times New Roman"/>
          <w:b w:val="false"/>
          <w:i w:val="false"/>
          <w:color w:val="000000"/>
          <w:sz w:val="28"/>
        </w:rPr>
        <w:t>
      8) разрабатывает инструкцию по делопроизводству и другие нормативно-методические документы по документированию и управлению документацией;</w:t>
      </w:r>
      <w:r>
        <w:br/>
      </w:r>
      <w:r>
        <w:rPr>
          <w:rFonts w:ascii="Times New Roman"/>
          <w:b w:val="false"/>
          <w:i w:val="false"/>
          <w:color w:val="000000"/>
          <w:sz w:val="28"/>
        </w:rPr>
        <w:t>
</w:t>
      </w:r>
      <w:r>
        <w:rPr>
          <w:rFonts w:ascii="Times New Roman"/>
          <w:b w:val="false"/>
          <w:i w:val="false"/>
          <w:color w:val="000000"/>
          <w:sz w:val="28"/>
        </w:rPr>
        <w:t>
      9) составляет номенклатуру дел организации, разрабатывает типовую (примерную) номенклатуру дел, обеспечивает оперативное хранение дел и их использование до передачи в установленном порядке в ведомственный (частный) архив;</w:t>
      </w:r>
      <w:r>
        <w:br/>
      </w:r>
      <w:r>
        <w:rPr>
          <w:rFonts w:ascii="Times New Roman"/>
          <w:b w:val="false"/>
          <w:i w:val="false"/>
          <w:color w:val="000000"/>
          <w:sz w:val="28"/>
        </w:rPr>
        <w:t>
</w:t>
      </w:r>
      <w:r>
        <w:rPr>
          <w:rFonts w:ascii="Times New Roman"/>
          <w:b w:val="false"/>
          <w:i w:val="false"/>
          <w:color w:val="000000"/>
          <w:sz w:val="28"/>
        </w:rPr>
        <w:t>
      10) разрабатывает мероприятия по совершенствованию форм и методов работы с документами, повышению исполнительской дисциплины;</w:t>
      </w:r>
      <w:r>
        <w:br/>
      </w:r>
      <w:r>
        <w:rPr>
          <w:rFonts w:ascii="Times New Roman"/>
          <w:b w:val="false"/>
          <w:i w:val="false"/>
          <w:color w:val="000000"/>
          <w:sz w:val="28"/>
        </w:rPr>
        <w:t>
</w:t>
      </w:r>
      <w:r>
        <w:rPr>
          <w:rFonts w:ascii="Times New Roman"/>
          <w:b w:val="false"/>
          <w:i w:val="false"/>
          <w:color w:val="000000"/>
          <w:sz w:val="28"/>
        </w:rPr>
        <w:t>
      11) осуществляет контроль за правильностью оформления и формирования дел в структурных подразделениях, организует экспертизу ценности документов с целью передачи их в ведомственный (частный) архив организации;</w:t>
      </w:r>
      <w:r>
        <w:br/>
      </w:r>
      <w:r>
        <w:rPr>
          <w:rFonts w:ascii="Times New Roman"/>
          <w:b w:val="false"/>
          <w:i w:val="false"/>
          <w:color w:val="000000"/>
          <w:sz w:val="28"/>
        </w:rPr>
        <w:t>
</w:t>
      </w:r>
      <w:r>
        <w:rPr>
          <w:rFonts w:ascii="Times New Roman"/>
          <w:b w:val="false"/>
          <w:i w:val="false"/>
          <w:color w:val="000000"/>
          <w:sz w:val="28"/>
        </w:rPr>
        <w:t>
      12) организует повышение квалификации работников документационной службы, проводит совещания-семинары и консультации по вопросам документирования и управления документацией.</w:t>
      </w:r>
    </w:p>
    <w:bookmarkEnd w:id="58"/>
    <w:bookmarkStart w:name="z428" w:id="59"/>
    <w:p>
      <w:pPr>
        <w:spacing w:after="0"/>
        <w:ind w:left="0"/>
        <w:jc w:val="left"/>
      </w:pPr>
      <w:r>
        <w:rPr>
          <w:rFonts w:ascii="Times New Roman"/>
          <w:b/>
          <w:i w:val="false"/>
          <w:color w:val="000000"/>
        </w:rPr>
        <w:t xml:space="preserve"> 
3. Права и ответственность документационной службы</w:t>
      </w:r>
    </w:p>
    <w:bookmarkEnd w:id="59"/>
    <w:bookmarkStart w:name="z429" w:id="60"/>
    <w:p>
      <w:pPr>
        <w:spacing w:after="0"/>
        <w:ind w:left="0"/>
        <w:jc w:val="both"/>
      </w:pPr>
      <w:r>
        <w:rPr>
          <w:rFonts w:ascii="Times New Roman"/>
          <w:b w:val="false"/>
          <w:i w:val="false"/>
          <w:color w:val="000000"/>
          <w:sz w:val="28"/>
        </w:rPr>
        <w:t>
      6. Документационная служба имеет право:</w:t>
      </w:r>
      <w:r>
        <w:br/>
      </w:r>
      <w:r>
        <w:rPr>
          <w:rFonts w:ascii="Times New Roman"/>
          <w:b w:val="false"/>
          <w:i w:val="false"/>
          <w:color w:val="000000"/>
          <w:sz w:val="28"/>
        </w:rPr>
        <w:t>
</w:t>
      </w:r>
      <w:r>
        <w:rPr>
          <w:rFonts w:ascii="Times New Roman"/>
          <w:b w:val="false"/>
          <w:i w:val="false"/>
          <w:color w:val="000000"/>
          <w:sz w:val="28"/>
        </w:rPr>
        <w:t>
      1) контролировать и требовать от руководителей структурных подразделений выполнения установленных правил работы с документами;</w:t>
      </w:r>
      <w:r>
        <w:br/>
      </w:r>
      <w:r>
        <w:rPr>
          <w:rFonts w:ascii="Times New Roman"/>
          <w:b w:val="false"/>
          <w:i w:val="false"/>
          <w:color w:val="000000"/>
          <w:sz w:val="28"/>
        </w:rPr>
        <w:t>
</w:t>
      </w:r>
      <w:r>
        <w:rPr>
          <w:rFonts w:ascii="Times New Roman"/>
          <w:b w:val="false"/>
          <w:i w:val="false"/>
          <w:color w:val="000000"/>
          <w:sz w:val="28"/>
        </w:rPr>
        <w:t>
      2) запрашивать от структурных подразделений организации сведения, необходимые для работы документационной службы;</w:t>
      </w:r>
      <w:r>
        <w:br/>
      </w:r>
      <w:r>
        <w:rPr>
          <w:rFonts w:ascii="Times New Roman"/>
          <w:b w:val="false"/>
          <w:i w:val="false"/>
          <w:color w:val="000000"/>
          <w:sz w:val="28"/>
        </w:rPr>
        <w:t>
</w:t>
      </w:r>
      <w:r>
        <w:rPr>
          <w:rFonts w:ascii="Times New Roman"/>
          <w:b w:val="false"/>
          <w:i w:val="false"/>
          <w:color w:val="000000"/>
          <w:sz w:val="28"/>
        </w:rPr>
        <w:t>
      3) осуществлять контроль за сокращением объема документооборота в организации;</w:t>
      </w:r>
      <w:r>
        <w:br/>
      </w:r>
      <w:r>
        <w:rPr>
          <w:rFonts w:ascii="Times New Roman"/>
          <w:b w:val="false"/>
          <w:i w:val="false"/>
          <w:color w:val="000000"/>
          <w:sz w:val="28"/>
        </w:rPr>
        <w:t>
</w:t>
      </w:r>
      <w:r>
        <w:rPr>
          <w:rFonts w:ascii="Times New Roman"/>
          <w:b w:val="false"/>
          <w:i w:val="false"/>
          <w:color w:val="000000"/>
          <w:sz w:val="28"/>
        </w:rPr>
        <w:t>
      4) проводить проверку организации документирования и управления документацией в структурных подразделениях и доводить итоги данных проверок до руководителя организации для принятия мер;</w:t>
      </w:r>
      <w:r>
        <w:br/>
      </w:r>
      <w:r>
        <w:rPr>
          <w:rFonts w:ascii="Times New Roman"/>
          <w:b w:val="false"/>
          <w:i w:val="false"/>
          <w:color w:val="000000"/>
          <w:sz w:val="28"/>
        </w:rPr>
        <w:t>
</w:t>
      </w:r>
      <w:r>
        <w:rPr>
          <w:rFonts w:ascii="Times New Roman"/>
          <w:b w:val="false"/>
          <w:i w:val="false"/>
          <w:color w:val="000000"/>
          <w:sz w:val="28"/>
        </w:rPr>
        <w:t>
      5) возвращать на доработку документы, подготовленные с нарушениями установленных правил.</w:t>
      </w:r>
    </w:p>
    <w:bookmarkEnd w:id="60"/>
    <w:bookmarkStart w:name="z435" w:id="61"/>
    <w:p>
      <w:pPr>
        <w:spacing w:after="0"/>
        <w:ind w:left="0"/>
        <w:jc w:val="left"/>
      </w:pPr>
      <w:r>
        <w:rPr>
          <w:rFonts w:ascii="Times New Roman"/>
          <w:b/>
          <w:i w:val="false"/>
          <w:color w:val="000000"/>
        </w:rPr>
        <w:t xml:space="preserve"> 
4. Взаимоотношения документационной</w:t>
      </w:r>
      <w:r>
        <w:br/>
      </w:r>
      <w:r>
        <w:rPr>
          <w:rFonts w:ascii="Times New Roman"/>
          <w:b/>
          <w:i w:val="false"/>
          <w:color w:val="000000"/>
        </w:rPr>
        <w:t>
службы с другими структурными подразделениями</w:t>
      </w:r>
    </w:p>
    <w:bookmarkEnd w:id="61"/>
    <w:bookmarkStart w:name="z436" w:id="62"/>
    <w:p>
      <w:pPr>
        <w:spacing w:after="0"/>
        <w:ind w:left="0"/>
        <w:jc w:val="both"/>
      </w:pPr>
      <w:r>
        <w:rPr>
          <w:rFonts w:ascii="Times New Roman"/>
          <w:b w:val="false"/>
          <w:i w:val="false"/>
          <w:color w:val="000000"/>
          <w:sz w:val="28"/>
        </w:rPr>
        <w:t>
      7. Документационная служба взаимодействует:</w:t>
      </w:r>
      <w:r>
        <w:br/>
      </w:r>
      <w:r>
        <w:rPr>
          <w:rFonts w:ascii="Times New Roman"/>
          <w:b w:val="false"/>
          <w:i w:val="false"/>
          <w:color w:val="000000"/>
          <w:sz w:val="28"/>
        </w:rPr>
        <w:t>
</w:t>
      </w:r>
      <w:r>
        <w:rPr>
          <w:rFonts w:ascii="Times New Roman"/>
          <w:b w:val="false"/>
          <w:i w:val="false"/>
          <w:color w:val="000000"/>
          <w:sz w:val="28"/>
        </w:rPr>
        <w:t>
      1) со структурными подразделениями организации - по вопросам документирования и управления документацией;</w:t>
      </w:r>
      <w:r>
        <w:br/>
      </w:r>
      <w:r>
        <w:rPr>
          <w:rFonts w:ascii="Times New Roman"/>
          <w:b w:val="false"/>
          <w:i w:val="false"/>
          <w:color w:val="000000"/>
          <w:sz w:val="28"/>
        </w:rPr>
        <w:t>
</w:t>
      </w:r>
      <w:r>
        <w:rPr>
          <w:rFonts w:ascii="Times New Roman"/>
          <w:b w:val="false"/>
          <w:i w:val="false"/>
          <w:color w:val="000000"/>
          <w:sz w:val="28"/>
        </w:rPr>
        <w:t>
      2) с юридической службой - по правовым вопросам, связанным с подготовкой документов;</w:t>
      </w:r>
      <w:r>
        <w:br/>
      </w:r>
      <w:r>
        <w:rPr>
          <w:rFonts w:ascii="Times New Roman"/>
          <w:b w:val="false"/>
          <w:i w:val="false"/>
          <w:color w:val="000000"/>
          <w:sz w:val="28"/>
        </w:rPr>
        <w:t>
</w:t>
      </w:r>
      <w:r>
        <w:rPr>
          <w:rFonts w:ascii="Times New Roman"/>
          <w:b w:val="false"/>
          <w:i w:val="false"/>
          <w:color w:val="000000"/>
          <w:sz w:val="28"/>
        </w:rPr>
        <w:t>
      3) с подразделением по защите государственных секретов - по вопросам обеспечения режима секретности, недопущения утечки государственных секретов, утрат официальных документов, пропускного режима в здание;</w:t>
      </w:r>
      <w:r>
        <w:br/>
      </w:r>
      <w:r>
        <w:rPr>
          <w:rFonts w:ascii="Times New Roman"/>
          <w:b w:val="false"/>
          <w:i w:val="false"/>
          <w:color w:val="000000"/>
          <w:sz w:val="28"/>
        </w:rPr>
        <w:t>
</w:t>
      </w:r>
      <w:r>
        <w:rPr>
          <w:rFonts w:ascii="Times New Roman"/>
          <w:b w:val="false"/>
          <w:i w:val="false"/>
          <w:color w:val="000000"/>
          <w:sz w:val="28"/>
        </w:rPr>
        <w:t>
      4) с подразделением по работе с кадрами и бухгалтерией - по вопросам подбора и расстановки кадров документационной службы и повышения их квалификации;</w:t>
      </w:r>
      <w:r>
        <w:br/>
      </w:r>
      <w:r>
        <w:rPr>
          <w:rFonts w:ascii="Times New Roman"/>
          <w:b w:val="false"/>
          <w:i w:val="false"/>
          <w:color w:val="000000"/>
          <w:sz w:val="28"/>
        </w:rPr>
        <w:t>
</w:t>
      </w:r>
      <w:r>
        <w:rPr>
          <w:rFonts w:ascii="Times New Roman"/>
          <w:b w:val="false"/>
          <w:i w:val="false"/>
          <w:color w:val="000000"/>
          <w:sz w:val="28"/>
        </w:rPr>
        <w:t>
      5) с подразделениями по материально-техническому снабжению и хозяйственному обслуживанию - по вопросам обеспечения средствами вычислительной и организационной техники, бланками организационно-распорядительных документов и канцелярскими принадлежностями.</w:t>
      </w:r>
    </w:p>
    <w:bookmarkEnd w:id="62"/>
    <w:bookmarkStart w:name="z442" w:id="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3"/>
    <w:p>
      <w:pPr>
        <w:spacing w:after="0"/>
        <w:ind w:left="0"/>
        <w:jc w:val="left"/>
      </w:pPr>
      <w:r>
        <w:rPr>
          <w:rFonts w:ascii="Times New Roman"/>
          <w:b/>
          <w:i w:val="false"/>
          <w:color w:val="000000"/>
        </w:rPr>
        <w:t xml:space="preserve"> Схема расположения реквизитов документа</w:t>
      </w:r>
      <w:r>
        <w:br/>
      </w:r>
      <w:r>
        <w:rPr>
          <w:rFonts w:ascii="Times New Roman"/>
          <w:b/>
          <w:i w:val="false"/>
          <w:color w:val="000000"/>
        </w:rPr>
        <w:t>
(см. бумажный вариант)</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 Изображение Государственного Герба Республики Казахстан или</w:t>
      </w:r>
      <w:r>
        <w:br/>
      </w:r>
      <w:r>
        <w:rPr>
          <w:rFonts w:ascii="Times New Roman"/>
          <w:b w:val="false"/>
          <w:i w:val="false"/>
          <w:color w:val="000000"/>
          <w:sz w:val="28"/>
        </w:rPr>
        <w:t>
          эмблемы, логотипа, товарного знака (знак обслуживания);</w:t>
      </w:r>
      <w:r>
        <w:br/>
      </w:r>
      <w:r>
        <w:rPr>
          <w:rFonts w:ascii="Times New Roman"/>
          <w:b w:val="false"/>
          <w:i w:val="false"/>
          <w:color w:val="000000"/>
          <w:sz w:val="28"/>
        </w:rPr>
        <w:t>
      2 - официальное наименование организации;</w:t>
      </w:r>
      <w:r>
        <w:br/>
      </w:r>
      <w:r>
        <w:rPr>
          <w:rFonts w:ascii="Times New Roman"/>
          <w:b w:val="false"/>
          <w:i w:val="false"/>
          <w:color w:val="000000"/>
          <w:sz w:val="28"/>
        </w:rPr>
        <w:t>
      3 - справочные данные об организации;</w:t>
      </w:r>
      <w:r>
        <w:br/>
      </w:r>
      <w:r>
        <w:rPr>
          <w:rFonts w:ascii="Times New Roman"/>
          <w:b w:val="false"/>
          <w:i w:val="false"/>
          <w:color w:val="000000"/>
          <w:sz w:val="28"/>
        </w:rPr>
        <w:t>
      4 - наименование вида документа;</w:t>
      </w:r>
      <w:r>
        <w:br/>
      </w:r>
      <w:r>
        <w:rPr>
          <w:rFonts w:ascii="Times New Roman"/>
          <w:b w:val="false"/>
          <w:i w:val="false"/>
          <w:color w:val="000000"/>
          <w:sz w:val="28"/>
        </w:rPr>
        <w:t>
      5 - дата документа;</w:t>
      </w:r>
      <w:r>
        <w:br/>
      </w:r>
      <w:r>
        <w:rPr>
          <w:rFonts w:ascii="Times New Roman"/>
          <w:b w:val="false"/>
          <w:i w:val="false"/>
          <w:color w:val="000000"/>
          <w:sz w:val="28"/>
        </w:rPr>
        <w:t>
      6 - регистрационный номер (индекс) документа;</w:t>
      </w:r>
      <w:r>
        <w:br/>
      </w:r>
      <w:r>
        <w:rPr>
          <w:rFonts w:ascii="Times New Roman"/>
          <w:b w:val="false"/>
          <w:i w:val="false"/>
          <w:color w:val="000000"/>
          <w:sz w:val="28"/>
        </w:rPr>
        <w:t>
      7 - ссылка на регистрационный номер (индекс) и дату входящего</w:t>
      </w:r>
      <w:r>
        <w:br/>
      </w:r>
      <w:r>
        <w:rPr>
          <w:rFonts w:ascii="Times New Roman"/>
          <w:b w:val="false"/>
          <w:i w:val="false"/>
          <w:color w:val="000000"/>
          <w:sz w:val="28"/>
        </w:rPr>
        <w:t>
          документа;</w:t>
      </w:r>
      <w:r>
        <w:br/>
      </w:r>
      <w:r>
        <w:rPr>
          <w:rFonts w:ascii="Times New Roman"/>
          <w:b w:val="false"/>
          <w:i w:val="false"/>
          <w:color w:val="000000"/>
          <w:sz w:val="28"/>
        </w:rPr>
        <w:t>
      8 - место составления или издания документа;</w:t>
      </w:r>
      <w:r>
        <w:br/>
      </w:r>
      <w:r>
        <w:rPr>
          <w:rFonts w:ascii="Times New Roman"/>
          <w:b w:val="false"/>
          <w:i w:val="false"/>
          <w:color w:val="000000"/>
          <w:sz w:val="28"/>
        </w:rPr>
        <w:t>
      9 - гриф ограничения доступа к документу;</w:t>
      </w:r>
      <w:r>
        <w:br/>
      </w:r>
      <w:r>
        <w:rPr>
          <w:rFonts w:ascii="Times New Roman"/>
          <w:b w:val="false"/>
          <w:i w:val="false"/>
          <w:color w:val="000000"/>
          <w:sz w:val="28"/>
        </w:rPr>
        <w:t>
      10 - адресат;</w:t>
      </w:r>
      <w:r>
        <w:br/>
      </w:r>
      <w:r>
        <w:rPr>
          <w:rFonts w:ascii="Times New Roman"/>
          <w:b w:val="false"/>
          <w:i w:val="false"/>
          <w:color w:val="000000"/>
          <w:sz w:val="28"/>
        </w:rPr>
        <w:t>
      11 - гриф утверждения документа;</w:t>
      </w:r>
      <w:r>
        <w:br/>
      </w:r>
      <w:r>
        <w:rPr>
          <w:rFonts w:ascii="Times New Roman"/>
          <w:b w:val="false"/>
          <w:i w:val="false"/>
          <w:color w:val="000000"/>
          <w:sz w:val="28"/>
        </w:rPr>
        <w:t>
      12 - резолюция;</w:t>
      </w:r>
      <w:r>
        <w:br/>
      </w:r>
      <w:r>
        <w:rPr>
          <w:rFonts w:ascii="Times New Roman"/>
          <w:b w:val="false"/>
          <w:i w:val="false"/>
          <w:color w:val="000000"/>
          <w:sz w:val="28"/>
        </w:rPr>
        <w:t>
      13 - заголовок к тексту документа;</w:t>
      </w:r>
      <w:r>
        <w:br/>
      </w:r>
      <w:r>
        <w:rPr>
          <w:rFonts w:ascii="Times New Roman"/>
          <w:b w:val="false"/>
          <w:i w:val="false"/>
          <w:color w:val="000000"/>
          <w:sz w:val="28"/>
        </w:rPr>
        <w:t>
      14 - отметка о контроле;</w:t>
      </w:r>
      <w:r>
        <w:br/>
      </w:r>
      <w:r>
        <w:rPr>
          <w:rFonts w:ascii="Times New Roman"/>
          <w:b w:val="false"/>
          <w:i w:val="false"/>
          <w:color w:val="000000"/>
          <w:sz w:val="28"/>
        </w:rPr>
        <w:t>
      15 - текст документа;</w:t>
      </w:r>
      <w:r>
        <w:br/>
      </w:r>
      <w:r>
        <w:rPr>
          <w:rFonts w:ascii="Times New Roman"/>
          <w:b w:val="false"/>
          <w:i w:val="false"/>
          <w:color w:val="000000"/>
          <w:sz w:val="28"/>
        </w:rPr>
        <w:t>
      16 - отметка о наличии приложения к документу;</w:t>
      </w:r>
      <w:r>
        <w:br/>
      </w:r>
      <w:r>
        <w:rPr>
          <w:rFonts w:ascii="Times New Roman"/>
          <w:b w:val="false"/>
          <w:i w:val="false"/>
          <w:color w:val="000000"/>
          <w:sz w:val="28"/>
        </w:rPr>
        <w:t>
      17 - подпись;</w:t>
      </w:r>
      <w:r>
        <w:br/>
      </w:r>
      <w:r>
        <w:rPr>
          <w:rFonts w:ascii="Times New Roman"/>
          <w:b w:val="false"/>
          <w:i w:val="false"/>
          <w:color w:val="000000"/>
          <w:sz w:val="28"/>
        </w:rPr>
        <w:t>
      18 - отметка о согласовании документа;</w:t>
      </w:r>
      <w:r>
        <w:br/>
      </w:r>
      <w:r>
        <w:rPr>
          <w:rFonts w:ascii="Times New Roman"/>
          <w:b w:val="false"/>
          <w:i w:val="false"/>
          <w:color w:val="000000"/>
          <w:sz w:val="28"/>
        </w:rPr>
        <w:t>
      19 - оттиск печати;</w:t>
      </w:r>
      <w:r>
        <w:br/>
      </w:r>
      <w:r>
        <w:rPr>
          <w:rFonts w:ascii="Times New Roman"/>
          <w:b w:val="false"/>
          <w:i w:val="false"/>
          <w:color w:val="000000"/>
          <w:sz w:val="28"/>
        </w:rPr>
        <w:t>
      20 - отметка о заверении копии документа;</w:t>
      </w:r>
      <w:r>
        <w:br/>
      </w:r>
      <w:r>
        <w:rPr>
          <w:rFonts w:ascii="Times New Roman"/>
          <w:b w:val="false"/>
          <w:i w:val="false"/>
          <w:color w:val="000000"/>
          <w:sz w:val="28"/>
        </w:rPr>
        <w:t>
      21 - отметка об исполнителе документа;</w:t>
      </w:r>
      <w:r>
        <w:br/>
      </w:r>
      <w:r>
        <w:rPr>
          <w:rFonts w:ascii="Times New Roman"/>
          <w:b w:val="false"/>
          <w:i w:val="false"/>
          <w:color w:val="000000"/>
          <w:sz w:val="28"/>
        </w:rPr>
        <w:t>
      22 - отметка об исполнении документа и направлении его в дело;</w:t>
      </w:r>
      <w:r>
        <w:br/>
      </w:r>
      <w:r>
        <w:rPr>
          <w:rFonts w:ascii="Times New Roman"/>
          <w:b w:val="false"/>
          <w:i w:val="false"/>
          <w:color w:val="000000"/>
          <w:sz w:val="28"/>
        </w:rPr>
        <w:t>
      23 - идентификатор электронной копии документа;</w:t>
      </w:r>
      <w:r>
        <w:br/>
      </w:r>
      <w:r>
        <w:rPr>
          <w:rFonts w:ascii="Times New Roman"/>
          <w:b w:val="false"/>
          <w:i w:val="false"/>
          <w:color w:val="000000"/>
          <w:sz w:val="28"/>
        </w:rPr>
        <w:t>
      24 - отметка о поступлении документа в организацию.</w:t>
      </w:r>
    </w:p>
    <w:bookmarkStart w:name="z443" w:id="6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78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Бланк письма организации</w:t>
            </w:r>
          </w:p>
          <w:p>
            <w:pPr>
              <w:spacing w:after="20"/>
              <w:ind w:left="20"/>
              <w:jc w:val="both"/>
            </w:pPr>
            <w:r>
              <w:rPr>
                <w:rFonts w:ascii="Times New Roman"/>
                <w:b w:val="false"/>
                <w:i w:val="false"/>
                <w:color w:val="000000"/>
                <w:sz w:val="20"/>
              </w:rPr>
              <w:t>      Государственный Герб Республики Казахстан или эмблема</w:t>
            </w:r>
            <w:r>
              <w:br/>
            </w:r>
            <w:r>
              <w:rPr>
                <w:rFonts w:ascii="Times New Roman"/>
                <w:b w:val="false"/>
                <w:i w:val="false"/>
                <w:color w:val="000000"/>
                <w:sz w:val="20"/>
              </w:rPr>
              <w:t>
               (товарный знак) организации</w:t>
            </w:r>
            <w:r>
              <w:br/>
            </w:r>
            <w:r>
              <w:rPr>
                <w:rFonts w:ascii="Times New Roman"/>
                <w:b w:val="false"/>
                <w:i w:val="false"/>
                <w:color w:val="000000"/>
                <w:sz w:val="20"/>
              </w:rPr>
              <w:t>
     </w:t>
            </w:r>
            <w:r>
              <w:rPr>
                <w:rFonts w:ascii="Times New Roman"/>
                <w:b/>
                <w:i w:val="false"/>
                <w:color w:val="000000"/>
                <w:sz w:val="20"/>
              </w:rPr>
              <w:t>Официальное наименование</w:t>
            </w:r>
            <w:r>
              <w:rPr>
                <w:rFonts w:ascii="Times New Roman"/>
                <w:b w:val="false"/>
                <w:i w:val="false"/>
                <w:color w:val="000000"/>
                <w:sz w:val="20"/>
              </w:rPr>
              <w:t>    </w:t>
            </w:r>
            <w:r>
              <w:rPr>
                <w:rFonts w:ascii="Times New Roman"/>
                <w:b/>
                <w:i w:val="false"/>
                <w:color w:val="000000"/>
                <w:sz w:val="20"/>
              </w:rPr>
              <w:t>Официальное наименование</w:t>
            </w:r>
            <w:r>
              <w:br/>
            </w:r>
            <w:r>
              <w:rPr>
                <w:rFonts w:ascii="Times New Roman"/>
                <w:b w:val="false"/>
                <w:i w:val="false"/>
                <w:color w:val="000000"/>
                <w:sz w:val="20"/>
              </w:rPr>
              <w:t>
           </w:t>
            </w:r>
            <w:r>
              <w:rPr>
                <w:rFonts w:ascii="Times New Roman"/>
                <w:b/>
                <w:i w:val="false"/>
                <w:color w:val="000000"/>
                <w:sz w:val="20"/>
              </w:rPr>
              <w:t>организации</w:t>
            </w:r>
            <w:r>
              <w:rPr>
                <w:rFonts w:ascii="Times New Roman"/>
                <w:b w:val="false"/>
                <w:i w:val="false"/>
                <w:color w:val="000000"/>
                <w:sz w:val="20"/>
              </w:rPr>
              <w:t>                   </w:t>
            </w:r>
            <w:r>
              <w:rPr>
                <w:rFonts w:ascii="Times New Roman"/>
                <w:b/>
                <w:i w:val="false"/>
                <w:color w:val="000000"/>
                <w:sz w:val="20"/>
              </w:rPr>
              <w:t>организации</w:t>
            </w:r>
            <w:r>
              <w:br/>
            </w:r>
            <w:r>
              <w:rPr>
                <w:rFonts w:ascii="Times New Roman"/>
                <w:b w:val="false"/>
                <w:i w:val="false"/>
                <w:color w:val="000000"/>
                <w:sz w:val="20"/>
              </w:rPr>
              <w:t>
     (на государственном языке)   (на русском или ином языке)</w:t>
            </w:r>
          </w:p>
          <w:p>
            <w:pPr>
              <w:spacing w:after="20"/>
              <w:ind w:left="20"/>
              <w:jc w:val="both"/>
            </w:pPr>
            <w:r>
              <w:rPr>
                <w:rFonts w:ascii="Times New Roman"/>
                <w:b w:val="false"/>
                <w:i w:val="false"/>
                <w:color w:val="000000"/>
                <w:sz w:val="20"/>
              </w:rPr>
              <w:t>        Справочные данные об         Справочные данные об</w:t>
            </w:r>
            <w:r>
              <w:br/>
            </w:r>
            <w:r>
              <w:rPr>
                <w:rFonts w:ascii="Times New Roman"/>
                <w:b w:val="false"/>
                <w:i w:val="false"/>
                <w:color w:val="000000"/>
                <w:sz w:val="20"/>
              </w:rPr>
              <w:t>
            организации                   организации</w:t>
            </w:r>
            <w:r>
              <w:br/>
            </w:r>
            <w:r>
              <w:rPr>
                <w:rFonts w:ascii="Times New Roman"/>
                <w:b w:val="false"/>
                <w:i w:val="false"/>
                <w:color w:val="000000"/>
                <w:sz w:val="20"/>
              </w:rPr>
              <w:t>
     (на государственном языке)   (на русском или ином языке)</w:t>
            </w:r>
            <w:r>
              <w:br/>
            </w:r>
            <w:r>
              <w:rPr>
                <w:rFonts w:ascii="Times New Roman"/>
                <w:b w:val="false"/>
                <w:i w:val="false"/>
                <w:color w:val="000000"/>
                <w:sz w:val="20"/>
              </w:rPr>
              <w:t>
                                  _                        _</w:t>
            </w:r>
            <w:r>
              <w:br/>
            </w:r>
            <w:r>
              <w:rPr>
                <w:rFonts w:ascii="Times New Roman"/>
                <w:b w:val="false"/>
                <w:i w:val="false"/>
                <w:color w:val="000000"/>
                <w:sz w:val="20"/>
              </w:rPr>
              <w:t>
     ___________ № ____________  | Адресат                  |</w:t>
            </w:r>
            <w:r>
              <w:br/>
            </w:r>
            <w:r>
              <w:rPr>
                <w:rFonts w:ascii="Times New Roman"/>
                <w:b w:val="false"/>
                <w:i w:val="false"/>
                <w:color w:val="000000"/>
                <w:sz w:val="20"/>
              </w:rPr>
              <w:t>
       (дата)        (индекс)</w:t>
            </w:r>
            <w:r>
              <w:br/>
            </w:r>
            <w:r>
              <w:rPr>
                <w:rFonts w:ascii="Times New Roman"/>
                <w:b w:val="false"/>
                <w:i w:val="false"/>
                <w:color w:val="000000"/>
                <w:sz w:val="20"/>
              </w:rPr>
              <w:t>
  _____________________________________</w:t>
            </w:r>
            <w:r>
              <w:br/>
            </w:r>
            <w:r>
              <w:rPr>
                <w:rFonts w:ascii="Times New Roman"/>
                <w:b w:val="false"/>
                <w:i w:val="false"/>
                <w:color w:val="000000"/>
                <w:sz w:val="20"/>
              </w:rPr>
              <w:t>
(ссылка на номер и дату вх. документа)</w:t>
            </w:r>
            <w:r>
              <w:br/>
            </w:r>
            <w:r>
              <w:rPr>
                <w:rFonts w:ascii="Times New Roman"/>
                <w:b w:val="false"/>
                <w:i w:val="false"/>
                <w:color w:val="000000"/>
                <w:sz w:val="20"/>
              </w:rPr>
              <w:t>
     _                       _</w:t>
            </w:r>
            <w:r>
              <w:br/>
            </w:r>
            <w:r>
              <w:rPr>
                <w:rFonts w:ascii="Times New Roman"/>
                <w:b w:val="false"/>
                <w:i w:val="false"/>
                <w:color w:val="000000"/>
                <w:sz w:val="20"/>
              </w:rPr>
              <w:t>
    |Заголовок к тексту письма|</w:t>
            </w:r>
          </w:p>
        </w:tc>
      </w:tr>
    </w:tbl>
    <w:p>
      <w:pPr>
        <w:spacing w:after="0"/>
        <w:ind w:left="0"/>
        <w:jc w:val="both"/>
      </w:pPr>
      <w:r>
        <w:rPr>
          <w:rFonts w:ascii="Times New Roman"/>
          <w:b w:val="false"/>
          <w:i w:val="false"/>
          <w:color w:val="000000"/>
          <w:sz w:val="28"/>
        </w:rPr>
        <w:t>                                                 Формат А4 (210Х297)</w:t>
      </w:r>
    </w:p>
    <w:bookmarkStart w:name="z444" w:id="6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80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Бланк конкретного вида документа организации</w:t>
            </w:r>
          </w:p>
          <w:p>
            <w:pPr>
              <w:spacing w:after="20"/>
              <w:ind w:left="20"/>
              <w:jc w:val="both"/>
            </w:pPr>
            <w:r>
              <w:rPr>
                <w:rFonts w:ascii="Times New Roman"/>
                <w:b w:val="false"/>
                <w:i w:val="false"/>
                <w:color w:val="000000"/>
                <w:sz w:val="20"/>
              </w:rPr>
              <w:t>      Государственный Герб Республики Казахстан или эмблема</w:t>
            </w:r>
            <w:r>
              <w:br/>
            </w:r>
            <w:r>
              <w:rPr>
                <w:rFonts w:ascii="Times New Roman"/>
                <w:b w:val="false"/>
                <w:i w:val="false"/>
                <w:color w:val="000000"/>
                <w:sz w:val="20"/>
              </w:rPr>
              <w:t>
                 (товарный знак) организации</w:t>
            </w:r>
            <w:r>
              <w:br/>
            </w:r>
            <w:r>
              <w:rPr>
                <w:rFonts w:ascii="Times New Roman"/>
                <w:b w:val="false"/>
                <w:i w:val="false"/>
                <w:color w:val="000000"/>
                <w:sz w:val="20"/>
              </w:rPr>
              <w:t>
    </w:t>
            </w:r>
            <w:r>
              <w:rPr>
                <w:rFonts w:ascii="Times New Roman"/>
                <w:b/>
                <w:i w:val="false"/>
                <w:color w:val="000000"/>
                <w:sz w:val="20"/>
              </w:rPr>
              <w:t>Официальное наименование</w:t>
            </w:r>
            <w:r>
              <w:rPr>
                <w:rFonts w:ascii="Times New Roman"/>
                <w:b w:val="false"/>
                <w:i w:val="false"/>
                <w:color w:val="000000"/>
                <w:sz w:val="20"/>
              </w:rPr>
              <w:t>     </w:t>
            </w:r>
            <w:r>
              <w:rPr>
                <w:rFonts w:ascii="Times New Roman"/>
                <w:b/>
                <w:i w:val="false"/>
                <w:color w:val="000000"/>
                <w:sz w:val="20"/>
              </w:rPr>
              <w:t>Официальное наименование</w:t>
            </w:r>
            <w:r>
              <w:br/>
            </w:r>
            <w:r>
              <w:rPr>
                <w:rFonts w:ascii="Times New Roman"/>
                <w:b w:val="false"/>
                <w:i w:val="false"/>
                <w:color w:val="000000"/>
                <w:sz w:val="20"/>
              </w:rPr>
              <w:t>
          </w:t>
            </w:r>
            <w:r>
              <w:rPr>
                <w:rFonts w:ascii="Times New Roman"/>
                <w:b/>
                <w:i w:val="false"/>
                <w:color w:val="000000"/>
                <w:sz w:val="20"/>
              </w:rPr>
              <w:t>организации</w:t>
            </w:r>
            <w:r>
              <w:rPr>
                <w:rFonts w:ascii="Times New Roman"/>
                <w:b w:val="false"/>
                <w:i w:val="false"/>
                <w:color w:val="000000"/>
                <w:sz w:val="20"/>
              </w:rPr>
              <w:t>                    </w:t>
            </w:r>
            <w:r>
              <w:rPr>
                <w:rFonts w:ascii="Times New Roman"/>
                <w:b/>
                <w:i w:val="false"/>
                <w:color w:val="000000"/>
                <w:sz w:val="20"/>
              </w:rPr>
              <w:t>организации</w:t>
            </w:r>
            <w:r>
              <w:br/>
            </w:r>
            <w:r>
              <w:rPr>
                <w:rFonts w:ascii="Times New Roman"/>
                <w:b w:val="false"/>
                <w:i w:val="false"/>
                <w:color w:val="000000"/>
                <w:sz w:val="20"/>
              </w:rPr>
              <w:t>
    (на государственном языке)     (на русском или ином языке)</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w:t>
            </w:r>
            <w:r>
              <w:rPr>
                <w:rFonts w:ascii="Times New Roman"/>
                <w:b w:val="false"/>
                <w:i w:val="false"/>
                <w:color w:val="000000"/>
                <w:sz w:val="20"/>
              </w:rPr>
              <w:t>             </w:t>
            </w:r>
            <w:r>
              <w:rPr>
                <w:rFonts w:ascii="Times New Roman"/>
                <w:b/>
                <w:i w:val="false"/>
                <w:color w:val="000000"/>
                <w:sz w:val="20"/>
              </w:rPr>
              <w:t>Наименование вида</w:t>
            </w:r>
            <w:r>
              <w:br/>
            </w:r>
            <w:r>
              <w:rPr>
                <w:rFonts w:ascii="Times New Roman"/>
                <w:b w:val="false"/>
                <w:i w:val="false"/>
                <w:color w:val="000000"/>
                <w:sz w:val="20"/>
              </w:rPr>
              <w:t>
           </w:t>
            </w:r>
            <w:r>
              <w:rPr>
                <w:rFonts w:ascii="Times New Roman"/>
                <w:b/>
                <w:i w:val="false"/>
                <w:color w:val="000000"/>
                <w:sz w:val="20"/>
              </w:rPr>
              <w:t>документа</w:t>
            </w:r>
            <w:r>
              <w:rPr>
                <w:rFonts w:ascii="Times New Roman"/>
                <w:b w:val="false"/>
                <w:i w:val="false"/>
                <w:color w:val="000000"/>
                <w:sz w:val="20"/>
              </w:rPr>
              <w:t>                      </w:t>
            </w:r>
            <w:r>
              <w:rPr>
                <w:rFonts w:ascii="Times New Roman"/>
                <w:b/>
                <w:i w:val="false"/>
                <w:color w:val="000000"/>
                <w:sz w:val="20"/>
              </w:rPr>
              <w:t>документа</w:t>
            </w:r>
            <w:r>
              <w:br/>
            </w:r>
            <w:r>
              <w:rPr>
                <w:rFonts w:ascii="Times New Roman"/>
                <w:b w:val="false"/>
                <w:i w:val="false"/>
                <w:color w:val="000000"/>
                <w:sz w:val="20"/>
              </w:rPr>
              <w:t>
    (на государственном языке)     (на русском или ином языке)</w:t>
            </w:r>
          </w:p>
          <w:p>
            <w:pPr>
              <w:spacing w:after="20"/>
              <w:ind w:left="20"/>
              <w:jc w:val="both"/>
            </w:pPr>
            <w:r>
              <w:rPr>
                <w:rFonts w:ascii="Times New Roman"/>
                <w:b w:val="false"/>
                <w:i w:val="false"/>
                <w:color w:val="000000"/>
                <w:sz w:val="20"/>
              </w:rPr>
              <w:t>     ________________________       № ____________</w:t>
            </w:r>
            <w:r>
              <w:br/>
            </w:r>
            <w:r>
              <w:rPr>
                <w:rFonts w:ascii="Times New Roman"/>
                <w:b w:val="false"/>
                <w:i w:val="false"/>
                <w:color w:val="000000"/>
                <w:sz w:val="20"/>
              </w:rPr>
              <w:t>
            (дата)</w:t>
            </w:r>
          </w:p>
          <w:p>
            <w:pPr>
              <w:spacing w:after="20"/>
              <w:ind w:left="20"/>
              <w:jc w:val="both"/>
            </w:pPr>
            <w:r>
              <w:rPr>
                <w:rFonts w:ascii="Times New Roman"/>
                <w:b w:val="false"/>
                <w:i w:val="false"/>
                <w:color w:val="000000"/>
                <w:sz w:val="20"/>
              </w:rPr>
              <w:t>    Место издания                  Место издания</w:t>
            </w:r>
            <w:r>
              <w:br/>
            </w:r>
            <w:r>
              <w:rPr>
                <w:rFonts w:ascii="Times New Roman"/>
                <w:b w:val="false"/>
                <w:i w:val="false"/>
                <w:color w:val="000000"/>
                <w:sz w:val="20"/>
              </w:rPr>
              <w:t>
    (на государственном языке)     (на русском или ином языке)</w:t>
            </w:r>
            <w:r>
              <w:br/>
            </w:r>
            <w:r>
              <w:rPr>
                <w:rFonts w:ascii="Times New Roman"/>
                <w:b w:val="false"/>
                <w:i w:val="false"/>
                <w:color w:val="000000"/>
                <w:sz w:val="20"/>
              </w:rPr>
              <w:t>
    _                          _</w:t>
            </w:r>
            <w:r>
              <w:br/>
            </w:r>
            <w:r>
              <w:rPr>
                <w:rFonts w:ascii="Times New Roman"/>
                <w:b w:val="false"/>
                <w:i w:val="false"/>
                <w:color w:val="000000"/>
                <w:sz w:val="20"/>
              </w:rPr>
              <w:t>
   |Заголовок к тексту документа|</w:t>
            </w:r>
          </w:p>
        </w:tc>
      </w:tr>
    </w:tbl>
    <w:p>
      <w:pPr>
        <w:spacing w:after="0"/>
        <w:ind w:left="0"/>
        <w:jc w:val="both"/>
      </w:pPr>
      <w:r>
        <w:rPr>
          <w:rFonts w:ascii="Times New Roman"/>
          <w:b w:val="false"/>
          <w:i w:val="false"/>
          <w:color w:val="000000"/>
          <w:sz w:val="28"/>
        </w:rPr>
        <w:t>                                                  Формат А4 (210Х297)</w:t>
      </w:r>
    </w:p>
    <w:bookmarkStart w:name="z445" w:id="6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70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бланк организации</w:t>
            </w:r>
          </w:p>
          <w:p>
            <w:pPr>
              <w:spacing w:after="20"/>
              <w:ind w:left="20"/>
              <w:jc w:val="both"/>
            </w:pPr>
            <w:r>
              <w:rPr>
                <w:rFonts w:ascii="Times New Roman"/>
                <w:b w:val="false"/>
                <w:i w:val="false"/>
                <w:color w:val="000000"/>
                <w:sz w:val="20"/>
              </w:rPr>
              <w:t>       Государственный Герб Республики Казахстан или эмблема</w:t>
            </w:r>
            <w:r>
              <w:br/>
            </w:r>
            <w:r>
              <w:rPr>
                <w:rFonts w:ascii="Times New Roman"/>
                <w:b w:val="false"/>
                <w:i w:val="false"/>
                <w:color w:val="000000"/>
                <w:sz w:val="20"/>
              </w:rPr>
              <w:t>
                   (товарный знак) организации</w:t>
            </w:r>
            <w:r>
              <w:br/>
            </w:r>
            <w:r>
              <w:rPr>
                <w:rFonts w:ascii="Times New Roman"/>
                <w:b w:val="false"/>
                <w:i w:val="false"/>
                <w:color w:val="000000"/>
                <w:sz w:val="20"/>
              </w:rPr>
              <w:t>
     </w:t>
            </w:r>
            <w:r>
              <w:rPr>
                <w:rFonts w:ascii="Times New Roman"/>
                <w:b/>
                <w:i w:val="false"/>
                <w:color w:val="000000"/>
                <w:sz w:val="20"/>
              </w:rPr>
              <w:t>Официальное наименование</w:t>
            </w:r>
            <w:r>
              <w:rPr>
                <w:rFonts w:ascii="Times New Roman"/>
                <w:b w:val="false"/>
                <w:i w:val="false"/>
                <w:color w:val="000000"/>
                <w:sz w:val="20"/>
              </w:rPr>
              <w:t>    </w:t>
            </w:r>
            <w:r>
              <w:rPr>
                <w:rFonts w:ascii="Times New Roman"/>
                <w:b/>
                <w:i w:val="false"/>
                <w:color w:val="000000"/>
                <w:sz w:val="20"/>
              </w:rPr>
              <w:t>Официальное наименование</w:t>
            </w:r>
            <w:r>
              <w:br/>
            </w:r>
            <w:r>
              <w:rPr>
                <w:rFonts w:ascii="Times New Roman"/>
                <w:b w:val="false"/>
                <w:i w:val="false"/>
                <w:color w:val="000000"/>
                <w:sz w:val="20"/>
              </w:rPr>
              <w:t>
            </w:t>
            </w:r>
            <w:r>
              <w:rPr>
                <w:rFonts w:ascii="Times New Roman"/>
                <w:b/>
                <w:i w:val="false"/>
                <w:color w:val="000000"/>
                <w:sz w:val="20"/>
              </w:rPr>
              <w:t>организации</w:t>
            </w:r>
            <w:r>
              <w:rPr>
                <w:rFonts w:ascii="Times New Roman"/>
                <w:b w:val="false"/>
                <w:i w:val="false"/>
                <w:color w:val="000000"/>
                <w:sz w:val="20"/>
              </w:rPr>
              <w:t>                  </w:t>
            </w:r>
            <w:r>
              <w:rPr>
                <w:rFonts w:ascii="Times New Roman"/>
                <w:b/>
                <w:i w:val="false"/>
                <w:color w:val="000000"/>
                <w:sz w:val="20"/>
              </w:rPr>
              <w:t>организации</w:t>
            </w:r>
            <w:r>
              <w:br/>
            </w:r>
            <w:r>
              <w:rPr>
                <w:rFonts w:ascii="Times New Roman"/>
                <w:b w:val="false"/>
                <w:i w:val="false"/>
                <w:color w:val="000000"/>
                <w:sz w:val="20"/>
              </w:rPr>
              <w:t>
     (на государственном языке)    (на русском или ином языке)</w:t>
            </w:r>
          </w:p>
          <w:p>
            <w:pPr>
              <w:spacing w:after="20"/>
              <w:ind w:left="20"/>
              <w:jc w:val="both"/>
            </w:pPr>
            <w:r>
              <w:rPr>
                <w:rFonts w:ascii="Times New Roman"/>
                <w:b w:val="false"/>
                <w:i w:val="false"/>
                <w:color w:val="000000"/>
                <w:sz w:val="20"/>
              </w:rPr>
              <w:t>     ________________________       № ____________</w:t>
            </w:r>
            <w:r>
              <w:br/>
            </w:r>
            <w:r>
              <w:rPr>
                <w:rFonts w:ascii="Times New Roman"/>
                <w:b w:val="false"/>
                <w:i w:val="false"/>
                <w:color w:val="000000"/>
                <w:sz w:val="20"/>
              </w:rPr>
              <w:t>
             (дата)</w:t>
            </w:r>
          </w:p>
          <w:p>
            <w:pPr>
              <w:spacing w:after="20"/>
              <w:ind w:left="20"/>
              <w:jc w:val="both"/>
            </w:pPr>
            <w:r>
              <w:rPr>
                <w:rFonts w:ascii="Times New Roman"/>
                <w:b w:val="false"/>
                <w:i w:val="false"/>
                <w:color w:val="000000"/>
                <w:sz w:val="20"/>
              </w:rPr>
              <w:t>     Место издания                   Место издания</w:t>
            </w:r>
            <w:r>
              <w:br/>
            </w:r>
            <w:r>
              <w:rPr>
                <w:rFonts w:ascii="Times New Roman"/>
                <w:b w:val="false"/>
                <w:i w:val="false"/>
                <w:color w:val="000000"/>
                <w:sz w:val="20"/>
              </w:rPr>
              <w:t>
     (на государственном языке)    (на русском или ином языке)</w:t>
            </w:r>
            <w:r>
              <w:br/>
            </w:r>
            <w:r>
              <w:rPr>
                <w:rFonts w:ascii="Times New Roman"/>
                <w:b w:val="false"/>
                <w:i w:val="false"/>
                <w:color w:val="000000"/>
                <w:sz w:val="20"/>
              </w:rPr>
              <w:t>
     _                          _</w:t>
            </w:r>
            <w:r>
              <w:br/>
            </w:r>
            <w:r>
              <w:rPr>
                <w:rFonts w:ascii="Times New Roman"/>
                <w:b w:val="false"/>
                <w:i w:val="false"/>
                <w:color w:val="000000"/>
                <w:sz w:val="20"/>
              </w:rPr>
              <w:t>
    |Заголовок к тексту документа|</w:t>
            </w:r>
          </w:p>
        </w:tc>
      </w:tr>
    </w:tbl>
    <w:p>
      <w:pPr>
        <w:spacing w:after="0"/>
        <w:ind w:left="0"/>
        <w:jc w:val="both"/>
      </w:pPr>
      <w:r>
        <w:rPr>
          <w:rFonts w:ascii="Times New Roman"/>
          <w:b w:val="false"/>
          <w:i w:val="false"/>
          <w:color w:val="000000"/>
          <w:sz w:val="28"/>
        </w:rPr>
        <w:t>                                                  Формат А4 (210Х297)</w:t>
      </w:r>
    </w:p>
    <w:bookmarkStart w:name="z446" w:id="6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7"/>
    <w:p>
      <w:pPr>
        <w:spacing w:after="0"/>
        <w:ind w:left="0"/>
        <w:jc w:val="both"/>
      </w:pPr>
      <w:r>
        <w:rPr>
          <w:rFonts w:ascii="Times New Roman"/>
          <w:b w:val="false"/>
          <w:i w:val="false"/>
          <w:color w:val="000000"/>
          <w:sz w:val="28"/>
        </w:rPr>
        <w:t>                          </w:t>
      </w:r>
      <w:r>
        <w:rPr>
          <w:rFonts w:ascii="Times New Roman"/>
          <w:b/>
          <w:i w:val="false"/>
          <w:color w:val="000000"/>
          <w:sz w:val="28"/>
        </w:rPr>
        <w:t>ЛИСТ СОГЛАСОВАНИЯ</w:t>
      </w:r>
    </w:p>
    <w:p>
      <w:pPr>
        <w:spacing w:after="0"/>
        <w:ind w:left="0"/>
        <w:jc w:val="both"/>
      </w:pPr>
      <w:r>
        <w:rPr>
          <w:rFonts w:ascii="Times New Roman"/>
          <w:b w:val="false"/>
          <w:i w:val="false"/>
          <w:color w:val="000000"/>
          <w:sz w:val="28"/>
        </w:rPr>
        <w:t>         Наименование вида проекта документа, заголовок к тексту</w:t>
      </w:r>
    </w:p>
    <w:p>
      <w:pPr>
        <w:spacing w:after="0"/>
        <w:ind w:left="0"/>
        <w:jc w:val="both"/>
      </w:pPr>
      <w:r>
        <w:rPr>
          <w:rFonts w:ascii="Times New Roman"/>
          <w:b w:val="false"/>
          <w:i w:val="false"/>
          <w:color w:val="000000"/>
          <w:sz w:val="28"/>
        </w:rPr>
        <w:t>Согласован                              Согласован</w:t>
      </w:r>
      <w:r>
        <w:br/>
      </w:r>
      <w:r>
        <w:rPr>
          <w:rFonts w:ascii="Times New Roman"/>
          <w:b w:val="false"/>
          <w:i w:val="false"/>
          <w:color w:val="000000"/>
          <w:sz w:val="28"/>
        </w:rPr>
        <w:t>
Наименование должности                  Наименование должности</w:t>
      </w:r>
      <w:r>
        <w:br/>
      </w:r>
      <w:r>
        <w:rPr>
          <w:rFonts w:ascii="Times New Roman"/>
          <w:b w:val="false"/>
          <w:i w:val="false"/>
          <w:color w:val="000000"/>
          <w:sz w:val="28"/>
        </w:rPr>
        <w:t>
с указанием наименования                с указанием наименования</w:t>
      </w:r>
      <w:r>
        <w:br/>
      </w:r>
      <w:r>
        <w:rPr>
          <w:rFonts w:ascii="Times New Roman"/>
          <w:b w:val="false"/>
          <w:i w:val="false"/>
          <w:color w:val="000000"/>
          <w:sz w:val="28"/>
        </w:rPr>
        <w:t>
организации                             организации</w:t>
      </w:r>
      <w:r>
        <w:br/>
      </w:r>
      <w:r>
        <w:rPr>
          <w:rFonts w:ascii="Times New Roman"/>
          <w:b w:val="false"/>
          <w:i w:val="false"/>
          <w:color w:val="000000"/>
          <w:sz w:val="28"/>
        </w:rPr>
        <w:t>
________________ Расшифровка            ________________ Расшифровка</w:t>
      </w:r>
      <w:r>
        <w:br/>
      </w:r>
      <w:r>
        <w:rPr>
          <w:rFonts w:ascii="Times New Roman"/>
          <w:b w:val="false"/>
          <w:i w:val="false"/>
          <w:color w:val="000000"/>
          <w:sz w:val="28"/>
        </w:rPr>
        <w:t>
(личная подпись) подписи                (личная подпись) подписи</w:t>
      </w:r>
      <w:r>
        <w:br/>
      </w:r>
      <w:r>
        <w:rPr>
          <w:rFonts w:ascii="Times New Roman"/>
          <w:b w:val="false"/>
          <w:i w:val="false"/>
          <w:color w:val="000000"/>
          <w:sz w:val="28"/>
        </w:rPr>
        <w:t>
Дата                                    Дата</w:t>
      </w:r>
    </w:p>
    <w:p>
      <w:pPr>
        <w:spacing w:after="0"/>
        <w:ind w:left="0"/>
        <w:jc w:val="both"/>
      </w:pPr>
      <w:r>
        <w:rPr>
          <w:rFonts w:ascii="Times New Roman"/>
          <w:b w:val="false"/>
          <w:i w:val="false"/>
          <w:color w:val="000000"/>
          <w:sz w:val="28"/>
        </w:rPr>
        <w:t>                                                  Формат А4 (210Х297)</w:t>
      </w:r>
    </w:p>
    <w:bookmarkStart w:name="z447" w:id="6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8"/>
    <w:p>
      <w:pPr>
        <w:spacing w:after="0"/>
        <w:ind w:left="0"/>
        <w:jc w:val="both"/>
      </w:pPr>
      <w:r>
        <w:rPr>
          <w:rFonts w:ascii="Times New Roman"/>
          <w:b w:val="false"/>
          <w:i w:val="false"/>
          <w:color w:val="000000"/>
          <w:sz w:val="28"/>
        </w:rPr>
        <w:t>      </w:t>
      </w:r>
      <w:r>
        <w:rPr>
          <w:rFonts w:ascii="Times New Roman"/>
          <w:b/>
          <w:i w:val="false"/>
          <w:color w:val="000000"/>
          <w:sz w:val="28"/>
        </w:rPr>
        <w:t>"ЖҮЙЕЛЕРДІ МОДЕЛЬДЕУДІҢ</w:t>
      </w:r>
      <w:r>
        <w:rPr>
          <w:rFonts w:ascii="Times New Roman"/>
          <w:b w:val="false"/>
          <w:i w:val="false"/>
          <w:color w:val="000000"/>
          <w:sz w:val="28"/>
        </w:rPr>
        <w:t>        Товарищество с ограниченной</w:t>
      </w:r>
      <w:r>
        <w:br/>
      </w:r>
      <w:r>
        <w:rPr>
          <w:rFonts w:ascii="Times New Roman"/>
          <w:b w:val="false"/>
          <w:i w:val="false"/>
          <w:color w:val="000000"/>
          <w:sz w:val="28"/>
        </w:rPr>
        <w:t>
      </w:t>
      </w:r>
      <w:r>
        <w:rPr>
          <w:rFonts w:ascii="Times New Roman"/>
          <w:b/>
          <w:i w:val="false"/>
          <w:color w:val="000000"/>
          <w:sz w:val="28"/>
        </w:rPr>
        <w:t>ҚАЗАҚСТАНДЫҢ ИНСТИТУТЫ"</w:t>
      </w:r>
      <w:r>
        <w:rPr>
          <w:rFonts w:ascii="Times New Roman"/>
          <w:b w:val="false"/>
          <w:i w:val="false"/>
          <w:color w:val="000000"/>
          <w:sz w:val="28"/>
        </w:rPr>
        <w:t>             ответственностью</w:t>
      </w:r>
      <w:r>
        <w:br/>
      </w:r>
      <w:r>
        <w:rPr>
          <w:rFonts w:ascii="Times New Roman"/>
          <w:b w:val="false"/>
          <w:i w:val="false"/>
          <w:color w:val="000000"/>
          <w:sz w:val="28"/>
        </w:rPr>
        <w:t>
       </w:t>
      </w:r>
      <w:r>
        <w:rPr>
          <w:rFonts w:ascii="Times New Roman"/>
          <w:b/>
          <w:i w:val="false"/>
          <w:color w:val="000000"/>
          <w:sz w:val="28"/>
        </w:rPr>
        <w:t>ИННОВАЦИЯЛЫҚ ОРТАЛЫҒЫ"</w:t>
      </w:r>
      <w:r>
        <w:rPr>
          <w:rFonts w:ascii="Times New Roman"/>
          <w:b w:val="false"/>
          <w:i w:val="false"/>
          <w:color w:val="000000"/>
          <w:sz w:val="28"/>
        </w:rPr>
        <w:t>          </w:t>
      </w:r>
      <w:r>
        <w:rPr>
          <w:rFonts w:ascii="Times New Roman"/>
          <w:b/>
          <w:i w:val="false"/>
          <w:color w:val="000000"/>
          <w:sz w:val="28"/>
        </w:rPr>
        <w:t>"ИННОВАЦИОННЫЙ ЦЕНТР</w:t>
      </w:r>
      <w:r>
        <w:br/>
      </w:r>
      <w:r>
        <w:rPr>
          <w:rFonts w:ascii="Times New Roman"/>
          <w:b w:val="false"/>
          <w:i w:val="false"/>
          <w:color w:val="000000"/>
          <w:sz w:val="28"/>
        </w:rPr>
        <w:t xml:space="preserve">
       жауапкершілігі шектеулі          </w:t>
      </w:r>
      <w:r>
        <w:rPr>
          <w:rFonts w:ascii="Times New Roman"/>
          <w:b/>
          <w:i w:val="false"/>
          <w:color w:val="000000"/>
          <w:sz w:val="28"/>
        </w:rPr>
        <w:t>"КАЗАХСТАНСКИЙ ИНСТИТУТ</w:t>
      </w:r>
      <w:r>
        <w:br/>
      </w:r>
      <w:r>
        <w:rPr>
          <w:rFonts w:ascii="Times New Roman"/>
          <w:b w:val="false"/>
          <w:i w:val="false"/>
          <w:color w:val="000000"/>
          <w:sz w:val="28"/>
        </w:rPr>
        <w:t xml:space="preserve">
            серіктестік                   </w:t>
      </w:r>
      <w:r>
        <w:rPr>
          <w:rFonts w:ascii="Times New Roman"/>
          <w:b/>
          <w:i w:val="false"/>
          <w:color w:val="000000"/>
          <w:sz w:val="28"/>
        </w:rPr>
        <w:t>МОДЕЛИРОВАНИЯ СИСТЕМ"</w:t>
      </w:r>
    </w:p>
    <w:p>
      <w:pPr>
        <w:spacing w:after="0"/>
        <w:ind w:left="0"/>
        <w:jc w:val="both"/>
      </w:pPr>
      <w:r>
        <w:rPr>
          <w:rFonts w:ascii="Times New Roman"/>
          <w:b w:val="false"/>
          <w:i w:val="false"/>
          <w:color w:val="000000"/>
          <w:sz w:val="28"/>
        </w:rPr>
        <w:t>              </w:t>
      </w:r>
      <w:r>
        <w:rPr>
          <w:rFonts w:ascii="Times New Roman"/>
          <w:b/>
          <w:i w:val="false"/>
          <w:color w:val="000000"/>
          <w:sz w:val="28"/>
        </w:rPr>
        <w:t>БҰЙРЫҚ</w:t>
      </w:r>
      <w:r>
        <w:rPr>
          <w:rFonts w:ascii="Times New Roman"/>
          <w:b w:val="false"/>
          <w:i w:val="false"/>
          <w:color w:val="000000"/>
          <w:sz w:val="28"/>
        </w:rPr>
        <w:t>                             </w:t>
      </w:r>
      <w:r>
        <w:rPr>
          <w:rFonts w:ascii="Times New Roman"/>
          <w:b/>
          <w:i w:val="false"/>
          <w:color w:val="000000"/>
          <w:sz w:val="28"/>
        </w:rPr>
        <w:t>ПРИКАЗ</w:t>
      </w:r>
    </w:p>
    <w:p>
      <w:pPr>
        <w:spacing w:after="0"/>
        <w:ind w:left="0"/>
        <w:jc w:val="both"/>
      </w:pPr>
      <w:r>
        <w:rPr>
          <w:rFonts w:ascii="Times New Roman"/>
          <w:b w:val="false"/>
          <w:i w:val="false"/>
          <w:color w:val="000000"/>
          <w:sz w:val="28"/>
          <w:u w:val="single"/>
        </w:rPr>
        <w:t>15 марта 2009 года</w:t>
      </w:r>
      <w:r>
        <w:rPr>
          <w:rFonts w:ascii="Times New Roman"/>
          <w:b w:val="false"/>
          <w:i w:val="false"/>
          <w:color w:val="000000"/>
          <w:sz w:val="28"/>
        </w:rPr>
        <w:t>    № 51</w:t>
      </w:r>
      <w:r>
        <w:br/>
      </w:r>
      <w:r>
        <w:rPr>
          <w:rFonts w:ascii="Times New Roman"/>
          <w:b w:val="false"/>
          <w:i w:val="false"/>
          <w:color w:val="000000"/>
          <w:sz w:val="28"/>
        </w:rPr>
        <w:t>
Астана қаласы                             город Астана</w:t>
      </w:r>
    </w:p>
    <w:p>
      <w:pPr>
        <w:spacing w:after="0"/>
        <w:ind w:left="0"/>
        <w:jc w:val="both"/>
      </w:pPr>
      <w:r>
        <w:rPr>
          <w:rFonts w:ascii="Times New Roman"/>
          <w:b w:val="false"/>
          <w:i w:val="false"/>
          <w:color w:val="000000"/>
          <w:sz w:val="28"/>
        </w:rPr>
        <w:t>   _                      _</w:t>
      </w:r>
      <w:r>
        <w:br/>
      </w:r>
      <w:r>
        <w:rPr>
          <w:rFonts w:ascii="Times New Roman"/>
          <w:b w:val="false"/>
          <w:i w:val="false"/>
          <w:color w:val="000000"/>
          <w:sz w:val="28"/>
        </w:rPr>
        <w:t>
  |</w:t>
      </w:r>
      <w:r>
        <w:rPr>
          <w:rFonts w:ascii="Times New Roman"/>
          <w:b/>
          <w:i w:val="false"/>
          <w:color w:val="000000"/>
          <w:sz w:val="28"/>
        </w:rPr>
        <w:t>О внесении изменений в</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должностные инструкции</w:t>
      </w:r>
      <w:r>
        <w:br/>
      </w:r>
      <w:r>
        <w:rPr>
          <w:rFonts w:ascii="Times New Roman"/>
          <w:b w:val="false"/>
          <w:i w:val="false"/>
          <w:color w:val="000000"/>
          <w:sz w:val="28"/>
        </w:rPr>
        <w:t>
   </w:t>
      </w:r>
      <w:r>
        <w:rPr>
          <w:rFonts w:ascii="Times New Roman"/>
          <w:b/>
          <w:i w:val="false"/>
          <w:color w:val="000000"/>
          <w:sz w:val="28"/>
        </w:rPr>
        <w:t>сотрудников</w:t>
      </w:r>
    </w:p>
    <w:p>
      <w:pPr>
        <w:spacing w:after="0"/>
        <w:ind w:left="0"/>
        <w:jc w:val="both"/>
      </w:pPr>
      <w:r>
        <w:rPr>
          <w:rFonts w:ascii="Times New Roman"/>
          <w:b w:val="false"/>
          <w:i w:val="false"/>
          <w:color w:val="000000"/>
          <w:sz w:val="28"/>
        </w:rPr>
        <w:t>      В связи с _____________________________________________________</w:t>
      </w:r>
      <w:r>
        <w:br/>
      </w:r>
      <w:r>
        <w:rPr>
          <w:rFonts w:ascii="Times New Roman"/>
          <w:b w:val="false"/>
          <w:i w:val="false"/>
          <w:color w:val="000000"/>
          <w:sz w:val="28"/>
        </w:rPr>
        <w:t>
                                  (основание)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должностные инструкции сотрудников ТОО следующие</w:t>
      </w:r>
      <w:r>
        <w:br/>
      </w:r>
      <w:r>
        <w:rPr>
          <w:rFonts w:ascii="Times New Roman"/>
          <w:b w:val="false"/>
          <w:i w:val="false"/>
          <w:color w:val="000000"/>
          <w:sz w:val="28"/>
        </w:rPr>
        <w:t>
изменения: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2. Контроль за исполнением настоящего приказа возложить на ____</w:t>
      </w:r>
      <w:r>
        <w:br/>
      </w:r>
      <w:r>
        <w:rPr>
          <w:rFonts w:ascii="Times New Roman"/>
          <w:b w:val="false"/>
          <w:i w:val="false"/>
          <w:color w:val="000000"/>
          <w:sz w:val="28"/>
        </w:rPr>
        <w:t>
________________.</w:t>
      </w:r>
    </w:p>
    <w:p>
      <w:pPr>
        <w:spacing w:after="0"/>
        <w:ind w:left="0"/>
        <w:jc w:val="both"/>
      </w:pPr>
      <w:r>
        <w:rPr>
          <w:rFonts w:ascii="Times New Roman"/>
          <w:b/>
          <w:i w:val="false"/>
          <w:color w:val="000000"/>
          <w:sz w:val="28"/>
        </w:rPr>
        <w:t>Генеральный директор</w:t>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Визы:</w:t>
      </w:r>
    </w:p>
    <w:p>
      <w:pPr>
        <w:spacing w:after="0"/>
        <w:ind w:left="0"/>
        <w:jc w:val="both"/>
      </w:pPr>
      <w:r>
        <w:rPr>
          <w:rFonts w:ascii="Times New Roman"/>
          <w:b w:val="false"/>
          <w:i w:val="false"/>
          <w:color w:val="000000"/>
          <w:sz w:val="28"/>
        </w:rPr>
        <w:t>Исп.: Козлова А.С.</w:t>
      </w:r>
      <w:r>
        <w:br/>
      </w:r>
      <w:r>
        <w:rPr>
          <w:rFonts w:ascii="Times New Roman"/>
          <w:b w:val="false"/>
          <w:i w:val="false"/>
          <w:color w:val="000000"/>
          <w:sz w:val="28"/>
        </w:rPr>
        <w:t>
Тел. 74-12-96</w:t>
      </w:r>
    </w:p>
    <w:p>
      <w:pPr>
        <w:spacing w:after="0"/>
        <w:ind w:left="0"/>
        <w:jc w:val="both"/>
      </w:pPr>
      <w:r>
        <w:rPr>
          <w:rFonts w:ascii="Times New Roman"/>
          <w:b w:val="false"/>
          <w:i w:val="false"/>
          <w:color w:val="000000"/>
          <w:sz w:val="28"/>
        </w:rPr>
        <w:t>                                                  Формат А4 (210Х297)</w:t>
      </w:r>
    </w:p>
    <w:bookmarkStart w:name="z448" w:id="6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69"/>
    <w:p>
      <w:pPr>
        <w:spacing w:after="0"/>
        <w:ind w:left="0"/>
        <w:jc w:val="both"/>
      </w:pPr>
      <w:r>
        <w:rPr>
          <w:rFonts w:ascii="Times New Roman"/>
          <w:b w:val="false"/>
          <w:i w:val="false"/>
          <w:color w:val="000000"/>
          <w:sz w:val="28"/>
        </w:rPr>
        <w:t>      </w:t>
      </w:r>
      <w:r>
        <w:rPr>
          <w:rFonts w:ascii="Times New Roman"/>
          <w:b/>
          <w:i w:val="false"/>
          <w:color w:val="000000"/>
          <w:sz w:val="28"/>
        </w:rPr>
        <w:t>"ЖҮЙЕЛЕРДІ МОДЕЛЬДЕУДІҢ</w:t>
      </w:r>
      <w:r>
        <w:rPr>
          <w:rFonts w:ascii="Times New Roman"/>
          <w:b w:val="false"/>
          <w:i w:val="false"/>
          <w:color w:val="000000"/>
          <w:sz w:val="28"/>
        </w:rPr>
        <w:t>       Товарищество с ограниченной</w:t>
      </w:r>
      <w:r>
        <w:br/>
      </w:r>
      <w:r>
        <w:rPr>
          <w:rFonts w:ascii="Times New Roman"/>
          <w:b w:val="false"/>
          <w:i w:val="false"/>
          <w:color w:val="000000"/>
          <w:sz w:val="28"/>
        </w:rPr>
        <w:t>
       </w:t>
      </w:r>
      <w:r>
        <w:rPr>
          <w:rFonts w:ascii="Times New Roman"/>
          <w:b/>
          <w:i w:val="false"/>
          <w:color w:val="000000"/>
          <w:sz w:val="28"/>
        </w:rPr>
        <w:t>ҚАЗАҚСТАНДЫҚ ИНСТИТУТЫ"</w:t>
      </w:r>
      <w:r>
        <w:rPr>
          <w:rFonts w:ascii="Times New Roman"/>
          <w:b w:val="false"/>
          <w:i w:val="false"/>
          <w:color w:val="000000"/>
          <w:sz w:val="28"/>
        </w:rPr>
        <w:t>           ответственностью</w:t>
      </w:r>
      <w:r>
        <w:br/>
      </w:r>
      <w:r>
        <w:rPr>
          <w:rFonts w:ascii="Times New Roman"/>
          <w:b w:val="false"/>
          <w:i w:val="false"/>
          <w:color w:val="000000"/>
          <w:sz w:val="28"/>
        </w:rPr>
        <w:t>
       </w:t>
      </w:r>
      <w:r>
        <w:rPr>
          <w:rFonts w:ascii="Times New Roman"/>
          <w:b/>
          <w:i w:val="false"/>
          <w:color w:val="000000"/>
          <w:sz w:val="28"/>
        </w:rPr>
        <w:t>ИННОВАЦИЯЛЫҚ ОРТАЛЫҒЫ"</w:t>
      </w:r>
      <w:r>
        <w:rPr>
          <w:rFonts w:ascii="Times New Roman"/>
          <w:b w:val="false"/>
          <w:i w:val="false"/>
          <w:color w:val="000000"/>
          <w:sz w:val="28"/>
        </w:rPr>
        <w:t>         </w:t>
      </w:r>
      <w:r>
        <w:rPr>
          <w:rFonts w:ascii="Times New Roman"/>
          <w:b/>
          <w:i w:val="false"/>
          <w:color w:val="000000"/>
          <w:sz w:val="28"/>
        </w:rPr>
        <w:t>"ИННОВАЦИОННЫЙ ЦЕНТР</w:t>
      </w:r>
      <w:r>
        <w:br/>
      </w:r>
      <w:r>
        <w:rPr>
          <w:rFonts w:ascii="Times New Roman"/>
          <w:b w:val="false"/>
          <w:i w:val="false"/>
          <w:color w:val="000000"/>
          <w:sz w:val="28"/>
        </w:rPr>
        <w:t xml:space="preserve">
        жауапкершілігі шектеулі        </w:t>
      </w:r>
      <w:r>
        <w:rPr>
          <w:rFonts w:ascii="Times New Roman"/>
          <w:b/>
          <w:i w:val="false"/>
          <w:color w:val="000000"/>
          <w:sz w:val="28"/>
        </w:rPr>
        <w:t>"КАЗАХСТАНСКИЙ ИНСТИТУТ</w:t>
      </w:r>
      <w:r>
        <w:br/>
      </w:r>
      <w:r>
        <w:rPr>
          <w:rFonts w:ascii="Times New Roman"/>
          <w:b w:val="false"/>
          <w:i w:val="false"/>
          <w:color w:val="000000"/>
          <w:sz w:val="28"/>
        </w:rPr>
        <w:t xml:space="preserve">
             серіктестік                 </w:t>
      </w:r>
      <w:r>
        <w:rPr>
          <w:rFonts w:ascii="Times New Roman"/>
          <w:b/>
          <w:i w:val="false"/>
          <w:color w:val="000000"/>
          <w:sz w:val="28"/>
        </w:rPr>
        <w:t>МОДЕЛИРОВАНИЯ СИСТЕМ"</w:t>
      </w:r>
    </w:p>
    <w:p>
      <w:pPr>
        <w:spacing w:after="0"/>
        <w:ind w:left="0"/>
        <w:jc w:val="both"/>
      </w:pPr>
      <w:r>
        <w:rPr>
          <w:rFonts w:ascii="Times New Roman"/>
          <w:b w:val="false"/>
          <w:i w:val="false"/>
          <w:color w:val="000000"/>
          <w:sz w:val="28"/>
        </w:rPr>
        <w:t>               </w:t>
      </w:r>
      <w:r>
        <w:rPr>
          <w:rFonts w:ascii="Times New Roman"/>
          <w:b/>
          <w:i w:val="false"/>
          <w:color w:val="000000"/>
          <w:sz w:val="28"/>
        </w:rPr>
        <w:t>БҰЙРЫҚ</w:t>
      </w:r>
      <w:r>
        <w:rPr>
          <w:rFonts w:ascii="Times New Roman"/>
          <w:b w:val="false"/>
          <w:i w:val="false"/>
          <w:color w:val="000000"/>
          <w:sz w:val="28"/>
        </w:rPr>
        <w:t>                           </w:t>
      </w:r>
      <w:r>
        <w:rPr>
          <w:rFonts w:ascii="Times New Roman"/>
          <w:b/>
          <w:i w:val="false"/>
          <w:color w:val="000000"/>
          <w:sz w:val="28"/>
        </w:rPr>
        <w:t>ПРИКАЗ</w:t>
      </w:r>
    </w:p>
    <w:p>
      <w:pPr>
        <w:spacing w:after="0"/>
        <w:ind w:left="0"/>
        <w:jc w:val="both"/>
      </w:pPr>
      <w:r>
        <w:rPr>
          <w:rFonts w:ascii="Times New Roman"/>
          <w:b w:val="false"/>
          <w:i w:val="false"/>
          <w:color w:val="000000"/>
          <w:sz w:val="28"/>
          <w:u w:val="single"/>
        </w:rPr>
        <w:t>15 марта 2009 года</w:t>
      </w:r>
      <w:r>
        <w:rPr>
          <w:rFonts w:ascii="Times New Roman"/>
          <w:b w:val="false"/>
          <w:i w:val="false"/>
          <w:color w:val="000000"/>
          <w:sz w:val="28"/>
        </w:rPr>
        <w:t xml:space="preserve">     № </w:t>
      </w:r>
      <w:r>
        <w:rPr>
          <w:rFonts w:ascii="Times New Roman"/>
          <w:b w:val="false"/>
          <w:i w:val="false"/>
          <w:color w:val="000000"/>
          <w:sz w:val="28"/>
          <w:u w:val="single"/>
        </w:rPr>
        <w:t>51 л/с</w:t>
      </w:r>
      <w:r>
        <w:br/>
      </w:r>
      <w:r>
        <w:rPr>
          <w:rFonts w:ascii="Times New Roman"/>
          <w:b w:val="false"/>
          <w:i w:val="false"/>
          <w:color w:val="000000"/>
          <w:sz w:val="28"/>
        </w:rPr>
        <w:t>
Астана қаласы                           город Астана</w:t>
      </w:r>
    </w:p>
    <w:p>
      <w:pPr>
        <w:spacing w:after="0"/>
        <w:ind w:left="0"/>
        <w:jc w:val="both"/>
      </w:pPr>
      <w:r>
        <w:rPr>
          <w:rFonts w:ascii="Times New Roman"/>
          <w:b w:val="false"/>
          <w:i w:val="false"/>
          <w:color w:val="000000"/>
          <w:sz w:val="28"/>
        </w:rPr>
        <w:t>    _                  _</w:t>
      </w:r>
      <w:r>
        <w:br/>
      </w:r>
      <w:r>
        <w:rPr>
          <w:rFonts w:ascii="Times New Roman"/>
          <w:b w:val="false"/>
          <w:i w:val="false"/>
          <w:color w:val="000000"/>
          <w:sz w:val="28"/>
        </w:rPr>
        <w:t>
   |</w:t>
      </w:r>
      <w:r>
        <w:rPr>
          <w:rFonts w:ascii="Times New Roman"/>
          <w:b/>
          <w:i w:val="false"/>
          <w:color w:val="000000"/>
          <w:sz w:val="28"/>
        </w:rPr>
        <w:t>По личному составу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ПРИНЯТЬ</w:t>
      </w:r>
      <w:r>
        <w:rPr>
          <w:rFonts w:ascii="Times New Roman"/>
          <w:b w:val="false"/>
          <w:i w:val="false"/>
          <w:color w:val="000000"/>
          <w:sz w:val="28"/>
        </w:rPr>
        <w:t xml:space="preserve"> Ескендирова Еркебулана Амантаевича на должность</w:t>
      </w:r>
      <w:r>
        <w:br/>
      </w:r>
      <w:r>
        <w:rPr>
          <w:rFonts w:ascii="Times New Roman"/>
          <w:b w:val="false"/>
          <w:i w:val="false"/>
          <w:color w:val="000000"/>
          <w:sz w:val="28"/>
        </w:rPr>
        <w:t>
главного менеджера маркетингового отдела с 15 марта 2009 года.</w:t>
      </w:r>
      <w:r>
        <w:br/>
      </w:r>
      <w:r>
        <w:rPr>
          <w:rFonts w:ascii="Times New Roman"/>
          <w:b w:val="false"/>
          <w:i w:val="false"/>
          <w:color w:val="000000"/>
          <w:sz w:val="28"/>
        </w:rPr>
        <w:t>
      Основание: Индивидуальный трудовой договор № 31 от 15 марта</w:t>
      </w:r>
      <w:r>
        <w:br/>
      </w:r>
      <w:r>
        <w:rPr>
          <w:rFonts w:ascii="Times New Roman"/>
          <w:b w:val="false"/>
          <w:i w:val="false"/>
          <w:color w:val="000000"/>
          <w:sz w:val="28"/>
        </w:rPr>
        <w:t>
2009 года и заявление Ескендирова Е.А.</w:t>
      </w:r>
      <w:r>
        <w:br/>
      </w:r>
      <w:r>
        <w:rPr>
          <w:rFonts w:ascii="Times New Roman"/>
          <w:b w:val="false"/>
          <w:i w:val="false"/>
          <w:color w:val="000000"/>
          <w:sz w:val="28"/>
        </w:rPr>
        <w:t xml:space="preserve">
      2. </w:t>
      </w:r>
      <w:r>
        <w:rPr>
          <w:rFonts w:ascii="Times New Roman"/>
          <w:b/>
          <w:i w:val="false"/>
          <w:color w:val="000000"/>
          <w:sz w:val="28"/>
        </w:rPr>
        <w:t>ПЕРЕВЕСТИ</w:t>
      </w:r>
      <w:r>
        <w:rPr>
          <w:rFonts w:ascii="Times New Roman"/>
          <w:b w:val="false"/>
          <w:i w:val="false"/>
          <w:color w:val="000000"/>
          <w:sz w:val="28"/>
        </w:rPr>
        <w:t xml:space="preserve"> Зубареву Анастасию Викторовну старшего бухгалтера</w:t>
      </w:r>
      <w:r>
        <w:br/>
      </w:r>
      <w:r>
        <w:rPr>
          <w:rFonts w:ascii="Times New Roman"/>
          <w:b w:val="false"/>
          <w:i w:val="false"/>
          <w:color w:val="000000"/>
          <w:sz w:val="28"/>
        </w:rPr>
        <w:t>
на должность главного бухгалтера с 16 марта 2009 года.</w:t>
      </w:r>
      <w:r>
        <w:br/>
      </w:r>
      <w:r>
        <w:rPr>
          <w:rFonts w:ascii="Times New Roman"/>
          <w:b w:val="false"/>
          <w:i w:val="false"/>
          <w:color w:val="000000"/>
          <w:sz w:val="28"/>
        </w:rPr>
        <w:t>
      Основание: Дополнительное соглашение к индивидуальному трудовому</w:t>
      </w:r>
      <w:r>
        <w:br/>
      </w:r>
      <w:r>
        <w:rPr>
          <w:rFonts w:ascii="Times New Roman"/>
          <w:b w:val="false"/>
          <w:i w:val="false"/>
          <w:color w:val="000000"/>
          <w:sz w:val="28"/>
        </w:rPr>
        <w:t>
договору № 28 от 14 апреля 2007 года и заявление Зубаревой А.В.</w:t>
      </w:r>
      <w:r>
        <w:br/>
      </w:r>
      <w:r>
        <w:rPr>
          <w:rFonts w:ascii="Times New Roman"/>
          <w:b w:val="false"/>
          <w:i w:val="false"/>
          <w:color w:val="000000"/>
          <w:sz w:val="28"/>
        </w:rPr>
        <w:t xml:space="preserve">
      3. </w:t>
      </w:r>
      <w:r>
        <w:rPr>
          <w:rFonts w:ascii="Times New Roman"/>
          <w:b/>
          <w:i w:val="false"/>
          <w:color w:val="000000"/>
          <w:sz w:val="28"/>
        </w:rPr>
        <w:t>УВОЛИТЬ</w:t>
      </w:r>
      <w:r>
        <w:rPr>
          <w:rFonts w:ascii="Times New Roman"/>
          <w:b w:val="false"/>
          <w:i w:val="false"/>
          <w:color w:val="000000"/>
          <w:sz w:val="28"/>
        </w:rPr>
        <w:t xml:space="preserve"> Керимова Марата Сериковича старшего оператора по</w:t>
      </w:r>
      <w:r>
        <w:br/>
      </w:r>
      <w:r>
        <w:rPr>
          <w:rFonts w:ascii="Times New Roman"/>
          <w:b w:val="false"/>
          <w:i w:val="false"/>
          <w:color w:val="000000"/>
          <w:sz w:val="28"/>
        </w:rPr>
        <w:t>
собственному желанию с 15 марта 2009 года в соответствии с п.п. 1)</w:t>
      </w:r>
      <w:r>
        <w:br/>
      </w:r>
      <w:r>
        <w:rPr>
          <w:rFonts w:ascii="Times New Roman"/>
          <w:b w:val="false"/>
          <w:i w:val="false"/>
          <w:color w:val="000000"/>
          <w:sz w:val="28"/>
        </w:rPr>
        <w:t>
статьи 51 Трудового кодекса Республики Казахстан.</w:t>
      </w:r>
      <w:r>
        <w:br/>
      </w:r>
      <w:r>
        <w:rPr>
          <w:rFonts w:ascii="Times New Roman"/>
          <w:b w:val="false"/>
          <w:i w:val="false"/>
          <w:color w:val="000000"/>
          <w:sz w:val="28"/>
        </w:rPr>
        <w:t>
      Основание: заявление Керимова М.С.</w:t>
      </w:r>
      <w:r>
        <w:br/>
      </w:r>
      <w:r>
        <w:rPr>
          <w:rFonts w:ascii="Times New Roman"/>
          <w:b w:val="false"/>
          <w:i w:val="false"/>
          <w:color w:val="000000"/>
          <w:sz w:val="28"/>
        </w:rPr>
        <w:t xml:space="preserve">
      4. </w:t>
      </w:r>
      <w:r>
        <w:rPr>
          <w:rFonts w:ascii="Times New Roman"/>
          <w:b/>
          <w:i w:val="false"/>
          <w:color w:val="000000"/>
          <w:sz w:val="28"/>
        </w:rPr>
        <w:t>ОБЪЯВИТЬ ВЫГОВОР</w:t>
      </w:r>
      <w:r>
        <w:rPr>
          <w:rFonts w:ascii="Times New Roman"/>
          <w:b w:val="false"/>
          <w:i w:val="false"/>
          <w:color w:val="000000"/>
          <w:sz w:val="28"/>
        </w:rPr>
        <w:t xml:space="preserve"> Пазыловой Салтанат Абаевне менеджеру</w:t>
      </w:r>
      <w:r>
        <w:br/>
      </w:r>
      <w:r>
        <w:rPr>
          <w:rFonts w:ascii="Times New Roman"/>
          <w:b w:val="false"/>
          <w:i w:val="false"/>
          <w:color w:val="000000"/>
          <w:sz w:val="28"/>
        </w:rPr>
        <w:t>
проектного отдела.</w:t>
      </w:r>
      <w:r>
        <w:br/>
      </w:r>
      <w:r>
        <w:rPr>
          <w:rFonts w:ascii="Times New Roman"/>
          <w:b w:val="false"/>
          <w:i w:val="false"/>
          <w:color w:val="000000"/>
          <w:sz w:val="28"/>
        </w:rPr>
        <w:t>
      Основание: докладная записка начальника проектного отдела</w:t>
      </w:r>
      <w:r>
        <w:br/>
      </w:r>
      <w:r>
        <w:rPr>
          <w:rFonts w:ascii="Times New Roman"/>
          <w:b w:val="false"/>
          <w:i w:val="false"/>
          <w:color w:val="000000"/>
          <w:sz w:val="28"/>
        </w:rPr>
        <w:t>
Салова П.Г. и объяснительная записка Пазыловой С.А.</w:t>
      </w:r>
    </w:p>
    <w:p>
      <w:pPr>
        <w:spacing w:after="0"/>
        <w:ind w:left="0"/>
        <w:jc w:val="both"/>
      </w:pPr>
      <w:r>
        <w:rPr>
          <w:rFonts w:ascii="Times New Roman"/>
          <w:b/>
          <w:i w:val="false"/>
          <w:color w:val="000000"/>
          <w:sz w:val="28"/>
        </w:rPr>
        <w:t>Генеральный директор</w:t>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Визы:</w:t>
      </w:r>
    </w:p>
    <w:p>
      <w:pPr>
        <w:spacing w:after="0"/>
        <w:ind w:left="0"/>
        <w:jc w:val="both"/>
      </w:pPr>
      <w:r>
        <w:rPr>
          <w:rFonts w:ascii="Times New Roman"/>
          <w:b w:val="false"/>
          <w:i w:val="false"/>
          <w:color w:val="000000"/>
          <w:sz w:val="28"/>
        </w:rPr>
        <w:t>Исп.: Козлова А.</w:t>
      </w:r>
      <w:r>
        <w:br/>
      </w:r>
      <w:r>
        <w:rPr>
          <w:rFonts w:ascii="Times New Roman"/>
          <w:b w:val="false"/>
          <w:i w:val="false"/>
          <w:color w:val="000000"/>
          <w:sz w:val="28"/>
        </w:rPr>
        <w:t>
Тел. 74-12-96</w:t>
      </w:r>
    </w:p>
    <w:p>
      <w:pPr>
        <w:spacing w:after="0"/>
        <w:ind w:left="0"/>
        <w:jc w:val="both"/>
      </w:pPr>
      <w:r>
        <w:rPr>
          <w:rFonts w:ascii="Times New Roman"/>
          <w:b w:val="false"/>
          <w:i w:val="false"/>
          <w:color w:val="000000"/>
          <w:sz w:val="28"/>
        </w:rPr>
        <w:t>                                                  Формат А4 (210Х297)</w:t>
      </w:r>
    </w:p>
    <w:bookmarkStart w:name="z449" w:id="7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0"/>
    <w:p>
      <w:pPr>
        <w:spacing w:after="0"/>
        <w:ind w:left="0"/>
        <w:jc w:val="both"/>
      </w:pPr>
      <w:r>
        <w:rPr>
          <w:rFonts w:ascii="Times New Roman"/>
          <w:b w:val="false"/>
          <w:i w:val="false"/>
          <w:color w:val="000000"/>
          <w:sz w:val="28"/>
        </w:rPr>
        <w:t>                    </w:t>
      </w:r>
      <w:r>
        <w:rPr>
          <w:rFonts w:ascii="Times New Roman"/>
          <w:b/>
          <w:i w:val="false"/>
          <w:color w:val="000000"/>
          <w:sz w:val="28"/>
        </w:rPr>
        <w:t>Структура текста протокола</w:t>
      </w:r>
    </w:p>
    <w:p>
      <w:pPr>
        <w:spacing w:after="0"/>
        <w:ind w:left="0"/>
        <w:jc w:val="both"/>
      </w:pPr>
      <w:r>
        <w:rPr>
          <w:rFonts w:ascii="Times New Roman"/>
          <w:b w:val="false"/>
          <w:i w:val="false"/>
          <w:color w:val="000000"/>
          <w:sz w:val="28"/>
        </w:rPr>
        <w:t>     </w:t>
      </w:r>
      <w:r>
        <w:rPr>
          <w:rFonts w:ascii="Times New Roman"/>
          <w:b/>
          <w:i w:val="false"/>
          <w:color w:val="000000"/>
          <w:sz w:val="28"/>
        </w:rPr>
        <w:t>Официальное наименование</w:t>
      </w:r>
      <w:r>
        <w:rPr>
          <w:rFonts w:ascii="Times New Roman"/>
          <w:b w:val="false"/>
          <w:i w:val="false"/>
          <w:color w:val="000000"/>
          <w:sz w:val="28"/>
        </w:rPr>
        <w:t>       </w:t>
      </w:r>
      <w:r>
        <w:rPr>
          <w:rFonts w:ascii="Times New Roman"/>
          <w:b/>
          <w:i w:val="false"/>
          <w:color w:val="000000"/>
          <w:sz w:val="28"/>
        </w:rPr>
        <w:t>Официальное наименование</w:t>
      </w:r>
      <w:r>
        <w:br/>
      </w:r>
      <w:r>
        <w:rPr>
          <w:rFonts w:ascii="Times New Roman"/>
          <w:b w:val="false"/>
          <w:i w:val="false"/>
          <w:color w:val="000000"/>
          <w:sz w:val="28"/>
        </w:rPr>
        <w:t>
           </w:t>
      </w:r>
      <w:r>
        <w:rPr>
          <w:rFonts w:ascii="Times New Roman"/>
          <w:b/>
          <w:i w:val="false"/>
          <w:color w:val="000000"/>
          <w:sz w:val="28"/>
        </w:rPr>
        <w:t>организации</w:t>
      </w:r>
      <w:r>
        <w:rPr>
          <w:rFonts w:ascii="Times New Roman"/>
          <w:b w:val="false"/>
          <w:i w:val="false"/>
          <w:color w:val="000000"/>
          <w:sz w:val="28"/>
        </w:rPr>
        <w:t>                      </w:t>
      </w:r>
      <w:r>
        <w:rPr>
          <w:rFonts w:ascii="Times New Roman"/>
          <w:b/>
          <w:i w:val="false"/>
          <w:color w:val="000000"/>
          <w:sz w:val="28"/>
        </w:rPr>
        <w:t>организации</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ХАТТАМА                       </w:t>
      </w:r>
      <w:r>
        <w:rPr>
          <w:rFonts w:ascii="Times New Roman"/>
          <w:b/>
          <w:i w:val="false"/>
          <w:color w:val="000000"/>
          <w:sz w:val="28"/>
        </w:rPr>
        <w:t>ПРОТОКОЛ</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________________________        № ____________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_                         _</w:t>
      </w:r>
      <w:r>
        <w:br/>
      </w:r>
      <w:r>
        <w:rPr>
          <w:rFonts w:ascii="Times New Roman"/>
          <w:b w:val="false"/>
          <w:i w:val="false"/>
          <w:color w:val="000000"/>
          <w:sz w:val="28"/>
        </w:rPr>
        <w:t>
   |</w:t>
      </w:r>
      <w:r>
        <w:rPr>
          <w:rFonts w:ascii="Times New Roman"/>
          <w:b/>
          <w:i w:val="false"/>
          <w:color w:val="000000"/>
          <w:sz w:val="28"/>
        </w:rPr>
        <w:t>Заседания комиссии по...</w:t>
      </w:r>
      <w:r>
        <w:rPr>
          <w:rFonts w:ascii="Times New Roman"/>
          <w:b w:val="false"/>
          <w:i w:val="false"/>
          <w:color w:val="000000"/>
          <w:sz w:val="28"/>
        </w:rPr>
        <w:t>|                          _</w:t>
      </w:r>
      <w:r>
        <w:br/>
      </w:r>
      <w:r>
        <w:rPr>
          <w:rFonts w:ascii="Times New Roman"/>
          <w:b w:val="false"/>
          <w:i w:val="false"/>
          <w:color w:val="000000"/>
          <w:sz w:val="28"/>
        </w:rPr>
        <w:t>
Председатель - Ф.И.О.                                     |</w:t>
      </w:r>
      <w:r>
        <w:br/>
      </w:r>
      <w:r>
        <w:rPr>
          <w:rFonts w:ascii="Times New Roman"/>
          <w:b w:val="false"/>
          <w:i w:val="false"/>
          <w:color w:val="000000"/>
          <w:sz w:val="28"/>
        </w:rPr>
        <w:t>
Секретарь - Ф.И.О.                                        |</w:t>
      </w:r>
      <w:r>
        <w:br/>
      </w:r>
      <w:r>
        <w:rPr>
          <w:rFonts w:ascii="Times New Roman"/>
          <w:b w:val="false"/>
          <w:i w:val="false"/>
          <w:color w:val="000000"/>
          <w:sz w:val="28"/>
        </w:rPr>
        <w:t>
Присутствовали: (количество) человек (список приалгается)  \  Вводная</w:t>
      </w:r>
      <w:r>
        <w:br/>
      </w:r>
      <w:r>
        <w:rPr>
          <w:rFonts w:ascii="Times New Roman"/>
          <w:b w:val="false"/>
          <w:i w:val="false"/>
          <w:color w:val="000000"/>
          <w:sz w:val="28"/>
        </w:rPr>
        <w:t>
                                                           /  часть</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ПОВЕСТКА ДНЯ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 разработке и принципах ...                     |</w:t>
      </w:r>
      <w:r>
        <w:br/>
      </w:r>
      <w:r>
        <w:rPr>
          <w:rFonts w:ascii="Times New Roman"/>
          <w:b w:val="false"/>
          <w:i w:val="false"/>
          <w:color w:val="000000"/>
          <w:sz w:val="28"/>
        </w:rPr>
        <w:t>
      Доклад заведующего ...                              |</w:t>
      </w:r>
      <w:r>
        <w:br/>
      </w:r>
      <w:r>
        <w:rPr>
          <w:rFonts w:ascii="Times New Roman"/>
          <w:b w:val="false"/>
          <w:i w:val="false"/>
          <w:color w:val="000000"/>
          <w:sz w:val="28"/>
        </w:rPr>
        <w:t>
      2. О ...                                           _|</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СЛУШАЛИ:                                              _</w:t>
      </w:r>
      <w:r>
        <w:br/>
      </w:r>
      <w:r>
        <w:rPr>
          <w:rFonts w:ascii="Times New Roman"/>
          <w:b w:val="false"/>
          <w:i w:val="false"/>
          <w:color w:val="000000"/>
          <w:sz w:val="28"/>
        </w:rPr>
        <w:t>
      Ф.И.О. - текст доклада прилагается.                 |</w:t>
      </w:r>
      <w:r>
        <w:br/>
      </w:r>
      <w:r>
        <w:rPr>
          <w:rFonts w:ascii="Times New Roman"/>
          <w:b w:val="false"/>
          <w:i w:val="false"/>
          <w:color w:val="000000"/>
          <w:sz w:val="28"/>
        </w:rPr>
        <w:t>
ВЫСТУПИЛИ:                                                |</w:t>
      </w:r>
      <w:r>
        <w:br/>
      </w:r>
      <w:r>
        <w:rPr>
          <w:rFonts w:ascii="Times New Roman"/>
          <w:b w:val="false"/>
          <w:i w:val="false"/>
          <w:color w:val="000000"/>
          <w:sz w:val="28"/>
        </w:rPr>
        <w:t>
      Ф.И.О. - краткая запись выступления.                |</w:t>
      </w:r>
      <w:r>
        <w:br/>
      </w:r>
      <w:r>
        <w:rPr>
          <w:rFonts w:ascii="Times New Roman"/>
          <w:b w:val="false"/>
          <w:i w:val="false"/>
          <w:color w:val="000000"/>
          <w:sz w:val="28"/>
        </w:rPr>
        <w:t>
      Ф.И.О. -                                             \  Основная</w:t>
      </w:r>
      <w:r>
        <w:br/>
      </w:r>
      <w:r>
        <w:rPr>
          <w:rFonts w:ascii="Times New Roman"/>
          <w:b w:val="false"/>
          <w:i w:val="false"/>
          <w:color w:val="000000"/>
          <w:sz w:val="28"/>
        </w:rPr>
        <w:t>
ПОСТАНОВИЛИ:                                               /  часть</w:t>
      </w:r>
      <w:r>
        <w:br/>
      </w:r>
      <w:r>
        <w:rPr>
          <w:rFonts w:ascii="Times New Roman"/>
          <w:b w:val="false"/>
          <w:i w:val="false"/>
          <w:color w:val="000000"/>
          <w:sz w:val="28"/>
        </w:rPr>
        <w:t>
      1. Одобрить ...                                     |</w:t>
      </w:r>
      <w:r>
        <w:br/>
      </w:r>
      <w:r>
        <w:rPr>
          <w:rFonts w:ascii="Times New Roman"/>
          <w:b w:val="false"/>
          <w:i w:val="false"/>
          <w:color w:val="000000"/>
          <w:sz w:val="28"/>
        </w:rPr>
        <w:t>
      2. ...                                              |</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СЛУШАЛИ:                                               |</w:t>
      </w:r>
      <w:r>
        <w:br/>
      </w:r>
      <w:r>
        <w:rPr>
          <w:rFonts w:ascii="Times New Roman"/>
          <w:b w:val="false"/>
          <w:i w:val="false"/>
          <w:color w:val="000000"/>
          <w:sz w:val="28"/>
        </w:rPr>
        <w:t>
ВЫСТУПИЛИ:                                                |</w:t>
      </w:r>
      <w:r>
        <w:br/>
      </w:r>
      <w:r>
        <w:rPr>
          <w:rFonts w:ascii="Times New Roman"/>
          <w:b w:val="false"/>
          <w:i w:val="false"/>
          <w:color w:val="000000"/>
          <w:sz w:val="28"/>
        </w:rPr>
        <w:t>
ПОСТАНОВИЛИ:                                             _|</w:t>
      </w:r>
    </w:p>
    <w:p>
      <w:pPr>
        <w:spacing w:after="0"/>
        <w:ind w:left="0"/>
        <w:jc w:val="both"/>
      </w:pPr>
      <w:r>
        <w:rPr>
          <w:rFonts w:ascii="Times New Roman"/>
          <w:b/>
          <w:i w:val="false"/>
          <w:color w:val="000000"/>
          <w:sz w:val="28"/>
        </w:rPr>
        <w:t>Председатель</w:t>
      </w:r>
      <w:r>
        <w:rPr>
          <w:rFonts w:ascii="Times New Roman"/>
          <w:b w:val="false"/>
          <w:i w:val="false"/>
          <w:color w:val="000000"/>
          <w:sz w:val="28"/>
        </w:rPr>
        <w:t>                подпись            Расшифровка подписи</w:t>
      </w:r>
      <w:r>
        <w:br/>
      </w:r>
      <w:r>
        <w:rPr>
          <w:rFonts w:ascii="Times New Roman"/>
          <w:b w:val="false"/>
          <w:i w:val="false"/>
          <w:color w:val="000000"/>
          <w:sz w:val="28"/>
        </w:rPr>
        <w:t>
</w:t>
      </w:r>
      <w:r>
        <w:rPr>
          <w:rFonts w:ascii="Times New Roman"/>
          <w:b/>
          <w:i w:val="false"/>
          <w:color w:val="000000"/>
          <w:sz w:val="28"/>
        </w:rPr>
        <w:t>Секретарь</w:t>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Формат А4 (210Х297)</w:t>
      </w:r>
    </w:p>
    <w:bookmarkStart w:name="z450" w:id="7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1"/>
    <w:p>
      <w:pPr>
        <w:spacing w:after="0"/>
        <w:ind w:left="0"/>
        <w:jc w:val="both"/>
      </w:pPr>
      <w:r>
        <w:rPr>
          <w:rFonts w:ascii="Times New Roman"/>
          <w:b w:val="false"/>
          <w:i w:val="false"/>
          <w:color w:val="000000"/>
          <w:sz w:val="28"/>
        </w:rPr>
        <w:t>                             </w:t>
      </w:r>
      <w:r>
        <w:rPr>
          <w:rFonts w:ascii="Times New Roman"/>
          <w:b/>
          <w:i w:val="false"/>
          <w:color w:val="000000"/>
          <w:sz w:val="28"/>
        </w:rPr>
        <w:t>Образец акта</w:t>
      </w:r>
    </w:p>
    <w:p>
      <w:pPr>
        <w:spacing w:after="0"/>
        <w:ind w:left="0"/>
        <w:jc w:val="both"/>
      </w:pPr>
      <w:r>
        <w:rPr>
          <w:rFonts w:ascii="Times New Roman"/>
          <w:b w:val="false"/>
          <w:i w:val="false"/>
          <w:color w:val="000000"/>
          <w:sz w:val="28"/>
        </w:rPr>
        <w:t>      </w:t>
      </w:r>
      <w:r>
        <w:rPr>
          <w:rFonts w:ascii="Times New Roman"/>
          <w:b/>
          <w:i w:val="false"/>
          <w:color w:val="000000"/>
          <w:sz w:val="28"/>
        </w:rPr>
        <w:t>Официальное наименование</w:t>
      </w:r>
      <w:r>
        <w:rPr>
          <w:rFonts w:ascii="Times New Roman"/>
          <w:b w:val="false"/>
          <w:i w:val="false"/>
          <w:color w:val="000000"/>
          <w:sz w:val="28"/>
        </w:rPr>
        <w:t>      </w:t>
      </w:r>
      <w:r>
        <w:rPr>
          <w:rFonts w:ascii="Times New Roman"/>
          <w:b/>
          <w:i w:val="false"/>
          <w:color w:val="000000"/>
          <w:sz w:val="28"/>
        </w:rPr>
        <w:t>Официальное наименование</w:t>
      </w:r>
      <w:r>
        <w:br/>
      </w:r>
      <w:r>
        <w:rPr>
          <w:rFonts w:ascii="Times New Roman"/>
          <w:b w:val="false"/>
          <w:i w:val="false"/>
          <w:color w:val="000000"/>
          <w:sz w:val="28"/>
        </w:rPr>
        <w:t>
            </w:t>
      </w:r>
      <w:r>
        <w:rPr>
          <w:rFonts w:ascii="Times New Roman"/>
          <w:b/>
          <w:i w:val="false"/>
          <w:color w:val="000000"/>
          <w:sz w:val="28"/>
        </w:rPr>
        <w:t>организации</w:t>
      </w:r>
      <w:r>
        <w:rPr>
          <w:rFonts w:ascii="Times New Roman"/>
          <w:b w:val="false"/>
          <w:i w:val="false"/>
          <w:color w:val="000000"/>
          <w:sz w:val="28"/>
        </w:rPr>
        <w:t>                     </w:t>
      </w:r>
      <w:r>
        <w:rPr>
          <w:rFonts w:ascii="Times New Roman"/>
          <w:b/>
          <w:i w:val="false"/>
          <w:color w:val="000000"/>
          <w:sz w:val="28"/>
        </w:rPr>
        <w:t>организации</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w:t>
      </w:r>
      <w:r>
        <w:rPr>
          <w:rFonts w:ascii="Times New Roman"/>
          <w:b/>
          <w:i w:val="false"/>
          <w:color w:val="000000"/>
          <w:sz w:val="28"/>
        </w:rPr>
        <w:t>АКТ</w:t>
      </w: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(на государственном языке)      (на русском или ином языке)</w:t>
      </w:r>
      <w:r>
        <w:br/>
      </w:r>
      <w:r>
        <w:rPr>
          <w:rFonts w:ascii="Times New Roman"/>
          <w:b w:val="false"/>
          <w:i w:val="false"/>
          <w:color w:val="000000"/>
          <w:sz w:val="28"/>
        </w:rPr>
        <w:t>
       ________________________        № ____________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_                     _</w:t>
      </w:r>
      <w:r>
        <w:br/>
      </w:r>
      <w:r>
        <w:rPr>
          <w:rFonts w:ascii="Times New Roman"/>
          <w:b w:val="false"/>
          <w:i w:val="false"/>
          <w:color w:val="000000"/>
          <w:sz w:val="28"/>
        </w:rPr>
        <w:t>
    |</w:t>
      </w:r>
      <w:r>
        <w:rPr>
          <w:rFonts w:ascii="Times New Roman"/>
          <w:b/>
          <w:i w:val="false"/>
          <w:color w:val="000000"/>
          <w:sz w:val="28"/>
        </w:rPr>
        <w:t>Об итогах проверки...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Основание: приказ руководителя организации от (дата) № ______ </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r>
        <w:br/>
      </w:r>
      <w:r>
        <w:rPr>
          <w:rFonts w:ascii="Times New Roman"/>
          <w:b w:val="false"/>
          <w:i w:val="false"/>
          <w:color w:val="000000"/>
          <w:sz w:val="28"/>
        </w:rPr>
        <w:t>
      Составлен комиссией в составе:</w:t>
      </w:r>
      <w:r>
        <w:br/>
      </w: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Члены комиссии: 1. 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2. 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Составлен в 2-х экземплярах:</w:t>
      </w:r>
      <w:r>
        <w:br/>
      </w:r>
      <w:r>
        <w:rPr>
          <w:rFonts w:ascii="Times New Roman"/>
          <w:b w:val="false"/>
          <w:i w:val="false"/>
          <w:color w:val="000000"/>
          <w:sz w:val="28"/>
        </w:rPr>
        <w:t>
1-й экземпляр: в деле 5-7</w:t>
      </w:r>
      <w:r>
        <w:br/>
      </w:r>
      <w:r>
        <w:rPr>
          <w:rFonts w:ascii="Times New Roman"/>
          <w:b w:val="false"/>
          <w:i w:val="false"/>
          <w:color w:val="000000"/>
          <w:sz w:val="28"/>
        </w:rPr>
        <w:t>
2-й экземпляр: направлен проверяемой организации</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подпись        расшифровка подписи</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Формат А4 (210Х297)</w:t>
      </w:r>
    </w:p>
    <w:bookmarkStart w:name="z451" w:id="7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2"/>
    <w:p>
      <w:pPr>
        <w:spacing w:after="0"/>
        <w:ind w:left="0"/>
        <w:jc w:val="both"/>
      </w:pPr>
      <w:r>
        <w:rPr>
          <w:rFonts w:ascii="Times New Roman"/>
          <w:b w:val="false"/>
          <w:i w:val="false"/>
          <w:color w:val="000000"/>
          <w:sz w:val="28"/>
        </w:rPr>
        <w:t>                          </w:t>
      </w:r>
      <w:r>
        <w:rPr>
          <w:rFonts w:ascii="Times New Roman"/>
          <w:b/>
          <w:i w:val="false"/>
          <w:color w:val="000000"/>
          <w:sz w:val="28"/>
        </w:rPr>
        <w:t>Образец справки</w:t>
      </w:r>
    </w:p>
    <w:p>
      <w:pPr>
        <w:spacing w:after="0"/>
        <w:ind w:left="0"/>
        <w:jc w:val="both"/>
      </w:pPr>
      <w:r>
        <w:rPr>
          <w:rFonts w:ascii="Times New Roman"/>
          <w:b w:val="false"/>
          <w:i w:val="false"/>
          <w:color w:val="000000"/>
          <w:sz w:val="28"/>
        </w:rPr>
        <w:t>                                ____</w:t>
      </w:r>
      <w:r>
        <w:br/>
      </w:r>
      <w:r>
        <w:rPr>
          <w:rFonts w:ascii="Times New Roman"/>
          <w:b w:val="false"/>
          <w:i w:val="false"/>
          <w:color w:val="000000"/>
          <w:sz w:val="28"/>
        </w:rPr>
        <w:t>
    </w:t>
      </w:r>
      <w:r>
        <w:rPr>
          <w:rFonts w:ascii="Times New Roman"/>
          <w:b/>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u w:val="single"/>
        </w:rPr>
        <w:t>|ГЕРБ|</w:t>
      </w:r>
      <w:r>
        <w:rPr>
          <w:rFonts w:ascii="Times New Roman"/>
          <w:b w:val="false"/>
          <w:i w:val="false"/>
          <w:color w:val="000000"/>
          <w:sz w:val="28"/>
        </w:rPr>
        <w:t xml:space="preserve">  </w:t>
      </w:r>
      <w:r>
        <w:rPr>
          <w:rFonts w:ascii="Times New Roman"/>
          <w:b/>
          <w:i w:val="false"/>
          <w:color w:val="000000"/>
          <w:sz w:val="28"/>
        </w:rPr>
        <w:t>ГУ "НАЦИОНАЛЬНЫЙ ЦЕНТР</w:t>
      </w:r>
      <w:r>
        <w:br/>
      </w:r>
      <w:r>
        <w:rPr>
          <w:rFonts w:ascii="Times New Roman"/>
          <w:b w:val="false"/>
          <w:i w:val="false"/>
          <w:color w:val="000000"/>
          <w:sz w:val="28"/>
        </w:rPr>
        <w:t>
      </w:t>
      </w:r>
      <w:r>
        <w:rPr>
          <w:rFonts w:ascii="Times New Roman"/>
          <w:b/>
          <w:i w:val="false"/>
          <w:color w:val="000000"/>
          <w:sz w:val="28"/>
        </w:rPr>
        <w:t>МӘДЕНИЕТ ЖӘНЕ АҚПАРАТ</w:t>
      </w:r>
      <w:r>
        <w:rPr>
          <w:rFonts w:ascii="Times New Roman"/>
          <w:b w:val="false"/>
          <w:i w:val="false"/>
          <w:color w:val="000000"/>
          <w:sz w:val="28"/>
        </w:rPr>
        <w:t>               </w:t>
      </w:r>
      <w:r>
        <w:rPr>
          <w:rFonts w:ascii="Times New Roman"/>
          <w:b/>
          <w:i w:val="false"/>
          <w:color w:val="000000"/>
          <w:sz w:val="28"/>
        </w:rPr>
        <w:t>АРХЕОГРАФИИ И</w:t>
      </w:r>
      <w:r>
        <w:br/>
      </w:r>
      <w:r>
        <w:rPr>
          <w:rFonts w:ascii="Times New Roman"/>
          <w:b w:val="false"/>
          <w:i w:val="false"/>
          <w:color w:val="000000"/>
          <w:sz w:val="28"/>
        </w:rPr>
        <w:t>
 </w:t>
      </w:r>
      <w:r>
        <w:rPr>
          <w:rFonts w:ascii="Times New Roman"/>
          <w:b/>
          <w:i w:val="false"/>
          <w:color w:val="000000"/>
          <w:sz w:val="28"/>
        </w:rPr>
        <w:t>МИНИСТРЛІГІНІҢ АҚПАРАТ ЖӘНЕ</w:t>
      </w:r>
      <w:r>
        <w:rPr>
          <w:rFonts w:ascii="Times New Roman"/>
          <w:b w:val="false"/>
          <w:i w:val="false"/>
          <w:color w:val="000000"/>
          <w:sz w:val="28"/>
        </w:rPr>
        <w:t>      </w:t>
      </w:r>
      <w:r>
        <w:rPr>
          <w:rFonts w:ascii="Times New Roman"/>
          <w:b/>
          <w:i w:val="false"/>
          <w:color w:val="000000"/>
          <w:sz w:val="28"/>
        </w:rPr>
        <w:t>ИСТОЧНИКОВЕДЕНИЯ КОМИТЕТА</w:t>
      </w:r>
      <w:r>
        <w:br/>
      </w:r>
      <w:r>
        <w:rPr>
          <w:rFonts w:ascii="Times New Roman"/>
          <w:b w:val="false"/>
          <w:i w:val="false"/>
          <w:color w:val="000000"/>
          <w:sz w:val="28"/>
        </w:rPr>
        <w:t>
      </w:t>
      </w:r>
      <w:r>
        <w:rPr>
          <w:rFonts w:ascii="Times New Roman"/>
          <w:b/>
          <w:i w:val="false"/>
          <w:color w:val="000000"/>
          <w:sz w:val="28"/>
        </w:rPr>
        <w:t>МҰРАҒАТ КОМИТЕТІНІҢ</w:t>
      </w:r>
      <w:r>
        <w:rPr>
          <w:rFonts w:ascii="Times New Roman"/>
          <w:b w:val="false"/>
          <w:i w:val="false"/>
          <w:color w:val="000000"/>
          <w:sz w:val="28"/>
        </w:rPr>
        <w:t>             </w:t>
      </w:r>
      <w:r>
        <w:rPr>
          <w:rFonts w:ascii="Times New Roman"/>
          <w:b/>
          <w:i w:val="false"/>
          <w:color w:val="000000"/>
          <w:sz w:val="28"/>
        </w:rPr>
        <w:t>ИНФОРМАЦИИ И АРХИВОВ</w:t>
      </w:r>
      <w:r>
        <w:br/>
      </w:r>
      <w:r>
        <w:rPr>
          <w:rFonts w:ascii="Times New Roman"/>
          <w:b w:val="false"/>
          <w:i w:val="false"/>
          <w:color w:val="000000"/>
          <w:sz w:val="28"/>
        </w:rPr>
        <w:t>
   </w:t>
      </w:r>
      <w:r>
        <w:rPr>
          <w:rFonts w:ascii="Times New Roman"/>
          <w:b/>
          <w:i w:val="false"/>
          <w:color w:val="000000"/>
          <w:sz w:val="28"/>
        </w:rPr>
        <w:t>АРХЕОГРАФИЯ ЖӘНЕ ДЕРКТАНУ</w:t>
      </w:r>
      <w:r>
        <w:rPr>
          <w:rFonts w:ascii="Times New Roman"/>
          <w:b w:val="false"/>
          <w:i w:val="false"/>
          <w:color w:val="000000"/>
          <w:sz w:val="28"/>
        </w:rPr>
        <w:t>        </w:t>
      </w:r>
      <w:r>
        <w:rPr>
          <w:rFonts w:ascii="Times New Roman"/>
          <w:b/>
          <w:i w:val="false"/>
          <w:color w:val="000000"/>
          <w:sz w:val="28"/>
        </w:rPr>
        <w:t>МИНИСТЕРСТВА КУЛЬТУРЫ И</w:t>
      </w:r>
      <w:r>
        <w:br/>
      </w:r>
      <w:r>
        <w:rPr>
          <w:rFonts w:ascii="Times New Roman"/>
          <w:b w:val="false"/>
          <w:i w:val="false"/>
          <w:color w:val="000000"/>
          <w:sz w:val="28"/>
        </w:rPr>
        <w:t>
      </w:t>
      </w:r>
      <w:r>
        <w:rPr>
          <w:rFonts w:ascii="Times New Roman"/>
          <w:b/>
          <w:i w:val="false"/>
          <w:color w:val="000000"/>
          <w:sz w:val="28"/>
        </w:rPr>
        <w:t>ҰЛТТЫҚ ОРТАЛЫҒЫ" ММ</w:t>
      </w:r>
      <w:r>
        <w:rPr>
          <w:rFonts w:ascii="Times New Roman"/>
          <w:b w:val="false"/>
          <w:i w:val="false"/>
          <w:color w:val="000000"/>
          <w:sz w:val="28"/>
        </w:rPr>
        <w:t>       </w:t>
      </w:r>
      <w:r>
        <w:rPr>
          <w:rFonts w:ascii="Times New Roman"/>
          <w:b/>
          <w:i w:val="false"/>
          <w:color w:val="000000"/>
          <w:sz w:val="28"/>
        </w:rPr>
        <w:t>ИНФОРМАЦИИ</w:t>
      </w:r>
      <w:r>
        <w:rPr>
          <w:rFonts w:ascii="Times New Roman"/>
          <w:b/>
          <w:i w:val="false"/>
          <w:color w:val="00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АНЫҚТАМА</w:t>
      </w:r>
      <w:r>
        <w:rPr>
          <w:rFonts w:ascii="Times New Roman"/>
          <w:b w:val="false"/>
          <w:i w:val="false"/>
          <w:color w:val="000000"/>
          <w:sz w:val="28"/>
        </w:rPr>
        <w:t>                           </w:t>
      </w:r>
      <w:r>
        <w:rPr>
          <w:rFonts w:ascii="Times New Roman"/>
          <w:b/>
          <w:i w:val="false"/>
          <w:color w:val="000000"/>
          <w:sz w:val="28"/>
        </w:rPr>
        <w:t>СПРАВКА</w:t>
      </w:r>
    </w:p>
    <w:p>
      <w:pPr>
        <w:spacing w:after="0"/>
        <w:ind w:left="0"/>
        <w:jc w:val="both"/>
      </w:pPr>
      <w:r>
        <w:rPr>
          <w:rFonts w:ascii="Times New Roman"/>
          <w:b w:val="false"/>
          <w:i w:val="false"/>
          <w:color w:val="000000"/>
          <w:sz w:val="28"/>
          <w:u w:val="single"/>
        </w:rPr>
        <w:t>15.10.2009 г.</w:t>
      </w:r>
      <w:r>
        <w:rPr>
          <w:rFonts w:ascii="Times New Roman"/>
          <w:b w:val="false"/>
          <w:i w:val="false"/>
          <w:color w:val="000000"/>
          <w:sz w:val="28"/>
        </w:rPr>
        <w:t xml:space="preserve">        № </w:t>
      </w:r>
      <w:r>
        <w:rPr>
          <w:rFonts w:ascii="Times New Roman"/>
          <w:b w:val="false"/>
          <w:i w:val="false"/>
          <w:color w:val="000000"/>
          <w:sz w:val="28"/>
          <w:u w:val="single"/>
        </w:rPr>
        <w:t>3-5/171</w:t>
      </w:r>
      <w:r>
        <w:br/>
      </w:r>
      <w:r>
        <w:rPr>
          <w:rFonts w:ascii="Times New Roman"/>
          <w:b w:val="false"/>
          <w:i w:val="false"/>
          <w:color w:val="000000"/>
          <w:sz w:val="28"/>
        </w:rPr>
        <w:t>
Астана қаласы                                   город Астана</w:t>
      </w:r>
    </w:p>
    <w:p>
      <w:pPr>
        <w:spacing w:after="0"/>
        <w:ind w:left="0"/>
        <w:jc w:val="both"/>
      </w:pPr>
      <w:r>
        <w:rPr>
          <w:rFonts w:ascii="Times New Roman"/>
          <w:b w:val="false"/>
          <w:i w:val="false"/>
          <w:color w:val="000000"/>
          <w:sz w:val="28"/>
        </w:rPr>
        <w:t xml:space="preserve">   _                                 _         </w:t>
      </w:r>
      <w:r>
        <w:rPr>
          <w:rFonts w:ascii="Times New Roman"/>
          <w:b/>
          <w:i w:val="false"/>
          <w:color w:val="000000"/>
          <w:sz w:val="28"/>
        </w:rPr>
        <w:t>Комитет информации и</w:t>
      </w:r>
      <w:r>
        <w:br/>
      </w:r>
      <w:r>
        <w:rPr>
          <w:rFonts w:ascii="Times New Roman"/>
          <w:b w:val="false"/>
          <w:i w:val="false"/>
          <w:color w:val="000000"/>
          <w:sz w:val="28"/>
        </w:rPr>
        <w:t>
  |</w:t>
      </w:r>
      <w:r>
        <w:rPr>
          <w:rFonts w:ascii="Times New Roman"/>
          <w:b/>
          <w:i w:val="false"/>
          <w:color w:val="000000"/>
          <w:sz w:val="28"/>
        </w:rPr>
        <w:t>О состоянии работы по подготовке</w:t>
      </w:r>
      <w:r>
        <w:rPr>
          <w:rFonts w:ascii="Times New Roman"/>
          <w:b w:val="false"/>
          <w:i w:val="false"/>
          <w:color w:val="000000"/>
          <w:sz w:val="28"/>
        </w:rPr>
        <w:t xml:space="preserve">|        </w:t>
      </w:r>
      <w:r>
        <w:rPr>
          <w:rFonts w:ascii="Times New Roman"/>
          <w:b/>
          <w:i w:val="false"/>
          <w:color w:val="000000"/>
          <w:sz w:val="28"/>
        </w:rPr>
        <w:t>архивов МКИ РК</w:t>
      </w:r>
      <w:r>
        <w:br/>
      </w:r>
      <w:r>
        <w:rPr>
          <w:rFonts w:ascii="Times New Roman"/>
          <w:b w:val="false"/>
          <w:i w:val="false"/>
          <w:color w:val="000000"/>
          <w:sz w:val="28"/>
        </w:rPr>
        <w:t>
   </w:t>
      </w:r>
      <w:r>
        <w:rPr>
          <w:rFonts w:ascii="Times New Roman"/>
          <w:b/>
          <w:i w:val="false"/>
          <w:color w:val="000000"/>
          <w:sz w:val="28"/>
        </w:rPr>
        <w:t>информационного справочника</w:t>
      </w:r>
      <w:r>
        <w:br/>
      </w:r>
      <w:r>
        <w:rPr>
          <w:rFonts w:ascii="Times New Roman"/>
          <w:b w:val="false"/>
          <w:i w:val="false"/>
          <w:color w:val="000000"/>
          <w:sz w:val="28"/>
        </w:rPr>
        <w:t>
   </w:t>
      </w:r>
      <w:r>
        <w:rPr>
          <w:rFonts w:ascii="Times New Roman"/>
          <w:b/>
          <w:i w:val="false"/>
          <w:color w:val="000000"/>
          <w:sz w:val="28"/>
        </w:rPr>
        <w:t>"История Казахстана в</w:t>
      </w:r>
      <w:r>
        <w:br/>
      </w:r>
      <w:r>
        <w:rPr>
          <w:rFonts w:ascii="Times New Roman"/>
          <w:b w:val="false"/>
          <w:i w:val="false"/>
          <w:color w:val="000000"/>
          <w:sz w:val="28"/>
        </w:rPr>
        <w:t>
   </w:t>
      </w:r>
      <w:r>
        <w:rPr>
          <w:rFonts w:ascii="Times New Roman"/>
          <w:b/>
          <w:i w:val="false"/>
          <w:color w:val="000000"/>
          <w:sz w:val="28"/>
        </w:rPr>
        <w:t>зарубежных архивах (XVI-XX вв.)"</w:t>
      </w:r>
    </w:p>
    <w:p>
      <w:pPr>
        <w:spacing w:after="0"/>
        <w:ind w:left="0"/>
        <w:jc w:val="both"/>
      </w:pPr>
      <w:r>
        <w:rPr>
          <w:rFonts w:ascii="Times New Roman"/>
          <w:b w:val="false"/>
          <w:i w:val="false"/>
          <w:color w:val="000000"/>
          <w:sz w:val="28"/>
        </w:rPr>
        <w:t>                               ТЕКСТ</w:t>
      </w:r>
    </w:p>
    <w:p>
      <w:pPr>
        <w:spacing w:after="0"/>
        <w:ind w:left="0"/>
        <w:jc w:val="both"/>
      </w:pPr>
      <w:r>
        <w:rPr>
          <w:rFonts w:ascii="Times New Roman"/>
          <w:b/>
          <w:i w:val="false"/>
          <w:color w:val="000000"/>
          <w:sz w:val="28"/>
        </w:rPr>
        <w:t>Директор</w:t>
      </w:r>
      <w:r>
        <w:rPr>
          <w:rFonts w:ascii="Times New Roman"/>
          <w:b w:val="false"/>
          <w:i w:val="false"/>
          <w:color w:val="000000"/>
          <w:sz w:val="28"/>
        </w:rPr>
        <w:t xml:space="preserve">                      подпись               </w:t>
      </w:r>
      <w:r>
        <w:rPr>
          <w:rFonts w:ascii="Times New Roman"/>
          <w:b/>
          <w:i w:val="false"/>
          <w:color w:val="000000"/>
          <w:sz w:val="28"/>
        </w:rPr>
        <w:t>Б. Конысбаева</w:t>
      </w:r>
    </w:p>
    <w:p>
      <w:pPr>
        <w:spacing w:after="0"/>
        <w:ind w:left="0"/>
        <w:jc w:val="both"/>
      </w:pPr>
      <w:r>
        <w:rPr>
          <w:rFonts w:ascii="Times New Roman"/>
          <w:b w:val="false"/>
          <w:i w:val="false"/>
          <w:color w:val="000000"/>
          <w:sz w:val="28"/>
        </w:rPr>
        <w:t>Исп.: Паримбекова К.</w:t>
      </w:r>
      <w:r>
        <w:br/>
      </w: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                                                  Формат А4 (210Х297)</w:t>
      </w:r>
    </w:p>
    <w:bookmarkStart w:name="z452" w:id="7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3"/>
    <w:p>
      <w:pPr>
        <w:spacing w:after="0"/>
        <w:ind w:left="0"/>
        <w:jc w:val="both"/>
      </w:pPr>
      <w:r>
        <w:rPr>
          <w:rFonts w:ascii="Times New Roman"/>
          <w:b w:val="false"/>
          <w:i w:val="false"/>
          <w:color w:val="000000"/>
          <w:sz w:val="28"/>
        </w:rPr>
        <w:t>                          </w:t>
      </w:r>
      <w:r>
        <w:rPr>
          <w:rFonts w:ascii="Times New Roman"/>
          <w:b/>
          <w:i w:val="false"/>
          <w:color w:val="000000"/>
          <w:sz w:val="28"/>
        </w:rPr>
        <w:t>Образец справки</w:t>
      </w:r>
    </w:p>
    <w:p>
      <w:pPr>
        <w:spacing w:after="0"/>
        <w:ind w:left="0"/>
        <w:jc w:val="both"/>
      </w:pPr>
      <w:r>
        <w:rPr>
          <w:rFonts w:ascii="Times New Roman"/>
          <w:b w:val="false"/>
          <w:i w:val="false"/>
          <w:color w:val="000000"/>
          <w:sz w:val="28"/>
        </w:rPr>
        <w:t>                                ____</w:t>
      </w:r>
      <w:r>
        <w:br/>
      </w:r>
      <w:r>
        <w:rPr>
          <w:rFonts w:ascii="Times New Roman"/>
          <w:b w:val="false"/>
          <w:i w:val="false"/>
          <w:color w:val="000000"/>
          <w:sz w:val="28"/>
        </w:rPr>
        <w:t>
    </w:t>
      </w:r>
      <w:r>
        <w:rPr>
          <w:rFonts w:ascii="Times New Roman"/>
          <w:b/>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u w:val="single"/>
        </w:rPr>
        <w:t>|ГЕРБ|</w:t>
      </w:r>
      <w:r>
        <w:rPr>
          <w:rFonts w:ascii="Times New Roman"/>
          <w:b w:val="false"/>
          <w:i w:val="false"/>
          <w:color w:val="000000"/>
          <w:sz w:val="28"/>
        </w:rPr>
        <w:t xml:space="preserve">  </w:t>
      </w:r>
      <w:r>
        <w:rPr>
          <w:rFonts w:ascii="Times New Roman"/>
          <w:b/>
          <w:i w:val="false"/>
          <w:color w:val="000000"/>
          <w:sz w:val="28"/>
        </w:rPr>
        <w:t>ГУ "НАЦИОНАЛЬНЫЙ ЦЕНТР</w:t>
      </w:r>
      <w:r>
        <w:br/>
      </w:r>
      <w:r>
        <w:rPr>
          <w:rFonts w:ascii="Times New Roman"/>
          <w:b w:val="false"/>
          <w:i w:val="false"/>
          <w:color w:val="000000"/>
          <w:sz w:val="28"/>
        </w:rPr>
        <w:t>
      </w:t>
      </w:r>
      <w:r>
        <w:rPr>
          <w:rFonts w:ascii="Times New Roman"/>
          <w:b/>
          <w:i w:val="false"/>
          <w:color w:val="000000"/>
          <w:sz w:val="28"/>
        </w:rPr>
        <w:t>МӘДЕНИЕТ ЖӘНЕ АҚПАРАТ</w:t>
      </w:r>
      <w:r>
        <w:rPr>
          <w:rFonts w:ascii="Times New Roman"/>
          <w:b w:val="false"/>
          <w:i w:val="false"/>
          <w:color w:val="000000"/>
          <w:sz w:val="28"/>
        </w:rPr>
        <w:t>               </w:t>
      </w:r>
      <w:r>
        <w:rPr>
          <w:rFonts w:ascii="Times New Roman"/>
          <w:b/>
          <w:i w:val="false"/>
          <w:color w:val="000000"/>
          <w:sz w:val="28"/>
        </w:rPr>
        <w:t>АРХЕОГРАФИИ И</w:t>
      </w:r>
      <w:r>
        <w:br/>
      </w:r>
      <w:r>
        <w:rPr>
          <w:rFonts w:ascii="Times New Roman"/>
          <w:b w:val="false"/>
          <w:i w:val="false"/>
          <w:color w:val="000000"/>
          <w:sz w:val="28"/>
        </w:rPr>
        <w:t>
 </w:t>
      </w:r>
      <w:r>
        <w:rPr>
          <w:rFonts w:ascii="Times New Roman"/>
          <w:b/>
          <w:i w:val="false"/>
          <w:color w:val="000000"/>
          <w:sz w:val="28"/>
        </w:rPr>
        <w:t>МИНИСТРЛІГІНІҢ АҚПАРАТ ЖӘНЕ</w:t>
      </w:r>
      <w:r>
        <w:rPr>
          <w:rFonts w:ascii="Times New Roman"/>
          <w:b w:val="false"/>
          <w:i w:val="false"/>
          <w:color w:val="000000"/>
          <w:sz w:val="28"/>
        </w:rPr>
        <w:t>      </w:t>
      </w:r>
      <w:r>
        <w:rPr>
          <w:rFonts w:ascii="Times New Roman"/>
          <w:b/>
          <w:i w:val="false"/>
          <w:color w:val="000000"/>
          <w:sz w:val="28"/>
        </w:rPr>
        <w:t>ИСТОЧНИКОВЕДЕНИЯ КОМИТЕТА</w:t>
      </w:r>
      <w:r>
        <w:br/>
      </w:r>
      <w:r>
        <w:rPr>
          <w:rFonts w:ascii="Times New Roman"/>
          <w:b w:val="false"/>
          <w:i w:val="false"/>
          <w:color w:val="000000"/>
          <w:sz w:val="28"/>
        </w:rPr>
        <w:t>
      </w:t>
      </w:r>
      <w:r>
        <w:rPr>
          <w:rFonts w:ascii="Times New Roman"/>
          <w:b/>
          <w:i w:val="false"/>
          <w:color w:val="000000"/>
          <w:sz w:val="28"/>
        </w:rPr>
        <w:t>МҰРАҒАТ КОМИТЕТІНІҢ</w:t>
      </w:r>
      <w:r>
        <w:rPr>
          <w:rFonts w:ascii="Times New Roman"/>
          <w:b w:val="false"/>
          <w:i w:val="false"/>
          <w:color w:val="000000"/>
          <w:sz w:val="28"/>
        </w:rPr>
        <w:t>             </w:t>
      </w:r>
      <w:r>
        <w:rPr>
          <w:rFonts w:ascii="Times New Roman"/>
          <w:b/>
          <w:i w:val="false"/>
          <w:color w:val="000000"/>
          <w:sz w:val="28"/>
        </w:rPr>
        <w:t>ИНФОРМАЦИИ И АРХИВОВ</w:t>
      </w:r>
      <w:r>
        <w:br/>
      </w:r>
      <w:r>
        <w:rPr>
          <w:rFonts w:ascii="Times New Roman"/>
          <w:b w:val="false"/>
          <w:i w:val="false"/>
          <w:color w:val="000000"/>
          <w:sz w:val="28"/>
        </w:rPr>
        <w:t>
   </w:t>
      </w:r>
      <w:r>
        <w:rPr>
          <w:rFonts w:ascii="Times New Roman"/>
          <w:b/>
          <w:i w:val="false"/>
          <w:color w:val="000000"/>
          <w:sz w:val="28"/>
        </w:rPr>
        <w:t>АРХЕОГРАФИЯ ЖӘНЕ ДЕРКТАНУ</w:t>
      </w:r>
      <w:r>
        <w:rPr>
          <w:rFonts w:ascii="Times New Roman"/>
          <w:b w:val="false"/>
          <w:i w:val="false"/>
          <w:color w:val="000000"/>
          <w:sz w:val="28"/>
        </w:rPr>
        <w:t>        </w:t>
      </w:r>
      <w:r>
        <w:rPr>
          <w:rFonts w:ascii="Times New Roman"/>
          <w:b/>
          <w:i w:val="false"/>
          <w:color w:val="000000"/>
          <w:sz w:val="28"/>
        </w:rPr>
        <w:t>МИНИСТЕРСТВА КУЛЬТУРЫ И</w:t>
      </w:r>
      <w:r>
        <w:br/>
      </w:r>
      <w:r>
        <w:rPr>
          <w:rFonts w:ascii="Times New Roman"/>
          <w:b w:val="false"/>
          <w:i w:val="false"/>
          <w:color w:val="000000"/>
          <w:sz w:val="28"/>
        </w:rPr>
        <w:t>
      </w:t>
      </w:r>
      <w:r>
        <w:rPr>
          <w:rFonts w:ascii="Times New Roman"/>
          <w:b/>
          <w:i w:val="false"/>
          <w:color w:val="000000"/>
          <w:sz w:val="28"/>
        </w:rPr>
        <w:t>ҰЛТТЫҚ ОРТАЛЫҒЫ" ММ</w:t>
      </w:r>
      <w:r>
        <w:rPr>
          <w:rFonts w:ascii="Times New Roman"/>
          <w:b w:val="false"/>
          <w:i w:val="false"/>
          <w:color w:val="000000"/>
          <w:sz w:val="28"/>
        </w:rPr>
        <w:t>       </w:t>
      </w:r>
      <w:r>
        <w:rPr>
          <w:rFonts w:ascii="Times New Roman"/>
          <w:b/>
          <w:i w:val="false"/>
          <w:color w:val="000000"/>
          <w:sz w:val="28"/>
        </w:rPr>
        <w:t>ИНФОРМАЦИИ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АНЫҚТАМА</w:t>
      </w:r>
      <w:r>
        <w:rPr>
          <w:rFonts w:ascii="Times New Roman"/>
          <w:b w:val="false"/>
          <w:i w:val="false"/>
          <w:color w:val="000000"/>
          <w:sz w:val="28"/>
        </w:rPr>
        <w:t>                           </w:t>
      </w:r>
      <w:r>
        <w:rPr>
          <w:rFonts w:ascii="Times New Roman"/>
          <w:b/>
          <w:i w:val="false"/>
          <w:color w:val="000000"/>
          <w:sz w:val="28"/>
        </w:rPr>
        <w:t>СПРАВКА</w:t>
      </w:r>
    </w:p>
    <w:p>
      <w:pPr>
        <w:spacing w:after="0"/>
        <w:ind w:left="0"/>
        <w:jc w:val="both"/>
      </w:pPr>
      <w:r>
        <w:rPr>
          <w:rFonts w:ascii="Times New Roman"/>
          <w:b w:val="false"/>
          <w:i w:val="false"/>
          <w:color w:val="000000"/>
          <w:sz w:val="28"/>
          <w:u w:val="single"/>
        </w:rPr>
        <w:t>25.10.2009 г.</w:t>
      </w:r>
      <w:r>
        <w:rPr>
          <w:rFonts w:ascii="Times New Roman"/>
          <w:b w:val="false"/>
          <w:i w:val="false"/>
          <w:color w:val="000000"/>
          <w:sz w:val="28"/>
        </w:rPr>
        <w:t xml:space="preserve">      № </w:t>
      </w:r>
      <w:r>
        <w:rPr>
          <w:rFonts w:ascii="Times New Roman"/>
          <w:b w:val="false"/>
          <w:i w:val="false"/>
          <w:color w:val="000000"/>
          <w:sz w:val="28"/>
          <w:u w:val="single"/>
        </w:rPr>
        <w:t>2-1/10</w:t>
      </w:r>
      <w:r>
        <w:br/>
      </w:r>
      <w:r>
        <w:rPr>
          <w:rFonts w:ascii="Times New Roman"/>
          <w:b w:val="false"/>
          <w:i w:val="false"/>
          <w:color w:val="000000"/>
          <w:sz w:val="28"/>
        </w:rPr>
        <w:t>
Астана қаласы                                 город Астана</w:t>
      </w:r>
    </w:p>
    <w:p>
      <w:pPr>
        <w:spacing w:after="0"/>
        <w:ind w:left="0"/>
        <w:jc w:val="both"/>
      </w:pPr>
      <w:r>
        <w:rPr>
          <w:rFonts w:ascii="Times New Roman"/>
          <w:b w:val="false"/>
          <w:i w:val="false"/>
          <w:color w:val="000000"/>
          <w:sz w:val="28"/>
        </w:rPr>
        <w:t>    _                     _</w:t>
      </w:r>
      <w:r>
        <w:br/>
      </w:r>
      <w:r>
        <w:rPr>
          <w:rFonts w:ascii="Times New Roman"/>
          <w:b w:val="false"/>
          <w:i w:val="false"/>
          <w:color w:val="000000"/>
          <w:sz w:val="28"/>
        </w:rPr>
        <w:t xml:space="preserve">
   |                       |                </w:t>
      </w:r>
      <w:r>
        <w:rPr>
          <w:rFonts w:ascii="Times New Roman"/>
          <w:b/>
          <w:i w:val="false"/>
          <w:color w:val="000000"/>
          <w:sz w:val="28"/>
        </w:rPr>
        <w:t>КСК "Егемен"</w:t>
      </w:r>
    </w:p>
    <w:p>
      <w:pPr>
        <w:spacing w:after="0"/>
        <w:ind w:left="0"/>
        <w:jc w:val="both"/>
      </w:pPr>
      <w:r>
        <w:rPr>
          <w:rFonts w:ascii="Times New Roman"/>
          <w:b w:val="false"/>
          <w:i w:val="false"/>
          <w:color w:val="000000"/>
          <w:sz w:val="28"/>
        </w:rPr>
        <w:t>      Аяпбергенова Кульжан Хайбулловна работает главным бухгалтером</w:t>
      </w:r>
      <w:r>
        <w:br/>
      </w:r>
      <w:r>
        <w:rPr>
          <w:rFonts w:ascii="Times New Roman"/>
          <w:b w:val="false"/>
          <w:i w:val="false"/>
          <w:color w:val="000000"/>
          <w:sz w:val="28"/>
        </w:rPr>
        <w:t>
Национального центра археографии и источниковедения.</w:t>
      </w:r>
    </w:p>
    <w:p>
      <w:pPr>
        <w:spacing w:after="0"/>
        <w:ind w:left="0"/>
        <w:jc w:val="both"/>
      </w:pPr>
      <w:r>
        <w:rPr>
          <w:rFonts w:ascii="Times New Roman"/>
          <w:b w:val="false"/>
          <w:i w:val="false"/>
          <w:color w:val="000000"/>
          <w:sz w:val="28"/>
        </w:rPr>
        <w:t>      </w:t>
      </w:r>
      <w:r>
        <w:rPr>
          <w:rFonts w:ascii="Times New Roman"/>
          <w:b/>
          <w:i w:val="false"/>
          <w:color w:val="000000"/>
          <w:sz w:val="28"/>
        </w:rPr>
        <w:t>Директор</w:t>
      </w:r>
      <w:r>
        <w:rPr>
          <w:rFonts w:ascii="Times New Roman"/>
          <w:b w:val="false"/>
          <w:i w:val="false"/>
          <w:color w:val="000000"/>
          <w:sz w:val="28"/>
        </w:rPr>
        <w:t xml:space="preserve">                  подпись              </w:t>
      </w:r>
      <w:r>
        <w:rPr>
          <w:rFonts w:ascii="Times New Roman"/>
          <w:b/>
          <w:i w:val="false"/>
          <w:color w:val="000000"/>
          <w:sz w:val="28"/>
        </w:rPr>
        <w:t>Б. Конысбаева</w:t>
      </w:r>
    </w:p>
    <w:p>
      <w:pPr>
        <w:spacing w:after="0"/>
        <w:ind w:left="0"/>
        <w:jc w:val="both"/>
      </w:pPr>
      <w:r>
        <w:rPr>
          <w:rFonts w:ascii="Times New Roman"/>
          <w:b w:val="false"/>
          <w:i w:val="false"/>
          <w:color w:val="000000"/>
          <w:sz w:val="28"/>
        </w:rPr>
        <w:t>Исп.: Закирова А.</w:t>
      </w:r>
      <w:r>
        <w:br/>
      </w: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                                                  Формат А5 (148Х210)</w:t>
      </w:r>
    </w:p>
    <w:bookmarkStart w:name="z453" w:id="7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4"/>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Образец письма</w:t>
      </w:r>
    </w:p>
    <w:p>
      <w:pPr>
        <w:spacing w:after="0"/>
        <w:ind w:left="0"/>
        <w:jc w:val="both"/>
      </w:pPr>
      <w:r>
        <w:rPr>
          <w:rFonts w:ascii="Times New Roman"/>
          <w:b w:val="false"/>
          <w:i w:val="false"/>
          <w:color w:val="000000"/>
          <w:sz w:val="28"/>
        </w:rPr>
        <w:t>     </w:t>
      </w:r>
      <w:r>
        <w:rPr>
          <w:rFonts w:ascii="Times New Roman"/>
          <w:b/>
          <w:i w:val="false"/>
          <w:color w:val="000000"/>
          <w:sz w:val="28"/>
        </w:rPr>
        <w:t>Жабық акционерлық қоғамы</w:t>
      </w:r>
      <w:r>
        <w:rPr>
          <w:rFonts w:ascii="Times New Roman"/>
          <w:b w:val="false"/>
          <w:i w:val="false"/>
          <w:color w:val="000000"/>
          <w:sz w:val="28"/>
        </w:rPr>
        <w:t>    </w:t>
      </w:r>
      <w:r>
        <w:rPr>
          <w:rFonts w:ascii="Times New Roman"/>
          <w:b/>
          <w:i w:val="false"/>
          <w:color w:val="000000"/>
          <w:sz w:val="28"/>
        </w:rPr>
        <w:t>Закрытое акционерное общество</w:t>
      </w:r>
    </w:p>
    <w:p>
      <w:pPr>
        <w:spacing w:after="0"/>
        <w:ind w:left="0"/>
        <w:jc w:val="both"/>
      </w:pPr>
      <w:r>
        <w:rPr>
          <w:rFonts w:ascii="Times New Roman"/>
          <w:b w:val="false"/>
          <w:i w:val="false"/>
          <w:color w:val="000000"/>
          <w:sz w:val="28"/>
        </w:rPr>
        <w:t>                             </w:t>
      </w:r>
      <w:r>
        <w:rPr>
          <w:rFonts w:ascii="Times New Roman"/>
          <w:b/>
          <w:i w:val="false"/>
          <w:color w:val="000000"/>
          <w:sz w:val="28"/>
        </w:rPr>
        <w:t>"БАРЫС"</w:t>
      </w:r>
    </w:p>
    <w:p>
      <w:pPr>
        <w:spacing w:after="0"/>
        <w:ind w:left="0"/>
        <w:jc w:val="both"/>
      </w:pPr>
      <w:r>
        <w:rPr>
          <w:rFonts w:ascii="Times New Roman"/>
          <w:b w:val="false"/>
          <w:i w:val="false"/>
          <w:color w:val="000000"/>
          <w:sz w:val="28"/>
        </w:rPr>
        <w:t>      010000 Астана қ., Абай д-лы      010000 г. Астана, пр. Абая 10</w:t>
      </w:r>
      <w:r>
        <w:br/>
      </w:r>
      <w:r>
        <w:rPr>
          <w:rFonts w:ascii="Times New Roman"/>
          <w:b w:val="false"/>
          <w:i w:val="false"/>
          <w:color w:val="000000"/>
          <w:sz w:val="28"/>
        </w:rPr>
        <w:t>
      Тел./факс 8 (7172) 35-39-22,     Тел./факс 8 (7172) 35-39-22,</w:t>
      </w:r>
      <w:r>
        <w:br/>
      </w:r>
      <w:r>
        <w:rPr>
          <w:rFonts w:ascii="Times New Roman"/>
          <w:b w:val="false"/>
          <w:i w:val="false"/>
          <w:color w:val="000000"/>
          <w:sz w:val="28"/>
        </w:rPr>
        <w:t>
                          35-46-47                        35-46-47</w:t>
      </w:r>
      <w:r>
        <w:br/>
      </w:r>
      <w:r>
        <w:rPr>
          <w:rFonts w:ascii="Times New Roman"/>
          <w:b w:val="false"/>
          <w:i w:val="false"/>
          <w:color w:val="000000"/>
          <w:sz w:val="28"/>
        </w:rPr>
        <w:t>
      Е-mail: Baris@inbox.ru           Е-mail: Baris@inbox.ru</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19.01.2009.</w:t>
      </w:r>
      <w:r>
        <w:rPr>
          <w:rFonts w:ascii="Times New Roman"/>
          <w:b w:val="false"/>
          <w:i w:val="false"/>
          <w:color w:val="000000"/>
          <w:sz w:val="28"/>
        </w:rPr>
        <w:t xml:space="preserve">      № </w:t>
      </w:r>
      <w:r>
        <w:rPr>
          <w:rFonts w:ascii="Times New Roman"/>
          <w:b w:val="false"/>
          <w:i w:val="false"/>
          <w:color w:val="000000"/>
          <w:sz w:val="28"/>
          <w:u w:val="single"/>
        </w:rPr>
        <w:t>4-7/151.</w:t>
      </w:r>
      <w:r>
        <w:br/>
      </w:r>
      <w:r>
        <w:rPr>
          <w:rFonts w:ascii="Times New Roman"/>
          <w:b w:val="false"/>
          <w:i w:val="false"/>
          <w:color w:val="000000"/>
          <w:sz w:val="28"/>
        </w:rPr>
        <w:t>
      ______________________________________</w:t>
      </w:r>
      <w:r>
        <w:br/>
      </w:r>
      <w:r>
        <w:rPr>
          <w:rFonts w:ascii="Times New Roman"/>
          <w:b w:val="false"/>
          <w:i w:val="false"/>
          <w:color w:val="000000"/>
          <w:sz w:val="28"/>
        </w:rPr>
        <w:t>
      (ссылка на номер и дату вх. документа)</w:t>
      </w:r>
    </w:p>
    <w:p>
      <w:pPr>
        <w:spacing w:after="0"/>
        <w:ind w:left="0"/>
        <w:jc w:val="both"/>
      </w:pPr>
      <w:r>
        <w:rPr>
          <w:rFonts w:ascii="Times New Roman"/>
          <w:b w:val="false"/>
          <w:i w:val="false"/>
          <w:color w:val="000000"/>
          <w:sz w:val="28"/>
        </w:rPr>
        <w:t>    _                       _                ТОО "Кулагер"</w:t>
      </w:r>
      <w:r>
        <w:br/>
      </w:r>
      <w:r>
        <w:rPr>
          <w:rFonts w:ascii="Times New Roman"/>
          <w:b w:val="false"/>
          <w:i w:val="false"/>
          <w:color w:val="000000"/>
          <w:sz w:val="28"/>
        </w:rPr>
        <w:t>
   |</w:t>
      </w:r>
      <w:r>
        <w:rPr>
          <w:rFonts w:ascii="Times New Roman"/>
          <w:b/>
          <w:i w:val="false"/>
          <w:color w:val="000000"/>
          <w:sz w:val="28"/>
        </w:rPr>
        <w:t>О претензии по договору</w:t>
      </w:r>
      <w:r>
        <w:rPr>
          <w:rFonts w:ascii="Times New Roman"/>
          <w:b w:val="false"/>
          <w:i w:val="false"/>
          <w:color w:val="000000"/>
          <w:sz w:val="28"/>
        </w:rPr>
        <w:t>|               Юридический отдел</w:t>
      </w:r>
      <w:r>
        <w:br/>
      </w:r>
      <w:r>
        <w:rPr>
          <w:rFonts w:ascii="Times New Roman"/>
          <w:b w:val="false"/>
          <w:i w:val="false"/>
          <w:color w:val="000000"/>
          <w:sz w:val="28"/>
        </w:rPr>
        <w:t>
    </w:t>
      </w:r>
      <w:r>
        <w:rPr>
          <w:rFonts w:ascii="Times New Roman"/>
          <w:b/>
          <w:i w:val="false"/>
          <w:color w:val="000000"/>
          <w:sz w:val="28"/>
        </w:rPr>
        <w:t>от 15.03.2008 № 44/56</w:t>
      </w:r>
      <w:r>
        <w:rPr>
          <w:rFonts w:ascii="Times New Roman"/>
          <w:b w:val="false"/>
          <w:i w:val="false"/>
          <w:color w:val="000000"/>
          <w:sz w:val="28"/>
        </w:rPr>
        <w:t>                  020000 г. Алматы</w:t>
      </w:r>
      <w:r>
        <w:br/>
      </w:r>
      <w:r>
        <w:rPr>
          <w:rFonts w:ascii="Times New Roman"/>
          <w:b w:val="false"/>
          <w:i w:val="false"/>
          <w:color w:val="000000"/>
          <w:sz w:val="28"/>
        </w:rPr>
        <w:t>
                                             пр. Рыскулова 12</w:t>
      </w:r>
    </w:p>
    <w:p>
      <w:pPr>
        <w:spacing w:after="0"/>
        <w:ind w:left="0"/>
        <w:jc w:val="both"/>
      </w:pPr>
      <w:r>
        <w:rPr>
          <w:rFonts w:ascii="Times New Roman"/>
          <w:b w:val="false"/>
          <w:i w:val="false"/>
          <w:color w:val="000000"/>
          <w:sz w:val="28"/>
        </w:rPr>
        <w:t>                       </w:t>
      </w:r>
      <w:r>
        <w:rPr>
          <w:rFonts w:ascii="Times New Roman"/>
          <w:b/>
          <w:i w:val="false"/>
          <w:color w:val="000000"/>
          <w:sz w:val="28"/>
        </w:rPr>
        <w:t>Уважаемые господа!</w:t>
      </w:r>
    </w:p>
    <w:p>
      <w:pPr>
        <w:spacing w:after="0"/>
        <w:ind w:left="0"/>
        <w:jc w:val="both"/>
      </w:pPr>
      <w:r>
        <w:rPr>
          <w:rFonts w:ascii="Times New Roman"/>
          <w:b w:val="false"/>
          <w:i w:val="false"/>
          <w:color w:val="000000"/>
          <w:sz w:val="28"/>
        </w:rPr>
        <w:t>      В партии лакокрасочных материалов, отгруженных Вами 28.12.2008</w:t>
      </w:r>
      <w:r>
        <w:br/>
      </w:r>
      <w:r>
        <w:rPr>
          <w:rFonts w:ascii="Times New Roman"/>
          <w:b w:val="false"/>
          <w:i w:val="false"/>
          <w:color w:val="000000"/>
          <w:sz w:val="28"/>
        </w:rPr>
        <w:t>
по железнодорожной накладной № 324 в соответствии с договором от</w:t>
      </w:r>
      <w:r>
        <w:br/>
      </w:r>
      <w:r>
        <w:rPr>
          <w:rFonts w:ascii="Times New Roman"/>
          <w:b w:val="false"/>
          <w:i w:val="false"/>
          <w:color w:val="000000"/>
          <w:sz w:val="28"/>
        </w:rPr>
        <w:t>
15.03.2008 № 44/56 обнаружено 3 деформированных вследствие удара или</w:t>
      </w:r>
      <w:r>
        <w:br/>
      </w:r>
      <w:r>
        <w:rPr>
          <w:rFonts w:ascii="Times New Roman"/>
          <w:b w:val="false"/>
          <w:i w:val="false"/>
          <w:color w:val="000000"/>
          <w:sz w:val="28"/>
        </w:rPr>
        <w:t>
иного механического воздействия ящика, о чем свидетельствует</w:t>
      </w:r>
      <w:r>
        <w:br/>
      </w:r>
      <w:r>
        <w:rPr>
          <w:rFonts w:ascii="Times New Roman"/>
          <w:b w:val="false"/>
          <w:i w:val="false"/>
          <w:color w:val="000000"/>
          <w:sz w:val="28"/>
        </w:rPr>
        <w:t>
коммерческий акт от 15.01.2009 № 23. Лакокрасочные изделия,</w:t>
      </w:r>
      <w:r>
        <w:br/>
      </w:r>
      <w:r>
        <w:rPr>
          <w:rFonts w:ascii="Times New Roman"/>
          <w:b w:val="false"/>
          <w:i w:val="false"/>
          <w:color w:val="000000"/>
          <w:sz w:val="28"/>
        </w:rPr>
        <w:t>
находящиеся в поврежденных ящиках реализации не подлежат. Оплата</w:t>
      </w:r>
      <w:r>
        <w:br/>
      </w:r>
      <w:r>
        <w:rPr>
          <w:rFonts w:ascii="Times New Roman"/>
          <w:b w:val="false"/>
          <w:i w:val="false"/>
          <w:color w:val="000000"/>
          <w:sz w:val="28"/>
        </w:rPr>
        <w:t>
партии товара произведена нами в полном объеме по счету № 33-675.</w:t>
      </w:r>
      <w:r>
        <w:br/>
      </w:r>
      <w:r>
        <w:rPr>
          <w:rFonts w:ascii="Times New Roman"/>
          <w:b w:val="false"/>
          <w:i w:val="false"/>
          <w:color w:val="000000"/>
          <w:sz w:val="28"/>
        </w:rPr>
        <w:t>
      Просим Вас возместить понесенные нами убытки в размере 175 тыс.</w:t>
      </w:r>
      <w:r>
        <w:br/>
      </w:r>
      <w:r>
        <w:rPr>
          <w:rFonts w:ascii="Times New Roman"/>
          <w:b w:val="false"/>
          <w:i w:val="false"/>
          <w:color w:val="000000"/>
          <w:sz w:val="28"/>
        </w:rPr>
        <w:t>
570 тенге. Сумму следует перечислить на наш расчетный счет.</w:t>
      </w:r>
    </w:p>
    <w:p>
      <w:pPr>
        <w:spacing w:after="0"/>
        <w:ind w:left="0"/>
        <w:jc w:val="both"/>
      </w:pPr>
      <w:r>
        <w:rPr>
          <w:rFonts w:ascii="Times New Roman"/>
          <w:b w:val="false"/>
          <w:i w:val="false"/>
          <w:color w:val="000000"/>
          <w:sz w:val="28"/>
        </w:rPr>
        <w:t>      Приложение: на 2 л. в 1 экз.</w:t>
      </w:r>
    </w:p>
    <w:p>
      <w:pPr>
        <w:spacing w:after="0"/>
        <w:ind w:left="0"/>
        <w:jc w:val="both"/>
      </w:pPr>
      <w:r>
        <w:rPr>
          <w:rFonts w:ascii="Times New Roman"/>
          <w:b w:val="false"/>
          <w:i w:val="false"/>
          <w:color w:val="000000"/>
          <w:sz w:val="28"/>
        </w:rPr>
        <w:t>С уважением,</w:t>
      </w:r>
      <w:r>
        <w:br/>
      </w:r>
      <w:r>
        <w:rPr>
          <w:rFonts w:ascii="Times New Roman"/>
          <w:b w:val="false"/>
          <w:i w:val="false"/>
          <w:color w:val="000000"/>
          <w:sz w:val="28"/>
        </w:rPr>
        <w:t>
</w:t>
      </w:r>
      <w:r>
        <w:rPr>
          <w:rFonts w:ascii="Times New Roman"/>
          <w:b/>
          <w:i w:val="false"/>
          <w:color w:val="000000"/>
          <w:sz w:val="28"/>
        </w:rPr>
        <w:t>Коммерческий директор</w:t>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Исп.: Петрова Н.Н.</w:t>
      </w:r>
      <w:r>
        <w:br/>
      </w: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Формат А4 (210Х297)</w:t>
      </w:r>
    </w:p>
    <w:bookmarkStart w:name="z454" w:id="7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5"/>
    <w:p>
      <w:pPr>
        <w:spacing w:after="0"/>
        <w:ind w:left="0"/>
        <w:jc w:val="left"/>
      </w:pPr>
      <w:r>
        <w:rPr>
          <w:rFonts w:ascii="Times New Roman"/>
          <w:b/>
          <w:i w:val="false"/>
          <w:color w:val="000000"/>
        </w:rPr>
        <w:t xml:space="preserve"> Примерный перечень документов, не подлежащих регистрации</w:t>
      </w:r>
      <w:r>
        <w:br/>
      </w:r>
      <w:r>
        <w:rPr>
          <w:rFonts w:ascii="Times New Roman"/>
          <w:b/>
          <w:i w:val="false"/>
          <w:color w:val="000000"/>
        </w:rPr>
        <w:t>
в документационной службе организации</w:t>
      </w:r>
    </w:p>
    <w:p>
      <w:pPr>
        <w:spacing w:after="0"/>
        <w:ind w:left="0"/>
        <w:jc w:val="both"/>
      </w:pPr>
      <w:r>
        <w:rPr>
          <w:rFonts w:ascii="Times New Roman"/>
          <w:b w:val="false"/>
          <w:i w:val="false"/>
          <w:color w:val="000000"/>
          <w:sz w:val="28"/>
        </w:rPr>
        <w:t>      Письма, направленные в копиях для сведения.</w:t>
      </w:r>
      <w:r>
        <w:br/>
      </w:r>
      <w:r>
        <w:rPr>
          <w:rFonts w:ascii="Times New Roman"/>
          <w:b w:val="false"/>
          <w:i w:val="false"/>
          <w:color w:val="000000"/>
          <w:sz w:val="28"/>
        </w:rPr>
        <w:t>
      Рекламные извещения, проспекты, плакаты, программы совещаний.</w:t>
      </w:r>
      <w:r>
        <w:br/>
      </w:r>
      <w:r>
        <w:rPr>
          <w:rFonts w:ascii="Times New Roman"/>
          <w:b w:val="false"/>
          <w:i w:val="false"/>
          <w:color w:val="000000"/>
          <w:sz w:val="28"/>
        </w:rPr>
        <w:t>
      Первичные документы бухгалтерского учета (регистрируются в бухгалтерии организации).</w:t>
      </w:r>
      <w:r>
        <w:br/>
      </w: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r>
        <w:br/>
      </w:r>
      <w:r>
        <w:rPr>
          <w:rFonts w:ascii="Times New Roman"/>
          <w:b w:val="false"/>
          <w:i w:val="false"/>
          <w:color w:val="000000"/>
          <w:sz w:val="28"/>
        </w:rPr>
        <w:t>
      Месячные, квартальные и другие отчеты (регистрируются в соответствующем структурном подразделении организации).</w:t>
      </w:r>
      <w:r>
        <w:br/>
      </w: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r>
        <w:br/>
      </w:r>
      <w:r>
        <w:rPr>
          <w:rFonts w:ascii="Times New Roman"/>
          <w:b w:val="false"/>
          <w:i w:val="false"/>
          <w:color w:val="000000"/>
          <w:sz w:val="28"/>
        </w:rPr>
        <w:t>
      Сообщения о совещаниях, заседаниях.</w:t>
      </w:r>
      <w:r>
        <w:br/>
      </w:r>
      <w:r>
        <w:rPr>
          <w:rFonts w:ascii="Times New Roman"/>
          <w:b w:val="false"/>
          <w:i w:val="false"/>
          <w:color w:val="000000"/>
          <w:sz w:val="28"/>
        </w:rPr>
        <w:t>
      Поздравительные письма, поздравительные телеграммы, пригласительные билеты.</w:t>
      </w:r>
      <w:r>
        <w:br/>
      </w:r>
      <w:r>
        <w:rPr>
          <w:rFonts w:ascii="Times New Roman"/>
          <w:b w:val="false"/>
          <w:i w:val="false"/>
          <w:color w:val="000000"/>
          <w:sz w:val="28"/>
        </w:rPr>
        <w:t>
      Печатные издания (книги, журналы, газеты, бюллетени).</w:t>
      </w:r>
      <w:r>
        <w:br/>
      </w:r>
      <w:r>
        <w:rPr>
          <w:rFonts w:ascii="Times New Roman"/>
          <w:b w:val="false"/>
          <w:i w:val="false"/>
          <w:color w:val="000000"/>
          <w:sz w:val="28"/>
        </w:rPr>
        <w:t>
      Телеграммы и письма о разрешении командировок.</w:t>
      </w:r>
      <w:r>
        <w:br/>
      </w:r>
      <w:r>
        <w:rPr>
          <w:rFonts w:ascii="Times New Roman"/>
          <w:b w:val="false"/>
          <w:i w:val="false"/>
          <w:color w:val="000000"/>
          <w:sz w:val="28"/>
        </w:rPr>
        <w:t>
      Телефонограммы о проведении заседаний, совещаний, семинаров и другие.</w:t>
      </w:r>
      <w:r>
        <w:br/>
      </w:r>
      <w:r>
        <w:rPr>
          <w:rFonts w:ascii="Times New Roman"/>
          <w:b w:val="false"/>
          <w:i w:val="false"/>
          <w:color w:val="000000"/>
          <w:sz w:val="28"/>
        </w:rPr>
        <w:t>
      Документы с пометой на конверте "Лично".</w:t>
      </w:r>
      <w:r>
        <w:br/>
      </w: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r>
        <w:br/>
      </w:r>
      <w:r>
        <w:rPr>
          <w:rFonts w:ascii="Times New Roman"/>
          <w:b w:val="false"/>
          <w:i w:val="false"/>
          <w:color w:val="000000"/>
          <w:sz w:val="28"/>
        </w:rPr>
        <w:t>
      Прейскуранты.</w:t>
      </w:r>
      <w:r>
        <w:br/>
      </w:r>
      <w:r>
        <w:rPr>
          <w:rFonts w:ascii="Times New Roman"/>
          <w:b w:val="false"/>
          <w:i w:val="false"/>
          <w:color w:val="000000"/>
          <w:sz w:val="28"/>
        </w:rPr>
        <w:t>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r>
        <w:br/>
      </w:r>
      <w:r>
        <w:rPr>
          <w:rFonts w:ascii="Times New Roman"/>
          <w:b w:val="false"/>
          <w:i w:val="false"/>
          <w:color w:val="000000"/>
          <w:sz w:val="28"/>
        </w:rPr>
        <w:t>
      Сводки.</w:t>
      </w:r>
      <w:r>
        <w:br/>
      </w:r>
      <w:r>
        <w:rPr>
          <w:rFonts w:ascii="Times New Roman"/>
          <w:b w:val="false"/>
          <w:i w:val="false"/>
          <w:color w:val="000000"/>
          <w:sz w:val="28"/>
        </w:rPr>
        <w:t>
      Учетные данные по кадрам.</w:t>
      </w:r>
    </w:p>
    <w:bookmarkStart w:name="z455" w:id="7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53"/>
        <w:gridCol w:w="3333"/>
        <w:gridCol w:w="2271"/>
        <w:gridCol w:w="1137"/>
        <w:gridCol w:w="36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и индекс</w:t>
            </w:r>
            <w:r>
              <w:br/>
            </w:r>
            <w:r>
              <w:rPr>
                <w:rFonts w:ascii="Times New Roman"/>
                <w:b w:val="false"/>
                <w:i w:val="false"/>
                <w:color w:val="000000"/>
                <w:sz w:val="20"/>
              </w:rPr>
              <w:t>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индекс документа</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105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Заголовок документа или краткое содержание</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или кому</w:t>
            </w:r>
            <w:r>
              <w:br/>
            </w:r>
            <w:r>
              <w:rPr>
                <w:rFonts w:ascii="Times New Roman"/>
                <w:b w:val="false"/>
                <w:i w:val="false"/>
                <w:color w:val="000000"/>
                <w:sz w:val="20"/>
              </w:rPr>
              <w:t>
направлен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 получении с</w:t>
            </w:r>
            <w:r>
              <w:br/>
            </w:r>
            <w:r>
              <w:rPr>
                <w:rFonts w:ascii="Times New Roman"/>
                <w:b w:val="false"/>
                <w:i w:val="false"/>
                <w:color w:val="000000"/>
                <w:sz w:val="20"/>
              </w:rPr>
              <w:t>
указанием 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исполнении</w:t>
            </w:r>
            <w:r>
              <w:br/>
            </w:r>
            <w:r>
              <w:rPr>
                <w:rFonts w:ascii="Times New Roman"/>
                <w:b w:val="false"/>
                <w:i w:val="false"/>
                <w:color w:val="000000"/>
                <w:sz w:val="20"/>
              </w:rPr>
              <w:t>
документа и направлении в</w:t>
            </w:r>
            <w:r>
              <w:br/>
            </w:r>
            <w:r>
              <w:rPr>
                <w:rFonts w:ascii="Times New Roman"/>
                <w:b w:val="false"/>
                <w:i w:val="false"/>
                <w:color w:val="000000"/>
                <w:sz w:val="20"/>
              </w:rPr>
              <w:t>
дело</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Лицевая</w:t>
            </w:r>
            <w:r>
              <w:br/>
            </w:r>
            <w:r>
              <w:rPr>
                <w:rFonts w:ascii="Times New Roman"/>
                <w:b w:val="false"/>
                <w:i w:val="false"/>
                <w:color w:val="000000"/>
                <w:sz w:val="20"/>
              </w:rPr>
              <w:t>
сторона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210                         </w:t>
            </w:r>
          </w:p>
          <w:p>
            <w:pPr>
              <w:spacing w:after="20"/>
              <w:ind w:left="20"/>
              <w:jc w:val="both"/>
            </w:pPr>
            <w:r>
              <w:rPr>
                <w:rFonts w:ascii="Times New Roman"/>
                <w:b w:val="false"/>
                <w:i w:val="false"/>
                <w:color w:val="000000"/>
                <w:sz w:val="20"/>
              </w:rPr>
              <w:t>Сведения о ходе исполнения документа, переноса сроков</w:t>
            </w:r>
            <w:r>
              <w:br/>
            </w:r>
            <w:r>
              <w:rPr>
                <w:rFonts w:ascii="Times New Roman"/>
                <w:b w:val="false"/>
                <w:i w:val="false"/>
                <w:color w:val="000000"/>
                <w:sz w:val="20"/>
              </w:rPr>
              <w:t>
исполнения, о поступлении промежуточных ответов</w:t>
            </w:r>
            <w:r>
              <w:br/>
            </w:r>
            <w:r>
              <w:rPr>
                <w:rFonts w:ascii="Times New Roman"/>
                <w:b w:val="false"/>
                <w:i w:val="false"/>
                <w:color w:val="000000"/>
                <w:sz w:val="20"/>
              </w:rPr>
              <w:t>
(запросов) и т.д.</w:t>
            </w:r>
          </w:p>
          <w:p>
            <w:pPr>
              <w:spacing w:after="20"/>
              <w:ind w:left="20"/>
              <w:jc w:val="both"/>
            </w:pPr>
            <w:r>
              <w:rPr>
                <w:rFonts w:ascii="Times New Roman"/>
                <w:b w:val="false"/>
                <w:i w:val="false"/>
                <w:color w:val="000000"/>
                <w:sz w:val="20"/>
              </w:rPr>
              <w:t>Контрольные отметки</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w:t>
            </w:r>
          </w:p>
        </w:tc>
      </w:tr>
      <w:tr>
        <w:trPr>
          <w:trHeight w:val="103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70       |         70        |</w:t>
            </w:r>
            <w:r>
              <w:br/>
            </w:r>
            <w:r>
              <w:rPr>
                <w:rFonts w:ascii="Times New Roman"/>
                <w:b w:val="false"/>
                <w:i w:val="false"/>
                <w:color w:val="000000"/>
                <w:sz w:val="20"/>
              </w:rPr>
              <w:t>
                |                   |</w:t>
            </w:r>
          </w:p>
          <w:p>
            <w:pPr>
              <w:spacing w:after="20"/>
              <w:ind w:left="20"/>
              <w:jc w:val="both"/>
            </w:pPr>
            <w:r>
              <w:rPr>
                <w:rFonts w:ascii="Times New Roman"/>
                <w:b w:val="false"/>
                <w:i w:val="false"/>
                <w:color w:val="000000"/>
                <w:sz w:val="20"/>
                <w:u w:val="single"/>
              </w:rPr>
              <w:t xml:space="preserve">                           210                        </w:t>
            </w:r>
          </w:p>
        </w:tc>
      </w:tr>
    </w:tbl>
    <w:p>
      <w:pPr>
        <w:spacing w:after="0"/>
        <w:ind w:left="0"/>
        <w:jc w:val="both"/>
      </w:pPr>
      <w:r>
        <w:rPr>
          <w:rFonts w:ascii="Times New Roman"/>
          <w:b w:val="false"/>
          <w:i w:val="false"/>
          <w:color w:val="000000"/>
          <w:sz w:val="28"/>
        </w:rPr>
        <w:t>Оборотная сторона                                 Формат А5 (148x210)</w:t>
      </w:r>
    </w:p>
    <w:bookmarkStart w:name="z456" w:id="7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77"/>
    <w:bookmarkStart w:name="z522" w:id="78"/>
    <w:p>
      <w:pPr>
        <w:spacing w:after="0"/>
        <w:ind w:left="0"/>
        <w:jc w:val="both"/>
      </w:pPr>
      <w:r>
        <w:rPr>
          <w:rFonts w:ascii="Times New Roman"/>
          <w:b w:val="false"/>
          <w:i w:val="false"/>
          <w:color w:val="000000"/>
          <w:sz w:val="28"/>
        </w:rPr>
        <w:t>
        </w:t>
      </w:r>
      <w:r>
        <w:rPr>
          <w:rFonts w:ascii="Times New Roman"/>
          <w:b/>
          <w:i w:val="false"/>
          <w:color w:val="000000"/>
          <w:sz w:val="28"/>
        </w:rPr>
        <w:t>Форма журнала регистрации входящих документов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207"/>
        <w:gridCol w:w="2074"/>
        <w:gridCol w:w="2248"/>
        <w:gridCol w:w="2226"/>
        <w:gridCol w:w="2270"/>
        <w:gridCol w:w="1663"/>
        <w:gridCol w:w="1251"/>
      </w:tblGrid>
      <w:tr>
        <w:trPr>
          <w:trHeight w:val="24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w:t>
            </w:r>
            <w:r>
              <w:br/>
            </w:r>
            <w:r>
              <w:rPr>
                <w:rFonts w:ascii="Times New Roman"/>
                <w:b w:val="false"/>
                <w:i w:val="false"/>
                <w:color w:val="000000"/>
                <w:sz w:val="20"/>
              </w:rPr>
              <w:t>
туп-</w:t>
            </w:r>
            <w:r>
              <w:br/>
            </w:r>
            <w:r>
              <w:rPr>
                <w:rFonts w:ascii="Times New Roman"/>
                <w:b w:val="false"/>
                <w:i w:val="false"/>
                <w:color w:val="000000"/>
                <w:sz w:val="20"/>
              </w:rPr>
              <w:t>
ления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w:t>
            </w:r>
            <w:r>
              <w:br/>
            </w:r>
            <w:r>
              <w:rPr>
                <w:rFonts w:ascii="Times New Roman"/>
                <w:b w:val="false"/>
                <w:i w:val="false"/>
                <w:color w:val="000000"/>
                <w:sz w:val="20"/>
              </w:rPr>
              <w:t>
пондент,</w:t>
            </w:r>
            <w:r>
              <w:br/>
            </w:r>
            <w:r>
              <w:rPr>
                <w:rFonts w:ascii="Times New Roman"/>
                <w:b w:val="false"/>
                <w:i w:val="false"/>
                <w:color w:val="000000"/>
                <w:sz w:val="20"/>
              </w:rPr>
              <w:t>
дата и</w:t>
            </w:r>
            <w:r>
              <w:br/>
            </w:r>
            <w:r>
              <w:rPr>
                <w:rFonts w:ascii="Times New Roman"/>
                <w:b w:val="false"/>
                <w:i w:val="false"/>
                <w:color w:val="000000"/>
                <w:sz w:val="20"/>
              </w:rPr>
              <w:t>
индекс</w:t>
            </w:r>
            <w:r>
              <w:br/>
            </w:r>
            <w:r>
              <w:rPr>
                <w:rFonts w:ascii="Times New Roman"/>
                <w:b w:val="false"/>
                <w:i w:val="false"/>
                <w:color w:val="000000"/>
                <w:sz w:val="20"/>
              </w:rPr>
              <w:t>
входящего</w:t>
            </w:r>
            <w:r>
              <w:br/>
            </w:r>
            <w:r>
              <w:rPr>
                <w:rFonts w:ascii="Times New Roman"/>
                <w:b w:val="false"/>
                <w:i w:val="false"/>
                <w:color w:val="000000"/>
                <w:sz w:val="20"/>
              </w:rPr>
              <w:t>
документа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документа,</w:t>
            </w:r>
            <w:r>
              <w:br/>
            </w:r>
            <w:r>
              <w:rPr>
                <w:rFonts w:ascii="Times New Roman"/>
                <w:b w:val="false"/>
                <w:i w:val="false"/>
                <w:color w:val="000000"/>
                <w:sz w:val="20"/>
              </w:rPr>
              <w:t>
заголовок</w:t>
            </w:r>
            <w:r>
              <w:br/>
            </w:r>
            <w:r>
              <w:rPr>
                <w:rFonts w:ascii="Times New Roman"/>
                <w:b w:val="false"/>
                <w:i w:val="false"/>
                <w:color w:val="000000"/>
                <w:sz w:val="20"/>
              </w:rPr>
              <w:t>
или</w:t>
            </w:r>
            <w:r>
              <w:br/>
            </w:r>
            <w:r>
              <w:rPr>
                <w:rFonts w:ascii="Times New Roman"/>
                <w:b w:val="false"/>
                <w:i w:val="false"/>
                <w:color w:val="000000"/>
                <w:sz w:val="20"/>
              </w:rPr>
              <w:t>
краткое</w:t>
            </w:r>
            <w:r>
              <w:br/>
            </w:r>
            <w:r>
              <w:rPr>
                <w:rFonts w:ascii="Times New Roman"/>
                <w:b w:val="false"/>
                <w:i w:val="false"/>
                <w:color w:val="000000"/>
                <w:sz w:val="20"/>
              </w:rPr>
              <w:t>
содержание</w:t>
            </w:r>
            <w:r>
              <w:br/>
            </w:r>
            <w:r>
              <w:rPr>
                <w:rFonts w:ascii="Times New Roman"/>
                <w:b w:val="false"/>
                <w:i w:val="false"/>
                <w:color w:val="000000"/>
                <w:sz w:val="20"/>
              </w:rPr>
              <w:t>
входящего</w:t>
            </w:r>
            <w:r>
              <w:br/>
            </w:r>
            <w:r>
              <w:rPr>
                <w:rFonts w:ascii="Times New Roman"/>
                <w:b w:val="false"/>
                <w:i w:val="false"/>
                <w:color w:val="000000"/>
                <w:sz w:val="20"/>
              </w:rPr>
              <w:t>
документа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r>
              <w:br/>
            </w:r>
            <w:r>
              <w:rPr>
                <w:rFonts w:ascii="Times New Roman"/>
                <w:b w:val="false"/>
                <w:i w:val="false"/>
                <w:color w:val="000000"/>
                <w:sz w:val="20"/>
              </w:rPr>
              <w:t>
или кому</w:t>
            </w:r>
            <w:r>
              <w:br/>
            </w:r>
            <w:r>
              <w:rPr>
                <w:rFonts w:ascii="Times New Roman"/>
                <w:b w:val="false"/>
                <w:i w:val="false"/>
                <w:color w:val="000000"/>
                <w:sz w:val="20"/>
              </w:rPr>
              <w:t>
направлен</w:t>
            </w:r>
            <w:r>
              <w:br/>
            </w:r>
            <w:r>
              <w:rPr>
                <w:rFonts w:ascii="Times New Roman"/>
                <w:b w:val="false"/>
                <w:i w:val="false"/>
                <w:color w:val="000000"/>
                <w:sz w:val="20"/>
              </w:rPr>
              <w:t>
документ</w:t>
            </w:r>
            <w:r>
              <w:br/>
            </w:r>
            <w:r>
              <w:rPr>
                <w:rFonts w:ascii="Times New Roman"/>
                <w:b w:val="false"/>
                <w:i w:val="false"/>
                <w:color w:val="000000"/>
                <w:sz w:val="20"/>
              </w:rPr>
              <w:t>
на</w:t>
            </w:r>
            <w:r>
              <w:br/>
            </w:r>
            <w:r>
              <w:rPr>
                <w:rFonts w:ascii="Times New Roman"/>
                <w:b w:val="false"/>
                <w:i w:val="false"/>
                <w:color w:val="000000"/>
                <w:sz w:val="20"/>
              </w:rPr>
              <w:t>
исполнение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получении</w:t>
            </w:r>
            <w:r>
              <w:br/>
            </w:r>
            <w:r>
              <w:rPr>
                <w:rFonts w:ascii="Times New Roman"/>
                <w:b w:val="false"/>
                <w:i w:val="false"/>
                <w:color w:val="000000"/>
                <w:sz w:val="20"/>
              </w:rPr>
              <w:t>
документа,</w:t>
            </w:r>
            <w:r>
              <w:br/>
            </w:r>
            <w:r>
              <w:rPr>
                <w:rFonts w:ascii="Times New Roman"/>
                <w:b w:val="false"/>
                <w:i w:val="false"/>
                <w:color w:val="000000"/>
                <w:sz w:val="20"/>
              </w:rPr>
              <w:t>
дата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об</w:t>
            </w:r>
            <w:r>
              <w:br/>
            </w:r>
            <w:r>
              <w:rPr>
                <w:rFonts w:ascii="Times New Roman"/>
                <w:b w:val="false"/>
                <w:i w:val="false"/>
                <w:color w:val="000000"/>
                <w:sz w:val="20"/>
              </w:rPr>
              <w:t>
испол-</w:t>
            </w:r>
            <w:r>
              <w:br/>
            </w:r>
            <w:r>
              <w:rPr>
                <w:rFonts w:ascii="Times New Roman"/>
                <w:b w:val="false"/>
                <w:i w:val="false"/>
                <w:color w:val="000000"/>
                <w:sz w:val="20"/>
              </w:rPr>
              <w:t>
нении</w:t>
            </w:r>
            <w:r>
              <w:br/>
            </w:r>
            <w:r>
              <w:rPr>
                <w:rFonts w:ascii="Times New Roman"/>
                <w:b w:val="false"/>
                <w:i w:val="false"/>
                <w:color w:val="000000"/>
                <w:sz w:val="20"/>
              </w:rPr>
              <w:t>
доку-</w:t>
            </w:r>
            <w:r>
              <w:br/>
            </w:r>
            <w:r>
              <w:rPr>
                <w:rFonts w:ascii="Times New Roman"/>
                <w:b w:val="false"/>
                <w:i w:val="false"/>
                <w:color w:val="000000"/>
                <w:sz w:val="20"/>
              </w:rPr>
              <w:t>
мента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чание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 А3 (420Х197)</w:t>
      </w:r>
    </w:p>
    <w:bookmarkStart w:name="z523" w:id="79"/>
    <w:p>
      <w:pPr>
        <w:spacing w:after="0"/>
        <w:ind w:left="0"/>
        <w:jc w:val="both"/>
      </w:pPr>
      <w:r>
        <w:rPr>
          <w:rFonts w:ascii="Times New Roman"/>
          <w:b w:val="false"/>
          <w:i w:val="false"/>
          <w:color w:val="000000"/>
          <w:sz w:val="28"/>
        </w:rPr>
        <w:t>
   </w:t>
      </w:r>
      <w:r>
        <w:rPr>
          <w:rFonts w:ascii="Times New Roman"/>
          <w:b/>
          <w:i w:val="false"/>
          <w:color w:val="000000"/>
          <w:sz w:val="28"/>
        </w:rPr>
        <w:t>Форма журнала регистрации исходящих и внутренних документов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933"/>
        <w:gridCol w:w="2013"/>
        <w:gridCol w:w="2353"/>
        <w:gridCol w:w="2433"/>
        <w:gridCol w:w="2093"/>
      </w:tblGrid>
      <w:tr>
        <w:trPr>
          <w:trHeight w:val="14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индекс</w:t>
            </w:r>
            <w:r>
              <w:br/>
            </w:r>
            <w:r>
              <w:rPr>
                <w:rFonts w:ascii="Times New Roman"/>
                <w:b w:val="false"/>
                <w:i w:val="false"/>
                <w:color w:val="000000"/>
                <w:sz w:val="20"/>
              </w:rPr>
              <w:t>
исходящего</w:t>
            </w:r>
            <w:r>
              <w:br/>
            </w:r>
            <w:r>
              <w:rPr>
                <w:rFonts w:ascii="Times New Roman"/>
                <w:b w:val="false"/>
                <w:i w:val="false"/>
                <w:color w:val="000000"/>
                <w:sz w:val="20"/>
              </w:rPr>
              <w:t>
(внутреннего)</w:t>
            </w:r>
            <w:r>
              <w:br/>
            </w:r>
            <w:r>
              <w:rPr>
                <w:rFonts w:ascii="Times New Roman"/>
                <w:b w:val="false"/>
                <w:i w:val="false"/>
                <w:color w:val="000000"/>
                <w:sz w:val="20"/>
              </w:rPr>
              <w:t>
документа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w:t>
            </w:r>
            <w:r>
              <w:br/>
            </w:r>
            <w:r>
              <w:rPr>
                <w:rFonts w:ascii="Times New Roman"/>
                <w:b w:val="false"/>
                <w:i w:val="false"/>
                <w:color w:val="000000"/>
                <w:sz w:val="20"/>
              </w:rPr>
              <w:t>
пондент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или краткое</w:t>
            </w:r>
            <w:r>
              <w:br/>
            </w:r>
            <w:r>
              <w:rPr>
                <w:rFonts w:ascii="Times New Roman"/>
                <w:b w:val="false"/>
                <w:i w:val="false"/>
                <w:color w:val="000000"/>
                <w:sz w:val="20"/>
              </w:rPr>
              <w:t>
содержание</w:t>
            </w:r>
            <w:r>
              <w:br/>
            </w:r>
            <w:r>
              <w:rPr>
                <w:rFonts w:ascii="Times New Roman"/>
                <w:b w:val="false"/>
                <w:i w:val="false"/>
                <w:color w:val="000000"/>
                <w:sz w:val="20"/>
              </w:rPr>
              <w:t>
документа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исполнении</w:t>
            </w:r>
            <w:r>
              <w:br/>
            </w:r>
            <w:r>
              <w:rPr>
                <w:rFonts w:ascii="Times New Roman"/>
                <w:b w:val="false"/>
                <w:i w:val="false"/>
                <w:color w:val="000000"/>
                <w:sz w:val="20"/>
              </w:rPr>
              <w:t>
документа и</w:t>
            </w:r>
            <w:r>
              <w:br/>
            </w:r>
            <w:r>
              <w:rPr>
                <w:rFonts w:ascii="Times New Roman"/>
                <w:b w:val="false"/>
                <w:i w:val="false"/>
                <w:color w:val="000000"/>
                <w:sz w:val="20"/>
              </w:rPr>
              <w:t>
направлении</w:t>
            </w:r>
            <w:r>
              <w:br/>
            </w:r>
            <w:r>
              <w:rPr>
                <w:rFonts w:ascii="Times New Roman"/>
                <w:b w:val="false"/>
                <w:i w:val="false"/>
                <w:color w:val="000000"/>
                <w:sz w:val="20"/>
              </w:rPr>
              <w:t>
в дело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 А3 (210Х297)</w:t>
      </w:r>
    </w:p>
    <w:bookmarkStart w:name="z457" w:id="8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0"/>
    <w:bookmarkStart w:name="z524" w:id="81"/>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об исполнении документов, подлежащих контролю</w:t>
      </w:r>
      <w:r>
        <w:br/>
      </w:r>
      <w:r>
        <w:rPr>
          <w:rFonts w:ascii="Times New Roman"/>
          <w:b w:val="false"/>
          <w:i w:val="false"/>
          <w:color w:val="000000"/>
          <w:sz w:val="28"/>
        </w:rPr>
        <w:t>
               </w:t>
      </w:r>
      <w:r>
        <w:rPr>
          <w:rFonts w:ascii="Times New Roman"/>
          <w:b/>
          <w:i w:val="false"/>
          <w:color w:val="000000"/>
          <w:sz w:val="28"/>
        </w:rPr>
        <w:t>по состоянию на ___________________</w:t>
      </w:r>
      <w:r>
        <w:br/>
      </w:r>
      <w:r>
        <w:rPr>
          <w:rFonts w:ascii="Times New Roman"/>
          <w:b w:val="false"/>
          <w:i w:val="false"/>
          <w:color w:val="000000"/>
          <w:sz w:val="28"/>
        </w:rPr>
        <w:t>
                                  (число, месяц, год)</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824"/>
        <w:gridCol w:w="1299"/>
        <w:gridCol w:w="1647"/>
        <w:gridCol w:w="1582"/>
        <w:gridCol w:w="1931"/>
        <w:gridCol w:w="1844"/>
        <w:gridCol w:w="1388"/>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r>
              <w:br/>
            </w:r>
            <w:r>
              <w:rPr>
                <w:rFonts w:ascii="Times New Roman"/>
                <w:b w:val="false"/>
                <w:i w:val="false"/>
                <w:color w:val="000000"/>
                <w:sz w:val="20"/>
              </w:rPr>
              <w:t>
структурных</w:t>
            </w:r>
            <w:r>
              <w:br/>
            </w:r>
            <w:r>
              <w:rPr>
                <w:rFonts w:ascii="Times New Roman"/>
                <w:b w:val="false"/>
                <w:i w:val="false"/>
                <w:color w:val="000000"/>
                <w:sz w:val="20"/>
              </w:rPr>
              <w:t>
подразделе-</w:t>
            </w:r>
            <w:r>
              <w:br/>
            </w:r>
            <w:r>
              <w:rPr>
                <w:rFonts w:ascii="Times New Roman"/>
                <w:b w:val="false"/>
                <w:i w:val="false"/>
                <w:color w:val="000000"/>
                <w:sz w:val="20"/>
              </w:rPr>
              <w:t>
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w:t>
            </w:r>
            <w:r>
              <w:br/>
            </w:r>
            <w:r>
              <w:rPr>
                <w:rFonts w:ascii="Times New Roman"/>
                <w:b w:val="false"/>
                <w:i w:val="false"/>
                <w:color w:val="000000"/>
                <w:sz w:val="20"/>
              </w:rPr>
              <w:t>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w:t>
            </w:r>
            <w:r>
              <w:br/>
            </w:r>
            <w:r>
              <w:rPr>
                <w:rFonts w:ascii="Times New Roman"/>
                <w:b w:val="false"/>
                <w:i w:val="false"/>
                <w:color w:val="000000"/>
                <w:sz w:val="20"/>
              </w:rPr>
              <w:t>
пило в</w:t>
            </w:r>
            <w:r>
              <w:br/>
            </w:r>
            <w:r>
              <w:rPr>
                <w:rFonts w:ascii="Times New Roman"/>
                <w:b w:val="false"/>
                <w:i w:val="false"/>
                <w:color w:val="000000"/>
                <w:sz w:val="20"/>
              </w:rPr>
              <w:t>
преды-</w:t>
            </w:r>
            <w:r>
              <w:br/>
            </w:r>
            <w:r>
              <w:rPr>
                <w:rFonts w:ascii="Times New Roman"/>
                <w:b w:val="false"/>
                <w:i w:val="false"/>
                <w:color w:val="000000"/>
                <w:sz w:val="20"/>
              </w:rPr>
              <w:t>
дущем</w:t>
            </w:r>
            <w:r>
              <w:br/>
            </w:r>
            <w:r>
              <w:rPr>
                <w:rFonts w:ascii="Times New Roman"/>
                <w:b w:val="false"/>
                <w:i w:val="false"/>
                <w:color w:val="000000"/>
                <w:sz w:val="20"/>
              </w:rPr>
              <w:t>
месяце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w:t>
            </w:r>
            <w:r>
              <w:br/>
            </w:r>
            <w:r>
              <w:rPr>
                <w:rFonts w:ascii="Times New Roman"/>
                <w:b w:val="false"/>
                <w:i w:val="false"/>
                <w:color w:val="000000"/>
                <w:sz w:val="20"/>
              </w:rPr>
              <w:t>
ненные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w:t>
            </w:r>
            <w:r>
              <w:br/>
            </w:r>
            <w:r>
              <w:rPr>
                <w:rFonts w:ascii="Times New Roman"/>
                <w:b w:val="false"/>
                <w:i w:val="false"/>
                <w:color w:val="000000"/>
                <w:sz w:val="20"/>
              </w:rPr>
              <w:t>
щиеся на</w:t>
            </w:r>
            <w:r>
              <w:br/>
            </w:r>
            <w:r>
              <w:rPr>
                <w:rFonts w:ascii="Times New Roman"/>
                <w:b w:val="false"/>
                <w:i w:val="false"/>
                <w:color w:val="000000"/>
                <w:sz w:val="20"/>
              </w:rPr>
              <w:t>
испол-</w:t>
            </w:r>
            <w:r>
              <w:br/>
            </w:r>
            <w:r>
              <w:rPr>
                <w:rFonts w:ascii="Times New Roman"/>
                <w:b w:val="false"/>
                <w:i w:val="false"/>
                <w:color w:val="000000"/>
                <w:sz w:val="20"/>
              </w:rPr>
              <w:t>
нении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прод-</w:t>
            </w:r>
            <w:r>
              <w:br/>
            </w:r>
            <w:r>
              <w:rPr>
                <w:rFonts w:ascii="Times New Roman"/>
                <w:b w:val="false"/>
                <w:i w:val="false"/>
                <w:color w:val="000000"/>
                <w:sz w:val="20"/>
              </w:rPr>
              <w:t>
ленным</w:t>
            </w:r>
            <w:r>
              <w:br/>
            </w:r>
            <w:r>
              <w:rPr>
                <w:rFonts w:ascii="Times New Roman"/>
                <w:b w:val="false"/>
                <w:i w:val="false"/>
                <w:color w:val="000000"/>
                <w:sz w:val="20"/>
              </w:rPr>
              <w:t>
сроком</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w:t>
            </w:r>
            <w:r>
              <w:br/>
            </w:r>
            <w:r>
              <w:rPr>
                <w:rFonts w:ascii="Times New Roman"/>
                <w:b w:val="false"/>
                <w:i w:val="false"/>
                <w:color w:val="000000"/>
                <w:sz w:val="20"/>
              </w:rPr>
              <w:t>
рочен-</w:t>
            </w:r>
            <w:r>
              <w:br/>
            </w:r>
            <w:r>
              <w:rPr>
                <w:rFonts w:ascii="Times New Roman"/>
                <w:b w:val="false"/>
                <w:i w:val="false"/>
                <w:color w:val="000000"/>
                <w:sz w:val="20"/>
              </w:rPr>
              <w:t>
ные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Наименование должности руководителя</w:t>
      </w:r>
      <w:r>
        <w:rPr>
          <w:rFonts w:ascii="Times New Roman"/>
          <w:b w:val="false"/>
          <w:i w:val="false"/>
          <w:color w:val="000000"/>
          <w:sz w:val="28"/>
        </w:rPr>
        <w:t>                    Расшифровка</w:t>
      </w:r>
      <w:r>
        <w:br/>
      </w:r>
      <w:r>
        <w:rPr>
          <w:rFonts w:ascii="Times New Roman"/>
          <w:b w:val="false"/>
          <w:i w:val="false"/>
          <w:color w:val="000000"/>
          <w:sz w:val="28"/>
        </w:rPr>
        <w:t>
</w:t>
      </w:r>
      <w:r>
        <w:rPr>
          <w:rFonts w:ascii="Times New Roman"/>
          <w:b/>
          <w:i w:val="false"/>
          <w:color w:val="000000"/>
          <w:sz w:val="28"/>
        </w:rPr>
        <w:t>службы ДОУ</w:t>
      </w:r>
      <w:r>
        <w:rPr>
          <w:rFonts w:ascii="Times New Roman"/>
          <w:b w:val="false"/>
          <w:i w:val="false"/>
          <w:color w:val="000000"/>
          <w:sz w:val="28"/>
        </w:rPr>
        <w:t>                            ________________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Формат А4 (210Х297)</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Сведения могут быть дополнены графами по видам документов</w:t>
      </w:r>
      <w:r>
        <w:br/>
      </w:r>
      <w:r>
        <w:rPr>
          <w:rFonts w:ascii="Times New Roman"/>
          <w:b w:val="false"/>
          <w:i w:val="false"/>
          <w:color w:val="000000"/>
          <w:sz w:val="28"/>
        </w:rPr>
        <w:t>
(приказы, решения коллегии и другие), их регистрационными номерами,</w:t>
      </w:r>
      <w:r>
        <w:br/>
      </w:r>
      <w:r>
        <w:rPr>
          <w:rFonts w:ascii="Times New Roman"/>
          <w:b w:val="false"/>
          <w:i w:val="false"/>
          <w:color w:val="000000"/>
          <w:sz w:val="28"/>
        </w:rPr>
        <w:t>
фамилиями исполнителей.</w:t>
      </w:r>
    </w:p>
    <w:bookmarkStart w:name="z458" w:id="8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2"/>
    <w:bookmarkStart w:name="z525" w:id="83"/>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об исполнении обращений физических и юридических лиц</w:t>
      </w:r>
      <w:r>
        <w:br/>
      </w:r>
      <w:r>
        <w:rPr>
          <w:rFonts w:ascii="Times New Roman"/>
          <w:b w:val="false"/>
          <w:i w:val="false"/>
          <w:color w:val="000000"/>
          <w:sz w:val="28"/>
        </w:rPr>
        <w:t>
                  </w:t>
      </w:r>
      <w:r>
        <w:rPr>
          <w:rFonts w:ascii="Times New Roman"/>
          <w:b/>
          <w:i w:val="false"/>
          <w:color w:val="000000"/>
          <w:sz w:val="28"/>
        </w:rPr>
        <w:t>по состоянию на _________________</w:t>
      </w:r>
      <w:r>
        <w:br/>
      </w:r>
      <w:r>
        <w:rPr>
          <w:rFonts w:ascii="Times New Roman"/>
          <w:b w:val="false"/>
          <w:i w:val="false"/>
          <w:color w:val="000000"/>
          <w:sz w:val="28"/>
        </w:rPr>
        <w:t>
                                   (число, месяц, год)</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3023"/>
        <w:gridCol w:w="1531"/>
        <w:gridCol w:w="2332"/>
        <w:gridCol w:w="2486"/>
        <w:gridCol w:w="1240"/>
        <w:gridCol w:w="1778"/>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r>
              <w:br/>
            </w:r>
            <w:r>
              <w:rPr>
                <w:rFonts w:ascii="Times New Roman"/>
                <w:b w:val="false"/>
                <w:i w:val="false"/>
                <w:color w:val="000000"/>
                <w:sz w:val="20"/>
              </w:rPr>
              <w:t>
структурных</w:t>
            </w:r>
            <w:r>
              <w:br/>
            </w:r>
            <w:r>
              <w:rPr>
                <w:rFonts w:ascii="Times New Roman"/>
                <w:b w:val="false"/>
                <w:i w:val="false"/>
                <w:color w:val="000000"/>
                <w:sz w:val="20"/>
              </w:rPr>
              <w:t>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Находится на</w:t>
            </w:r>
            <w:r>
              <w:br/>
            </w:r>
            <w:r>
              <w:rPr>
                <w:rFonts w:ascii="Times New Roman"/>
                <w:b w:val="false"/>
                <w:i w:val="false"/>
                <w:color w:val="000000"/>
                <w:sz w:val="20"/>
              </w:rPr>
              <w:t>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w:t>
            </w:r>
            <w:r>
              <w:br/>
            </w:r>
            <w:r>
              <w:rPr>
                <w:rFonts w:ascii="Times New Roman"/>
                <w:b w:val="false"/>
                <w:i w:val="false"/>
                <w:color w:val="000000"/>
                <w:sz w:val="20"/>
              </w:rPr>
              <w:t>
за</w:t>
            </w:r>
            <w:r>
              <w:br/>
            </w:r>
            <w:r>
              <w:rPr>
                <w:rFonts w:ascii="Times New Roman"/>
                <w:b w:val="false"/>
                <w:i w:val="false"/>
                <w:color w:val="000000"/>
                <w:sz w:val="20"/>
              </w:rPr>
              <w:t>
предыдущий</w:t>
            </w:r>
            <w:r>
              <w:br/>
            </w:r>
            <w:r>
              <w:rPr>
                <w:rFonts w:ascii="Times New Roman"/>
                <w:b w:val="false"/>
                <w:i w:val="false"/>
                <w:color w:val="000000"/>
                <w:sz w:val="20"/>
              </w:rPr>
              <w:t>
месяц</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исполняются</w:t>
            </w:r>
            <w:r>
              <w:br/>
            </w:r>
            <w:r>
              <w:rPr>
                <w:rFonts w:ascii="Times New Roman"/>
                <w:b w:val="false"/>
                <w:i w:val="false"/>
                <w:color w:val="000000"/>
                <w:sz w:val="20"/>
              </w:rPr>
              <w:t>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продлен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Наименование должности руководителя</w:t>
      </w:r>
      <w:r>
        <w:rPr>
          <w:rFonts w:ascii="Times New Roman"/>
          <w:b w:val="false"/>
          <w:i w:val="false"/>
          <w:color w:val="000000"/>
          <w:sz w:val="28"/>
        </w:rPr>
        <w:t>                    Расшифровка</w:t>
      </w:r>
      <w:r>
        <w:br/>
      </w:r>
      <w:r>
        <w:rPr>
          <w:rFonts w:ascii="Times New Roman"/>
          <w:b w:val="false"/>
          <w:i w:val="false"/>
          <w:color w:val="000000"/>
          <w:sz w:val="28"/>
        </w:rPr>
        <w:t>
</w:t>
      </w:r>
      <w:r>
        <w:rPr>
          <w:rFonts w:ascii="Times New Roman"/>
          <w:b/>
          <w:i w:val="false"/>
          <w:color w:val="000000"/>
          <w:sz w:val="28"/>
        </w:rPr>
        <w:t>службы ДОУ</w:t>
      </w:r>
      <w:r>
        <w:rPr>
          <w:rFonts w:ascii="Times New Roman"/>
          <w:b w:val="false"/>
          <w:i w:val="false"/>
          <w:color w:val="000000"/>
          <w:sz w:val="28"/>
        </w:rPr>
        <w:t>                            ________________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Формат А4 (210Х297)</w:t>
      </w:r>
    </w:p>
    <w:bookmarkStart w:name="z459" w:id="8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4"/>
    <w:bookmarkStart w:name="z460" w:id="85"/>
    <w:p>
      <w:pPr>
        <w:spacing w:after="0"/>
        <w:ind w:left="0"/>
        <w:jc w:val="left"/>
      </w:pPr>
      <w:r>
        <w:rPr>
          <w:rFonts w:ascii="Times New Roman"/>
          <w:b/>
          <w:i w:val="false"/>
          <w:color w:val="000000"/>
        </w:rPr>
        <w:t xml:space="preserve"> 
Учет, использование, хранение и уничтожение</w:t>
      </w:r>
      <w:r>
        <w:br/>
      </w:r>
      <w:r>
        <w:rPr>
          <w:rFonts w:ascii="Times New Roman"/>
          <w:b/>
          <w:i w:val="false"/>
          <w:color w:val="000000"/>
        </w:rPr>
        <w:t>
печатно-бланочной продукции, печатей, штампов,</w:t>
      </w:r>
      <w:r>
        <w:br/>
      </w:r>
      <w:r>
        <w:rPr>
          <w:rFonts w:ascii="Times New Roman"/>
          <w:b/>
          <w:i w:val="false"/>
          <w:color w:val="000000"/>
        </w:rPr>
        <w:t>
подлежащих защите, и средств защиты документов</w:t>
      </w:r>
    </w:p>
    <w:bookmarkEnd w:id="85"/>
    <w:bookmarkStart w:name="z461" w:id="86"/>
    <w:p>
      <w:pPr>
        <w:spacing w:after="0"/>
        <w:ind w:left="0"/>
        <w:jc w:val="both"/>
      </w:pPr>
      <w:r>
        <w:rPr>
          <w:rFonts w:ascii="Times New Roman"/>
          <w:b w:val="false"/>
          <w:i w:val="false"/>
          <w:color w:val="000000"/>
          <w:sz w:val="28"/>
        </w:rPr>
        <w:t>
      1.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r>
        <w:br/>
      </w:r>
      <w:r>
        <w:rPr>
          <w:rFonts w:ascii="Times New Roman"/>
          <w:b w:val="false"/>
          <w:i w:val="false"/>
          <w:color w:val="000000"/>
          <w:sz w:val="28"/>
        </w:rPr>
        <w:t>
</w:t>
      </w:r>
      <w:r>
        <w:rPr>
          <w:rFonts w:ascii="Times New Roman"/>
          <w:b w:val="false"/>
          <w:i w:val="false"/>
          <w:color w:val="000000"/>
          <w:sz w:val="28"/>
        </w:rPr>
        <w:t>
      2. Порядок использования печатно-бланочной продукции, печатей, штампов, подлежащих защите, и средств защиты документов в организации определяется приказом (распоряжением) ее руководителя.</w:t>
      </w:r>
      <w:r>
        <w:br/>
      </w:r>
      <w:r>
        <w:rPr>
          <w:rFonts w:ascii="Times New Roman"/>
          <w:b w:val="false"/>
          <w:i w:val="false"/>
          <w:color w:val="000000"/>
          <w:sz w:val="28"/>
        </w:rPr>
        <w:t>
</w:t>
      </w:r>
      <w:r>
        <w:rPr>
          <w:rFonts w:ascii="Times New Roman"/>
          <w:b w:val="false"/>
          <w:i w:val="false"/>
          <w:color w:val="000000"/>
          <w:sz w:val="28"/>
        </w:rPr>
        <w:t>
      3. Государственная организация имеет одну печать с изображением Государственного Герба Республики Казахстан.</w:t>
      </w:r>
      <w:r>
        <w:br/>
      </w:r>
      <w:r>
        <w:rPr>
          <w:rFonts w:ascii="Times New Roman"/>
          <w:b w:val="false"/>
          <w:i w:val="false"/>
          <w:color w:val="000000"/>
          <w:sz w:val="28"/>
        </w:rPr>
        <w:t>
</w:t>
      </w:r>
      <w:r>
        <w:rPr>
          <w:rFonts w:ascii="Times New Roman"/>
          <w:b w:val="false"/>
          <w:i w:val="false"/>
          <w:color w:val="000000"/>
          <w:sz w:val="28"/>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r>
        <w:br/>
      </w:r>
      <w:r>
        <w:rPr>
          <w:rFonts w:ascii="Times New Roman"/>
          <w:b w:val="false"/>
          <w:i w:val="false"/>
          <w:color w:val="000000"/>
          <w:sz w:val="28"/>
        </w:rPr>
        <w:t>
</w:t>
      </w:r>
      <w:r>
        <w:rPr>
          <w:rFonts w:ascii="Times New Roman"/>
          <w:b w:val="false"/>
          <w:i w:val="false"/>
          <w:color w:val="000000"/>
          <w:sz w:val="28"/>
        </w:rPr>
        <w:t>
      4. Учет печатно-бланочной продукции, печатей, штампов, подлежащих защите, и средств защиты документов ведется в регистрационных учетных формах, определенных настоящими Правилами.</w:t>
      </w:r>
      <w:r>
        <w:br/>
      </w:r>
      <w:r>
        <w:rPr>
          <w:rFonts w:ascii="Times New Roman"/>
          <w:b w:val="false"/>
          <w:i w:val="false"/>
          <w:color w:val="000000"/>
          <w:sz w:val="28"/>
        </w:rPr>
        <w:t>
</w:t>
      </w:r>
      <w:r>
        <w:rPr>
          <w:rFonts w:ascii="Times New Roman"/>
          <w:b w:val="false"/>
          <w:i w:val="false"/>
          <w:color w:val="000000"/>
          <w:sz w:val="28"/>
        </w:rPr>
        <w:t>
      5. Учет печатно-бланочной продукции, подлежащей защите, в том числе с изображением Государственного Герба Республики Казахстан, и выдача ведется в журнале учета и выдачи печатно-бланочной продукции, подлежащей защите (</w:t>
      </w:r>
      <w:r>
        <w:rPr>
          <w:rFonts w:ascii="Times New Roman"/>
          <w:b w:val="false"/>
          <w:i w:val="false"/>
          <w:color w:val="000000"/>
          <w:sz w:val="28"/>
        </w:rPr>
        <w:t>Приложение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заводится на каждый вид печатно-бланочной продукции, подлежащей защите.</w:t>
      </w:r>
      <w:r>
        <w:br/>
      </w:r>
      <w:r>
        <w:rPr>
          <w:rFonts w:ascii="Times New Roman"/>
          <w:b w:val="false"/>
          <w:i w:val="false"/>
          <w:color w:val="000000"/>
          <w:sz w:val="28"/>
        </w:rPr>
        <w:t>
</w:t>
      </w:r>
      <w:r>
        <w:rPr>
          <w:rFonts w:ascii="Times New Roman"/>
          <w:b w:val="false"/>
          <w:i w:val="false"/>
          <w:color w:val="000000"/>
          <w:sz w:val="28"/>
        </w:rPr>
        <w:t>
      6. Выдача заполненных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r>
        <w:br/>
      </w:r>
      <w:r>
        <w:rPr>
          <w:rFonts w:ascii="Times New Roman"/>
          <w:b w:val="false"/>
          <w:i w:val="false"/>
          <w:color w:val="000000"/>
          <w:sz w:val="28"/>
        </w:rPr>
        <w:t>
</w:t>
      </w:r>
      <w:r>
        <w:rPr>
          <w:rFonts w:ascii="Times New Roman"/>
          <w:b w:val="false"/>
          <w:i w:val="false"/>
          <w:color w:val="000000"/>
          <w:sz w:val="28"/>
        </w:rPr>
        <w:t>
      7. На копиях заполненных бланков с изображением Государственного Герба Республики Казахстан, предназначенных для рассылки, проставляется номер экземпляра и печать организации.</w:t>
      </w:r>
      <w:r>
        <w:br/>
      </w:r>
      <w:r>
        <w:rPr>
          <w:rFonts w:ascii="Times New Roman"/>
          <w:b w:val="false"/>
          <w:i w:val="false"/>
          <w:color w:val="000000"/>
          <w:sz w:val="28"/>
        </w:rPr>
        <w:t>
</w:t>
      </w:r>
      <w:r>
        <w:rPr>
          <w:rFonts w:ascii="Times New Roman"/>
          <w:b w:val="false"/>
          <w:i w:val="false"/>
          <w:color w:val="000000"/>
          <w:sz w:val="28"/>
        </w:rPr>
        <w:t>
      8. Размножение и копирование средствами оперативной полиграфии незаполненных бланков, подлежащих защите, не допускается.</w:t>
      </w:r>
      <w:r>
        <w:br/>
      </w:r>
      <w:r>
        <w:rPr>
          <w:rFonts w:ascii="Times New Roman"/>
          <w:b w:val="false"/>
          <w:i w:val="false"/>
          <w:color w:val="000000"/>
          <w:sz w:val="28"/>
        </w:rPr>
        <w:t>
</w:t>
      </w:r>
      <w:r>
        <w:rPr>
          <w:rFonts w:ascii="Times New Roman"/>
          <w:b w:val="false"/>
          <w:i w:val="false"/>
          <w:color w:val="000000"/>
          <w:sz w:val="28"/>
        </w:rPr>
        <w:t>
      9.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ведется в журнале учета и выдачи печатей, штампов с изображением Государственного Герба Республики Казахстан и специальной штемпельной краски (</w:t>
      </w:r>
      <w:r>
        <w:rPr>
          <w:rFonts w:ascii="Times New Roman"/>
          <w:b w:val="false"/>
          <w:i w:val="false"/>
          <w:color w:val="000000"/>
          <w:sz w:val="28"/>
        </w:rPr>
        <w:t>Приложение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Учет перьевых авторучек, заправленных специальными чернилами с химическими добавками, имеющих индивидуальные свойства с целью защиты от подделки подписей должностных лиц, и их выдача ведется в журнале учета и выдачи перьевых авторучек, заправленных специальными чернилами (</w:t>
      </w:r>
      <w:r>
        <w:rPr>
          <w:rFonts w:ascii="Times New Roman"/>
          <w:b w:val="false"/>
          <w:i w:val="false"/>
          <w:color w:val="000000"/>
          <w:sz w:val="28"/>
        </w:rPr>
        <w:t>Приложение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Заголовки журналов включаются в номенклатуру дел организации.</w:t>
      </w:r>
      <w:r>
        <w:br/>
      </w:r>
      <w:r>
        <w:rPr>
          <w:rFonts w:ascii="Times New Roman"/>
          <w:b w:val="false"/>
          <w:i w:val="false"/>
          <w:color w:val="000000"/>
          <w:sz w:val="28"/>
        </w:rPr>
        <w:t>
      Листы журналов нумеруются, прошиваются и опечатываются.</w:t>
      </w:r>
      <w:r>
        <w:br/>
      </w:r>
      <w:r>
        <w:rPr>
          <w:rFonts w:ascii="Times New Roman"/>
          <w:b w:val="false"/>
          <w:i w:val="false"/>
          <w:color w:val="000000"/>
          <w:sz w:val="28"/>
        </w:rPr>
        <w:t>
</w:t>
      </w:r>
      <w:r>
        <w:rPr>
          <w:rFonts w:ascii="Times New Roman"/>
          <w:b w:val="false"/>
          <w:i w:val="false"/>
          <w:color w:val="000000"/>
          <w:sz w:val="28"/>
        </w:rPr>
        <w:t>
      12. Передача другому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форм к ним оформляется актом их приема-передачи печатно-бланочной продукции, печатей, штампов, подлежащих защите, средств защиты документов и регистрационных учетных форм к ним (</w:t>
      </w:r>
      <w:r>
        <w:rPr>
          <w:rFonts w:ascii="Times New Roman"/>
          <w:b w:val="false"/>
          <w:i w:val="false"/>
          <w:color w:val="000000"/>
          <w:sz w:val="28"/>
        </w:rPr>
        <w:t>Приложение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r>
        <w:br/>
      </w:r>
      <w:r>
        <w:rPr>
          <w:rFonts w:ascii="Times New Roman"/>
          <w:b w:val="false"/>
          <w:i w:val="false"/>
          <w:color w:val="000000"/>
          <w:sz w:val="28"/>
        </w:rPr>
        <w:t>
</w:t>
      </w:r>
      <w:r>
        <w:rPr>
          <w:rFonts w:ascii="Times New Roman"/>
          <w:b w:val="false"/>
          <w:i w:val="false"/>
          <w:color w:val="000000"/>
          <w:sz w:val="28"/>
        </w:rPr>
        <w:t>
      14. Уничтожение испорченных при заполнении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w:t>
      </w:r>
      <w:r>
        <w:rPr>
          <w:rFonts w:ascii="Times New Roman"/>
          <w:b w:val="false"/>
          <w:i w:val="false"/>
          <w:color w:val="000000"/>
          <w:sz w:val="28"/>
        </w:rPr>
        <w:t>Приложение 24</w:t>
      </w:r>
      <w:r>
        <w:rPr>
          <w:rFonts w:ascii="Times New Roman"/>
          <w:b w:val="false"/>
          <w:i w:val="false"/>
          <w:color w:val="000000"/>
          <w:sz w:val="28"/>
        </w:rPr>
        <w:t>) и проставлением соответствующих отметок в журналах учета и выдачи печатно-бланочной продукции, подлежащей защите.</w:t>
      </w:r>
      <w:r>
        <w:br/>
      </w:r>
      <w:r>
        <w:rPr>
          <w:rFonts w:ascii="Times New Roman"/>
          <w:b w:val="false"/>
          <w:i w:val="false"/>
          <w:color w:val="000000"/>
          <w:sz w:val="28"/>
        </w:rPr>
        <w:t>
</w:t>
      </w:r>
      <w:r>
        <w:rPr>
          <w:rFonts w:ascii="Times New Roman"/>
          <w:b w:val="false"/>
          <w:i w:val="false"/>
          <w:color w:val="000000"/>
          <w:sz w:val="28"/>
        </w:rPr>
        <w:t>
      15. Уничтожение печатей и штампов, подлежащих защите, производится с составлением акта о выделении к уничтожению печатей и штампов, подлежащих защите (</w:t>
      </w:r>
      <w:r>
        <w:rPr>
          <w:rFonts w:ascii="Times New Roman"/>
          <w:b w:val="false"/>
          <w:i w:val="false"/>
          <w:color w:val="000000"/>
          <w:sz w:val="28"/>
        </w:rPr>
        <w:t>Приложение 25</w:t>
      </w:r>
      <w:r>
        <w:rPr>
          <w:rFonts w:ascii="Times New Roman"/>
          <w:b w:val="false"/>
          <w:i w:val="false"/>
          <w:color w:val="000000"/>
          <w:sz w:val="28"/>
        </w:rPr>
        <w:t>)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r>
        <w:br/>
      </w:r>
      <w:r>
        <w:rPr>
          <w:rFonts w:ascii="Times New Roman"/>
          <w:b w:val="false"/>
          <w:i w:val="false"/>
          <w:color w:val="000000"/>
          <w:sz w:val="28"/>
        </w:rPr>
        <w:t>
</w:t>
      </w:r>
      <w:r>
        <w:rPr>
          <w:rFonts w:ascii="Times New Roman"/>
          <w:b w:val="false"/>
          <w:i w:val="false"/>
          <w:color w:val="000000"/>
          <w:sz w:val="28"/>
        </w:rPr>
        <w:t>
      16. Уничтожение средств защиты документов (в том числе емкостей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w:t>
      </w:r>
      <w:r>
        <w:rPr>
          <w:rFonts w:ascii="Times New Roman"/>
          <w:b w:val="false"/>
          <w:i w:val="false"/>
          <w:color w:val="000000"/>
          <w:sz w:val="28"/>
        </w:rPr>
        <w:t>Приложение 26</w:t>
      </w:r>
      <w:r>
        <w:rPr>
          <w:rFonts w:ascii="Times New Roman"/>
          <w:b w:val="false"/>
          <w:i w:val="false"/>
          <w:color w:val="000000"/>
          <w:sz w:val="28"/>
        </w:rPr>
        <w:t>) и проставлением отметок в соответствующих журналах учета и выдачи.</w:t>
      </w:r>
      <w:r>
        <w:br/>
      </w:r>
      <w:r>
        <w:rPr>
          <w:rFonts w:ascii="Times New Roman"/>
          <w:b w:val="false"/>
          <w:i w:val="false"/>
          <w:color w:val="000000"/>
          <w:sz w:val="28"/>
        </w:rPr>
        <w:t>
</w:t>
      </w:r>
      <w:r>
        <w:rPr>
          <w:rFonts w:ascii="Times New Roman"/>
          <w:b w:val="false"/>
          <w:i w:val="false"/>
          <w:color w:val="000000"/>
          <w:sz w:val="28"/>
        </w:rPr>
        <w:t>
      17. При реорганизации или ликвидации организации уничтожение неиспользованных печатно-бланочной продукции, печатей, штампов, подлежащих защите, а также средств защиты документов производится с составлением актов (</w:t>
      </w:r>
      <w:r>
        <w:rPr>
          <w:rFonts w:ascii="Times New Roman"/>
          <w:b w:val="false"/>
          <w:i w:val="false"/>
          <w:color w:val="000000"/>
          <w:sz w:val="28"/>
        </w:rPr>
        <w:t>Приложения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r>
        <w:br/>
      </w:r>
      <w:r>
        <w:rPr>
          <w:rFonts w:ascii="Times New Roman"/>
          <w:b w:val="false"/>
          <w:i w:val="false"/>
          <w:color w:val="000000"/>
          <w:sz w:val="28"/>
        </w:rPr>
        <w:t>
</w:t>
      </w:r>
      <w:r>
        <w:rPr>
          <w:rFonts w:ascii="Times New Roman"/>
          <w:b w:val="false"/>
          <w:i w:val="false"/>
          <w:color w:val="000000"/>
          <w:sz w:val="28"/>
        </w:rPr>
        <w:t>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18.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w:t>
      </w:r>
      <w:r>
        <w:br/>
      </w:r>
      <w:r>
        <w:rPr>
          <w:rFonts w:ascii="Times New Roman"/>
          <w:b w:val="false"/>
          <w:i w:val="false"/>
          <w:color w:val="000000"/>
          <w:sz w:val="28"/>
        </w:rPr>
        <w:t>
</w:t>
      </w:r>
      <w:r>
        <w:rPr>
          <w:rFonts w:ascii="Times New Roman"/>
          <w:b w:val="false"/>
          <w:i w:val="false"/>
          <w:color w:val="000000"/>
          <w:sz w:val="28"/>
        </w:rPr>
        <w:t>
      19. Отметки о результатах проверок проставляются в журналах учета и выдачи (</w:t>
      </w:r>
      <w:r>
        <w:rPr>
          <w:rFonts w:ascii="Times New Roman"/>
          <w:b w:val="false"/>
          <w:i w:val="false"/>
          <w:color w:val="000000"/>
          <w:sz w:val="28"/>
        </w:rPr>
        <w:t>Приложения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случае обнаружения нарушений комиссия проводит служебное расследование, результаты которой оформляются актом и доводятся до сведения руководителя организации для принятия мер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произвольной формы, утверждаемый руководителем организации.</w:t>
      </w:r>
    </w:p>
    <w:bookmarkEnd w:id="86"/>
    <w:bookmarkStart w:name="z485" w:id="8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3125"/>
        <w:gridCol w:w="3125"/>
        <w:gridCol w:w="2511"/>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r>
      <w:tr>
        <w:trPr>
          <w:trHeight w:val="114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поступления</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сопроводительного документа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 изготовителя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 номера бланков</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343"/>
        <w:gridCol w:w="1714"/>
        <w:gridCol w:w="1953"/>
        <w:gridCol w:w="1365"/>
        <w:gridCol w:w="1605"/>
        <w:gridCol w:w="1954"/>
        <w:gridCol w:w="27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p>
        </w:tc>
      </w:tr>
      <w:tr>
        <w:trPr>
          <w:trHeight w:val="42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w:t>
            </w:r>
            <w:r>
              <w:br/>
            </w:r>
            <w:r>
              <w:rPr>
                <w:rFonts w:ascii="Times New Roman"/>
                <w:b w:val="false"/>
                <w:i w:val="false"/>
                <w:color w:val="000000"/>
                <w:sz w:val="20"/>
              </w:rPr>
              <w:t>
дачи</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номер</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на</w:t>
            </w:r>
            <w:r>
              <w:br/>
            </w:r>
            <w:r>
              <w:rPr>
                <w:rFonts w:ascii="Times New Roman"/>
                <w:b w:val="false"/>
                <w:i w:val="false"/>
                <w:color w:val="000000"/>
                <w:sz w:val="20"/>
              </w:rPr>
              <w:t>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экзем-</w:t>
            </w:r>
            <w:r>
              <w:br/>
            </w:r>
            <w:r>
              <w:rPr>
                <w:rFonts w:ascii="Times New Roman"/>
                <w:b w:val="false"/>
                <w:i w:val="false"/>
                <w:color w:val="000000"/>
                <w:sz w:val="20"/>
              </w:rPr>
              <w:t>
пляров</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w:t>
            </w:r>
            <w:r>
              <w:br/>
            </w:r>
            <w:r>
              <w:rPr>
                <w:rFonts w:ascii="Times New Roman"/>
                <w:b w:val="false"/>
                <w:i w:val="false"/>
                <w:color w:val="000000"/>
                <w:sz w:val="20"/>
              </w:rPr>
              <w:t>
номера</w:t>
            </w:r>
            <w:r>
              <w:br/>
            </w:r>
            <w:r>
              <w:rPr>
                <w:rFonts w:ascii="Times New Roman"/>
                <w:b w:val="false"/>
                <w:i w:val="false"/>
                <w:color w:val="000000"/>
                <w:sz w:val="20"/>
              </w:rPr>
              <w:t>
бланков</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в полу-</w:t>
            </w:r>
            <w:r>
              <w:br/>
            </w:r>
            <w:r>
              <w:rPr>
                <w:rFonts w:ascii="Times New Roman"/>
                <w:b w:val="false"/>
                <w:i w:val="false"/>
                <w:color w:val="000000"/>
                <w:sz w:val="20"/>
              </w:rPr>
              <w:t>
чении</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отметка об</w:t>
            </w:r>
            <w:r>
              <w:br/>
            </w:r>
            <w:r>
              <w:rPr>
                <w:rFonts w:ascii="Times New Roman"/>
                <w:b w:val="false"/>
                <w:i w:val="false"/>
                <w:color w:val="000000"/>
                <w:sz w:val="20"/>
              </w:rPr>
              <w:t>
уничтожении</w:t>
            </w:r>
            <w:r>
              <w:br/>
            </w:r>
            <w:r>
              <w:rPr>
                <w:rFonts w:ascii="Times New Roman"/>
                <w:b w:val="false"/>
                <w:i w:val="false"/>
                <w:color w:val="000000"/>
                <w:sz w:val="20"/>
              </w:rPr>
              <w:t>
испорченных</w:t>
            </w:r>
            <w:r>
              <w:br/>
            </w:r>
            <w:r>
              <w:rPr>
                <w:rFonts w:ascii="Times New Roman"/>
                <w:b w:val="false"/>
                <w:i w:val="false"/>
                <w:color w:val="000000"/>
                <w:sz w:val="20"/>
              </w:rPr>
              <w:t>
экземпляров</w:t>
            </w:r>
            <w:r>
              <w:br/>
            </w:r>
            <w:r>
              <w:rPr>
                <w:rFonts w:ascii="Times New Roman"/>
                <w:b w:val="false"/>
                <w:i w:val="false"/>
                <w:color w:val="000000"/>
                <w:sz w:val="20"/>
              </w:rPr>
              <w:t>
печатно-</w:t>
            </w:r>
            <w:r>
              <w:br/>
            </w:r>
            <w:r>
              <w:rPr>
                <w:rFonts w:ascii="Times New Roman"/>
                <w:b w:val="false"/>
                <w:i w:val="false"/>
                <w:color w:val="000000"/>
                <w:sz w:val="20"/>
              </w:rPr>
              <w:t>
бланочной</w:t>
            </w:r>
            <w:r>
              <w:br/>
            </w:r>
            <w:r>
              <w:rPr>
                <w:rFonts w:ascii="Times New Roman"/>
                <w:b w:val="false"/>
                <w:i w:val="false"/>
                <w:color w:val="000000"/>
                <w:sz w:val="20"/>
              </w:rPr>
              <w:t>
продукции</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струк-</w:t>
            </w:r>
            <w:r>
              <w:br/>
            </w:r>
            <w:r>
              <w:rPr>
                <w:rFonts w:ascii="Times New Roman"/>
                <w:b w:val="false"/>
                <w:i w:val="false"/>
                <w:color w:val="000000"/>
                <w:sz w:val="20"/>
              </w:rPr>
              <w:t>
турного</w:t>
            </w:r>
            <w:r>
              <w:br/>
            </w:r>
            <w:r>
              <w:rPr>
                <w:rFonts w:ascii="Times New Roman"/>
                <w:b w:val="false"/>
                <w:i w:val="false"/>
                <w:color w:val="000000"/>
                <w:sz w:val="20"/>
              </w:rPr>
              <w:t>
подраз-</w:t>
            </w:r>
            <w:r>
              <w:br/>
            </w:r>
            <w:r>
              <w:rPr>
                <w:rFonts w:ascii="Times New Roman"/>
                <w:b w:val="false"/>
                <w:i w:val="false"/>
                <w:color w:val="000000"/>
                <w:sz w:val="20"/>
              </w:rPr>
              <w:t>
деления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w:t>
            </w:r>
            <w:r>
              <w:br/>
            </w:r>
            <w:r>
              <w:rPr>
                <w:rFonts w:ascii="Times New Roman"/>
                <w:b w:val="false"/>
                <w:i w:val="false"/>
                <w:color w:val="000000"/>
                <w:sz w:val="20"/>
              </w:rPr>
              <w:t>
инициалы</w:t>
            </w:r>
            <w:r>
              <w:br/>
            </w:r>
            <w:r>
              <w:rPr>
                <w:rFonts w:ascii="Times New Roman"/>
                <w:b w:val="false"/>
                <w:i w:val="false"/>
                <w:color w:val="000000"/>
                <w:sz w:val="20"/>
              </w:rPr>
              <w:t>
получа-</w:t>
            </w:r>
            <w:r>
              <w:br/>
            </w:r>
            <w:r>
              <w:rPr>
                <w:rFonts w:ascii="Times New Roman"/>
                <w:b w:val="false"/>
                <w:i w:val="false"/>
                <w:color w:val="000000"/>
                <w:sz w:val="20"/>
              </w:rPr>
              <w:t>
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 А4 (210Х297)</w:t>
      </w:r>
    </w:p>
    <w:bookmarkStart w:name="z486" w:id="8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33"/>
        <w:gridCol w:w="3013"/>
        <w:gridCol w:w="1853"/>
        <w:gridCol w:w="1393"/>
        <w:gridCol w:w="1433"/>
        <w:gridCol w:w="25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вания и</w:t>
            </w:r>
            <w:r>
              <w:br/>
            </w:r>
            <w:r>
              <w:rPr>
                <w:rFonts w:ascii="Times New Roman"/>
                <w:b w:val="false"/>
                <w:i w:val="false"/>
                <w:color w:val="000000"/>
                <w:sz w:val="20"/>
              </w:rPr>
              <w:t>
оттиски</w:t>
            </w:r>
            <w:r>
              <w:br/>
            </w:r>
            <w:r>
              <w:rPr>
                <w:rFonts w:ascii="Times New Roman"/>
                <w:b w:val="false"/>
                <w:i w:val="false"/>
                <w:color w:val="000000"/>
                <w:sz w:val="20"/>
              </w:rPr>
              <w:t>
печатей и</w:t>
            </w:r>
            <w:r>
              <w:br/>
            </w:r>
            <w:r>
              <w:rPr>
                <w:rFonts w:ascii="Times New Roman"/>
                <w:b w:val="false"/>
                <w:i w:val="false"/>
                <w:color w:val="000000"/>
                <w:sz w:val="20"/>
              </w:rPr>
              <w:t>
штампов с</w:t>
            </w:r>
            <w:r>
              <w:br/>
            </w:r>
            <w:r>
              <w:rPr>
                <w:rFonts w:ascii="Times New Roman"/>
                <w:b w:val="false"/>
                <w:i w:val="false"/>
                <w:color w:val="000000"/>
                <w:sz w:val="20"/>
              </w:rPr>
              <w:t>
изобра-</w:t>
            </w:r>
            <w:r>
              <w:br/>
            </w:r>
            <w:r>
              <w:rPr>
                <w:rFonts w:ascii="Times New Roman"/>
                <w:b w:val="false"/>
                <w:i w:val="false"/>
                <w:color w:val="000000"/>
                <w:sz w:val="20"/>
              </w:rPr>
              <w:t>
жением</w:t>
            </w:r>
            <w:r>
              <w:br/>
            </w:r>
            <w:r>
              <w:rPr>
                <w:rFonts w:ascii="Times New Roman"/>
                <w:b w:val="false"/>
                <w:i w:val="false"/>
                <w:color w:val="000000"/>
                <w:sz w:val="20"/>
              </w:rPr>
              <w:t>
Государ-</w:t>
            </w:r>
            <w:r>
              <w:br/>
            </w:r>
            <w:r>
              <w:rPr>
                <w:rFonts w:ascii="Times New Roman"/>
                <w:b w:val="false"/>
                <w:i w:val="false"/>
                <w:color w:val="000000"/>
                <w:sz w:val="20"/>
              </w:rPr>
              <w:t>
ственного</w:t>
            </w:r>
            <w:r>
              <w:br/>
            </w:r>
            <w:r>
              <w:rPr>
                <w:rFonts w:ascii="Times New Roman"/>
                <w:b w:val="false"/>
                <w:i w:val="false"/>
                <w:color w:val="000000"/>
                <w:sz w:val="20"/>
              </w:rPr>
              <w:t>
Герба</w:t>
            </w:r>
            <w:r>
              <w:br/>
            </w:r>
            <w:r>
              <w:rPr>
                <w:rFonts w:ascii="Times New Roman"/>
                <w:b w:val="false"/>
                <w:i w:val="false"/>
                <w:color w:val="000000"/>
                <w:sz w:val="20"/>
              </w:rPr>
              <w:t>
Респуб-</w:t>
            </w:r>
            <w:r>
              <w:br/>
            </w:r>
            <w:r>
              <w:rPr>
                <w:rFonts w:ascii="Times New Roman"/>
                <w:b w:val="false"/>
                <w:i w:val="false"/>
                <w:color w:val="000000"/>
                <w:sz w:val="20"/>
              </w:rPr>
              <w:t>
лики</w:t>
            </w:r>
            <w:r>
              <w:br/>
            </w:r>
            <w:r>
              <w:rPr>
                <w:rFonts w:ascii="Times New Roman"/>
                <w:b w:val="false"/>
                <w:i w:val="false"/>
                <w:color w:val="000000"/>
                <w:sz w:val="20"/>
              </w:rPr>
              <w:t>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возв-</w:t>
            </w:r>
            <w:r>
              <w:br/>
            </w:r>
            <w:r>
              <w:rPr>
                <w:rFonts w:ascii="Times New Roman"/>
                <w:b w:val="false"/>
                <w:i w:val="false"/>
                <w:color w:val="000000"/>
                <w:sz w:val="20"/>
              </w:rPr>
              <w:t>
рата и</w:t>
            </w:r>
            <w:r>
              <w:br/>
            </w:r>
            <w:r>
              <w:rPr>
                <w:rFonts w:ascii="Times New Roman"/>
                <w:b w:val="false"/>
                <w:i w:val="false"/>
                <w:color w:val="000000"/>
                <w:sz w:val="20"/>
              </w:rPr>
              <w:t>
рас-</w:t>
            </w:r>
            <w:r>
              <w:br/>
            </w:r>
            <w:r>
              <w:rPr>
                <w:rFonts w:ascii="Times New Roman"/>
                <w:b w:val="false"/>
                <w:i w:val="false"/>
                <w:color w:val="000000"/>
                <w:sz w:val="20"/>
              </w:rPr>
              <w:t>
писка</w:t>
            </w:r>
            <w:r>
              <w:br/>
            </w:r>
            <w:r>
              <w:rPr>
                <w:rFonts w:ascii="Times New Roman"/>
                <w:b w:val="false"/>
                <w:i w:val="false"/>
                <w:color w:val="000000"/>
                <w:sz w:val="20"/>
              </w:rPr>
              <w:t>
в</w:t>
            </w:r>
            <w:r>
              <w:br/>
            </w:r>
            <w:r>
              <w:rPr>
                <w:rFonts w:ascii="Times New Roman"/>
                <w:b w:val="false"/>
                <w:i w:val="false"/>
                <w:color w:val="000000"/>
                <w:sz w:val="20"/>
              </w:rPr>
              <w:t>
приеме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отметки об</w:t>
            </w:r>
            <w:r>
              <w:br/>
            </w:r>
            <w:r>
              <w:rPr>
                <w:rFonts w:ascii="Times New Roman"/>
                <w:b w:val="false"/>
                <w:i w:val="false"/>
                <w:color w:val="000000"/>
                <w:sz w:val="20"/>
              </w:rPr>
              <w:t>
уничтожении</w:t>
            </w:r>
            <w:r>
              <w:br/>
            </w:r>
            <w:r>
              <w:rPr>
                <w:rFonts w:ascii="Times New Roman"/>
                <w:b w:val="false"/>
                <w:i w:val="false"/>
                <w:color w:val="000000"/>
                <w:sz w:val="20"/>
              </w:rPr>
              <w:t>
печатей,</w:t>
            </w:r>
            <w:r>
              <w:br/>
            </w:r>
            <w:r>
              <w:rPr>
                <w:rFonts w:ascii="Times New Roman"/>
                <w:b w:val="false"/>
                <w:i w:val="false"/>
                <w:color w:val="000000"/>
                <w:sz w:val="20"/>
              </w:rPr>
              <w:t>
штампов и</w:t>
            </w:r>
            <w:r>
              <w:br/>
            </w:r>
            <w:r>
              <w:rPr>
                <w:rFonts w:ascii="Times New Roman"/>
                <w:b w:val="false"/>
                <w:i w:val="false"/>
                <w:color w:val="000000"/>
                <w:sz w:val="20"/>
              </w:rPr>
              <w:t>
специальной</w:t>
            </w:r>
            <w:r>
              <w:br/>
            </w:r>
            <w:r>
              <w:rPr>
                <w:rFonts w:ascii="Times New Roman"/>
                <w:b w:val="false"/>
                <w:i w:val="false"/>
                <w:color w:val="000000"/>
                <w:sz w:val="20"/>
              </w:rPr>
              <w:t>
штемпельной</w:t>
            </w:r>
            <w:r>
              <w:br/>
            </w:r>
            <w:r>
              <w:rPr>
                <w:rFonts w:ascii="Times New Roman"/>
                <w:b w:val="false"/>
                <w:i w:val="false"/>
                <w:color w:val="000000"/>
                <w:sz w:val="20"/>
              </w:rPr>
              <w:t>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осуществляюще-</w:t>
            </w:r>
            <w:r>
              <w:br/>
            </w:r>
            <w:r>
              <w:rPr>
                <w:rFonts w:ascii="Times New Roman"/>
                <w:b w:val="false"/>
                <w:i w:val="false"/>
                <w:color w:val="000000"/>
                <w:sz w:val="20"/>
              </w:rPr>
              <w:t>
го хранение</w:t>
            </w:r>
            <w:r>
              <w:br/>
            </w:r>
            <w:r>
              <w:rPr>
                <w:rFonts w:ascii="Times New Roman"/>
                <w:b w:val="false"/>
                <w:i w:val="false"/>
                <w:color w:val="000000"/>
                <w:sz w:val="20"/>
              </w:rPr>
              <w:t>
печатей,</w:t>
            </w:r>
            <w:r>
              <w:br/>
            </w:r>
            <w:r>
              <w:rPr>
                <w:rFonts w:ascii="Times New Roman"/>
                <w:b w:val="false"/>
                <w:i w:val="false"/>
                <w:color w:val="000000"/>
                <w:sz w:val="20"/>
              </w:rPr>
              <w:t>
штампов с</w:t>
            </w:r>
            <w:r>
              <w:br/>
            </w:r>
            <w:r>
              <w:rPr>
                <w:rFonts w:ascii="Times New Roman"/>
                <w:b w:val="false"/>
                <w:i w:val="false"/>
                <w:color w:val="000000"/>
                <w:sz w:val="20"/>
              </w:rPr>
              <w:t>
изображением</w:t>
            </w:r>
            <w:r>
              <w:br/>
            </w:r>
            <w:r>
              <w:rPr>
                <w:rFonts w:ascii="Times New Roman"/>
                <w:b w:val="false"/>
                <w:i w:val="false"/>
                <w:color w:val="000000"/>
                <w:sz w:val="20"/>
              </w:rPr>
              <w:t>
Государствен-</w:t>
            </w:r>
            <w:r>
              <w:br/>
            </w:r>
            <w:r>
              <w:rPr>
                <w:rFonts w:ascii="Times New Roman"/>
                <w:b w:val="false"/>
                <w:i w:val="false"/>
                <w:color w:val="000000"/>
                <w:sz w:val="20"/>
              </w:rPr>
              <w:t>
ного Герба</w:t>
            </w:r>
            <w:r>
              <w:br/>
            </w:r>
            <w:r>
              <w:rPr>
                <w:rFonts w:ascii="Times New Roman"/>
                <w:b w:val="false"/>
                <w:i w:val="false"/>
                <w:color w:val="000000"/>
                <w:sz w:val="20"/>
              </w:rPr>
              <w:t>
Республики</w:t>
            </w:r>
            <w:r>
              <w:br/>
            </w:r>
            <w:r>
              <w:rPr>
                <w:rFonts w:ascii="Times New Roman"/>
                <w:b w:val="false"/>
                <w:i w:val="false"/>
                <w:color w:val="000000"/>
                <w:sz w:val="20"/>
              </w:rPr>
              <w:t>
Казахстан и</w:t>
            </w:r>
            <w:r>
              <w:br/>
            </w:r>
            <w:r>
              <w:rPr>
                <w:rFonts w:ascii="Times New Roman"/>
                <w:b w:val="false"/>
                <w:i w:val="false"/>
                <w:color w:val="000000"/>
                <w:sz w:val="20"/>
              </w:rPr>
              <w:t>
специальной</w:t>
            </w:r>
            <w:r>
              <w:br/>
            </w:r>
            <w:r>
              <w:rPr>
                <w:rFonts w:ascii="Times New Roman"/>
                <w:b w:val="false"/>
                <w:i w:val="false"/>
                <w:color w:val="000000"/>
                <w:sz w:val="20"/>
              </w:rPr>
              <w:t>
штемпельной</w:t>
            </w:r>
            <w:r>
              <w:br/>
            </w:r>
            <w:r>
              <w:rPr>
                <w:rFonts w:ascii="Times New Roman"/>
                <w:b w:val="false"/>
                <w:i w:val="false"/>
                <w:color w:val="000000"/>
                <w:sz w:val="20"/>
              </w:rPr>
              <w:t>
краски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w:t>
            </w:r>
            <w:r>
              <w:br/>
            </w:r>
            <w:r>
              <w:rPr>
                <w:rFonts w:ascii="Times New Roman"/>
                <w:b w:val="false"/>
                <w:i w:val="false"/>
                <w:color w:val="000000"/>
                <w:sz w:val="20"/>
              </w:rPr>
              <w:t>
инициалы</w:t>
            </w:r>
            <w:r>
              <w:br/>
            </w:r>
            <w:r>
              <w:rPr>
                <w:rFonts w:ascii="Times New Roman"/>
                <w:b w:val="false"/>
                <w:i w:val="false"/>
                <w:color w:val="000000"/>
                <w:sz w:val="20"/>
              </w:rPr>
              <w:t>
должност-</w:t>
            </w:r>
            <w:r>
              <w:br/>
            </w:r>
            <w:r>
              <w:rPr>
                <w:rFonts w:ascii="Times New Roman"/>
                <w:b w:val="false"/>
                <w:i w:val="false"/>
                <w:color w:val="000000"/>
                <w:sz w:val="20"/>
              </w:rPr>
              <w:t>
ного</w:t>
            </w:r>
            <w:r>
              <w:br/>
            </w:r>
            <w:r>
              <w:rPr>
                <w:rFonts w:ascii="Times New Roman"/>
                <w:b w:val="false"/>
                <w:i w:val="false"/>
                <w:color w:val="000000"/>
                <w:sz w:val="20"/>
              </w:rPr>
              <w:t>
лица-по-</w:t>
            </w:r>
            <w:r>
              <w:br/>
            </w:r>
            <w:r>
              <w:rPr>
                <w:rFonts w:ascii="Times New Roman"/>
                <w:b w:val="false"/>
                <w:i w:val="false"/>
                <w:color w:val="000000"/>
                <w:sz w:val="20"/>
              </w:rPr>
              <w:t>
лучателя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рас-</w:t>
            </w:r>
            <w:r>
              <w:br/>
            </w:r>
            <w:r>
              <w:rPr>
                <w:rFonts w:ascii="Times New Roman"/>
                <w:b w:val="false"/>
                <w:i w:val="false"/>
                <w:color w:val="000000"/>
                <w:sz w:val="20"/>
              </w:rPr>
              <w:t>
писка</w:t>
            </w:r>
            <w:r>
              <w:br/>
            </w:r>
            <w:r>
              <w:rPr>
                <w:rFonts w:ascii="Times New Roman"/>
                <w:b w:val="false"/>
                <w:i w:val="false"/>
                <w:color w:val="000000"/>
                <w:sz w:val="20"/>
              </w:rPr>
              <w:t>
в</w:t>
            </w:r>
            <w:r>
              <w:br/>
            </w:r>
            <w:r>
              <w:rPr>
                <w:rFonts w:ascii="Times New Roman"/>
                <w:b w:val="false"/>
                <w:i w:val="false"/>
                <w:color w:val="000000"/>
                <w:sz w:val="20"/>
              </w:rPr>
              <w:t>
полу-</w:t>
            </w:r>
            <w:r>
              <w:br/>
            </w:r>
            <w:r>
              <w:rPr>
                <w:rFonts w:ascii="Times New Roman"/>
                <w:b w:val="false"/>
                <w:i w:val="false"/>
                <w:color w:val="000000"/>
                <w:sz w:val="20"/>
              </w:rPr>
              <w:t>
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 А4 (210Х297)</w:t>
      </w:r>
    </w:p>
    <w:bookmarkStart w:name="z487" w:id="8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13"/>
        <w:gridCol w:w="2153"/>
        <w:gridCol w:w="1953"/>
        <w:gridCol w:w="1333"/>
        <w:gridCol w:w="1473"/>
        <w:gridCol w:w="27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п.</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w:t>
            </w:r>
            <w:r>
              <w:br/>
            </w:r>
            <w:r>
              <w:rPr>
                <w:rFonts w:ascii="Times New Roman"/>
                <w:b w:val="false"/>
                <w:i w:val="false"/>
                <w:color w:val="000000"/>
                <w:sz w:val="20"/>
              </w:rPr>
              <w:t>
ния, осуще-</w:t>
            </w:r>
            <w:r>
              <w:br/>
            </w:r>
            <w:r>
              <w:rPr>
                <w:rFonts w:ascii="Times New Roman"/>
                <w:b w:val="false"/>
                <w:i w:val="false"/>
                <w:color w:val="000000"/>
                <w:sz w:val="20"/>
              </w:rPr>
              <w:t>
ствляющего</w:t>
            </w:r>
            <w:r>
              <w:br/>
            </w:r>
            <w:r>
              <w:rPr>
                <w:rFonts w:ascii="Times New Roman"/>
                <w:b w:val="false"/>
                <w:i w:val="false"/>
                <w:color w:val="000000"/>
                <w:sz w:val="20"/>
              </w:rPr>
              <w:t>
хранение</w:t>
            </w:r>
            <w:r>
              <w:br/>
            </w:r>
            <w:r>
              <w:rPr>
                <w:rFonts w:ascii="Times New Roman"/>
                <w:b w:val="false"/>
                <w:i w:val="false"/>
                <w:color w:val="000000"/>
                <w:sz w:val="20"/>
              </w:rPr>
              <w:t>
перьевых</w:t>
            </w:r>
            <w:r>
              <w:br/>
            </w:r>
            <w:r>
              <w:rPr>
                <w:rFonts w:ascii="Times New Roman"/>
                <w:b w:val="false"/>
                <w:i w:val="false"/>
                <w:color w:val="000000"/>
                <w:sz w:val="20"/>
              </w:rPr>
              <w:t>
авторучек,</w:t>
            </w:r>
            <w:r>
              <w:br/>
            </w:r>
            <w:r>
              <w:rPr>
                <w:rFonts w:ascii="Times New Roman"/>
                <w:b w:val="false"/>
                <w:i w:val="false"/>
                <w:color w:val="000000"/>
                <w:sz w:val="20"/>
              </w:rPr>
              <w:t>
заправленных</w:t>
            </w:r>
            <w:r>
              <w:br/>
            </w:r>
            <w:r>
              <w:rPr>
                <w:rFonts w:ascii="Times New Roman"/>
                <w:b w:val="false"/>
                <w:i w:val="false"/>
                <w:color w:val="000000"/>
                <w:sz w:val="20"/>
              </w:rPr>
              <w:t>
специальными</w:t>
            </w:r>
            <w:r>
              <w:br/>
            </w:r>
            <w:r>
              <w:rPr>
                <w:rFonts w:ascii="Times New Roman"/>
                <w:b w:val="false"/>
                <w:i w:val="false"/>
                <w:color w:val="000000"/>
                <w:sz w:val="20"/>
              </w:rPr>
              <w:t>
чернилами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w:t>
            </w:r>
            <w:r>
              <w:br/>
            </w:r>
            <w:r>
              <w:rPr>
                <w:rFonts w:ascii="Times New Roman"/>
                <w:b w:val="false"/>
                <w:i w:val="false"/>
                <w:color w:val="000000"/>
                <w:sz w:val="20"/>
              </w:rPr>
              <w:t>
инициалы</w:t>
            </w:r>
            <w:r>
              <w:br/>
            </w:r>
            <w:r>
              <w:rPr>
                <w:rFonts w:ascii="Times New Roman"/>
                <w:b w:val="false"/>
                <w:i w:val="false"/>
                <w:color w:val="000000"/>
                <w:sz w:val="20"/>
              </w:rPr>
              <w:t>
должност-</w:t>
            </w:r>
            <w:r>
              <w:br/>
            </w:r>
            <w:r>
              <w:rPr>
                <w:rFonts w:ascii="Times New Roman"/>
                <w:b w:val="false"/>
                <w:i w:val="false"/>
                <w:color w:val="000000"/>
                <w:sz w:val="20"/>
              </w:rPr>
              <w:t>
ного лица,</w:t>
            </w:r>
            <w:r>
              <w:br/>
            </w:r>
            <w:r>
              <w:rPr>
                <w:rFonts w:ascii="Times New Roman"/>
                <w:b w:val="false"/>
                <w:i w:val="false"/>
                <w:color w:val="000000"/>
                <w:sz w:val="20"/>
              </w:rPr>
              <w:t>
осуществ-</w:t>
            </w:r>
            <w:r>
              <w:br/>
            </w:r>
            <w:r>
              <w:rPr>
                <w:rFonts w:ascii="Times New Roman"/>
                <w:b w:val="false"/>
                <w:i w:val="false"/>
                <w:color w:val="000000"/>
                <w:sz w:val="20"/>
              </w:rPr>
              <w:t>
ляющего</w:t>
            </w:r>
            <w:r>
              <w:br/>
            </w:r>
            <w:r>
              <w:rPr>
                <w:rFonts w:ascii="Times New Roman"/>
                <w:b w:val="false"/>
                <w:i w:val="false"/>
                <w:color w:val="000000"/>
                <w:sz w:val="20"/>
              </w:rPr>
              <w:t>
хранение</w:t>
            </w:r>
            <w:r>
              <w:br/>
            </w:r>
            <w:r>
              <w:rPr>
                <w:rFonts w:ascii="Times New Roman"/>
                <w:b w:val="false"/>
                <w:i w:val="false"/>
                <w:color w:val="000000"/>
                <w:sz w:val="20"/>
              </w:rPr>
              <w:t>
перьевых</w:t>
            </w:r>
            <w:r>
              <w:br/>
            </w:r>
            <w:r>
              <w:rPr>
                <w:rFonts w:ascii="Times New Roman"/>
                <w:b w:val="false"/>
                <w:i w:val="false"/>
                <w:color w:val="000000"/>
                <w:sz w:val="20"/>
              </w:rPr>
              <w:t>
авторучек,</w:t>
            </w:r>
            <w:r>
              <w:br/>
            </w:r>
            <w:r>
              <w:rPr>
                <w:rFonts w:ascii="Times New Roman"/>
                <w:b w:val="false"/>
                <w:i w:val="false"/>
                <w:color w:val="000000"/>
                <w:sz w:val="20"/>
              </w:rPr>
              <w:t>
заправлен-</w:t>
            </w:r>
            <w:r>
              <w:br/>
            </w:r>
            <w:r>
              <w:rPr>
                <w:rFonts w:ascii="Times New Roman"/>
                <w:b w:val="false"/>
                <w:i w:val="false"/>
                <w:color w:val="000000"/>
                <w:sz w:val="20"/>
              </w:rPr>
              <w:t>
ных спе-</w:t>
            </w:r>
            <w:r>
              <w:br/>
            </w:r>
            <w:r>
              <w:rPr>
                <w:rFonts w:ascii="Times New Roman"/>
                <w:b w:val="false"/>
                <w:i w:val="false"/>
                <w:color w:val="000000"/>
                <w:sz w:val="20"/>
              </w:rPr>
              <w:t>
циальными</w:t>
            </w:r>
            <w:r>
              <w:br/>
            </w:r>
            <w:r>
              <w:rPr>
                <w:rFonts w:ascii="Times New Roman"/>
                <w:b w:val="false"/>
                <w:i w:val="false"/>
                <w:color w:val="000000"/>
                <w:sz w:val="20"/>
              </w:rPr>
              <w:t>
чернилами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и фамилия</w:t>
            </w:r>
            <w:r>
              <w:br/>
            </w:r>
            <w:r>
              <w:rPr>
                <w:rFonts w:ascii="Times New Roman"/>
                <w:b w:val="false"/>
                <w:i w:val="false"/>
                <w:color w:val="000000"/>
                <w:sz w:val="20"/>
              </w:rPr>
              <w:t>
лица,</w:t>
            </w:r>
            <w:r>
              <w:br/>
            </w:r>
            <w:r>
              <w:rPr>
                <w:rFonts w:ascii="Times New Roman"/>
                <w:b w:val="false"/>
                <w:i w:val="false"/>
                <w:color w:val="000000"/>
                <w:sz w:val="20"/>
              </w:rPr>
              <w:t>
получив-</w:t>
            </w:r>
            <w:r>
              <w:br/>
            </w:r>
            <w:r>
              <w:rPr>
                <w:rFonts w:ascii="Times New Roman"/>
                <w:b w:val="false"/>
                <w:i w:val="false"/>
                <w:color w:val="000000"/>
                <w:sz w:val="20"/>
              </w:rPr>
              <w:t>
шего</w:t>
            </w:r>
            <w:r>
              <w:br/>
            </w:r>
            <w:r>
              <w:rPr>
                <w:rFonts w:ascii="Times New Roman"/>
                <w:b w:val="false"/>
                <w:i w:val="false"/>
                <w:color w:val="000000"/>
                <w:sz w:val="20"/>
              </w:rPr>
              <w:t>
перьевую</w:t>
            </w:r>
            <w:r>
              <w:br/>
            </w:r>
            <w:r>
              <w:rPr>
                <w:rFonts w:ascii="Times New Roman"/>
                <w:b w:val="false"/>
                <w:i w:val="false"/>
                <w:color w:val="000000"/>
                <w:sz w:val="20"/>
              </w:rPr>
              <w:t>
авторуч-</w:t>
            </w:r>
            <w:r>
              <w:br/>
            </w:r>
            <w:r>
              <w:rPr>
                <w:rFonts w:ascii="Times New Roman"/>
                <w:b w:val="false"/>
                <w:i w:val="false"/>
                <w:color w:val="000000"/>
                <w:sz w:val="20"/>
              </w:rPr>
              <w:t>
ку, зап-</w:t>
            </w:r>
            <w:r>
              <w:br/>
            </w:r>
            <w:r>
              <w:rPr>
                <w:rFonts w:ascii="Times New Roman"/>
                <w:b w:val="false"/>
                <w:i w:val="false"/>
                <w:color w:val="000000"/>
                <w:sz w:val="20"/>
              </w:rPr>
              <w:t>
равленную</w:t>
            </w:r>
            <w:r>
              <w:br/>
            </w:r>
            <w:r>
              <w:rPr>
                <w:rFonts w:ascii="Times New Roman"/>
                <w:b w:val="false"/>
                <w:i w:val="false"/>
                <w:color w:val="000000"/>
                <w:sz w:val="20"/>
              </w:rPr>
              <w:t>
специаль-</w:t>
            </w:r>
            <w:r>
              <w:br/>
            </w:r>
            <w:r>
              <w:rPr>
                <w:rFonts w:ascii="Times New Roman"/>
                <w:b w:val="false"/>
                <w:i w:val="false"/>
                <w:color w:val="000000"/>
                <w:sz w:val="20"/>
              </w:rPr>
              <w:t>
ными</w:t>
            </w:r>
            <w:r>
              <w:br/>
            </w:r>
            <w:r>
              <w:rPr>
                <w:rFonts w:ascii="Times New Roman"/>
                <w:b w:val="false"/>
                <w:i w:val="false"/>
                <w:color w:val="000000"/>
                <w:sz w:val="20"/>
              </w:rPr>
              <w:t>
чернилами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r>
              <w:br/>
            </w:r>
            <w:r>
              <w:rPr>
                <w:rFonts w:ascii="Times New Roman"/>
                <w:b w:val="false"/>
                <w:i w:val="false"/>
                <w:color w:val="000000"/>
                <w:sz w:val="20"/>
              </w:rPr>
              <w:t>
и</w:t>
            </w:r>
            <w:r>
              <w:br/>
            </w:r>
            <w:r>
              <w:rPr>
                <w:rFonts w:ascii="Times New Roman"/>
                <w:b w:val="false"/>
                <w:i w:val="false"/>
                <w:color w:val="000000"/>
                <w:sz w:val="20"/>
              </w:rPr>
              <w:t>
рас-</w:t>
            </w:r>
            <w:r>
              <w:br/>
            </w:r>
            <w:r>
              <w:rPr>
                <w:rFonts w:ascii="Times New Roman"/>
                <w:b w:val="false"/>
                <w:i w:val="false"/>
                <w:color w:val="000000"/>
                <w:sz w:val="20"/>
              </w:rPr>
              <w:t>
писка</w:t>
            </w:r>
            <w:r>
              <w:br/>
            </w:r>
            <w:r>
              <w:rPr>
                <w:rFonts w:ascii="Times New Roman"/>
                <w:b w:val="false"/>
                <w:i w:val="false"/>
                <w:color w:val="000000"/>
                <w:sz w:val="20"/>
              </w:rPr>
              <w:t>
в</w:t>
            </w:r>
            <w:r>
              <w:br/>
            </w:r>
            <w:r>
              <w:rPr>
                <w:rFonts w:ascii="Times New Roman"/>
                <w:b w:val="false"/>
                <w:i w:val="false"/>
                <w:color w:val="000000"/>
                <w:sz w:val="20"/>
              </w:rPr>
              <w:t>
полу-</w:t>
            </w:r>
            <w:r>
              <w:br/>
            </w:r>
            <w:r>
              <w:rPr>
                <w:rFonts w:ascii="Times New Roman"/>
                <w:b w:val="false"/>
                <w:i w:val="false"/>
                <w:color w:val="000000"/>
                <w:sz w:val="20"/>
              </w:rPr>
              <w:t>
чении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возвра-</w:t>
            </w:r>
            <w:r>
              <w:br/>
            </w:r>
            <w:r>
              <w:rPr>
                <w:rFonts w:ascii="Times New Roman"/>
                <w:b w:val="false"/>
                <w:i w:val="false"/>
                <w:color w:val="000000"/>
                <w:sz w:val="20"/>
              </w:rPr>
              <w:t>
та и</w:t>
            </w:r>
            <w:r>
              <w:br/>
            </w:r>
            <w:r>
              <w:rPr>
                <w:rFonts w:ascii="Times New Roman"/>
                <w:b w:val="false"/>
                <w:i w:val="false"/>
                <w:color w:val="000000"/>
                <w:sz w:val="20"/>
              </w:rPr>
              <w:t>
распис-</w:t>
            </w:r>
            <w:r>
              <w:br/>
            </w:r>
            <w:r>
              <w:rPr>
                <w:rFonts w:ascii="Times New Roman"/>
                <w:b w:val="false"/>
                <w:i w:val="false"/>
                <w:color w:val="000000"/>
                <w:sz w:val="20"/>
              </w:rPr>
              <w:t>
ка в</w:t>
            </w:r>
            <w:r>
              <w:br/>
            </w:r>
            <w:r>
              <w:rPr>
                <w:rFonts w:ascii="Times New Roman"/>
                <w:b w:val="false"/>
                <w:i w:val="false"/>
                <w:color w:val="000000"/>
                <w:sz w:val="20"/>
              </w:rPr>
              <w:t>
приеме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отметка об</w:t>
            </w:r>
            <w:r>
              <w:br/>
            </w:r>
            <w:r>
              <w:rPr>
                <w:rFonts w:ascii="Times New Roman"/>
                <w:b w:val="false"/>
                <w:i w:val="false"/>
                <w:color w:val="000000"/>
                <w:sz w:val="20"/>
              </w:rPr>
              <w:t>
уничтожении</w:t>
            </w:r>
            <w:r>
              <w:br/>
            </w:r>
            <w:r>
              <w:rPr>
                <w:rFonts w:ascii="Times New Roman"/>
                <w:b w:val="false"/>
                <w:i w:val="false"/>
                <w:color w:val="000000"/>
                <w:sz w:val="20"/>
              </w:rPr>
              <w:t>
перьевой</w:t>
            </w:r>
            <w:r>
              <w:br/>
            </w:r>
            <w:r>
              <w:rPr>
                <w:rFonts w:ascii="Times New Roman"/>
                <w:b w:val="false"/>
                <w:i w:val="false"/>
                <w:color w:val="000000"/>
                <w:sz w:val="20"/>
              </w:rPr>
              <w:t>
авторучки,</w:t>
            </w:r>
            <w:r>
              <w:br/>
            </w:r>
            <w:r>
              <w:rPr>
                <w:rFonts w:ascii="Times New Roman"/>
                <w:b w:val="false"/>
                <w:i w:val="false"/>
                <w:color w:val="000000"/>
                <w:sz w:val="20"/>
              </w:rPr>
              <w:t>
заправленной</w:t>
            </w:r>
            <w:r>
              <w:br/>
            </w:r>
            <w:r>
              <w:rPr>
                <w:rFonts w:ascii="Times New Roman"/>
                <w:b w:val="false"/>
                <w:i w:val="false"/>
                <w:color w:val="000000"/>
                <w:sz w:val="20"/>
              </w:rPr>
              <w:t>
специальными</w:t>
            </w:r>
            <w:r>
              <w:br/>
            </w:r>
            <w:r>
              <w:rPr>
                <w:rFonts w:ascii="Times New Roman"/>
                <w:b w:val="false"/>
                <w:i w:val="false"/>
                <w:color w:val="000000"/>
                <w:sz w:val="20"/>
              </w:rPr>
              <w:t>
чернилами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 А4 (210Х297)</w:t>
      </w:r>
    </w:p>
    <w:bookmarkStart w:name="z488" w:id="9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9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название государственного органа (государственной организации)</w:t>
      </w:r>
    </w:p>
    <w:bookmarkStart w:name="z526" w:id="91"/>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91"/>
    <w:p>
      <w:pPr>
        <w:spacing w:after="0"/>
        <w:ind w:left="0"/>
        <w:jc w:val="both"/>
      </w:pPr>
      <w:r>
        <w:rPr>
          <w:rFonts w:ascii="Times New Roman"/>
          <w:b w:val="false"/>
          <w:i w:val="false"/>
          <w:color w:val="000000"/>
          <w:sz w:val="28"/>
        </w:rPr>
        <w:t>___________________                  № 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i w:val="false"/>
          <w:color w:val="000000"/>
          <w:sz w:val="28"/>
        </w:rPr>
        <w:t>Приема передачи печатно-</w:t>
      </w:r>
      <w:r>
        <w:rPr>
          <w:rFonts w:ascii="Times New Roman"/>
          <w:b w:val="false"/>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бланочной продукции, печатей,</w:t>
      </w:r>
      <w:r>
        <w:rPr>
          <w:rFonts w:ascii="Times New Roman"/>
          <w:b w:val="false"/>
          <w:i w:val="false"/>
          <w:color w:val="000000"/>
          <w:sz w:val="28"/>
        </w:rPr>
        <w:t>     Наименование должности</w:t>
      </w:r>
      <w:r>
        <w:br/>
      </w:r>
      <w:r>
        <w:rPr>
          <w:rFonts w:ascii="Times New Roman"/>
          <w:b w:val="false"/>
          <w:i w:val="false"/>
          <w:color w:val="000000"/>
          <w:sz w:val="28"/>
        </w:rPr>
        <w:t>
</w:t>
      </w:r>
      <w:r>
        <w:rPr>
          <w:rFonts w:ascii="Times New Roman"/>
          <w:b/>
          <w:i w:val="false"/>
          <w:color w:val="000000"/>
          <w:sz w:val="28"/>
        </w:rPr>
        <w:t>штампов, подлежащих защите,</w:t>
      </w:r>
      <w:r>
        <w:rPr>
          <w:rFonts w:ascii="Times New Roman"/>
          <w:b w:val="false"/>
          <w:i w:val="false"/>
          <w:color w:val="000000"/>
          <w:sz w:val="28"/>
        </w:rPr>
        <w:t>       руководителя государственного</w:t>
      </w:r>
      <w:r>
        <w:br/>
      </w:r>
      <w:r>
        <w:rPr>
          <w:rFonts w:ascii="Times New Roman"/>
          <w:b w:val="false"/>
          <w:i w:val="false"/>
          <w:color w:val="000000"/>
          <w:sz w:val="28"/>
        </w:rPr>
        <w:t>
</w:t>
      </w:r>
      <w:r>
        <w:rPr>
          <w:rFonts w:ascii="Times New Roman"/>
          <w:b/>
          <w:i w:val="false"/>
          <w:color w:val="000000"/>
          <w:sz w:val="28"/>
        </w:rPr>
        <w:t>средств защиты документов и</w:t>
      </w:r>
      <w:r>
        <w:rPr>
          <w:rFonts w:ascii="Times New Roman"/>
          <w:b w:val="false"/>
          <w:i w:val="false"/>
          <w:color w:val="000000"/>
          <w:sz w:val="28"/>
        </w:rPr>
        <w:t>       органа (государственной</w:t>
      </w:r>
      <w:r>
        <w:br/>
      </w:r>
      <w:r>
        <w:rPr>
          <w:rFonts w:ascii="Times New Roman"/>
          <w:b w:val="false"/>
          <w:i w:val="false"/>
          <w:color w:val="000000"/>
          <w:sz w:val="28"/>
        </w:rPr>
        <w:t>
</w:t>
      </w:r>
      <w:r>
        <w:rPr>
          <w:rFonts w:ascii="Times New Roman"/>
          <w:b/>
          <w:i w:val="false"/>
          <w:color w:val="000000"/>
          <w:sz w:val="28"/>
        </w:rPr>
        <w:t>регистрационных учетных</w:t>
      </w:r>
      <w:r>
        <w:rPr>
          <w:rFonts w:ascii="Times New Roman"/>
          <w:b w:val="false"/>
          <w:i w:val="false"/>
          <w:color w:val="000000"/>
          <w:sz w:val="28"/>
        </w:rPr>
        <w:t>           организации)</w:t>
      </w:r>
      <w:r>
        <w:br/>
      </w:r>
      <w:r>
        <w:rPr>
          <w:rFonts w:ascii="Times New Roman"/>
          <w:b w:val="false"/>
          <w:i w:val="false"/>
          <w:color w:val="000000"/>
          <w:sz w:val="28"/>
        </w:rPr>
        <w:t>
</w:t>
      </w:r>
      <w:r>
        <w:rPr>
          <w:rFonts w:ascii="Times New Roman"/>
          <w:b/>
          <w:i w:val="false"/>
          <w:color w:val="000000"/>
          <w:sz w:val="28"/>
        </w:rPr>
        <w:t>документов и регистрационных</w:t>
      </w:r>
      <w:r>
        <w:rPr>
          <w:rFonts w:ascii="Times New Roman"/>
          <w:b w:val="false"/>
          <w:i w:val="false"/>
          <w:color w:val="000000"/>
          <w:sz w:val="28"/>
        </w:rPr>
        <w:t>      ____________ Расшифровка</w:t>
      </w:r>
      <w:r>
        <w:br/>
      </w:r>
      <w:r>
        <w:rPr>
          <w:rFonts w:ascii="Times New Roman"/>
          <w:b w:val="false"/>
          <w:i w:val="false"/>
          <w:color w:val="000000"/>
          <w:sz w:val="28"/>
        </w:rPr>
        <w:t>
</w:t>
      </w:r>
      <w:r>
        <w:rPr>
          <w:rFonts w:ascii="Times New Roman"/>
          <w:b/>
          <w:i w:val="false"/>
          <w:color w:val="000000"/>
          <w:sz w:val="28"/>
        </w:rPr>
        <w:t>учетных форм к ним</w:t>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r>
        <w:br/>
      </w:r>
      <w:r>
        <w:rPr>
          <w:rFonts w:ascii="Times New Roman"/>
          <w:b w:val="false"/>
          <w:i w:val="false"/>
          <w:color w:val="000000"/>
          <w:sz w:val="28"/>
        </w:rPr>
        <w:t>
Составлен комиссией в составе:</w:t>
      </w:r>
      <w:r>
        <w:br/>
      </w: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Члены комиссии: 1._____________________________________________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2. 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Неиспользованную печатно-бланочную продукцию, подлежащую защите</w:t>
      </w:r>
      <w:r>
        <w:br/>
      </w:r>
      <w:r>
        <w:rPr>
          <w:rFonts w:ascii="Times New Roman"/>
          <w:b w:val="false"/>
          <w:i w:val="false"/>
          <w:color w:val="000000"/>
          <w:sz w:val="28"/>
        </w:rPr>
        <w:t>
(отдельно по видам) серии ____ с № ___ по № ___ в количестве</w:t>
      </w:r>
      <w:r>
        <w:br/>
      </w:r>
      <w:r>
        <w:rPr>
          <w:rFonts w:ascii="Times New Roman"/>
          <w:b w:val="false"/>
          <w:i w:val="false"/>
          <w:color w:val="000000"/>
          <w:sz w:val="28"/>
        </w:rPr>
        <w:t>
_________________ экземпляров.</w:t>
      </w:r>
      <w:r>
        <w:br/>
      </w:r>
      <w:r>
        <w:rPr>
          <w:rFonts w:ascii="Times New Roman"/>
          <w:b w:val="false"/>
          <w:i w:val="false"/>
          <w:color w:val="000000"/>
          <w:sz w:val="28"/>
        </w:rPr>
        <w:t>
(цифрами и прописью)</w:t>
      </w:r>
      <w:r>
        <w:br/>
      </w:r>
      <w:r>
        <w:rPr>
          <w:rFonts w:ascii="Times New Roman"/>
          <w:b w:val="false"/>
          <w:i w:val="false"/>
          <w:color w:val="000000"/>
          <w:sz w:val="28"/>
        </w:rPr>
        <w:t>
2. Акты о выделении к уничтожению испорченных экземпляров</w:t>
      </w:r>
      <w:r>
        <w:br/>
      </w:r>
      <w:r>
        <w:rPr>
          <w:rFonts w:ascii="Times New Roman"/>
          <w:b w:val="false"/>
          <w:i w:val="false"/>
          <w:color w:val="000000"/>
          <w:sz w:val="28"/>
        </w:rPr>
        <w:t>
печатно-бланочной продукции, подлежащей защите ______________________</w:t>
      </w:r>
      <w:r>
        <w:br/>
      </w:r>
      <w:r>
        <w:rPr>
          <w:rFonts w:ascii="Times New Roman"/>
          <w:b w:val="false"/>
          <w:i w:val="false"/>
          <w:color w:val="000000"/>
          <w:sz w:val="28"/>
        </w:rPr>
        <w:t>
                                (даты, номера, количество экземпляров</w:t>
      </w:r>
      <w:r>
        <w:br/>
      </w:r>
      <w:r>
        <w:rPr>
          <w:rFonts w:ascii="Times New Roman"/>
          <w:b w:val="false"/>
          <w:i w:val="false"/>
          <w:color w:val="000000"/>
          <w:sz w:val="28"/>
        </w:rPr>
        <w:t>
________________________.</w:t>
      </w:r>
      <w:r>
        <w:br/>
      </w:r>
      <w:r>
        <w:rPr>
          <w:rFonts w:ascii="Times New Roman"/>
          <w:b w:val="false"/>
          <w:i w:val="false"/>
          <w:color w:val="000000"/>
          <w:sz w:val="28"/>
        </w:rPr>
        <w:t>
актов по видам бланков)</w:t>
      </w:r>
      <w:r>
        <w:br/>
      </w:r>
      <w:r>
        <w:rPr>
          <w:rFonts w:ascii="Times New Roman"/>
          <w:b w:val="false"/>
          <w:i w:val="false"/>
          <w:color w:val="000000"/>
          <w:sz w:val="28"/>
        </w:rPr>
        <w:t>
3. Печати с изображением Государственного Герба Республики Казахстан</w:t>
      </w:r>
      <w:r>
        <w:br/>
      </w:r>
      <w:r>
        <w:rPr>
          <w:rFonts w:ascii="Times New Roman"/>
          <w:b w:val="false"/>
          <w:i w:val="false"/>
          <w:color w:val="000000"/>
          <w:sz w:val="28"/>
        </w:rPr>
        <w:t>
в количестве _________________ штук.</w:t>
      </w:r>
      <w:r>
        <w:br/>
      </w:r>
      <w:r>
        <w:rPr>
          <w:rFonts w:ascii="Times New Roman"/>
          <w:b w:val="false"/>
          <w:i w:val="false"/>
          <w:color w:val="000000"/>
          <w:sz w:val="28"/>
        </w:rPr>
        <w:t>
            (цифрами и прописью)</w:t>
      </w:r>
      <w:r>
        <w:br/>
      </w:r>
      <w:r>
        <w:rPr>
          <w:rFonts w:ascii="Times New Roman"/>
          <w:b w:val="false"/>
          <w:i w:val="false"/>
          <w:color w:val="000000"/>
          <w:sz w:val="28"/>
        </w:rPr>
        <w:t>
4. Штампы с изображением Государственного Герба Республики Казахстан</w:t>
      </w:r>
      <w:r>
        <w:br/>
      </w:r>
      <w:r>
        <w:rPr>
          <w:rFonts w:ascii="Times New Roman"/>
          <w:b w:val="false"/>
          <w:i w:val="false"/>
          <w:color w:val="000000"/>
          <w:sz w:val="28"/>
        </w:rPr>
        <w:t>
в количестве ___________________ штук.</w:t>
      </w:r>
      <w:r>
        <w:br/>
      </w:r>
      <w:r>
        <w:rPr>
          <w:rFonts w:ascii="Times New Roman"/>
          <w:b w:val="false"/>
          <w:i w:val="false"/>
          <w:color w:val="000000"/>
          <w:sz w:val="28"/>
        </w:rPr>
        <w:t>
            (цифрами и прописью)</w:t>
      </w:r>
      <w:r>
        <w:br/>
      </w:r>
      <w:r>
        <w:rPr>
          <w:rFonts w:ascii="Times New Roman"/>
          <w:b w:val="false"/>
          <w:i w:val="false"/>
          <w:color w:val="000000"/>
          <w:sz w:val="28"/>
        </w:rPr>
        <w:t>
5. Средства защиты документов: ______________________________________</w:t>
      </w:r>
      <w:r>
        <w:br/>
      </w:r>
      <w:r>
        <w:rPr>
          <w:rFonts w:ascii="Times New Roman"/>
          <w:b w:val="false"/>
          <w:i w:val="false"/>
          <w:color w:val="000000"/>
          <w:sz w:val="28"/>
        </w:rPr>
        <w:t>
                                    (наименования средств защиты)</w:t>
      </w:r>
      <w:r>
        <w:br/>
      </w:r>
      <w:r>
        <w:rPr>
          <w:rFonts w:ascii="Times New Roman"/>
          <w:b w:val="false"/>
          <w:i w:val="false"/>
          <w:color w:val="000000"/>
          <w:sz w:val="28"/>
        </w:rPr>
        <w:t>
в количестве ___________________ штук.</w:t>
      </w:r>
      <w:r>
        <w:br/>
      </w:r>
      <w:r>
        <w:rPr>
          <w:rFonts w:ascii="Times New Roman"/>
          <w:b w:val="false"/>
          <w:i w:val="false"/>
          <w:color w:val="000000"/>
          <w:sz w:val="28"/>
        </w:rPr>
        <w:t>
            (цифрами и прописью)</w:t>
      </w:r>
      <w:r>
        <w:br/>
      </w:r>
      <w:r>
        <w:rPr>
          <w:rFonts w:ascii="Times New Roman"/>
          <w:b w:val="false"/>
          <w:i w:val="false"/>
          <w:color w:val="000000"/>
          <w:sz w:val="28"/>
        </w:rPr>
        <w:t>
6. Регистрационные учетные формы: ___________________________________</w:t>
      </w:r>
      <w:r>
        <w:br/>
      </w:r>
      <w:r>
        <w:rPr>
          <w:rFonts w:ascii="Times New Roman"/>
          <w:b w:val="false"/>
          <w:i w:val="false"/>
          <w:color w:val="000000"/>
          <w:sz w:val="28"/>
        </w:rPr>
        <w:t>
                        (виды регистрационных учетных форм, их номера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 номенклатуре дел, номера томов, даты первой и последней записи,</w:t>
      </w:r>
      <w:r>
        <w:br/>
      </w:r>
      <w:r>
        <w:rPr>
          <w:rFonts w:ascii="Times New Roman"/>
          <w:b w:val="false"/>
          <w:i w:val="false"/>
          <w:color w:val="000000"/>
          <w:sz w:val="28"/>
        </w:rPr>
        <w:t>
количество листов)</w:t>
      </w:r>
      <w:r>
        <w:br/>
      </w:r>
      <w:r>
        <w:rPr>
          <w:rFonts w:ascii="Times New Roman"/>
          <w:b w:val="false"/>
          <w:i w:val="false"/>
          <w:color w:val="000000"/>
          <w:sz w:val="28"/>
        </w:rPr>
        <w:t>
      Состояние учетной работы с печатно-бланочной продукцией,</w:t>
      </w:r>
      <w:r>
        <w:br/>
      </w:r>
      <w:r>
        <w:rPr>
          <w:rFonts w:ascii="Times New Roman"/>
          <w:b w:val="false"/>
          <w:i w:val="false"/>
          <w:color w:val="000000"/>
          <w:sz w:val="28"/>
        </w:rPr>
        <w:t>
печатями, штампами, подлежащими защите, и средствами защиты</w:t>
      </w:r>
      <w:r>
        <w:br/>
      </w:r>
      <w:r>
        <w:rPr>
          <w:rFonts w:ascii="Times New Roman"/>
          <w:b w:val="false"/>
          <w:i w:val="false"/>
          <w:color w:val="000000"/>
          <w:sz w:val="28"/>
        </w:rPr>
        <w:t>
документов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(общая характеристика состояния учетной работы)</w:t>
      </w:r>
    </w:p>
    <w:p>
      <w:pPr>
        <w:spacing w:after="0"/>
        <w:ind w:left="0"/>
        <w:jc w:val="both"/>
      </w:pPr>
      <w:r>
        <w:rPr>
          <w:rFonts w:ascii="Times New Roman"/>
          <w:b w:val="false"/>
          <w:i w:val="false"/>
          <w:color w:val="000000"/>
          <w:sz w:val="28"/>
        </w:rPr>
        <w:t>Передал (а)           ________________         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Принял (а)            ________________         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Составлен в ____ экземпляре (ах):</w:t>
      </w:r>
    </w:p>
    <w:p>
      <w:pPr>
        <w:spacing w:after="0"/>
        <w:ind w:left="0"/>
        <w:jc w:val="both"/>
      </w:pPr>
      <w:r>
        <w:rPr>
          <w:rFonts w:ascii="Times New Roman"/>
          <w:b w:val="false"/>
          <w:i w:val="false"/>
          <w:color w:val="000000"/>
          <w:sz w:val="28"/>
        </w:rPr>
        <w:t>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подпись       </w:t>
      </w:r>
      <w:r>
        <w:rPr>
          <w:rFonts w:ascii="Times New Roman"/>
          <w:b/>
          <w:i w:val="false"/>
          <w:color w:val="000000"/>
          <w:sz w:val="28"/>
        </w:rPr>
        <w:t>расшифровка подписи</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xml:space="preserve">                     подпись       </w:t>
      </w:r>
      <w:r>
        <w:rPr>
          <w:rFonts w:ascii="Times New Roman"/>
          <w:b/>
          <w:i w:val="false"/>
          <w:color w:val="000000"/>
          <w:sz w:val="28"/>
        </w:rPr>
        <w:t>расшифровка подписи</w:t>
      </w:r>
    </w:p>
    <w:p>
      <w:pPr>
        <w:spacing w:after="0"/>
        <w:ind w:left="0"/>
        <w:jc w:val="both"/>
      </w:pPr>
      <w:r>
        <w:rPr>
          <w:rFonts w:ascii="Times New Roman"/>
          <w:b w:val="false"/>
          <w:i w:val="false"/>
          <w:color w:val="000000"/>
          <w:sz w:val="28"/>
        </w:rPr>
        <w:t>                                                  Формат А4 (210Х297)</w:t>
      </w:r>
    </w:p>
    <w:bookmarkStart w:name="z489" w:id="9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9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название государственного органа (государственной организации)</w:t>
      </w:r>
    </w:p>
    <w:bookmarkStart w:name="z527" w:id="93"/>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93"/>
    <w:p>
      <w:pPr>
        <w:spacing w:after="0"/>
        <w:ind w:left="0"/>
        <w:jc w:val="both"/>
      </w:pPr>
      <w:r>
        <w:rPr>
          <w:rFonts w:ascii="Times New Roman"/>
          <w:b w:val="false"/>
          <w:i w:val="false"/>
          <w:color w:val="000000"/>
          <w:sz w:val="28"/>
        </w:rPr>
        <w:t>___________________                 № 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i w:val="false"/>
          <w:color w:val="000000"/>
          <w:sz w:val="28"/>
        </w:rPr>
        <w:t>О выделении к уничтожению</w:t>
      </w:r>
      <w:r>
        <w:rPr>
          <w:rFonts w:ascii="Times New Roman"/>
          <w:b w:val="false"/>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испорченных экземпляров</w:t>
      </w:r>
      <w:r>
        <w:rPr>
          <w:rFonts w:ascii="Times New Roman"/>
          <w:b w:val="false"/>
          <w:i w:val="false"/>
          <w:color w:val="000000"/>
          <w:sz w:val="28"/>
        </w:rPr>
        <w:t>          Наименование должности</w:t>
      </w:r>
      <w:r>
        <w:br/>
      </w:r>
      <w:r>
        <w:rPr>
          <w:rFonts w:ascii="Times New Roman"/>
          <w:b w:val="false"/>
          <w:i w:val="false"/>
          <w:color w:val="000000"/>
          <w:sz w:val="28"/>
        </w:rPr>
        <w:t>
</w:t>
      </w:r>
      <w:r>
        <w:rPr>
          <w:rFonts w:ascii="Times New Roman"/>
          <w:b/>
          <w:i w:val="false"/>
          <w:color w:val="000000"/>
          <w:sz w:val="28"/>
        </w:rPr>
        <w:t>печатно-бланочной продукции,</w:t>
      </w:r>
      <w:r>
        <w:rPr>
          <w:rFonts w:ascii="Times New Roman"/>
          <w:b w:val="false"/>
          <w:i w:val="false"/>
          <w:color w:val="000000"/>
          <w:sz w:val="28"/>
        </w:rPr>
        <w:t>     руководителя государственного</w:t>
      </w:r>
      <w:r>
        <w:br/>
      </w:r>
      <w:r>
        <w:rPr>
          <w:rFonts w:ascii="Times New Roman"/>
          <w:b w:val="false"/>
          <w:i w:val="false"/>
          <w:color w:val="000000"/>
          <w:sz w:val="28"/>
        </w:rPr>
        <w:t>
</w:t>
      </w:r>
      <w:r>
        <w:rPr>
          <w:rFonts w:ascii="Times New Roman"/>
          <w:b/>
          <w:i w:val="false"/>
          <w:color w:val="000000"/>
          <w:sz w:val="28"/>
        </w:rPr>
        <w:t>подлежащей защите</w:t>
      </w:r>
      <w:r>
        <w:rPr>
          <w:rFonts w:ascii="Times New Roman"/>
          <w:b w:val="false"/>
          <w:i w:val="false"/>
          <w:color w:val="000000"/>
          <w:sz w:val="28"/>
        </w:rPr>
        <w:t>                 органа (государственной</w:t>
      </w:r>
      <w:r>
        <w:br/>
      </w:r>
      <w:r>
        <w:rPr>
          <w:rFonts w:ascii="Times New Roman"/>
          <w:b w:val="false"/>
          <w:i w:val="false"/>
          <w:color w:val="000000"/>
          <w:sz w:val="28"/>
        </w:rPr>
        <w:t>
                                    организации)</w:t>
      </w:r>
      <w:r>
        <w:br/>
      </w:r>
      <w:r>
        <w:rPr>
          <w:rFonts w:ascii="Times New Roman"/>
          <w:b w:val="false"/>
          <w:i w:val="false"/>
          <w:color w:val="000000"/>
          <w:sz w:val="28"/>
        </w:rPr>
        <w:t>
                                    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p>
    <w:p>
      <w:pPr>
        <w:spacing w:after="0"/>
        <w:ind w:left="0"/>
        <w:jc w:val="both"/>
      </w:pPr>
      <w:r>
        <w:rPr>
          <w:rFonts w:ascii="Times New Roman"/>
          <w:b w:val="false"/>
          <w:i w:val="false"/>
          <w:color w:val="000000"/>
          <w:sz w:val="28"/>
        </w:rPr>
        <w:t>      Составлен комиссией в составе:</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Члены комиссии: 1._____________________________________________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Отобраны к уничтожению испорченные экземпляры следующих видов</w:t>
      </w:r>
      <w:r>
        <w:br/>
      </w:r>
      <w:r>
        <w:rPr>
          <w:rFonts w:ascii="Times New Roman"/>
          <w:b w:val="false"/>
          <w:i w:val="false"/>
          <w:color w:val="000000"/>
          <w:sz w:val="28"/>
        </w:rPr>
        <w:t>
печатно-бланочной продукции, подлежащей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803"/>
        <w:gridCol w:w="3561"/>
        <w:gridCol w:w="3561"/>
        <w:gridCol w:w="2146"/>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вида печатно-</w:t>
            </w:r>
            <w:r>
              <w:br/>
            </w:r>
            <w:r>
              <w:rPr>
                <w:rFonts w:ascii="Times New Roman"/>
                <w:b w:val="false"/>
                <w:i w:val="false"/>
                <w:color w:val="000000"/>
                <w:sz w:val="20"/>
              </w:rPr>
              <w:t>
бланочной</w:t>
            </w:r>
            <w:r>
              <w:br/>
            </w:r>
            <w:r>
              <w:rPr>
                <w:rFonts w:ascii="Times New Roman"/>
                <w:b w:val="false"/>
                <w:i w:val="false"/>
                <w:color w:val="000000"/>
                <w:sz w:val="20"/>
              </w:rPr>
              <w:t>
продукции,</w:t>
            </w:r>
            <w:r>
              <w:br/>
            </w:r>
            <w:r>
              <w:rPr>
                <w:rFonts w:ascii="Times New Roman"/>
                <w:b w:val="false"/>
                <w:i w:val="false"/>
                <w:color w:val="000000"/>
                <w:sz w:val="20"/>
              </w:rPr>
              <w:t>
подлежащей</w:t>
            </w:r>
            <w:r>
              <w:br/>
            </w:r>
            <w:r>
              <w:rPr>
                <w:rFonts w:ascii="Times New Roman"/>
                <w:b w:val="false"/>
                <w:i w:val="false"/>
                <w:color w:val="000000"/>
                <w:sz w:val="20"/>
              </w:rPr>
              <w:t>
защите</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 номера</w:t>
            </w:r>
            <w:r>
              <w:br/>
            </w:r>
            <w:r>
              <w:rPr>
                <w:rFonts w:ascii="Times New Roman"/>
                <w:b w:val="false"/>
                <w:i w:val="false"/>
                <w:color w:val="000000"/>
                <w:sz w:val="20"/>
              </w:rPr>
              <w:t>
экземпляров</w:t>
            </w:r>
            <w:r>
              <w:br/>
            </w:r>
            <w:r>
              <w:rPr>
                <w:rFonts w:ascii="Times New Roman"/>
                <w:b w:val="false"/>
                <w:i w:val="false"/>
                <w:color w:val="000000"/>
                <w:sz w:val="20"/>
              </w:rPr>
              <w:t>
печатно-бланочной</w:t>
            </w:r>
            <w:r>
              <w:br/>
            </w:r>
            <w:r>
              <w:rPr>
                <w:rFonts w:ascii="Times New Roman"/>
                <w:b w:val="false"/>
                <w:i w:val="false"/>
                <w:color w:val="000000"/>
                <w:sz w:val="20"/>
              </w:rPr>
              <w:t>
продукции,</w:t>
            </w:r>
            <w:r>
              <w:br/>
            </w:r>
            <w:r>
              <w:rPr>
                <w:rFonts w:ascii="Times New Roman"/>
                <w:b w:val="false"/>
                <w:i w:val="false"/>
                <w:color w:val="000000"/>
                <w:sz w:val="20"/>
              </w:rPr>
              <w:t>
подлежащей защите</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экземпляров</w:t>
            </w:r>
            <w:r>
              <w:br/>
            </w:r>
            <w:r>
              <w:rPr>
                <w:rFonts w:ascii="Times New Roman"/>
                <w:b w:val="false"/>
                <w:i w:val="false"/>
                <w:color w:val="000000"/>
                <w:sz w:val="20"/>
              </w:rPr>
              <w:t>
испорченных</w:t>
            </w:r>
            <w:r>
              <w:br/>
            </w:r>
            <w:r>
              <w:rPr>
                <w:rFonts w:ascii="Times New Roman"/>
                <w:b w:val="false"/>
                <w:i w:val="false"/>
                <w:color w:val="000000"/>
                <w:sz w:val="20"/>
              </w:rPr>
              <w:t>
печатно-бланочной</w:t>
            </w:r>
            <w:r>
              <w:br/>
            </w:r>
            <w:r>
              <w:rPr>
                <w:rFonts w:ascii="Times New Roman"/>
                <w:b w:val="false"/>
                <w:i w:val="false"/>
                <w:color w:val="000000"/>
                <w:sz w:val="20"/>
              </w:rPr>
              <w:t>
продукции,</w:t>
            </w:r>
            <w:r>
              <w:br/>
            </w:r>
            <w:r>
              <w:rPr>
                <w:rFonts w:ascii="Times New Roman"/>
                <w:b w:val="false"/>
                <w:i w:val="false"/>
                <w:color w:val="000000"/>
                <w:sz w:val="20"/>
              </w:rPr>
              <w:t>
подлежащей защите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 испорченных экземпляров</w:t>
      </w:r>
      <w:r>
        <w:br/>
      </w:r>
      <w:r>
        <w:rPr>
          <w:rFonts w:ascii="Times New Roman"/>
          <w:b w:val="false"/>
          <w:i w:val="false"/>
          <w:color w:val="000000"/>
          <w:sz w:val="28"/>
        </w:rPr>
        <w:t>
            (цифрами и прописью)</w:t>
      </w:r>
      <w:r>
        <w:br/>
      </w:r>
      <w:r>
        <w:rPr>
          <w:rFonts w:ascii="Times New Roman"/>
          <w:b w:val="false"/>
          <w:i w:val="false"/>
          <w:color w:val="000000"/>
          <w:sz w:val="28"/>
        </w:rPr>
        <w:t>
печатно-бланочной продукции, подлежащей защите.</w:t>
      </w:r>
    </w:p>
    <w:p>
      <w:pPr>
        <w:spacing w:after="0"/>
        <w:ind w:left="0"/>
        <w:jc w:val="both"/>
      </w:pPr>
      <w:r>
        <w:rPr>
          <w:rFonts w:ascii="Times New Roman"/>
          <w:b w:val="false"/>
          <w:i w:val="false"/>
          <w:color w:val="000000"/>
          <w:sz w:val="28"/>
        </w:rPr>
        <w:t>Составлен в ____ экземпляре (ах):</w:t>
      </w:r>
      <w:r>
        <w:br/>
      </w:r>
      <w:r>
        <w:rPr>
          <w:rFonts w:ascii="Times New Roman"/>
          <w:b w:val="false"/>
          <w:i w:val="false"/>
          <w:color w:val="000000"/>
          <w:sz w:val="28"/>
        </w:rPr>
        <w:t>
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________________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xml:space="preserve">         ________________   </w:t>
      </w:r>
      <w:r>
        <w:rPr>
          <w:rFonts w:ascii="Times New Roman"/>
          <w:b/>
          <w:i w:val="false"/>
          <w:color w:val="000000"/>
          <w:sz w:val="28"/>
        </w:rPr>
        <w:t>Расшифровки подписей</w:t>
      </w:r>
      <w:r>
        <w:br/>
      </w:r>
      <w:r>
        <w:rPr>
          <w:rFonts w:ascii="Times New Roman"/>
          <w:b w:val="false"/>
          <w:i w:val="false"/>
          <w:color w:val="000000"/>
          <w:sz w:val="28"/>
        </w:rPr>
        <w:t>
                        (личные подписи)</w:t>
      </w:r>
    </w:p>
    <w:p>
      <w:pPr>
        <w:spacing w:after="0"/>
        <w:ind w:left="0"/>
        <w:jc w:val="both"/>
      </w:pPr>
      <w:r>
        <w:rPr>
          <w:rFonts w:ascii="Times New Roman"/>
          <w:b w:val="false"/>
          <w:i w:val="false"/>
          <w:color w:val="000000"/>
          <w:sz w:val="28"/>
        </w:rPr>
        <w:t>      Отметки в журналы учета и выдачи печатно-бланочной продукции,</w:t>
      </w:r>
      <w:r>
        <w:br/>
      </w:r>
      <w:r>
        <w:rPr>
          <w:rFonts w:ascii="Times New Roman"/>
          <w:b w:val="false"/>
          <w:i w:val="false"/>
          <w:color w:val="000000"/>
          <w:sz w:val="28"/>
        </w:rPr>
        <w:t>
подлежащей защите, внесены, испорченные экземпляры в количестве</w:t>
      </w:r>
      <w:r>
        <w:br/>
      </w:r>
      <w:r>
        <w:rPr>
          <w:rFonts w:ascii="Times New Roman"/>
          <w:b w:val="false"/>
          <w:i w:val="false"/>
          <w:color w:val="000000"/>
          <w:sz w:val="28"/>
        </w:rPr>
        <w:t>
____________________ уничтожены путем _________________.</w:t>
      </w:r>
      <w:r>
        <w:br/>
      </w:r>
      <w:r>
        <w:rPr>
          <w:rFonts w:ascii="Times New Roman"/>
          <w:b w:val="false"/>
          <w:i w:val="false"/>
          <w:color w:val="000000"/>
          <w:sz w:val="28"/>
        </w:rPr>
        <w:t>
(цифрами и прописью)                  (вид уничтожения)</w:t>
      </w:r>
    </w:p>
    <w:p>
      <w:pPr>
        <w:spacing w:after="0"/>
        <w:ind w:left="0"/>
        <w:jc w:val="both"/>
      </w:pPr>
      <w:r>
        <w:rPr>
          <w:rFonts w:ascii="Times New Roman"/>
          <w:b/>
          <w:i w:val="false"/>
          <w:color w:val="000000"/>
          <w:sz w:val="28"/>
        </w:rPr>
        <w:t>Наименование должности</w:t>
      </w:r>
      <w:r>
        <w:rPr>
          <w:rFonts w:ascii="Times New Roman"/>
          <w:b w:val="false"/>
          <w:i w:val="false"/>
          <w:color w:val="000000"/>
          <w:sz w:val="28"/>
        </w:rPr>
        <w:t xml:space="preserve">     ________________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490" w:id="9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9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государственного органа (государственной организации)</w:t>
      </w:r>
    </w:p>
    <w:bookmarkStart w:name="z528" w:id="95"/>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95"/>
    <w:p>
      <w:pPr>
        <w:spacing w:after="0"/>
        <w:ind w:left="0"/>
        <w:jc w:val="both"/>
      </w:pPr>
      <w:r>
        <w:rPr>
          <w:rFonts w:ascii="Times New Roman"/>
          <w:b w:val="false"/>
          <w:i w:val="false"/>
          <w:color w:val="000000"/>
          <w:sz w:val="28"/>
        </w:rPr>
        <w:t>___________________                 № 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i w:val="false"/>
          <w:color w:val="000000"/>
          <w:sz w:val="28"/>
        </w:rPr>
        <w:t>О выделении к уничтожению</w:t>
      </w:r>
      <w:r>
        <w:rPr>
          <w:rFonts w:ascii="Times New Roman"/>
          <w:b w:val="false"/>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печатей и штампов,</w:t>
      </w:r>
      <w:r>
        <w:rPr>
          <w:rFonts w:ascii="Times New Roman"/>
          <w:b w:val="false"/>
          <w:i w:val="false"/>
          <w:color w:val="000000"/>
          <w:sz w:val="28"/>
        </w:rPr>
        <w:t>                Наименование должности</w:t>
      </w:r>
      <w:r>
        <w:br/>
      </w:r>
      <w:r>
        <w:rPr>
          <w:rFonts w:ascii="Times New Roman"/>
          <w:b w:val="false"/>
          <w:i w:val="false"/>
          <w:color w:val="000000"/>
          <w:sz w:val="28"/>
        </w:rPr>
        <w:t>
</w:t>
      </w:r>
      <w:r>
        <w:rPr>
          <w:rFonts w:ascii="Times New Roman"/>
          <w:b/>
          <w:i w:val="false"/>
          <w:color w:val="000000"/>
          <w:sz w:val="28"/>
        </w:rPr>
        <w:t>подлежащих защите</w:t>
      </w:r>
      <w:r>
        <w:rPr>
          <w:rFonts w:ascii="Times New Roman"/>
          <w:b w:val="false"/>
          <w:i w:val="false"/>
          <w:color w:val="000000"/>
          <w:sz w:val="28"/>
        </w:rPr>
        <w:t>                 руководителя государственного</w:t>
      </w:r>
      <w:r>
        <w:br/>
      </w:r>
      <w:r>
        <w:rPr>
          <w:rFonts w:ascii="Times New Roman"/>
          <w:b w:val="false"/>
          <w:i w:val="false"/>
          <w:color w:val="000000"/>
          <w:sz w:val="28"/>
        </w:rPr>
        <w:t>
                                    органа (государственной</w:t>
      </w:r>
      <w:r>
        <w:br/>
      </w:r>
      <w:r>
        <w:rPr>
          <w:rFonts w:ascii="Times New Roman"/>
          <w:b w:val="false"/>
          <w:i w:val="false"/>
          <w:color w:val="000000"/>
          <w:sz w:val="28"/>
        </w:rPr>
        <w:t>
                                    организации)</w:t>
      </w:r>
      <w:r>
        <w:br/>
      </w:r>
      <w:r>
        <w:rPr>
          <w:rFonts w:ascii="Times New Roman"/>
          <w:b w:val="false"/>
          <w:i w:val="false"/>
          <w:color w:val="000000"/>
          <w:sz w:val="28"/>
        </w:rPr>
        <w:t>
                                    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p>
    <w:p>
      <w:pPr>
        <w:spacing w:after="0"/>
        <w:ind w:left="0"/>
        <w:jc w:val="both"/>
      </w:pPr>
      <w:r>
        <w:rPr>
          <w:rFonts w:ascii="Times New Roman"/>
          <w:b w:val="false"/>
          <w:i w:val="false"/>
          <w:color w:val="000000"/>
          <w:sz w:val="28"/>
        </w:rPr>
        <w:t>      Составлен комиссией в составе:</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Члены комиссии: 1._____________________________________________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Отобраны к уничтожению следующие печати и штампы, подлежащие</w:t>
      </w:r>
      <w:r>
        <w:br/>
      </w:r>
      <w:r>
        <w:rPr>
          <w:rFonts w:ascii="Times New Roman"/>
          <w:b w:val="false"/>
          <w:i w:val="false"/>
          <w:color w:val="000000"/>
          <w:sz w:val="28"/>
        </w:rPr>
        <w:t>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4000"/>
        <w:gridCol w:w="3636"/>
        <w:gridCol w:w="3616"/>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Составлен в ____ экземпляре (ах):</w:t>
      </w:r>
      <w:r>
        <w:br/>
      </w:r>
      <w:r>
        <w:rPr>
          <w:rFonts w:ascii="Times New Roman"/>
          <w:b w:val="false"/>
          <w:i w:val="false"/>
          <w:color w:val="000000"/>
          <w:sz w:val="28"/>
        </w:rPr>
        <w:t>
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________________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xml:space="preserve">         ________________   </w:t>
      </w:r>
      <w:r>
        <w:rPr>
          <w:rFonts w:ascii="Times New Roman"/>
          <w:b/>
          <w:i w:val="false"/>
          <w:color w:val="000000"/>
          <w:sz w:val="28"/>
        </w:rPr>
        <w:t>Расшифровки подписей</w:t>
      </w:r>
      <w:r>
        <w:br/>
      </w:r>
      <w:r>
        <w:rPr>
          <w:rFonts w:ascii="Times New Roman"/>
          <w:b w:val="false"/>
          <w:i w:val="false"/>
          <w:color w:val="000000"/>
          <w:sz w:val="28"/>
        </w:rPr>
        <w:t>
                        (личные подписи)</w:t>
      </w:r>
    </w:p>
    <w:p>
      <w:pPr>
        <w:spacing w:after="0"/>
        <w:ind w:left="0"/>
        <w:jc w:val="both"/>
      </w:pPr>
      <w:r>
        <w:rPr>
          <w:rFonts w:ascii="Times New Roman"/>
          <w:b w:val="false"/>
          <w:i w:val="false"/>
          <w:color w:val="000000"/>
          <w:sz w:val="28"/>
        </w:rPr>
        <w:t>      Отметки в журнал внесены, печати и штампы, подлежащие защите, в</w:t>
      </w:r>
      <w:r>
        <w:br/>
      </w:r>
      <w:r>
        <w:rPr>
          <w:rFonts w:ascii="Times New Roman"/>
          <w:b w:val="false"/>
          <w:i w:val="false"/>
          <w:color w:val="000000"/>
          <w:sz w:val="28"/>
        </w:rPr>
        <w:t>
количестве ___________________ штук уничтожены путем _______________.</w:t>
      </w:r>
      <w:r>
        <w:br/>
      </w:r>
      <w:r>
        <w:rPr>
          <w:rFonts w:ascii="Times New Roman"/>
          <w:b w:val="false"/>
          <w:i w:val="false"/>
          <w:color w:val="000000"/>
          <w:sz w:val="28"/>
        </w:rPr>
        <w:t>
          (цифрами и прописью)                      (вид уничтожения)</w:t>
      </w:r>
    </w:p>
    <w:p>
      <w:pPr>
        <w:spacing w:after="0"/>
        <w:ind w:left="0"/>
        <w:jc w:val="both"/>
      </w:pPr>
      <w:r>
        <w:rPr>
          <w:rFonts w:ascii="Times New Roman"/>
          <w:b/>
          <w:i w:val="false"/>
          <w:color w:val="000000"/>
          <w:sz w:val="28"/>
        </w:rPr>
        <w:t>Наименование должности</w:t>
      </w:r>
      <w:r>
        <w:rPr>
          <w:rFonts w:ascii="Times New Roman"/>
          <w:b w:val="false"/>
          <w:i w:val="false"/>
          <w:color w:val="000000"/>
          <w:sz w:val="28"/>
        </w:rPr>
        <w:t xml:space="preserve">       ________________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491" w:id="9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9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государственного органа (государственной организации)</w:t>
      </w:r>
    </w:p>
    <w:bookmarkStart w:name="z529" w:id="97"/>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97"/>
    <w:p>
      <w:pPr>
        <w:spacing w:after="0"/>
        <w:ind w:left="0"/>
        <w:jc w:val="both"/>
      </w:pPr>
      <w:r>
        <w:rPr>
          <w:rFonts w:ascii="Times New Roman"/>
          <w:b w:val="false"/>
          <w:i w:val="false"/>
          <w:color w:val="000000"/>
          <w:sz w:val="28"/>
        </w:rPr>
        <w:t>___________________                 № 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i w:val="false"/>
          <w:color w:val="000000"/>
          <w:sz w:val="28"/>
        </w:rPr>
        <w:t>О выделении к уничтожению</w:t>
      </w:r>
      <w:r>
        <w:rPr>
          <w:rFonts w:ascii="Times New Roman"/>
          <w:b w:val="false"/>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средств защиты документов</w:t>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государственного</w:t>
      </w:r>
      <w:r>
        <w:br/>
      </w:r>
      <w:r>
        <w:rPr>
          <w:rFonts w:ascii="Times New Roman"/>
          <w:b w:val="false"/>
          <w:i w:val="false"/>
          <w:color w:val="000000"/>
          <w:sz w:val="28"/>
        </w:rPr>
        <w:t>
                                    органа (государственной</w:t>
      </w:r>
      <w:r>
        <w:br/>
      </w:r>
      <w:r>
        <w:rPr>
          <w:rFonts w:ascii="Times New Roman"/>
          <w:b w:val="false"/>
          <w:i w:val="false"/>
          <w:color w:val="000000"/>
          <w:sz w:val="28"/>
        </w:rPr>
        <w:t>
                                    организации)</w:t>
      </w:r>
      <w:r>
        <w:br/>
      </w:r>
      <w:r>
        <w:rPr>
          <w:rFonts w:ascii="Times New Roman"/>
          <w:b w:val="false"/>
          <w:i w:val="false"/>
          <w:color w:val="000000"/>
          <w:sz w:val="28"/>
        </w:rPr>
        <w:t>
                                    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p>
    <w:p>
      <w:pPr>
        <w:spacing w:after="0"/>
        <w:ind w:left="0"/>
        <w:jc w:val="both"/>
      </w:pPr>
      <w:r>
        <w:rPr>
          <w:rFonts w:ascii="Times New Roman"/>
          <w:b w:val="false"/>
          <w:i w:val="false"/>
          <w:color w:val="000000"/>
          <w:sz w:val="28"/>
        </w:rPr>
        <w:t>      Составлен комиссией в составе:</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Члены комиссии: 1._____________________________________________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Отобраны к уничтожению следующие виды средств защиты</w:t>
      </w:r>
      <w:r>
        <w:br/>
      </w:r>
      <w:r>
        <w:rPr>
          <w:rFonts w:ascii="Times New Roman"/>
          <w:b w:val="false"/>
          <w:i w:val="false"/>
          <w:color w:val="000000"/>
          <w:sz w:val="28"/>
        </w:rPr>
        <w:t>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Составлен в ____ экземпляре (ах):</w:t>
      </w:r>
      <w:r>
        <w:br/>
      </w:r>
      <w:r>
        <w:rPr>
          <w:rFonts w:ascii="Times New Roman"/>
          <w:b w:val="false"/>
          <w:i w:val="false"/>
          <w:color w:val="000000"/>
          <w:sz w:val="28"/>
        </w:rPr>
        <w:t>
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________________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xml:space="preserve">         ________________   </w:t>
      </w:r>
      <w:r>
        <w:rPr>
          <w:rFonts w:ascii="Times New Roman"/>
          <w:b/>
          <w:i w:val="false"/>
          <w:color w:val="000000"/>
          <w:sz w:val="28"/>
        </w:rPr>
        <w:t>Расшифровки подписей</w:t>
      </w:r>
      <w:r>
        <w:br/>
      </w:r>
      <w:r>
        <w:rPr>
          <w:rFonts w:ascii="Times New Roman"/>
          <w:b w:val="false"/>
          <w:i w:val="false"/>
          <w:color w:val="000000"/>
          <w:sz w:val="28"/>
        </w:rPr>
        <w:t>
                        (личные подписи)</w:t>
      </w:r>
    </w:p>
    <w:p>
      <w:pPr>
        <w:spacing w:after="0"/>
        <w:ind w:left="0"/>
        <w:jc w:val="both"/>
      </w:pPr>
      <w:r>
        <w:rPr>
          <w:rFonts w:ascii="Times New Roman"/>
          <w:b w:val="false"/>
          <w:i w:val="false"/>
          <w:color w:val="000000"/>
          <w:sz w:val="28"/>
        </w:rPr>
        <w:t>      Отметки в журналы учета № № ____ внесены, средства защиты</w:t>
      </w:r>
      <w:r>
        <w:br/>
      </w:r>
      <w:r>
        <w:rPr>
          <w:rFonts w:ascii="Times New Roman"/>
          <w:b w:val="false"/>
          <w:i w:val="false"/>
          <w:color w:val="000000"/>
          <w:sz w:val="28"/>
        </w:rPr>
        <w:t>
документов уничтожены путем _________________.</w:t>
      </w:r>
      <w:r>
        <w:br/>
      </w:r>
      <w:r>
        <w:rPr>
          <w:rFonts w:ascii="Times New Roman"/>
          <w:b w:val="false"/>
          <w:i w:val="false"/>
          <w:color w:val="000000"/>
          <w:sz w:val="28"/>
        </w:rPr>
        <w:t>
                            (виды уничтожения)</w:t>
      </w:r>
    </w:p>
    <w:p>
      <w:pPr>
        <w:spacing w:after="0"/>
        <w:ind w:left="0"/>
        <w:jc w:val="both"/>
      </w:pPr>
      <w:r>
        <w:rPr>
          <w:rFonts w:ascii="Times New Roman"/>
          <w:b/>
          <w:i w:val="false"/>
          <w:color w:val="000000"/>
          <w:sz w:val="28"/>
        </w:rPr>
        <w:t>Наименование должности</w:t>
      </w:r>
      <w:r>
        <w:rPr>
          <w:rFonts w:ascii="Times New Roman"/>
          <w:b w:val="false"/>
          <w:i w:val="false"/>
          <w:color w:val="000000"/>
          <w:sz w:val="28"/>
        </w:rPr>
        <w:t xml:space="preserve">        _______________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492" w:id="98"/>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9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государственного органа (государственной организации)</w:t>
      </w:r>
    </w:p>
    <w:bookmarkStart w:name="z530" w:id="99"/>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99"/>
    <w:p>
      <w:pPr>
        <w:spacing w:after="0"/>
        <w:ind w:left="0"/>
        <w:jc w:val="both"/>
      </w:pPr>
      <w:r>
        <w:rPr>
          <w:rFonts w:ascii="Times New Roman"/>
          <w:b w:val="false"/>
          <w:i w:val="false"/>
          <w:color w:val="000000"/>
          <w:sz w:val="28"/>
        </w:rPr>
        <w:t>___________________                 № 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i w:val="false"/>
          <w:color w:val="000000"/>
          <w:sz w:val="28"/>
        </w:rPr>
        <w:t>О выделении к уничтожению</w:t>
      </w:r>
      <w:r>
        <w:rPr>
          <w:rFonts w:ascii="Times New Roman"/>
          <w:b w:val="false"/>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неиспользованной печатно-</w:t>
      </w:r>
      <w:r>
        <w:rPr>
          <w:rFonts w:ascii="Times New Roman"/>
          <w:b w:val="false"/>
          <w:i w:val="false"/>
          <w:color w:val="000000"/>
          <w:sz w:val="28"/>
        </w:rPr>
        <w:t>        Наименование должности</w:t>
      </w:r>
      <w:r>
        <w:br/>
      </w:r>
      <w:r>
        <w:rPr>
          <w:rFonts w:ascii="Times New Roman"/>
          <w:b w:val="false"/>
          <w:i w:val="false"/>
          <w:color w:val="000000"/>
          <w:sz w:val="28"/>
        </w:rPr>
        <w:t>
</w:t>
      </w:r>
      <w:r>
        <w:rPr>
          <w:rFonts w:ascii="Times New Roman"/>
          <w:b/>
          <w:i w:val="false"/>
          <w:color w:val="000000"/>
          <w:sz w:val="28"/>
        </w:rPr>
        <w:t>бланочной продукции,</w:t>
      </w:r>
      <w:r>
        <w:rPr>
          <w:rFonts w:ascii="Times New Roman"/>
          <w:b w:val="false"/>
          <w:i w:val="false"/>
          <w:color w:val="000000"/>
          <w:sz w:val="28"/>
        </w:rPr>
        <w:t>              руководителя государственного</w:t>
      </w:r>
      <w:r>
        <w:br/>
      </w:r>
      <w:r>
        <w:rPr>
          <w:rFonts w:ascii="Times New Roman"/>
          <w:b w:val="false"/>
          <w:i w:val="false"/>
          <w:color w:val="000000"/>
          <w:sz w:val="28"/>
        </w:rPr>
        <w:t>
</w:t>
      </w:r>
      <w:r>
        <w:rPr>
          <w:rFonts w:ascii="Times New Roman"/>
          <w:b/>
          <w:i w:val="false"/>
          <w:color w:val="000000"/>
          <w:sz w:val="28"/>
        </w:rPr>
        <w:t>подлежащей защите</w:t>
      </w:r>
      <w:r>
        <w:rPr>
          <w:rFonts w:ascii="Times New Roman"/>
          <w:b w:val="false"/>
          <w:i w:val="false"/>
          <w:color w:val="000000"/>
          <w:sz w:val="28"/>
        </w:rPr>
        <w:t>                 органа (государственной</w:t>
      </w:r>
      <w:r>
        <w:br/>
      </w:r>
      <w:r>
        <w:rPr>
          <w:rFonts w:ascii="Times New Roman"/>
          <w:b w:val="false"/>
          <w:i w:val="false"/>
          <w:color w:val="000000"/>
          <w:sz w:val="28"/>
        </w:rPr>
        <w:t>
                                    организации)</w:t>
      </w:r>
      <w:r>
        <w:br/>
      </w:r>
      <w:r>
        <w:rPr>
          <w:rFonts w:ascii="Times New Roman"/>
          <w:b w:val="false"/>
          <w:i w:val="false"/>
          <w:color w:val="000000"/>
          <w:sz w:val="28"/>
        </w:rPr>
        <w:t>
                                    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p>
    <w:p>
      <w:pPr>
        <w:spacing w:after="0"/>
        <w:ind w:left="0"/>
        <w:jc w:val="both"/>
      </w:pPr>
      <w:r>
        <w:rPr>
          <w:rFonts w:ascii="Times New Roman"/>
          <w:b w:val="false"/>
          <w:i w:val="false"/>
          <w:color w:val="000000"/>
          <w:sz w:val="28"/>
        </w:rPr>
        <w:t>      Составлен комиссией в составе:</w:t>
      </w:r>
    </w:p>
    <w:p>
      <w:pPr>
        <w:spacing w:after="0"/>
        <w:ind w:left="0"/>
        <w:jc w:val="both"/>
      </w:pP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Члены комиссии: 1._____________________________________________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Отобраны к уничтожению утратившие в связи</w:t>
      </w:r>
      <w:r>
        <w:br/>
      </w:r>
      <w:r>
        <w:rPr>
          <w:rFonts w:ascii="Times New Roman"/>
          <w:b w:val="false"/>
          <w:i w:val="false"/>
          <w:color w:val="000000"/>
          <w:sz w:val="28"/>
        </w:rPr>
        <w:t>
_____________________________ _________________________</w:t>
      </w:r>
      <w:r>
        <w:br/>
      </w:r>
      <w:r>
        <w:rPr>
          <w:rFonts w:ascii="Times New Roman"/>
          <w:b w:val="false"/>
          <w:i w:val="false"/>
          <w:color w:val="000000"/>
          <w:sz w:val="28"/>
        </w:rPr>
        <w:t>
(ликвидацией, реорганизацией) (официальное наименование</w:t>
      </w:r>
      <w:r>
        <w:br/>
      </w:r>
      <w:r>
        <w:rPr>
          <w:rFonts w:ascii="Times New Roman"/>
          <w:b w:val="false"/>
          <w:i w:val="false"/>
          <w:color w:val="000000"/>
          <w:sz w:val="28"/>
        </w:rPr>
        <w:t>
_____________________________________ практическое значение следующие</w:t>
      </w:r>
      <w:r>
        <w:br/>
      </w:r>
      <w:r>
        <w:rPr>
          <w:rFonts w:ascii="Times New Roman"/>
          <w:b w:val="false"/>
          <w:i w:val="false"/>
          <w:color w:val="000000"/>
          <w:sz w:val="28"/>
        </w:rPr>
        <w:t>
государственного органа (организации)</w:t>
      </w:r>
      <w:r>
        <w:br/>
      </w:r>
      <w:r>
        <w:rPr>
          <w:rFonts w:ascii="Times New Roman"/>
          <w:b w:val="false"/>
          <w:i w:val="false"/>
          <w:color w:val="000000"/>
          <w:sz w:val="28"/>
        </w:rPr>
        <w:t>
виды неиспользованной печатно-бланочной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693"/>
        <w:gridCol w:w="2513"/>
        <w:gridCol w:w="2513"/>
        <w:gridCol w:w="241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w:t>
            </w:r>
            <w:r>
              <w:br/>
            </w:r>
            <w:r>
              <w:rPr>
                <w:rFonts w:ascii="Times New Roman"/>
                <w:b w:val="false"/>
                <w:i w:val="false"/>
                <w:color w:val="000000"/>
                <w:sz w:val="20"/>
              </w:rPr>
              <w:t>
печатно-бланочной</w:t>
            </w:r>
            <w:r>
              <w:br/>
            </w:r>
            <w:r>
              <w:rPr>
                <w:rFonts w:ascii="Times New Roman"/>
                <w:b w:val="false"/>
                <w:i w:val="false"/>
                <w:color w:val="000000"/>
                <w:sz w:val="20"/>
              </w:rPr>
              <w:t>
продукции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w:t>
            </w:r>
            <w:r>
              <w:br/>
            </w:r>
            <w:r>
              <w:rPr>
                <w:rFonts w:ascii="Times New Roman"/>
                <w:b w:val="false"/>
                <w:i w:val="false"/>
                <w:color w:val="000000"/>
                <w:sz w:val="20"/>
              </w:rPr>
              <w:t>
номера</w:t>
            </w:r>
            <w:r>
              <w:br/>
            </w:r>
            <w:r>
              <w:rPr>
                <w:rFonts w:ascii="Times New Roman"/>
                <w:b w:val="false"/>
                <w:i w:val="false"/>
                <w:color w:val="000000"/>
                <w:sz w:val="20"/>
              </w:rPr>
              <w:t>
экземпляров</w:t>
            </w:r>
            <w:r>
              <w:br/>
            </w:r>
            <w:r>
              <w:rPr>
                <w:rFonts w:ascii="Times New Roman"/>
                <w:b w:val="false"/>
                <w:i w:val="false"/>
                <w:color w:val="000000"/>
                <w:sz w:val="20"/>
              </w:rPr>
              <w:t>
печатно-</w:t>
            </w:r>
            <w:r>
              <w:br/>
            </w:r>
            <w:r>
              <w:rPr>
                <w:rFonts w:ascii="Times New Roman"/>
                <w:b w:val="false"/>
                <w:i w:val="false"/>
                <w:color w:val="000000"/>
                <w:sz w:val="20"/>
              </w:rPr>
              <w:t>
бланочной</w:t>
            </w:r>
            <w:r>
              <w:br/>
            </w:r>
            <w:r>
              <w:rPr>
                <w:rFonts w:ascii="Times New Roman"/>
                <w:b w:val="false"/>
                <w:i w:val="false"/>
                <w:color w:val="000000"/>
                <w:sz w:val="20"/>
              </w:rPr>
              <w:t>
продукции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неиспользо-</w:t>
            </w:r>
            <w:r>
              <w:br/>
            </w:r>
            <w:r>
              <w:rPr>
                <w:rFonts w:ascii="Times New Roman"/>
                <w:b w:val="false"/>
                <w:i w:val="false"/>
                <w:color w:val="000000"/>
                <w:sz w:val="20"/>
              </w:rPr>
              <w:t>
ванных</w:t>
            </w:r>
            <w:r>
              <w:br/>
            </w:r>
            <w:r>
              <w:rPr>
                <w:rFonts w:ascii="Times New Roman"/>
                <w:b w:val="false"/>
                <w:i w:val="false"/>
                <w:color w:val="000000"/>
                <w:sz w:val="20"/>
              </w:rPr>
              <w:t>
экземпляров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____________________ неиспользованных экземпляров</w:t>
      </w:r>
      <w:r>
        <w:br/>
      </w:r>
      <w:r>
        <w:rPr>
          <w:rFonts w:ascii="Times New Roman"/>
          <w:b w:val="false"/>
          <w:i w:val="false"/>
          <w:color w:val="000000"/>
          <w:sz w:val="28"/>
        </w:rPr>
        <w:t>
            (цифрами и прописью)</w:t>
      </w:r>
      <w:r>
        <w:br/>
      </w:r>
      <w:r>
        <w:rPr>
          <w:rFonts w:ascii="Times New Roman"/>
          <w:b w:val="false"/>
          <w:i w:val="false"/>
          <w:color w:val="000000"/>
          <w:sz w:val="28"/>
        </w:rPr>
        <w:t>
печатно-бланочной продукции, подлежащей защите.</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______________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w:t>
      </w:r>
      <w:r>
        <w:rPr>
          <w:rFonts w:ascii="Times New Roman"/>
          <w:b/>
          <w:i w:val="false"/>
          <w:color w:val="000000"/>
          <w:sz w:val="28"/>
        </w:rPr>
        <w:t>Члены комиссии</w:t>
      </w:r>
      <w:r>
        <w:rPr>
          <w:rFonts w:ascii="Times New Roman"/>
          <w:b w:val="false"/>
          <w:i w:val="false"/>
          <w:color w:val="000000"/>
          <w:sz w:val="28"/>
        </w:rPr>
        <w:t xml:space="preserve">         ______________   </w:t>
      </w:r>
      <w:r>
        <w:rPr>
          <w:rFonts w:ascii="Times New Roman"/>
          <w:b/>
          <w:i w:val="false"/>
          <w:color w:val="000000"/>
          <w:sz w:val="28"/>
        </w:rPr>
        <w:t>Расшифровки подписей</w:t>
      </w:r>
      <w:r>
        <w:br/>
      </w:r>
      <w:r>
        <w:rPr>
          <w:rFonts w:ascii="Times New Roman"/>
          <w:b w:val="false"/>
          <w:i w:val="false"/>
          <w:color w:val="000000"/>
          <w:sz w:val="28"/>
        </w:rPr>
        <w:t>
                        (личные подписи)</w:t>
      </w:r>
    </w:p>
    <w:p>
      <w:pPr>
        <w:spacing w:after="0"/>
        <w:ind w:left="0"/>
        <w:jc w:val="both"/>
      </w:pPr>
      <w:r>
        <w:rPr>
          <w:rFonts w:ascii="Times New Roman"/>
          <w:b w:val="false"/>
          <w:i w:val="false"/>
          <w:color w:val="000000"/>
          <w:sz w:val="28"/>
        </w:rPr>
        <w:t>      Отметки в журналы учета и выдачи печатно-бланочной продукции</w:t>
      </w:r>
      <w:r>
        <w:br/>
      </w:r>
      <w:r>
        <w:rPr>
          <w:rFonts w:ascii="Times New Roman"/>
          <w:b w:val="false"/>
          <w:i w:val="false"/>
          <w:color w:val="000000"/>
          <w:sz w:val="28"/>
        </w:rPr>
        <w:t>
внесены, неиспользованные экземпляры в количестве 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весом ____ кг уничтожены путем ________________.</w:t>
      </w:r>
      <w:r>
        <w:br/>
      </w:r>
      <w:r>
        <w:rPr>
          <w:rFonts w:ascii="Times New Roman"/>
          <w:b w:val="false"/>
          <w:i w:val="false"/>
          <w:color w:val="000000"/>
          <w:sz w:val="28"/>
        </w:rPr>
        <w:t>
                               (вид уничтожения)</w:t>
      </w:r>
    </w:p>
    <w:p>
      <w:pPr>
        <w:spacing w:after="0"/>
        <w:ind w:left="0"/>
        <w:jc w:val="both"/>
      </w:pPr>
      <w:r>
        <w:rPr>
          <w:rFonts w:ascii="Times New Roman"/>
          <w:b/>
          <w:i w:val="false"/>
          <w:color w:val="000000"/>
          <w:sz w:val="28"/>
        </w:rPr>
        <w:t>Наименование должности</w:t>
      </w:r>
      <w:r>
        <w:rPr>
          <w:rFonts w:ascii="Times New Roman"/>
          <w:b w:val="false"/>
          <w:i w:val="false"/>
          <w:color w:val="000000"/>
          <w:sz w:val="28"/>
        </w:rPr>
        <w:t xml:space="preserve"> _____________   </w:t>
      </w:r>
      <w:r>
        <w:rPr>
          <w:rFonts w:ascii="Times New Roman"/>
          <w:b/>
          <w:i w:val="false"/>
          <w:color w:val="000000"/>
          <w:sz w:val="28"/>
        </w:rPr>
        <w:t>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Формат А4 (210Х297)</w:t>
      </w:r>
    </w:p>
    <w:bookmarkStart w:name="z493" w:id="100"/>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100"/>
    <w:p>
      <w:pPr>
        <w:spacing w:after="0"/>
        <w:ind w:left="0"/>
        <w:jc w:val="both"/>
      </w:pPr>
      <w:r>
        <w:rPr>
          <w:rFonts w:ascii="Times New Roman"/>
          <w:b w:val="false"/>
          <w:i w:val="false"/>
          <w:color w:val="000000"/>
          <w:sz w:val="28"/>
        </w:rPr>
        <w:t>      </w:t>
      </w:r>
      <w:r>
        <w:rPr>
          <w:rFonts w:ascii="Times New Roman"/>
          <w:b/>
          <w:i w:val="false"/>
          <w:color w:val="000000"/>
          <w:sz w:val="28"/>
        </w:rPr>
        <w:t>Официальное наименование</w:t>
      </w:r>
      <w:r>
        <w:rPr>
          <w:rFonts w:ascii="Times New Roman"/>
          <w:b w:val="false"/>
          <w:i w:val="false"/>
          <w:color w:val="000000"/>
          <w:sz w:val="28"/>
        </w:rPr>
        <w:t>        </w:t>
      </w:r>
      <w:r>
        <w:rPr>
          <w:rFonts w:ascii="Times New Roman"/>
          <w:b/>
          <w:i w:val="false"/>
          <w:color w:val="000000"/>
          <w:sz w:val="28"/>
        </w:rPr>
        <w:t>Официальное наименование</w:t>
      </w:r>
      <w:r>
        <w:br/>
      </w:r>
      <w:r>
        <w:rPr>
          <w:rFonts w:ascii="Times New Roman"/>
          <w:b w:val="false"/>
          <w:i w:val="false"/>
          <w:color w:val="000000"/>
          <w:sz w:val="28"/>
        </w:rPr>
        <w:t>
           </w:t>
      </w:r>
      <w:r>
        <w:rPr>
          <w:rFonts w:ascii="Times New Roman"/>
          <w:b/>
          <w:i w:val="false"/>
          <w:color w:val="000000"/>
          <w:sz w:val="28"/>
        </w:rPr>
        <w:t>организации</w:t>
      </w:r>
      <w:r>
        <w:rPr>
          <w:rFonts w:ascii="Times New Roman"/>
          <w:b w:val="false"/>
          <w:i w:val="false"/>
          <w:color w:val="000000"/>
          <w:sz w:val="28"/>
        </w:rPr>
        <w:t>                        </w:t>
      </w:r>
      <w:r>
        <w:rPr>
          <w:rFonts w:ascii="Times New Roman"/>
          <w:b/>
          <w:i w:val="false"/>
          <w:color w:val="000000"/>
          <w:sz w:val="28"/>
        </w:rPr>
        <w:t>организации</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w:t>
      </w:r>
      <w:r>
        <w:rPr>
          <w:rFonts w:ascii="Times New Roman"/>
          <w:b/>
          <w:i w:val="false"/>
          <w:color w:val="000000"/>
          <w:sz w:val="28"/>
        </w:rPr>
        <w:t>ІСТЕРДІҢ НОМЕНКЛАТУРАСЫ</w:t>
      </w:r>
      <w:r>
        <w:rPr>
          <w:rFonts w:ascii="Times New Roman"/>
          <w:b w:val="false"/>
          <w:i w:val="false"/>
          <w:color w:val="000000"/>
          <w:sz w:val="28"/>
        </w:rPr>
        <w:t>             </w:t>
      </w:r>
      <w:r>
        <w:rPr>
          <w:rFonts w:ascii="Times New Roman"/>
          <w:b/>
          <w:i w:val="false"/>
          <w:color w:val="000000"/>
          <w:sz w:val="28"/>
        </w:rPr>
        <w:t>НОМЕНКЛАТУРА ДЕЛ</w:t>
      </w:r>
    </w:p>
    <w:p>
      <w:pPr>
        <w:spacing w:after="0"/>
        <w:ind w:left="0"/>
        <w:jc w:val="both"/>
      </w:pPr>
      <w:r>
        <w:rPr>
          <w:rFonts w:ascii="Times New Roman"/>
          <w:b w:val="false"/>
          <w:i w:val="false"/>
          <w:color w:val="000000"/>
          <w:sz w:val="28"/>
        </w:rPr>
        <w:t>      ___________ № _____________</w:t>
      </w:r>
      <w:r>
        <w:br/>
      </w:r>
      <w:r>
        <w:rPr>
          <w:rFonts w:ascii="Times New Roman"/>
          <w:b w:val="false"/>
          <w:i w:val="false"/>
          <w:color w:val="000000"/>
          <w:sz w:val="28"/>
        </w:rPr>
        <w:t>
         (дата)       (индекс)</w:t>
      </w:r>
    </w:p>
    <w:p>
      <w:pPr>
        <w:spacing w:after="0"/>
        <w:ind w:left="0"/>
        <w:jc w:val="both"/>
      </w:pPr>
      <w:r>
        <w:rPr>
          <w:rFonts w:ascii="Times New Roman"/>
          <w:b w:val="false"/>
          <w:i w:val="false"/>
          <w:color w:val="000000"/>
          <w:sz w:val="28"/>
        </w:rPr>
        <w:t>     _          _                       Утверждаю</w:t>
      </w:r>
      <w:r>
        <w:br/>
      </w:r>
      <w:r>
        <w:rPr>
          <w:rFonts w:ascii="Times New Roman"/>
          <w:b w:val="false"/>
          <w:i w:val="false"/>
          <w:color w:val="000000"/>
          <w:sz w:val="28"/>
        </w:rPr>
        <w:t>
    |</w:t>
      </w:r>
      <w:r>
        <w:rPr>
          <w:rFonts w:ascii="Times New Roman"/>
          <w:b/>
          <w:i w:val="false"/>
          <w:color w:val="000000"/>
          <w:sz w:val="28"/>
        </w:rPr>
        <w:t>На 2010 год</w:t>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_____________</w:t>
      </w:r>
      <w:r>
        <w:br/>
      </w:r>
      <w:r>
        <w:rPr>
          <w:rFonts w:ascii="Times New Roman"/>
          <w:b w:val="false"/>
          <w:i w:val="false"/>
          <w:color w:val="000000"/>
          <w:sz w:val="28"/>
        </w:rPr>
        <w:t>
                                       (личная подпись) Расшифровка</w:t>
      </w:r>
      <w:r>
        <w:br/>
      </w:r>
      <w:r>
        <w:rPr>
          <w:rFonts w:ascii="Times New Roman"/>
          <w:b w:val="false"/>
          <w:i w:val="false"/>
          <w:color w:val="000000"/>
          <w:sz w:val="28"/>
        </w:rPr>
        <w:t>
                                        подписи</w:t>
      </w:r>
      <w:r>
        <w:br/>
      </w: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3047"/>
        <w:gridCol w:w="2389"/>
        <w:gridCol w:w="3846"/>
        <w:gridCol w:w="2149"/>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дела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(тома, части)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дел (томов,</w:t>
            </w:r>
            <w:r>
              <w:br/>
            </w:r>
            <w:r>
              <w:rPr>
                <w:rFonts w:ascii="Times New Roman"/>
                <w:b w:val="false"/>
                <w:i w:val="false"/>
                <w:color w:val="000000"/>
                <w:sz w:val="20"/>
              </w:rPr>
              <w:t>
частей)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 дела</w:t>
            </w:r>
            <w:r>
              <w:br/>
            </w:r>
            <w:r>
              <w:rPr>
                <w:rFonts w:ascii="Times New Roman"/>
                <w:b w:val="false"/>
                <w:i w:val="false"/>
                <w:color w:val="000000"/>
                <w:sz w:val="20"/>
              </w:rPr>
              <w:t>
(тома, части) и</w:t>
            </w:r>
            <w:r>
              <w:br/>
            </w:r>
            <w:r>
              <w:rPr>
                <w:rFonts w:ascii="Times New Roman"/>
                <w:b w:val="false"/>
                <w:i w:val="false"/>
                <w:color w:val="000000"/>
                <w:sz w:val="20"/>
              </w:rPr>
              <w:t>
номер статьи по</w:t>
            </w:r>
            <w:r>
              <w:br/>
            </w:r>
            <w:r>
              <w:rPr>
                <w:rFonts w:ascii="Times New Roman"/>
                <w:b w:val="false"/>
                <w:i w:val="false"/>
                <w:color w:val="000000"/>
                <w:sz w:val="20"/>
              </w:rPr>
              <w:t>
перечню</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руководителя      _____________ Расшифровка</w:t>
      </w:r>
      <w:r>
        <w:br/>
      </w:r>
      <w:r>
        <w:rPr>
          <w:rFonts w:ascii="Times New Roman"/>
          <w:b w:val="false"/>
          <w:i w:val="false"/>
          <w:color w:val="000000"/>
          <w:sz w:val="28"/>
        </w:rPr>
        <w:t>
службы ДОУ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Визы руководителей структурных подразделений</w:t>
      </w:r>
    </w:p>
    <w:p>
      <w:pPr>
        <w:spacing w:after="0"/>
        <w:ind w:left="0"/>
        <w:jc w:val="both"/>
      </w:pPr>
      <w:r>
        <w:rPr>
          <w:rFonts w:ascii="Times New Roman"/>
          <w:b w:val="false"/>
          <w:i w:val="false"/>
          <w:color w:val="000000"/>
          <w:sz w:val="28"/>
        </w:rPr>
        <w:t>Согласована                             Согласована</w:t>
      </w:r>
      <w:r>
        <w:br/>
      </w:r>
      <w:r>
        <w:rPr>
          <w:rFonts w:ascii="Times New Roman"/>
          <w:b w:val="false"/>
          <w:i w:val="false"/>
          <w:color w:val="000000"/>
          <w:sz w:val="28"/>
        </w:rPr>
        <w:t>
протоколом ЦЭК (ЭК)                     протоколом ЭПК</w:t>
      </w:r>
      <w:r>
        <w:br/>
      </w:r>
      <w:r>
        <w:rPr>
          <w:rFonts w:ascii="Times New Roman"/>
          <w:b w:val="false"/>
          <w:i w:val="false"/>
          <w:color w:val="000000"/>
          <w:sz w:val="28"/>
        </w:rPr>
        <w:t>
организации                             государственного архивного</w:t>
      </w:r>
      <w:r>
        <w:br/>
      </w:r>
      <w:r>
        <w:rPr>
          <w:rFonts w:ascii="Times New Roman"/>
          <w:b w:val="false"/>
          <w:i w:val="false"/>
          <w:color w:val="000000"/>
          <w:sz w:val="28"/>
        </w:rPr>
        <w:t>
                                        учреждения</w:t>
      </w:r>
      <w:r>
        <w:br/>
      </w:r>
      <w:r>
        <w:rPr>
          <w:rFonts w:ascii="Times New Roman"/>
          <w:b w:val="false"/>
          <w:i w:val="false"/>
          <w:color w:val="000000"/>
          <w:sz w:val="28"/>
        </w:rPr>
        <w:t>
(дата и номер протокола)                (дата и номер протокола)</w:t>
      </w:r>
    </w:p>
    <w:bookmarkStart w:name="z531" w:id="101"/>
    <w:p>
      <w:pPr>
        <w:spacing w:after="0"/>
        <w:ind w:left="0"/>
        <w:jc w:val="both"/>
      </w:pPr>
      <w:r>
        <w:rPr>
          <w:rFonts w:ascii="Times New Roman"/>
          <w:b w:val="false"/>
          <w:i w:val="false"/>
          <w:color w:val="000000"/>
          <w:sz w:val="28"/>
        </w:rPr>
        <w:t>             
</w:t>
      </w:r>
      <w:r>
        <w:rPr>
          <w:rFonts w:ascii="Times New Roman"/>
          <w:b/>
          <w:i w:val="false"/>
          <w:color w:val="000000"/>
          <w:sz w:val="28"/>
        </w:rPr>
        <w:t>Итоговая запись о категориях и количестве дел,</w:t>
      </w:r>
      <w:r>
        <w:br/>
      </w:r>
      <w:r>
        <w:rPr>
          <w:rFonts w:ascii="Times New Roman"/>
          <w:b w:val="false"/>
          <w:i w:val="false"/>
          <w:color w:val="000000"/>
          <w:sz w:val="28"/>
        </w:rPr>
        <w:t>
                  </w:t>
      </w:r>
      <w:r>
        <w:rPr>
          <w:rFonts w:ascii="Times New Roman"/>
          <w:b/>
          <w:i w:val="false"/>
          <w:color w:val="000000"/>
          <w:sz w:val="28"/>
        </w:rPr>
        <w:t>заведенных в _________ году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2336"/>
        <w:gridCol w:w="2337"/>
        <w:gridCol w:w="3251"/>
      </w:tblGrid>
      <w:tr>
        <w:trPr>
          <w:trHeight w:val="30"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срокам хранения</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переходящих</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отметкой "ЭПК"</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(свыше 10 лет)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(до 10 лет</w:t>
            </w:r>
            <w:r>
              <w:br/>
            </w:r>
            <w:r>
              <w:rPr>
                <w:rFonts w:ascii="Times New Roman"/>
                <w:b w:val="false"/>
                <w:i w:val="false"/>
                <w:color w:val="000000"/>
                <w:sz w:val="20"/>
              </w:rPr>
              <w:t>
включительно)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руководителя                 Расшифровка</w:t>
      </w:r>
      <w:r>
        <w:br/>
      </w:r>
      <w:r>
        <w:rPr>
          <w:rFonts w:ascii="Times New Roman"/>
          <w:b w:val="false"/>
          <w:i w:val="false"/>
          <w:color w:val="000000"/>
          <w:sz w:val="28"/>
        </w:rPr>
        <w:t>
службы ДОУ                          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Итоговые сведения переданы в архив организации.</w:t>
      </w:r>
    </w:p>
    <w:p>
      <w:pPr>
        <w:spacing w:after="0"/>
        <w:ind w:left="0"/>
        <w:jc w:val="both"/>
      </w:pP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
передавшего сведения                  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494" w:id="10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102"/>
    <w:bookmarkStart w:name="z532" w:id="103"/>
    <w:p>
      <w:pPr>
        <w:spacing w:after="0"/>
        <w:ind w:left="0"/>
        <w:jc w:val="both"/>
      </w:pPr>
      <w:r>
        <w:rPr>
          <w:rFonts w:ascii="Times New Roman"/>
          <w:b w:val="false"/>
          <w:i w:val="false"/>
          <w:color w:val="000000"/>
          <w:sz w:val="28"/>
        </w:rPr>
        <w:t>
                          </w:t>
      </w:r>
      <w:r>
        <w:rPr>
          <w:rFonts w:ascii="Times New Roman"/>
          <w:b/>
          <w:i w:val="false"/>
          <w:color w:val="000000"/>
          <w:sz w:val="28"/>
        </w:rPr>
        <w:t>ЛИСТ-ЗАВЕРИТЕЛЬ ДЕЛА</w:t>
      </w:r>
    </w:p>
    <w:bookmarkEnd w:id="103"/>
    <w:p>
      <w:pPr>
        <w:spacing w:after="0"/>
        <w:ind w:left="0"/>
        <w:jc w:val="both"/>
      </w:pPr>
      <w:r>
        <w:rPr>
          <w:rFonts w:ascii="Times New Roman"/>
          <w:b w:val="false"/>
          <w:i w:val="false"/>
          <w:color w:val="000000"/>
          <w:sz w:val="28"/>
        </w:rPr>
        <w:t>Фонд № _____ Опись № ________ Дело № _____</w:t>
      </w:r>
      <w:r>
        <w:br/>
      </w:r>
      <w:r>
        <w:rPr>
          <w:rFonts w:ascii="Times New Roman"/>
          <w:b w:val="false"/>
          <w:i w:val="false"/>
          <w:color w:val="000000"/>
          <w:sz w:val="28"/>
        </w:rPr>
        <w:t>
В дело подшито и пронумеровано ______________ лист (ов), в том числе:</w:t>
      </w:r>
      <w:r>
        <w:br/>
      </w:r>
      <w:r>
        <w:rPr>
          <w:rFonts w:ascii="Times New Roman"/>
          <w:b w:val="false"/>
          <w:i w:val="false"/>
          <w:color w:val="000000"/>
          <w:sz w:val="28"/>
        </w:rPr>
        <w:t>
литерные № № листов _________________________________________________</w:t>
      </w:r>
      <w:r>
        <w:br/>
      </w:r>
      <w:r>
        <w:rPr>
          <w:rFonts w:ascii="Times New Roman"/>
          <w:b w:val="false"/>
          <w:i w:val="false"/>
          <w:color w:val="000000"/>
          <w:sz w:val="28"/>
        </w:rPr>
        <w:t>
пропущенные № № листов ______________________________________________</w:t>
      </w:r>
      <w:r>
        <w:br/>
      </w:r>
      <w:r>
        <w:rPr>
          <w:rFonts w:ascii="Times New Roman"/>
          <w:b w:val="false"/>
          <w:i w:val="false"/>
          <w:color w:val="000000"/>
          <w:sz w:val="28"/>
        </w:rPr>
        <w:t>
пронумерованные чистые листы ________________________________________</w:t>
      </w:r>
      <w:r>
        <w:br/>
      </w:r>
      <w:r>
        <w:rPr>
          <w:rFonts w:ascii="Times New Roman"/>
          <w:b w:val="false"/>
          <w:i w:val="false"/>
          <w:color w:val="000000"/>
          <w:sz w:val="28"/>
        </w:rPr>
        <w:t>
+ листов внутренней описи ___________________________________________</w:t>
      </w:r>
      <w:r>
        <w:br/>
      </w:r>
      <w:r>
        <w:rPr>
          <w:rFonts w:ascii="Times New Roman"/>
          <w:b w:val="false"/>
          <w:i w:val="false"/>
          <w:color w:val="000000"/>
          <w:sz w:val="28"/>
        </w:rPr>
        <w:t>
Учтено документов в виде вложений и приложений, не подлежащих</w:t>
      </w:r>
      <w:r>
        <w:br/>
      </w:r>
      <w:r>
        <w:rPr>
          <w:rFonts w:ascii="Times New Roman"/>
          <w:b w:val="false"/>
          <w:i w:val="false"/>
          <w:color w:val="000000"/>
          <w:sz w:val="28"/>
        </w:rPr>
        <w:t>
нумерации ___________________________________________________________</w:t>
      </w:r>
      <w:r>
        <w:br/>
      </w:r>
      <w:r>
        <w:rPr>
          <w:rFonts w:ascii="Times New Roman"/>
          <w:b w:val="false"/>
          <w:i w:val="false"/>
          <w:color w:val="000000"/>
          <w:sz w:val="28"/>
        </w:rPr>
        <w:t>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311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формирования, оформления,</w:t>
            </w:r>
            <w:r>
              <w:br/>
            </w:r>
            <w:r>
              <w:rPr>
                <w:rFonts w:ascii="Times New Roman"/>
                <w:b w:val="false"/>
                <w:i w:val="false"/>
                <w:color w:val="000000"/>
                <w:sz w:val="20"/>
              </w:rPr>
              <w:t>
физического состояния и учета документов дела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Брошюры и другие печатные издания</w:t>
            </w:r>
            <w:r>
              <w:br/>
            </w:r>
            <w:r>
              <w:rPr>
                <w:rFonts w:ascii="Times New Roman"/>
                <w:b w:val="false"/>
                <w:i w:val="false"/>
                <w:color w:val="000000"/>
                <w:sz w:val="20"/>
              </w:rPr>
              <w:t>
2. Листовки</w:t>
            </w:r>
            <w:r>
              <w:br/>
            </w:r>
            <w:r>
              <w:rPr>
                <w:rFonts w:ascii="Times New Roman"/>
                <w:b w:val="false"/>
                <w:i w:val="false"/>
                <w:color w:val="000000"/>
                <w:sz w:val="20"/>
              </w:rPr>
              <w:t>
3. Вырезки из газет</w:t>
            </w:r>
            <w:r>
              <w:br/>
            </w:r>
            <w:r>
              <w:rPr>
                <w:rFonts w:ascii="Times New Roman"/>
                <w:b w:val="false"/>
                <w:i w:val="false"/>
                <w:color w:val="000000"/>
                <w:sz w:val="20"/>
              </w:rPr>
              <w:t>
4. Открытки</w:t>
            </w:r>
            <w:r>
              <w:br/>
            </w:r>
            <w:r>
              <w:rPr>
                <w:rFonts w:ascii="Times New Roman"/>
                <w:b w:val="false"/>
                <w:i w:val="false"/>
                <w:color w:val="000000"/>
                <w:sz w:val="20"/>
              </w:rPr>
              <w:t>
5. Конверты</w:t>
            </w:r>
            <w:r>
              <w:br/>
            </w:r>
            <w:r>
              <w:rPr>
                <w:rFonts w:ascii="Times New Roman"/>
                <w:b w:val="false"/>
                <w:i w:val="false"/>
                <w:color w:val="000000"/>
                <w:sz w:val="20"/>
              </w:rPr>
              <w:t>
6. Марки почтовые</w:t>
            </w:r>
            <w:r>
              <w:br/>
            </w:r>
            <w:r>
              <w:rPr>
                <w:rFonts w:ascii="Times New Roman"/>
                <w:b w:val="false"/>
                <w:i w:val="false"/>
                <w:color w:val="000000"/>
                <w:sz w:val="20"/>
              </w:rPr>
              <w:t>
7. Марки гербовые</w:t>
            </w:r>
            <w:r>
              <w:br/>
            </w:r>
            <w:r>
              <w:rPr>
                <w:rFonts w:ascii="Times New Roman"/>
                <w:b w:val="false"/>
                <w:i w:val="false"/>
                <w:color w:val="000000"/>
                <w:sz w:val="20"/>
              </w:rPr>
              <w:t>
8. Штемпели почтовые и другие</w:t>
            </w:r>
            <w:r>
              <w:br/>
            </w:r>
            <w:r>
              <w:rPr>
                <w:rFonts w:ascii="Times New Roman"/>
                <w:b w:val="false"/>
                <w:i w:val="false"/>
                <w:color w:val="000000"/>
                <w:sz w:val="20"/>
              </w:rPr>
              <w:t>
9. Специальные почтовые отметки</w:t>
            </w:r>
            <w:r>
              <w:br/>
            </w:r>
            <w:r>
              <w:rPr>
                <w:rFonts w:ascii="Times New Roman"/>
                <w:b w:val="false"/>
                <w:i w:val="false"/>
                <w:color w:val="000000"/>
                <w:sz w:val="20"/>
              </w:rPr>
              <w:t>
10. Сургучные, мастичные печати</w:t>
            </w:r>
            <w:r>
              <w:br/>
            </w:r>
            <w:r>
              <w:rPr>
                <w:rFonts w:ascii="Times New Roman"/>
                <w:b w:val="false"/>
                <w:i w:val="false"/>
                <w:color w:val="000000"/>
                <w:sz w:val="20"/>
              </w:rPr>
              <w:t>
11. Фотодокументы</w:t>
            </w:r>
            <w:r>
              <w:br/>
            </w:r>
            <w:r>
              <w:rPr>
                <w:rFonts w:ascii="Times New Roman"/>
                <w:b w:val="false"/>
                <w:i w:val="false"/>
                <w:color w:val="000000"/>
                <w:sz w:val="20"/>
              </w:rPr>
              <w:t>
12. Карты, планы, чертежи и другая научно-</w:t>
            </w:r>
            <w:r>
              <w:br/>
            </w:r>
            <w:r>
              <w:rPr>
                <w:rFonts w:ascii="Times New Roman"/>
                <w:b w:val="false"/>
                <w:i w:val="false"/>
                <w:color w:val="000000"/>
                <w:sz w:val="20"/>
              </w:rPr>
              <w:t>
техническая документация</w:t>
            </w:r>
            <w:r>
              <w:br/>
            </w:r>
            <w:r>
              <w:rPr>
                <w:rFonts w:ascii="Times New Roman"/>
                <w:b w:val="false"/>
                <w:i w:val="false"/>
                <w:color w:val="000000"/>
                <w:sz w:val="20"/>
              </w:rPr>
              <w:t>
13. Рисунки, гравюры, акварели</w:t>
            </w:r>
            <w:r>
              <w:br/>
            </w:r>
            <w:r>
              <w:rPr>
                <w:rFonts w:ascii="Times New Roman"/>
                <w:b w:val="false"/>
                <w:i w:val="false"/>
                <w:color w:val="000000"/>
                <w:sz w:val="20"/>
              </w:rPr>
              <w:t>
14. Автографы видных деятелей</w:t>
            </w:r>
            <w:r>
              <w:br/>
            </w:r>
            <w:r>
              <w:rPr>
                <w:rFonts w:ascii="Times New Roman"/>
                <w:b w:val="false"/>
                <w:i w:val="false"/>
                <w:color w:val="000000"/>
                <w:sz w:val="20"/>
              </w:rPr>
              <w:t>
15. Склеенные листы</w:t>
            </w:r>
            <w:r>
              <w:br/>
            </w:r>
            <w:r>
              <w:rPr>
                <w:rFonts w:ascii="Times New Roman"/>
                <w:b w:val="false"/>
                <w:i w:val="false"/>
                <w:color w:val="000000"/>
                <w:sz w:val="20"/>
              </w:rPr>
              <w:t>
16. Утрата части листов</w:t>
            </w:r>
            <w:r>
              <w:br/>
            </w:r>
            <w:r>
              <w:rPr>
                <w:rFonts w:ascii="Times New Roman"/>
                <w:b w:val="false"/>
                <w:i w:val="false"/>
                <w:color w:val="000000"/>
                <w:sz w:val="20"/>
              </w:rPr>
              <w:t>
17. Угасающий текст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лица,                       Расшифровка</w:t>
      </w:r>
      <w:r>
        <w:br/>
      </w:r>
      <w:r>
        <w:rPr>
          <w:rFonts w:ascii="Times New Roman"/>
          <w:b w:val="false"/>
          <w:i w:val="false"/>
          <w:color w:val="000000"/>
          <w:sz w:val="28"/>
        </w:rPr>
        <w:t>
заполнившего лист-заверитель дела 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533" w:id="104"/>
    <w:p>
      <w:pPr>
        <w:spacing w:after="0"/>
        <w:ind w:left="0"/>
        <w:jc w:val="both"/>
      </w:pPr>
      <w:r>
        <w:rPr>
          <w:rFonts w:ascii="Times New Roman"/>
          <w:b w:val="false"/>
          <w:i w:val="false"/>
          <w:color w:val="000000"/>
          <w:sz w:val="28"/>
        </w:rPr>
        <w:t>
      Примечание.</w:t>
      </w:r>
    </w:p>
    <w:bookmarkEnd w:id="104"/>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r>
        <w:br/>
      </w:r>
      <w:r>
        <w:rPr>
          <w:rFonts w:ascii="Times New Roman"/>
          <w:b w:val="false"/>
          <w:i w:val="false"/>
          <w:color w:val="000000"/>
          <w:sz w:val="28"/>
        </w:rPr>
        <w:t>
      2. Лист-заверитель составляется на отдельном листе (листах) и подшивается в конце дела.</w:t>
      </w:r>
      <w:r>
        <w:br/>
      </w: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br/>
      </w: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r>
        <w:br/>
      </w: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r>
        <w:br/>
      </w:r>
      <w:r>
        <w:rPr>
          <w:rFonts w:ascii="Times New Roman"/>
          <w:b w:val="false"/>
          <w:i w:val="false"/>
          <w:color w:val="000000"/>
          <w:sz w:val="28"/>
        </w:rPr>
        <w:t>
      2) печати и их оттиски;</w:t>
      </w:r>
      <w:r>
        <w:br/>
      </w: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r>
        <w:br/>
      </w:r>
      <w:r>
        <w:rPr>
          <w:rFonts w:ascii="Times New Roman"/>
          <w:b w:val="false"/>
          <w:i w:val="false"/>
          <w:color w:val="000000"/>
          <w:sz w:val="28"/>
        </w:rPr>
        <w:t>
      4) фотодокументы;</w:t>
      </w:r>
      <w:r>
        <w:br/>
      </w:r>
      <w:r>
        <w:rPr>
          <w:rFonts w:ascii="Times New Roman"/>
          <w:b w:val="false"/>
          <w:i w:val="false"/>
          <w:color w:val="000000"/>
          <w:sz w:val="28"/>
        </w:rPr>
        <w:t>
      5) рисунки, гравюры и акварели;</w:t>
      </w:r>
      <w:r>
        <w:br/>
      </w:r>
      <w:r>
        <w:rPr>
          <w:rFonts w:ascii="Times New Roman"/>
          <w:b w:val="false"/>
          <w:i w:val="false"/>
          <w:color w:val="000000"/>
          <w:sz w:val="28"/>
        </w:rPr>
        <w:t>
      6) крупноформатные документы;</w:t>
      </w:r>
      <w:r>
        <w:br/>
      </w:r>
      <w:r>
        <w:rPr>
          <w:rFonts w:ascii="Times New Roman"/>
          <w:b w:val="false"/>
          <w:i w:val="false"/>
          <w:color w:val="000000"/>
          <w:sz w:val="28"/>
        </w:rPr>
        <w:t>
      7) склеенные листы, повреждения документов;</w:t>
      </w:r>
      <w:r>
        <w:br/>
      </w:r>
      <w:r>
        <w:rPr>
          <w:rFonts w:ascii="Times New Roman"/>
          <w:b w:val="false"/>
          <w:i w:val="false"/>
          <w:color w:val="000000"/>
          <w:sz w:val="28"/>
        </w:rPr>
        <w:t>
      8) листы с наклеенными фотографиями, документами;</w:t>
      </w:r>
      <w:r>
        <w:br/>
      </w:r>
      <w:r>
        <w:rPr>
          <w:rFonts w:ascii="Times New Roman"/>
          <w:b w:val="false"/>
          <w:i w:val="false"/>
          <w:color w:val="000000"/>
          <w:sz w:val="28"/>
        </w:rPr>
        <w:t>
      9) конверты с вложениями и количество вложенных в них листов (предметов);</w:t>
      </w:r>
      <w:r>
        <w:br/>
      </w: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r>
        <w:br/>
      </w: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r>
        <w:br/>
      </w: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r>
        <w:br/>
      </w: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r>
        <w:br/>
      </w: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r>
        <w:br/>
      </w:r>
      <w:r>
        <w:rPr>
          <w:rFonts w:ascii="Times New Roman"/>
          <w:b w:val="false"/>
          <w:i w:val="false"/>
          <w:color w:val="000000"/>
          <w:sz w:val="28"/>
        </w:rPr>
        <w:t>
      9. Лист-заверитель не нумеруется.</w:t>
      </w:r>
    </w:p>
    <w:bookmarkStart w:name="z495" w:id="105"/>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105"/>
    <w:bookmarkStart w:name="z534" w:id="106"/>
    <w:p>
      <w:pPr>
        <w:spacing w:after="0"/>
        <w:ind w:left="0"/>
        <w:jc w:val="both"/>
      </w:pPr>
      <w:r>
        <w:rPr>
          <w:rFonts w:ascii="Times New Roman"/>
          <w:b w:val="false"/>
          <w:i w:val="false"/>
          <w:color w:val="000000"/>
          <w:sz w:val="28"/>
        </w:rPr>
        <w:t>                            
</w:t>
      </w:r>
      <w:r>
        <w:rPr>
          <w:rFonts w:ascii="Times New Roman"/>
          <w:b/>
          <w:i w:val="false"/>
          <w:color w:val="000000"/>
          <w:sz w:val="28"/>
        </w:rPr>
        <w:t>ВНУТРЕННЯЯ ОПИСЬ</w:t>
      </w:r>
      <w:r>
        <w:br/>
      </w:r>
      <w:r>
        <w:rPr>
          <w:rFonts w:ascii="Times New Roman"/>
          <w:b w:val="false"/>
          <w:i w:val="false"/>
          <w:color w:val="000000"/>
          <w:sz w:val="28"/>
        </w:rPr>
        <w:t>
                         </w:t>
      </w:r>
      <w:r>
        <w:rPr>
          <w:rFonts w:ascii="Times New Roman"/>
          <w:b/>
          <w:i w:val="false"/>
          <w:color w:val="000000"/>
          <w:sz w:val="28"/>
        </w:rPr>
        <w:t>документов дела № 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33"/>
        <w:gridCol w:w="2073"/>
        <w:gridCol w:w="2193"/>
        <w:gridCol w:w="2373"/>
        <w:gridCol w:w="22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w:t>
            </w:r>
            <w:r>
              <w:br/>
            </w:r>
            <w:r>
              <w:rPr>
                <w:rFonts w:ascii="Times New Roman"/>
                <w:b w:val="false"/>
                <w:i w:val="false"/>
                <w:color w:val="000000"/>
                <w:sz w:val="20"/>
              </w:rPr>
              <w:t>
венный индекс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документа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листов дела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_____________________________ листов документов</w:t>
      </w:r>
      <w:r>
        <w:br/>
      </w:r>
      <w:r>
        <w:rPr>
          <w:rFonts w:ascii="Times New Roman"/>
          <w:b w:val="false"/>
          <w:i w:val="false"/>
          <w:color w:val="000000"/>
          <w:sz w:val="28"/>
        </w:rPr>
        <w:t>
                (цифрами и прописью)</w:t>
      </w:r>
      <w:r>
        <w:br/>
      </w:r>
      <w:r>
        <w:rPr>
          <w:rFonts w:ascii="Times New Roman"/>
          <w:b w:val="false"/>
          <w:i w:val="false"/>
          <w:color w:val="000000"/>
          <w:sz w:val="28"/>
        </w:rPr>
        <w:t>
Количество листов внутренней описи 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должности лица,</w:t>
      </w:r>
      <w:r>
        <w:br/>
      </w:r>
      <w:r>
        <w:rPr>
          <w:rFonts w:ascii="Times New Roman"/>
          <w:b w:val="false"/>
          <w:i w:val="false"/>
          <w:color w:val="000000"/>
          <w:sz w:val="28"/>
        </w:rPr>
        <w:t>
заполнившего внутреннюю опись                    Расшифровка</w:t>
      </w:r>
      <w:r>
        <w:br/>
      </w:r>
      <w:r>
        <w:rPr>
          <w:rFonts w:ascii="Times New Roman"/>
          <w:b w:val="false"/>
          <w:i w:val="false"/>
          <w:color w:val="000000"/>
          <w:sz w:val="28"/>
        </w:rPr>
        <w:t>
документов дела                  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496" w:id="10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документирования и управления  </w:t>
      </w:r>
      <w:r>
        <w:br/>
      </w:r>
      <w:r>
        <w:rPr>
          <w:rFonts w:ascii="Times New Roman"/>
          <w:b w:val="false"/>
          <w:i w:val="false"/>
          <w:color w:val="000000"/>
          <w:sz w:val="28"/>
        </w:rPr>
        <w:t xml:space="preserve">
документацией в государственных </w:t>
      </w:r>
      <w:r>
        <w:br/>
      </w:r>
      <w:r>
        <w:rPr>
          <w:rFonts w:ascii="Times New Roman"/>
          <w:b w:val="false"/>
          <w:i w:val="false"/>
          <w:color w:val="000000"/>
          <w:sz w:val="28"/>
        </w:rPr>
        <w:t>
и негосударственных организациях</w:t>
      </w:r>
    </w:p>
    <w:bookmarkEnd w:id="107"/>
    <w:bookmarkStart w:name="z535" w:id="108"/>
    <w:p>
      <w:pPr>
        <w:spacing w:after="0"/>
        <w:ind w:left="0"/>
        <w:jc w:val="both"/>
      </w:pPr>
      <w:r>
        <w:rPr>
          <w:rFonts w:ascii="Times New Roman"/>
          <w:b w:val="false"/>
          <w:i w:val="false"/>
          <w:color w:val="000000"/>
          <w:sz w:val="28"/>
        </w:rPr>
        <w:t>                            
</w:t>
      </w:r>
      <w:r>
        <w:rPr>
          <w:rFonts w:ascii="Times New Roman"/>
          <w:b/>
          <w:i w:val="false"/>
          <w:color w:val="000000"/>
          <w:sz w:val="28"/>
        </w:rPr>
        <w:t>Форма описи дел</w:t>
      </w:r>
      <w:r>
        <w:br/>
      </w:r>
      <w:r>
        <w:rPr>
          <w:rFonts w:ascii="Times New Roman"/>
          <w:b w:val="false"/>
          <w:i w:val="false"/>
          <w:color w:val="000000"/>
          <w:sz w:val="28"/>
        </w:rPr>
        <w:t>
             </w:t>
      </w:r>
      <w:r>
        <w:rPr>
          <w:rFonts w:ascii="Times New Roman"/>
          <w:b/>
          <w:i w:val="false"/>
          <w:color w:val="000000"/>
          <w:sz w:val="28"/>
        </w:rPr>
        <w:t>структурного подразделения организации</w:t>
      </w:r>
    </w:p>
    <w:bookmarkEnd w:id="108"/>
    <w:p>
      <w:pPr>
        <w:spacing w:after="0"/>
        <w:ind w:left="0"/>
        <w:jc w:val="both"/>
      </w:pPr>
      <w:r>
        <w:rPr>
          <w:rFonts w:ascii="Times New Roman"/>
          <w:b w:val="false"/>
          <w:i w:val="false"/>
          <w:color w:val="000000"/>
          <w:sz w:val="28"/>
        </w:rPr>
        <w:t>Официальное наименование          Утверждаю</w:t>
      </w:r>
      <w:r>
        <w:br/>
      </w:r>
      <w:r>
        <w:rPr>
          <w:rFonts w:ascii="Times New Roman"/>
          <w:b w:val="false"/>
          <w:i w:val="false"/>
          <w:color w:val="000000"/>
          <w:sz w:val="28"/>
        </w:rPr>
        <w:t>
структурного подразделения        Наименование должности руководителя</w:t>
      </w:r>
      <w:r>
        <w:br/>
      </w:r>
      <w:r>
        <w:rPr>
          <w:rFonts w:ascii="Times New Roman"/>
          <w:b w:val="false"/>
          <w:i w:val="false"/>
          <w:color w:val="000000"/>
          <w:sz w:val="28"/>
        </w:rPr>
        <w:t>
организации                       структурного подразделения</w:t>
      </w:r>
      <w:r>
        <w:br/>
      </w:r>
      <w:r>
        <w:rPr>
          <w:rFonts w:ascii="Times New Roman"/>
          <w:b w:val="false"/>
          <w:i w:val="false"/>
          <w:color w:val="000000"/>
          <w:sz w:val="28"/>
        </w:rPr>
        <w:t>
                                  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Опись № _______ за 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33"/>
        <w:gridCol w:w="1893"/>
        <w:gridCol w:w="1593"/>
        <w:gridCol w:w="2333"/>
        <w:gridCol w:w="2513"/>
        <w:gridCol w:w="21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дела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дела</w:t>
            </w:r>
            <w:r>
              <w:br/>
            </w:r>
            <w:r>
              <w:rPr>
                <w:rFonts w:ascii="Times New Roman"/>
                <w:b w:val="false"/>
                <w:i w:val="false"/>
                <w:color w:val="000000"/>
                <w:sz w:val="20"/>
              </w:rPr>
              <w:t>
(тома,</w:t>
            </w:r>
            <w:r>
              <w:br/>
            </w:r>
            <w:r>
              <w:rPr>
                <w:rFonts w:ascii="Times New Roman"/>
                <w:b w:val="false"/>
                <w:i w:val="false"/>
                <w:color w:val="000000"/>
                <w:sz w:val="20"/>
              </w:rPr>
              <w:t>
части)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даты</w:t>
            </w:r>
            <w:r>
              <w:br/>
            </w:r>
            <w:r>
              <w:rPr>
                <w:rFonts w:ascii="Times New Roman"/>
                <w:b w:val="false"/>
                <w:i w:val="false"/>
                <w:color w:val="000000"/>
                <w:sz w:val="20"/>
              </w:rPr>
              <w:t>
(тома,</w:t>
            </w:r>
            <w:r>
              <w:br/>
            </w:r>
            <w:r>
              <w:rPr>
                <w:rFonts w:ascii="Times New Roman"/>
                <w:b w:val="false"/>
                <w:i w:val="false"/>
                <w:color w:val="000000"/>
                <w:sz w:val="20"/>
              </w:rPr>
              <w:t>
части)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хранения</w:t>
            </w:r>
            <w:r>
              <w:br/>
            </w:r>
            <w:r>
              <w:rPr>
                <w:rFonts w:ascii="Times New Roman"/>
                <w:b w:val="false"/>
                <w:i w:val="false"/>
                <w:color w:val="000000"/>
                <w:sz w:val="20"/>
              </w:rPr>
              <w:t>
дела (тома,</w:t>
            </w:r>
            <w:r>
              <w:br/>
            </w:r>
            <w:r>
              <w:rPr>
                <w:rFonts w:ascii="Times New Roman"/>
                <w:b w:val="false"/>
                <w:i w:val="false"/>
                <w:color w:val="000000"/>
                <w:sz w:val="20"/>
              </w:rPr>
              <w:t>
части)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 в</w:t>
            </w:r>
            <w:r>
              <w:br/>
            </w:r>
            <w:r>
              <w:rPr>
                <w:rFonts w:ascii="Times New Roman"/>
                <w:b w:val="false"/>
                <w:i w:val="false"/>
                <w:color w:val="000000"/>
                <w:sz w:val="20"/>
              </w:rPr>
              <w:t>
деле (томе,</w:t>
            </w:r>
            <w:r>
              <w:br/>
            </w:r>
            <w:r>
              <w:rPr>
                <w:rFonts w:ascii="Times New Roman"/>
                <w:b w:val="false"/>
                <w:i w:val="false"/>
                <w:color w:val="000000"/>
                <w:sz w:val="20"/>
              </w:rPr>
              <w:t>
части)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данную опись внесено ______________ дел с № __ по № __, в том</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числе:</w:t>
      </w:r>
      <w:r>
        <w:br/>
      </w:r>
      <w:r>
        <w:rPr>
          <w:rFonts w:ascii="Times New Roman"/>
          <w:b w:val="false"/>
          <w:i w:val="false"/>
          <w:color w:val="000000"/>
          <w:sz w:val="28"/>
        </w:rPr>
        <w:t>
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
составителя описи           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Руководитель службы                          Расшифровка</w:t>
      </w:r>
      <w:r>
        <w:br/>
      </w:r>
      <w:r>
        <w:rPr>
          <w:rFonts w:ascii="Times New Roman"/>
          <w:b w:val="false"/>
          <w:i w:val="false"/>
          <w:color w:val="000000"/>
          <w:sz w:val="28"/>
        </w:rPr>
        <w:t>
ДОУ                         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Работник                                     Расшифровка</w:t>
      </w:r>
      <w:r>
        <w:br/>
      </w:r>
      <w:r>
        <w:rPr>
          <w:rFonts w:ascii="Times New Roman"/>
          <w:b w:val="false"/>
          <w:i w:val="false"/>
          <w:color w:val="000000"/>
          <w:sz w:val="28"/>
        </w:rPr>
        <w:t>
архива организации          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А4 (210Х297)</w:t>
      </w:r>
    </w:p>
    <w:bookmarkStart w:name="z536" w:id="10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описи дел постоянного хранения графу 5 не заполняют.</w:t>
      </w:r>
    </w:p>
    <w:bookmarkEnd w:id="109"/>
    <w:bookmarkStart w:name="z497" w:id="1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исполняющего обязанности</w:t>
      </w:r>
      <w:r>
        <w:br/>
      </w:r>
      <w:r>
        <w:rPr>
          <w:rFonts w:ascii="Times New Roman"/>
          <w:b w:val="false"/>
          <w:i w:val="false"/>
          <w:color w:val="000000"/>
          <w:sz w:val="28"/>
        </w:rPr>
        <w:t xml:space="preserve">
Министра культуры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сентября 2009 года № 128 </w:t>
      </w:r>
    </w:p>
    <w:bookmarkEnd w:id="110"/>
    <w:bookmarkStart w:name="z498" w:id="111"/>
    <w:p>
      <w:pPr>
        <w:spacing w:after="0"/>
        <w:ind w:left="0"/>
        <w:jc w:val="left"/>
      </w:pPr>
      <w:r>
        <w:rPr>
          <w:rFonts w:ascii="Times New Roman"/>
          <w:b/>
          <w:i w:val="false"/>
          <w:color w:val="000000"/>
        </w:rPr>
        <w:t xml:space="preserve"> 
Перечень</w:t>
      </w:r>
      <w:r>
        <w:br/>
      </w:r>
      <w:r>
        <w:rPr>
          <w:rFonts w:ascii="Times New Roman"/>
          <w:b/>
          <w:i w:val="false"/>
          <w:color w:val="000000"/>
        </w:rPr>
        <w:t>
типовых документов, образующихся в деятельности государственных</w:t>
      </w:r>
      <w:r>
        <w:br/>
      </w:r>
      <w:r>
        <w:rPr>
          <w:rFonts w:ascii="Times New Roman"/>
          <w:b/>
          <w:i w:val="false"/>
          <w:color w:val="000000"/>
        </w:rPr>
        <w:t>
и негосударственных организаций, с указанием сроков хранения</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7923"/>
        <w:gridCol w:w="2148"/>
        <w:gridCol w:w="2316"/>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пункта</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хранения</w:t>
            </w:r>
            <w:r>
              <w:br/>
            </w:r>
            <w:r>
              <w:rPr>
                <w:rFonts w:ascii="Times New Roman"/>
                <w:b w:val="false"/>
                <w:i w:val="false"/>
                <w:color w:val="000000"/>
                <w:sz w:val="20"/>
              </w:rPr>
              <w:t>
документов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Организация системы управления</w:t>
            </w:r>
            <w:r>
              <w:br/>
            </w:r>
            <w:r>
              <w:rPr>
                <w:rFonts w:ascii="Times New Roman"/>
                <w:b/>
                <w:i w:val="false"/>
                <w:color w:val="000000"/>
                <w:sz w:val="20"/>
              </w:rPr>
              <w:t>
Глава 1. Распорядительная деятельность
</w:t>
            </w:r>
          </w:p>
        </w:tc>
      </w:tr>
      <w:tr>
        <w:trPr>
          <w:trHeight w:val="106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Законодательные акты Президента</w:t>
            </w:r>
            <w:r>
              <w:br/>
            </w:r>
            <w:r>
              <w:rPr>
                <w:rFonts w:ascii="Times New Roman"/>
                <w:b w:val="false"/>
                <w:i w:val="false"/>
                <w:color w:val="000000"/>
                <w:sz w:val="20"/>
              </w:rPr>
              <w:t>
Республики Казахстан, Парламента</w:t>
            </w:r>
            <w:r>
              <w:br/>
            </w:r>
            <w:r>
              <w:rPr>
                <w:rFonts w:ascii="Times New Roman"/>
                <w:b w:val="false"/>
                <w:i w:val="false"/>
                <w:color w:val="000000"/>
                <w:sz w:val="20"/>
              </w:rPr>
              <w:t>
Республики Казахстан, Сената</w:t>
            </w:r>
            <w:r>
              <w:br/>
            </w:r>
            <w:r>
              <w:rPr>
                <w:rFonts w:ascii="Times New Roman"/>
                <w:b w:val="false"/>
                <w:i w:val="false"/>
                <w:color w:val="000000"/>
                <w:sz w:val="20"/>
              </w:rPr>
              <w:t>
Парламента Республики Казахстан,</w:t>
            </w:r>
            <w:r>
              <w:br/>
            </w:r>
            <w:r>
              <w:rPr>
                <w:rFonts w:ascii="Times New Roman"/>
                <w:b w:val="false"/>
                <w:i w:val="false"/>
                <w:color w:val="000000"/>
                <w:sz w:val="20"/>
              </w:rPr>
              <w:t>
Мажилиса Парламента Республики</w:t>
            </w:r>
            <w:r>
              <w:br/>
            </w:r>
            <w:r>
              <w:rPr>
                <w:rFonts w:ascii="Times New Roman"/>
                <w:b w:val="false"/>
                <w:i w:val="false"/>
                <w:color w:val="000000"/>
                <w:sz w:val="20"/>
              </w:rPr>
              <w:t>
Казахстан: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подписания</w:t>
            </w:r>
            <w:r>
              <w:br/>
            </w:r>
            <w:r>
              <w:rPr>
                <w:rFonts w:ascii="Times New Roman"/>
                <w:b w:val="false"/>
                <w:i w:val="false"/>
                <w:color w:val="000000"/>
                <w:sz w:val="20"/>
              </w:rPr>
              <w:t>
(утверждения), государственной</w:t>
            </w:r>
            <w:r>
              <w:br/>
            </w:r>
            <w:r>
              <w:rPr>
                <w:rFonts w:ascii="Times New Roman"/>
                <w:b w:val="false"/>
                <w:i w:val="false"/>
                <w:color w:val="000000"/>
                <w:sz w:val="20"/>
              </w:rPr>
              <w:t>
регистрации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w:t>
            </w:r>
            <w:r>
              <w:br/>
            </w:r>
            <w:r>
              <w:rPr>
                <w:rFonts w:ascii="Times New Roman"/>
                <w:b w:val="false"/>
                <w:i w:val="false"/>
                <w:color w:val="000000"/>
                <w:sz w:val="20"/>
              </w:rPr>
              <w:t>
ти</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Относя-</w:t>
            </w:r>
            <w:r>
              <w:br/>
            </w:r>
            <w:r>
              <w:rPr>
                <w:rFonts w:ascii="Times New Roman"/>
                <w:b w:val="false"/>
                <w:i w:val="false"/>
                <w:color w:val="000000"/>
                <w:sz w:val="20"/>
              </w:rPr>
              <w:t>
щиеся к деятель-</w:t>
            </w:r>
            <w:r>
              <w:br/>
            </w:r>
            <w:r>
              <w:rPr>
                <w:rFonts w:ascii="Times New Roman"/>
                <w:b w:val="false"/>
                <w:i w:val="false"/>
                <w:color w:val="000000"/>
                <w:sz w:val="20"/>
              </w:rPr>
              <w:t>
ности</w:t>
            </w:r>
            <w:r>
              <w:br/>
            </w:r>
            <w:r>
              <w:rPr>
                <w:rFonts w:ascii="Times New Roman"/>
                <w:b w:val="false"/>
                <w:i w:val="false"/>
                <w:color w:val="000000"/>
                <w:sz w:val="20"/>
              </w:rPr>
              <w:t>
органи-</w:t>
            </w:r>
            <w:r>
              <w:br/>
            </w:r>
            <w:r>
              <w:rPr>
                <w:rFonts w:ascii="Times New Roman"/>
                <w:b w:val="false"/>
                <w:i w:val="false"/>
                <w:color w:val="000000"/>
                <w:sz w:val="20"/>
              </w:rPr>
              <w:t>
зации –</w:t>
            </w:r>
            <w:r>
              <w:br/>
            </w:r>
            <w:r>
              <w:rPr>
                <w:rFonts w:ascii="Times New Roman"/>
                <w:b w:val="false"/>
                <w:i w:val="false"/>
                <w:color w:val="000000"/>
                <w:sz w:val="20"/>
              </w:rPr>
              <w:t>
постоянно</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Подзаконные нормативные правовые</w:t>
            </w:r>
            <w:r>
              <w:br/>
            </w:r>
            <w:r>
              <w:rPr>
                <w:rFonts w:ascii="Times New Roman"/>
                <w:b w:val="false"/>
                <w:i w:val="false"/>
                <w:color w:val="000000"/>
                <w:sz w:val="20"/>
              </w:rPr>
              <w:t>
акты Президента Республики</w:t>
            </w:r>
            <w:r>
              <w:br/>
            </w:r>
            <w:r>
              <w:rPr>
                <w:rFonts w:ascii="Times New Roman"/>
                <w:b w:val="false"/>
                <w:i w:val="false"/>
                <w:color w:val="000000"/>
                <w:sz w:val="20"/>
              </w:rPr>
              <w:t>
Казахстан, Парламента Республики</w:t>
            </w:r>
            <w:r>
              <w:br/>
            </w:r>
            <w:r>
              <w:rPr>
                <w:rFonts w:ascii="Times New Roman"/>
                <w:b w:val="false"/>
                <w:i w:val="false"/>
                <w:color w:val="000000"/>
                <w:sz w:val="20"/>
              </w:rPr>
              <w:t>
Казахстан, Сената Парламента</w:t>
            </w:r>
            <w:r>
              <w:br/>
            </w:r>
            <w:r>
              <w:rPr>
                <w:rFonts w:ascii="Times New Roman"/>
                <w:b w:val="false"/>
                <w:i w:val="false"/>
                <w:color w:val="000000"/>
                <w:sz w:val="20"/>
              </w:rPr>
              <w:t>
Республики Казахстан, Мажилиса</w:t>
            </w:r>
            <w:r>
              <w:br/>
            </w:r>
            <w:r>
              <w:rPr>
                <w:rFonts w:ascii="Times New Roman"/>
                <w:b w:val="false"/>
                <w:i w:val="false"/>
                <w:color w:val="000000"/>
                <w:sz w:val="20"/>
              </w:rPr>
              <w:t>
Парламента Республики Казахстан,</w:t>
            </w:r>
            <w:r>
              <w:br/>
            </w:r>
            <w:r>
              <w:rPr>
                <w:rFonts w:ascii="Times New Roman"/>
                <w:b w:val="false"/>
                <w:i w:val="false"/>
                <w:color w:val="000000"/>
                <w:sz w:val="20"/>
              </w:rPr>
              <w:t>
Правительства Республики Казахстан,</w:t>
            </w:r>
            <w:r>
              <w:br/>
            </w:r>
            <w:r>
              <w:rPr>
                <w:rFonts w:ascii="Times New Roman"/>
                <w:b w:val="false"/>
                <w:i w:val="false"/>
                <w:color w:val="000000"/>
                <w:sz w:val="20"/>
              </w:rPr>
              <w:t>
Конституционного Совета Республики</w:t>
            </w:r>
            <w:r>
              <w:br/>
            </w:r>
            <w:r>
              <w:rPr>
                <w:rFonts w:ascii="Times New Roman"/>
                <w:b w:val="false"/>
                <w:i w:val="false"/>
                <w:color w:val="000000"/>
                <w:sz w:val="20"/>
              </w:rPr>
              <w:t>
Казахстан, Генеральной прокуратуры</w:t>
            </w:r>
            <w:r>
              <w:br/>
            </w:r>
            <w:r>
              <w:rPr>
                <w:rFonts w:ascii="Times New Roman"/>
                <w:b w:val="false"/>
                <w:i w:val="false"/>
                <w:color w:val="000000"/>
                <w:sz w:val="20"/>
              </w:rPr>
              <w:t>
Республики Казахстан, Верховного</w:t>
            </w:r>
            <w:r>
              <w:br/>
            </w:r>
            <w:r>
              <w:rPr>
                <w:rFonts w:ascii="Times New Roman"/>
                <w:b w:val="false"/>
                <w:i w:val="false"/>
                <w:color w:val="000000"/>
                <w:sz w:val="20"/>
              </w:rPr>
              <w:t>
Суда Республики Казахстан,</w:t>
            </w:r>
            <w:r>
              <w:br/>
            </w:r>
            <w:r>
              <w:rPr>
                <w:rFonts w:ascii="Times New Roman"/>
                <w:b w:val="false"/>
                <w:i w:val="false"/>
                <w:color w:val="000000"/>
                <w:sz w:val="20"/>
              </w:rPr>
              <w:t>
Центральной избирательной комиссии</w:t>
            </w:r>
            <w:r>
              <w:br/>
            </w:r>
            <w:r>
              <w:rPr>
                <w:rFonts w:ascii="Times New Roman"/>
                <w:b w:val="false"/>
                <w:i w:val="false"/>
                <w:color w:val="000000"/>
                <w:sz w:val="20"/>
              </w:rPr>
              <w:t>
Республики Казахстан, Национального</w:t>
            </w:r>
            <w:r>
              <w:br/>
            </w:r>
            <w:r>
              <w:rPr>
                <w:rFonts w:ascii="Times New Roman"/>
                <w:b w:val="false"/>
                <w:i w:val="false"/>
                <w:color w:val="000000"/>
                <w:sz w:val="20"/>
              </w:rPr>
              <w:t>
Банка Республики Казахстан,</w:t>
            </w:r>
            <w:r>
              <w:br/>
            </w:r>
            <w:r>
              <w:rPr>
                <w:rFonts w:ascii="Times New Roman"/>
                <w:b w:val="false"/>
                <w:i w:val="false"/>
                <w:color w:val="000000"/>
                <w:sz w:val="20"/>
              </w:rPr>
              <w:t>
министерств Республики Казахстан,</w:t>
            </w:r>
            <w:r>
              <w:br/>
            </w:r>
            <w:r>
              <w:rPr>
                <w:rFonts w:ascii="Times New Roman"/>
                <w:b w:val="false"/>
                <w:i w:val="false"/>
                <w:color w:val="000000"/>
                <w:sz w:val="20"/>
              </w:rPr>
              <w:t>
агентств Республики Казахстан,</w:t>
            </w:r>
            <w:r>
              <w:br/>
            </w:r>
            <w:r>
              <w:rPr>
                <w:rFonts w:ascii="Times New Roman"/>
                <w:b w:val="false"/>
                <w:i w:val="false"/>
                <w:color w:val="000000"/>
                <w:sz w:val="20"/>
              </w:rPr>
              <w:t>
ведомств, местных представительных и</w:t>
            </w:r>
            <w:r>
              <w:br/>
            </w:r>
            <w:r>
              <w:rPr>
                <w:rFonts w:ascii="Times New Roman"/>
                <w:b w:val="false"/>
                <w:i w:val="false"/>
                <w:color w:val="000000"/>
                <w:sz w:val="20"/>
              </w:rPr>
              <w:t>
исполнительных органов: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утверждения</w:t>
            </w:r>
            <w:r>
              <w:br/>
            </w:r>
            <w:r>
              <w:rPr>
                <w:rFonts w:ascii="Times New Roman"/>
                <w:b w:val="false"/>
                <w:i w:val="false"/>
                <w:color w:val="000000"/>
                <w:sz w:val="20"/>
              </w:rPr>
              <w:t>
и государственной регистрации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w:t>
            </w:r>
            <w:r>
              <w:br/>
            </w:r>
            <w:r>
              <w:rPr>
                <w:rFonts w:ascii="Times New Roman"/>
                <w:b w:val="false"/>
                <w:i w:val="false"/>
                <w:color w:val="000000"/>
                <w:sz w:val="20"/>
              </w:rPr>
              <w:t>
ти</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Относя-</w:t>
            </w:r>
            <w:r>
              <w:br/>
            </w:r>
            <w:r>
              <w:rPr>
                <w:rFonts w:ascii="Times New Roman"/>
                <w:b w:val="false"/>
                <w:i w:val="false"/>
                <w:color w:val="000000"/>
                <w:sz w:val="20"/>
              </w:rPr>
              <w:t>
щиеся к деятель-</w:t>
            </w:r>
            <w:r>
              <w:br/>
            </w:r>
            <w:r>
              <w:rPr>
                <w:rFonts w:ascii="Times New Roman"/>
                <w:b w:val="false"/>
                <w:i w:val="false"/>
                <w:color w:val="000000"/>
                <w:sz w:val="20"/>
              </w:rPr>
              <w:t>
ности</w:t>
            </w:r>
            <w:r>
              <w:br/>
            </w:r>
            <w:r>
              <w:rPr>
                <w:rFonts w:ascii="Times New Roman"/>
                <w:b w:val="false"/>
                <w:i w:val="false"/>
                <w:color w:val="000000"/>
                <w:sz w:val="20"/>
              </w:rPr>
              <w:t>
органи-</w:t>
            </w:r>
            <w:r>
              <w:br/>
            </w:r>
            <w:r>
              <w:rPr>
                <w:rFonts w:ascii="Times New Roman"/>
                <w:b w:val="false"/>
                <w:i w:val="false"/>
                <w:color w:val="000000"/>
                <w:sz w:val="20"/>
              </w:rPr>
              <w:t>
зации –</w:t>
            </w:r>
            <w:r>
              <w:br/>
            </w:r>
            <w:r>
              <w:rPr>
                <w:rFonts w:ascii="Times New Roman"/>
                <w:b w:val="false"/>
                <w:i w:val="false"/>
                <w:color w:val="000000"/>
                <w:sz w:val="20"/>
              </w:rPr>
              <w:t>
постоянно</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законодательных актов и</w:t>
            </w:r>
            <w:r>
              <w:br/>
            </w:r>
            <w:r>
              <w:rPr>
                <w:rFonts w:ascii="Times New Roman"/>
                <w:b w:val="false"/>
                <w:i w:val="false"/>
                <w:color w:val="000000"/>
                <w:sz w:val="20"/>
              </w:rPr>
              <w:t>
подзаконных нормативных правовых</w:t>
            </w:r>
            <w:r>
              <w:br/>
            </w:r>
            <w:r>
              <w:rPr>
                <w:rFonts w:ascii="Times New Roman"/>
                <w:b w:val="false"/>
                <w:i w:val="false"/>
                <w:color w:val="000000"/>
                <w:sz w:val="20"/>
              </w:rPr>
              <w:t>
актов; документы (пояснительные</w:t>
            </w:r>
            <w:r>
              <w:br/>
            </w:r>
            <w:r>
              <w:rPr>
                <w:rFonts w:ascii="Times New Roman"/>
                <w:b w:val="false"/>
                <w:i w:val="false"/>
                <w:color w:val="000000"/>
                <w:sz w:val="20"/>
              </w:rPr>
              <w:t>
записки, справки – обоснования,</w:t>
            </w:r>
            <w:r>
              <w:br/>
            </w:r>
            <w:r>
              <w:rPr>
                <w:rFonts w:ascii="Times New Roman"/>
                <w:b w:val="false"/>
                <w:i w:val="false"/>
                <w:color w:val="000000"/>
                <w:sz w:val="20"/>
              </w:rPr>
              <w:t>
листы согласования, экспертные</w:t>
            </w:r>
            <w:r>
              <w:br/>
            </w:r>
            <w:r>
              <w:rPr>
                <w:rFonts w:ascii="Times New Roman"/>
                <w:b w:val="false"/>
                <w:i w:val="false"/>
                <w:color w:val="000000"/>
                <w:sz w:val="20"/>
              </w:rPr>
              <w:t>
заключения, перечни, сравнительные</w:t>
            </w:r>
            <w:r>
              <w:br/>
            </w:r>
            <w:r>
              <w:rPr>
                <w:rFonts w:ascii="Times New Roman"/>
                <w:b w:val="false"/>
                <w:i w:val="false"/>
                <w:color w:val="000000"/>
                <w:sz w:val="20"/>
              </w:rPr>
              <w:t>
таблицы, переписка)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61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подготовки нормативных</w:t>
            </w:r>
            <w:r>
              <w:br/>
            </w:r>
            <w:r>
              <w:rPr>
                <w:rFonts w:ascii="Times New Roman"/>
                <w:b w:val="false"/>
                <w:i w:val="false"/>
                <w:color w:val="000000"/>
                <w:sz w:val="20"/>
              </w:rPr>
              <w:t>
правовых актов: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91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Распоряжения Президента Республики</w:t>
            </w:r>
            <w:r>
              <w:br/>
            </w:r>
            <w:r>
              <w:rPr>
                <w:rFonts w:ascii="Times New Roman"/>
                <w:b w:val="false"/>
                <w:i w:val="false"/>
                <w:color w:val="000000"/>
                <w:sz w:val="20"/>
              </w:rPr>
              <w:t>
Казахстан, Премьер-Министра</w:t>
            </w:r>
            <w:r>
              <w:br/>
            </w:r>
            <w:r>
              <w:rPr>
                <w:rFonts w:ascii="Times New Roman"/>
                <w:b w:val="false"/>
                <w:i w:val="false"/>
                <w:color w:val="000000"/>
                <w:sz w:val="20"/>
              </w:rPr>
              <w:t>
Республики Казахстан: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w:t>
            </w:r>
            <w:r>
              <w:br/>
            </w:r>
            <w:r>
              <w:rPr>
                <w:rFonts w:ascii="Times New Roman"/>
                <w:b w:val="false"/>
                <w:i w:val="false"/>
                <w:color w:val="000000"/>
                <w:sz w:val="20"/>
              </w:rPr>
              <w:t>
ти</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Относя-</w:t>
            </w:r>
            <w:r>
              <w:br/>
            </w:r>
            <w:r>
              <w:rPr>
                <w:rFonts w:ascii="Times New Roman"/>
                <w:b w:val="false"/>
                <w:i w:val="false"/>
                <w:color w:val="000000"/>
                <w:sz w:val="20"/>
              </w:rPr>
              <w:t>
щиеся к деятель-</w:t>
            </w:r>
            <w:r>
              <w:br/>
            </w:r>
            <w:r>
              <w:rPr>
                <w:rFonts w:ascii="Times New Roman"/>
                <w:b w:val="false"/>
                <w:i w:val="false"/>
                <w:color w:val="000000"/>
                <w:sz w:val="20"/>
              </w:rPr>
              <w:t>
ности</w:t>
            </w:r>
            <w:r>
              <w:br/>
            </w:r>
            <w:r>
              <w:rPr>
                <w:rFonts w:ascii="Times New Roman"/>
                <w:b w:val="false"/>
                <w:i w:val="false"/>
                <w:color w:val="000000"/>
                <w:sz w:val="20"/>
              </w:rPr>
              <w:t>
органи-</w:t>
            </w:r>
            <w:r>
              <w:br/>
            </w:r>
            <w:r>
              <w:rPr>
                <w:rFonts w:ascii="Times New Roman"/>
                <w:b w:val="false"/>
                <w:i w:val="false"/>
                <w:color w:val="000000"/>
                <w:sz w:val="20"/>
              </w:rPr>
              <w:t>
зации –</w:t>
            </w:r>
            <w:r>
              <w:br/>
            </w:r>
            <w:r>
              <w:rPr>
                <w:rFonts w:ascii="Times New Roman"/>
                <w:b w:val="false"/>
                <w:i w:val="false"/>
                <w:color w:val="000000"/>
                <w:sz w:val="20"/>
              </w:rPr>
              <w:t>
постоянно</w:t>
            </w:r>
          </w:p>
        </w:tc>
      </w:tr>
      <w:tr>
        <w:trPr>
          <w:trHeight w:val="114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распоряжения руководителя</w:t>
            </w:r>
            <w:r>
              <w:br/>
            </w:r>
            <w:r>
              <w:rPr>
                <w:rFonts w:ascii="Times New Roman"/>
                <w:b w:val="false"/>
                <w:i w:val="false"/>
                <w:color w:val="000000"/>
                <w:sz w:val="20"/>
              </w:rPr>
              <w:t>
организации; документы (справки,</w:t>
            </w:r>
            <w:r>
              <w:br/>
            </w:r>
            <w:r>
              <w:rPr>
                <w:rFonts w:ascii="Times New Roman"/>
                <w:b w:val="false"/>
                <w:i w:val="false"/>
                <w:color w:val="000000"/>
                <w:sz w:val="20"/>
              </w:rPr>
              <w:t>
сводки, информации, докладные</w:t>
            </w:r>
            <w:r>
              <w:br/>
            </w:r>
            <w:r>
              <w:rPr>
                <w:rFonts w:ascii="Times New Roman"/>
                <w:b w:val="false"/>
                <w:i w:val="false"/>
                <w:color w:val="000000"/>
                <w:sz w:val="20"/>
              </w:rPr>
              <w:t>
записки и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основной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Направ-</w:t>
            </w:r>
            <w:r>
              <w:br/>
            </w:r>
            <w:r>
              <w:rPr>
                <w:rFonts w:ascii="Times New Roman"/>
                <w:b w:val="false"/>
                <w:i w:val="false"/>
                <w:color w:val="000000"/>
                <w:sz w:val="20"/>
              </w:rPr>
              <w:t>
ленные для</w:t>
            </w:r>
            <w:r>
              <w:br/>
            </w:r>
            <w:r>
              <w:rPr>
                <w:rFonts w:ascii="Times New Roman"/>
                <w:b w:val="false"/>
                <w:i w:val="false"/>
                <w:color w:val="000000"/>
                <w:sz w:val="20"/>
              </w:rPr>
              <w:t>
сведения –</w:t>
            </w:r>
            <w:r>
              <w:br/>
            </w:r>
            <w:r>
              <w:rPr>
                <w:rFonts w:ascii="Times New Roman"/>
                <w:b w:val="false"/>
                <w:i w:val="false"/>
                <w:color w:val="000000"/>
                <w:sz w:val="20"/>
              </w:rPr>
              <w:t>
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личному составу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rPr>
                <w:rFonts w:ascii="Times New Roman"/>
                <w:b w:val="false"/>
                <w:i w:val="false"/>
                <w:color w:val="000000"/>
                <w:vertAlign w:val="superscript"/>
              </w:rPr>
              <w:t>1</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 предоставлении отпусков,</w:t>
            </w:r>
            <w:r>
              <w:br/>
            </w:r>
            <w:r>
              <w:rPr>
                <w:rFonts w:ascii="Times New Roman"/>
                <w:b w:val="false"/>
                <w:i w:val="false"/>
                <w:color w:val="000000"/>
                <w:sz w:val="20"/>
              </w:rPr>
              <w:t>
взысканиях, командировках, по</w:t>
            </w:r>
            <w:r>
              <w:br/>
            </w:r>
            <w:r>
              <w:rPr>
                <w:rFonts w:ascii="Times New Roman"/>
                <w:b w:val="false"/>
                <w:i w:val="false"/>
                <w:color w:val="000000"/>
                <w:sz w:val="20"/>
              </w:rPr>
              <w:t>
административно-хозяйственным</w:t>
            </w:r>
            <w:r>
              <w:br/>
            </w:r>
            <w:r>
              <w:rPr>
                <w:rFonts w:ascii="Times New Roman"/>
                <w:b w:val="false"/>
                <w:i w:val="false"/>
                <w:color w:val="000000"/>
                <w:sz w:val="20"/>
              </w:rPr>
              <w:t>
вопросам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приказов, распоряжений</w:t>
            </w:r>
            <w:r>
              <w:br/>
            </w:r>
            <w:r>
              <w:rPr>
                <w:rFonts w:ascii="Times New Roman"/>
                <w:b w:val="false"/>
                <w:i w:val="false"/>
                <w:color w:val="000000"/>
                <w:sz w:val="20"/>
              </w:rPr>
              <w:t>
руководителя организации; основания</w:t>
            </w:r>
            <w:r>
              <w:br/>
            </w:r>
            <w:r>
              <w:rPr>
                <w:rFonts w:ascii="Times New Roman"/>
                <w:b w:val="false"/>
                <w:i w:val="false"/>
                <w:color w:val="000000"/>
                <w:sz w:val="20"/>
              </w:rPr>
              <w:t>
к приказам руководителя организации</w:t>
            </w:r>
            <w:r>
              <w:br/>
            </w:r>
            <w:r>
              <w:rPr>
                <w:rFonts w:ascii="Times New Roman"/>
                <w:b w:val="false"/>
                <w:i w:val="false"/>
                <w:color w:val="000000"/>
                <w:sz w:val="20"/>
              </w:rPr>
              <w:t>
по личному составу и взысканиях (не</w:t>
            </w:r>
            <w:r>
              <w:br/>
            </w:r>
            <w:r>
              <w:rPr>
                <w:rFonts w:ascii="Times New Roman"/>
                <w:b w:val="false"/>
                <w:i w:val="false"/>
                <w:color w:val="000000"/>
                <w:sz w:val="20"/>
              </w:rPr>
              <w:t>
вошедшие в состав личных дел), о</w:t>
            </w:r>
            <w:r>
              <w:br/>
            </w:r>
            <w:r>
              <w:rPr>
                <w:rFonts w:ascii="Times New Roman"/>
                <w:b w:val="false"/>
                <w:i w:val="false"/>
                <w:color w:val="000000"/>
                <w:sz w:val="20"/>
              </w:rPr>
              <w:t>
предоставлении отпусков,</w:t>
            </w:r>
            <w:r>
              <w:br/>
            </w:r>
            <w:r>
              <w:rPr>
                <w:rFonts w:ascii="Times New Roman"/>
                <w:b w:val="false"/>
                <w:i w:val="false"/>
                <w:color w:val="000000"/>
                <w:sz w:val="20"/>
              </w:rPr>
              <w:t>
командировках и по административно-</w:t>
            </w:r>
            <w:r>
              <w:br/>
            </w:r>
            <w:r>
              <w:rPr>
                <w:rFonts w:ascii="Times New Roman"/>
                <w:b w:val="false"/>
                <w:i w:val="false"/>
                <w:color w:val="000000"/>
                <w:sz w:val="20"/>
              </w:rPr>
              <w:t>
хозяйственным вопросам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Поручения Президента Республики</w:t>
            </w:r>
            <w:r>
              <w:br/>
            </w:r>
            <w:r>
              <w:rPr>
                <w:rFonts w:ascii="Times New Roman"/>
                <w:b w:val="false"/>
                <w:i w:val="false"/>
                <w:color w:val="000000"/>
                <w:sz w:val="20"/>
              </w:rPr>
              <w:t>
Казахстан, Премьер-Министра</w:t>
            </w:r>
            <w:r>
              <w:br/>
            </w:r>
            <w:r>
              <w:rPr>
                <w:rFonts w:ascii="Times New Roman"/>
                <w:b w:val="false"/>
                <w:i w:val="false"/>
                <w:color w:val="000000"/>
                <w:sz w:val="20"/>
              </w:rPr>
              <w:t>
Республики Казахстан, руководителей</w:t>
            </w:r>
            <w:r>
              <w:br/>
            </w:r>
            <w:r>
              <w:rPr>
                <w:rFonts w:ascii="Times New Roman"/>
                <w:b w:val="false"/>
                <w:i w:val="false"/>
                <w:color w:val="000000"/>
                <w:sz w:val="20"/>
              </w:rPr>
              <w:t>
центральных государственных органов,</w:t>
            </w:r>
            <w:r>
              <w:br/>
            </w:r>
            <w:r>
              <w:rPr>
                <w:rFonts w:ascii="Times New Roman"/>
                <w:b w:val="false"/>
                <w:i w:val="false"/>
                <w:color w:val="000000"/>
                <w:sz w:val="20"/>
              </w:rPr>
              <w:t>
органов местного государственного</w:t>
            </w:r>
            <w:r>
              <w:br/>
            </w:r>
            <w:r>
              <w:rPr>
                <w:rFonts w:ascii="Times New Roman"/>
                <w:b w:val="false"/>
                <w:i w:val="false"/>
                <w:color w:val="000000"/>
                <w:sz w:val="20"/>
              </w:rPr>
              <w:t>
управления; документы (обзоры,</w:t>
            </w:r>
            <w:r>
              <w:br/>
            </w:r>
            <w:r>
              <w:rPr>
                <w:rFonts w:ascii="Times New Roman"/>
                <w:b w:val="false"/>
                <w:i w:val="false"/>
                <w:color w:val="000000"/>
                <w:sz w:val="20"/>
              </w:rPr>
              <w:t>
доклады, расчеты, заключения,</w:t>
            </w:r>
            <w:r>
              <w:br/>
            </w:r>
            <w:r>
              <w:rPr>
                <w:rFonts w:ascii="Times New Roman"/>
                <w:b w:val="false"/>
                <w:i w:val="false"/>
                <w:color w:val="000000"/>
                <w:sz w:val="20"/>
              </w:rPr>
              <w:t>
справки и другие) по их выполнению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Инициативные предложения, внесенные</w:t>
            </w:r>
            <w:r>
              <w:br/>
            </w:r>
            <w:r>
              <w:rPr>
                <w:rFonts w:ascii="Times New Roman"/>
                <w:b w:val="false"/>
                <w:i w:val="false"/>
                <w:color w:val="000000"/>
                <w:sz w:val="20"/>
              </w:rPr>
              <w:t>
в государственные органы; документы</w:t>
            </w:r>
            <w:r>
              <w:br/>
            </w:r>
            <w:r>
              <w:rPr>
                <w:rFonts w:ascii="Times New Roman"/>
                <w:b w:val="false"/>
                <w:i w:val="false"/>
                <w:color w:val="000000"/>
                <w:sz w:val="20"/>
              </w:rPr>
              <w:t>
(докладные записки, заключения,</w:t>
            </w:r>
            <w:r>
              <w:br/>
            </w:r>
            <w:r>
              <w:rPr>
                <w:rFonts w:ascii="Times New Roman"/>
                <w:b w:val="false"/>
                <w:i w:val="false"/>
                <w:color w:val="000000"/>
                <w:sz w:val="20"/>
              </w:rPr>
              <w:t>
справки и другие) по их разработке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постановления, решения,</w:t>
            </w:r>
            <w:r>
              <w:br/>
            </w:r>
            <w:r>
              <w:rPr>
                <w:rFonts w:ascii="Times New Roman"/>
                <w:b w:val="false"/>
                <w:i w:val="false"/>
                <w:color w:val="000000"/>
                <w:sz w:val="20"/>
              </w:rPr>
              <w:t>
рекомендации, стенограммы</w:t>
            </w:r>
            <w:r>
              <w:br/>
            </w:r>
            <w:r>
              <w:rPr>
                <w:rFonts w:ascii="Times New Roman"/>
                <w:b w:val="false"/>
                <w:i w:val="false"/>
                <w:color w:val="000000"/>
                <w:sz w:val="20"/>
              </w:rPr>
              <w:t>
(аудиовизуальные записи) заседаний;</w:t>
            </w:r>
            <w:r>
              <w:br/>
            </w:r>
            <w:r>
              <w:rPr>
                <w:rFonts w:ascii="Times New Roman"/>
                <w:b w:val="false"/>
                <w:i w:val="false"/>
                <w:color w:val="000000"/>
                <w:sz w:val="20"/>
              </w:rPr>
              <w:t>
документы (повестки заседаний,</w:t>
            </w:r>
            <w:r>
              <w:br/>
            </w:r>
            <w:r>
              <w:rPr>
                <w:rFonts w:ascii="Times New Roman"/>
                <w:b w:val="false"/>
                <w:i w:val="false"/>
                <w:color w:val="000000"/>
                <w:sz w:val="20"/>
              </w:rPr>
              <w:t>
справки, заключения, доклады,</w:t>
            </w:r>
            <w:r>
              <w:br/>
            </w:r>
            <w:r>
              <w:rPr>
                <w:rFonts w:ascii="Times New Roman"/>
                <w:b w:val="false"/>
                <w:i w:val="false"/>
                <w:color w:val="000000"/>
                <w:sz w:val="20"/>
              </w:rPr>
              <w:t>
информации, докладные записки,</w:t>
            </w:r>
            <w:r>
              <w:br/>
            </w:r>
            <w:r>
              <w:rPr>
                <w:rFonts w:ascii="Times New Roman"/>
                <w:b w:val="false"/>
                <w:i w:val="false"/>
                <w:color w:val="000000"/>
                <w:sz w:val="20"/>
              </w:rPr>
              <w:t>
сводки, выписки, бюллетени</w:t>
            </w:r>
            <w:r>
              <w:br/>
            </w:r>
            <w:r>
              <w:rPr>
                <w:rFonts w:ascii="Times New Roman"/>
                <w:b w:val="false"/>
                <w:i w:val="false"/>
                <w:color w:val="000000"/>
                <w:sz w:val="20"/>
              </w:rPr>
              <w:t>
голосования и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коллегиального органа</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Направлен-</w:t>
            </w:r>
            <w:r>
              <w:br/>
            </w:r>
            <w:r>
              <w:rPr>
                <w:rFonts w:ascii="Times New Roman"/>
                <w:b w:val="false"/>
                <w:i w:val="false"/>
                <w:color w:val="000000"/>
                <w:sz w:val="20"/>
              </w:rPr>
              <w:t>
ные для</w:t>
            </w:r>
            <w:r>
              <w:br/>
            </w:r>
            <w:r>
              <w:rPr>
                <w:rFonts w:ascii="Times New Roman"/>
                <w:b w:val="false"/>
                <w:i w:val="false"/>
                <w:color w:val="000000"/>
                <w:sz w:val="20"/>
              </w:rPr>
              <w:t>
сведения –</w:t>
            </w:r>
            <w:r>
              <w:br/>
            </w:r>
            <w:r>
              <w:rPr>
                <w:rFonts w:ascii="Times New Roman"/>
                <w:b w:val="false"/>
                <w:i w:val="false"/>
                <w:color w:val="000000"/>
                <w:sz w:val="20"/>
              </w:rPr>
              <w:t>
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коллегиальных, консультативно-</w:t>
            </w:r>
            <w:r>
              <w:br/>
            </w:r>
            <w:r>
              <w:rPr>
                <w:rFonts w:ascii="Times New Roman"/>
                <w:b w:val="false"/>
                <w:i w:val="false"/>
                <w:color w:val="000000"/>
                <w:sz w:val="20"/>
              </w:rPr>
              <w:t>
совещательных органов учреждения и</w:t>
            </w:r>
            <w:r>
              <w:br/>
            </w:r>
            <w:r>
              <w:rPr>
                <w:rFonts w:ascii="Times New Roman"/>
                <w:b w:val="false"/>
                <w:i w:val="false"/>
                <w:color w:val="000000"/>
                <w:sz w:val="20"/>
              </w:rPr>
              <w:t>
предприятия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высшего и коллегиальных органов</w:t>
            </w:r>
            <w:r>
              <w:br/>
            </w:r>
            <w:r>
              <w:rPr>
                <w:rFonts w:ascii="Times New Roman"/>
                <w:b w:val="false"/>
                <w:i w:val="false"/>
                <w:color w:val="000000"/>
                <w:sz w:val="20"/>
              </w:rPr>
              <w:t>
хозяйственного товарищества,</w:t>
            </w:r>
            <w:r>
              <w:br/>
            </w:r>
            <w:r>
              <w:rPr>
                <w:rFonts w:ascii="Times New Roman"/>
                <w:b w:val="false"/>
                <w:i w:val="false"/>
                <w:color w:val="000000"/>
                <w:sz w:val="20"/>
              </w:rPr>
              <w:t>
производственного кооператива,</w:t>
            </w:r>
            <w:r>
              <w:br/>
            </w:r>
            <w:r>
              <w:rPr>
                <w:rFonts w:ascii="Times New Roman"/>
                <w:b w:val="false"/>
                <w:i w:val="false"/>
                <w:color w:val="000000"/>
                <w:sz w:val="20"/>
              </w:rPr>
              <w:t>
общественного объединения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коллегиального органа управления</w:t>
            </w:r>
            <w:r>
              <w:br/>
            </w:r>
            <w:r>
              <w:rPr>
                <w:rFonts w:ascii="Times New Roman"/>
                <w:b w:val="false"/>
                <w:i w:val="false"/>
                <w:color w:val="000000"/>
                <w:sz w:val="20"/>
              </w:rPr>
              <w:t>
государственным внебюджетным фондом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постоянных и временных комиссий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оперативных (аппаратных)</w:t>
            </w:r>
            <w:r>
              <w:br/>
            </w:r>
            <w:r>
              <w:rPr>
                <w:rFonts w:ascii="Times New Roman"/>
                <w:b w:val="false"/>
                <w:i w:val="false"/>
                <w:color w:val="000000"/>
                <w:sz w:val="20"/>
              </w:rPr>
              <w:t>
совещаний у руководителя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общих собраний работников</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собраний работников структурных</w:t>
            </w:r>
            <w:r>
              <w:br/>
            </w:r>
            <w:r>
              <w:rPr>
                <w:rFonts w:ascii="Times New Roman"/>
                <w:b w:val="false"/>
                <w:i w:val="false"/>
                <w:color w:val="000000"/>
                <w:sz w:val="20"/>
              </w:rPr>
              <w:t>
подразделений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(постановления, решения,</w:t>
            </w:r>
            <w:r>
              <w:br/>
            </w:r>
            <w:r>
              <w:rPr>
                <w:rFonts w:ascii="Times New Roman"/>
                <w:b w:val="false"/>
                <w:i w:val="false"/>
                <w:color w:val="000000"/>
                <w:sz w:val="20"/>
              </w:rPr>
              <w:t>
рекомендации, протоколы,</w:t>
            </w:r>
            <w:r>
              <w:br/>
            </w:r>
            <w:r>
              <w:rPr>
                <w:rFonts w:ascii="Times New Roman"/>
                <w:b w:val="false"/>
                <w:i w:val="false"/>
                <w:color w:val="000000"/>
                <w:sz w:val="20"/>
              </w:rPr>
              <w:t>
стенограммы, тексты выступлений и</w:t>
            </w:r>
            <w:r>
              <w:br/>
            </w:r>
            <w:r>
              <w:rPr>
                <w:rFonts w:ascii="Times New Roman"/>
                <w:b w:val="false"/>
                <w:i w:val="false"/>
                <w:color w:val="000000"/>
                <w:sz w:val="20"/>
              </w:rPr>
              <w:t>
тезисов, прайс-листы,</w:t>
            </w:r>
            <w:r>
              <w:br/>
            </w:r>
            <w:r>
              <w:rPr>
                <w:rFonts w:ascii="Times New Roman"/>
                <w:b w:val="false"/>
                <w:i w:val="false"/>
                <w:color w:val="000000"/>
                <w:sz w:val="20"/>
              </w:rPr>
              <w:t>
поздравительные адреса, извещения,</w:t>
            </w:r>
            <w:r>
              <w:br/>
            </w:r>
            <w:r>
              <w:rPr>
                <w:rFonts w:ascii="Times New Roman"/>
                <w:b w:val="false"/>
                <w:i w:val="false"/>
                <w:color w:val="000000"/>
                <w:sz w:val="20"/>
              </w:rPr>
              <w:t>
приглашения, тематические</w:t>
            </w:r>
            <w:r>
              <w:br/>
            </w:r>
            <w:r>
              <w:rPr>
                <w:rFonts w:ascii="Times New Roman"/>
                <w:b w:val="false"/>
                <w:i w:val="false"/>
                <w:color w:val="000000"/>
                <w:sz w:val="20"/>
              </w:rPr>
              <w:t>
фотоальбомы, видеозаписи, переписка)</w:t>
            </w:r>
            <w:r>
              <w:br/>
            </w:r>
            <w:r>
              <w:rPr>
                <w:rFonts w:ascii="Times New Roman"/>
                <w:b w:val="false"/>
                <w:i w:val="false"/>
                <w:color w:val="000000"/>
                <w:sz w:val="20"/>
              </w:rPr>
              <w:t>
по проведению международных,</w:t>
            </w:r>
            <w:r>
              <w:br/>
            </w:r>
            <w:r>
              <w:rPr>
                <w:rFonts w:ascii="Times New Roman"/>
                <w:b w:val="false"/>
                <w:i w:val="false"/>
                <w:color w:val="000000"/>
                <w:sz w:val="20"/>
              </w:rPr>
              <w:t>
республиканских, отраслевых съездов,</w:t>
            </w:r>
            <w:r>
              <w:br/>
            </w:r>
            <w:r>
              <w:rPr>
                <w:rFonts w:ascii="Times New Roman"/>
                <w:b w:val="false"/>
                <w:i w:val="false"/>
                <w:color w:val="000000"/>
                <w:sz w:val="20"/>
              </w:rPr>
              <w:t>
конгрессов, симпозиумов,</w:t>
            </w:r>
            <w:r>
              <w:br/>
            </w:r>
            <w:r>
              <w:rPr>
                <w:rFonts w:ascii="Times New Roman"/>
                <w:b w:val="false"/>
                <w:i w:val="false"/>
                <w:color w:val="000000"/>
                <w:sz w:val="20"/>
              </w:rPr>
              <w:t>
конференций, совещаний, семинаров,</w:t>
            </w:r>
            <w:r>
              <w:br/>
            </w:r>
            <w:r>
              <w:rPr>
                <w:rFonts w:ascii="Times New Roman"/>
                <w:b w:val="false"/>
                <w:i w:val="false"/>
                <w:color w:val="000000"/>
                <w:sz w:val="20"/>
              </w:rPr>
              <w:t>
юбилейных дат, торжественных</w:t>
            </w:r>
            <w:r>
              <w:br/>
            </w:r>
            <w:r>
              <w:rPr>
                <w:rFonts w:ascii="Times New Roman"/>
                <w:b w:val="false"/>
                <w:i w:val="false"/>
                <w:color w:val="000000"/>
                <w:sz w:val="20"/>
              </w:rPr>
              <w:t>
приемов, встреч:</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проведения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отчеты, доклады,</w:t>
            </w:r>
            <w:r>
              <w:br/>
            </w:r>
            <w:r>
              <w:rPr>
                <w:rFonts w:ascii="Times New Roman"/>
                <w:b w:val="false"/>
                <w:i w:val="false"/>
                <w:color w:val="000000"/>
                <w:sz w:val="20"/>
              </w:rPr>
              <w:t>
обзоры) о реализации постановлений,</w:t>
            </w:r>
            <w:r>
              <w:br/>
            </w:r>
            <w:r>
              <w:rPr>
                <w:rFonts w:ascii="Times New Roman"/>
                <w:b w:val="false"/>
                <w:i w:val="false"/>
                <w:color w:val="000000"/>
                <w:sz w:val="20"/>
              </w:rPr>
              <w:t>
решений, рекомендаций съездов,</w:t>
            </w:r>
            <w:r>
              <w:br/>
            </w:r>
            <w:r>
              <w:rPr>
                <w:rFonts w:ascii="Times New Roman"/>
                <w:b w:val="false"/>
                <w:i w:val="false"/>
                <w:color w:val="000000"/>
                <w:sz w:val="20"/>
              </w:rPr>
              <w:t>
конгрессов, симпозиумов,</w:t>
            </w:r>
            <w:r>
              <w:br/>
            </w:r>
            <w:r>
              <w:rPr>
                <w:rFonts w:ascii="Times New Roman"/>
                <w:b w:val="false"/>
                <w:i w:val="false"/>
                <w:color w:val="000000"/>
                <w:sz w:val="20"/>
              </w:rPr>
              <w:t>
конференций, совещаний, семинаров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основным вопросам</w:t>
            </w:r>
            <w:r>
              <w:br/>
            </w:r>
            <w:r>
              <w:rPr>
                <w:rFonts w:ascii="Times New Roman"/>
                <w:b w:val="false"/>
                <w:i w:val="false"/>
                <w:color w:val="000000"/>
                <w:sz w:val="20"/>
              </w:rPr>
              <w:t>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Контроль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справки, отчеты,</w:t>
            </w:r>
            <w:r>
              <w:br/>
            </w:r>
            <w:r>
              <w:rPr>
                <w:rFonts w:ascii="Times New Roman"/>
                <w:b w:val="false"/>
                <w:i w:val="false"/>
                <w:color w:val="000000"/>
                <w:sz w:val="20"/>
              </w:rPr>
              <w:t>
акты, докладные записки) проверок</w:t>
            </w:r>
            <w:r>
              <w:br/>
            </w:r>
            <w:r>
              <w:rPr>
                <w:rFonts w:ascii="Times New Roman"/>
                <w:b w:val="false"/>
                <w:i w:val="false"/>
                <w:color w:val="000000"/>
                <w:sz w:val="20"/>
              </w:rPr>
              <w:t>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проверки и в проверяющей</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акты, справки,</w:t>
            </w:r>
            <w:r>
              <w:br/>
            </w:r>
            <w:r>
              <w:rPr>
                <w:rFonts w:ascii="Times New Roman"/>
                <w:b w:val="false"/>
                <w:i w:val="false"/>
                <w:color w:val="000000"/>
                <w:sz w:val="20"/>
              </w:rPr>
              <w:t>
докладные записки и другие) ревизий,</w:t>
            </w:r>
            <w:r>
              <w:br/>
            </w:r>
            <w:r>
              <w:rPr>
                <w:rFonts w:ascii="Times New Roman"/>
                <w:b w:val="false"/>
                <w:i w:val="false"/>
                <w:color w:val="000000"/>
                <w:sz w:val="20"/>
              </w:rPr>
              <w:t>
обследований организации (за</w:t>
            </w:r>
            <w:r>
              <w:br/>
            </w:r>
            <w:r>
              <w:rPr>
                <w:rFonts w:ascii="Times New Roman"/>
                <w:b w:val="false"/>
                <w:i w:val="false"/>
                <w:color w:val="000000"/>
                <w:sz w:val="20"/>
              </w:rPr>
              <w:t>
исключением документов периодических</w:t>
            </w:r>
            <w:r>
              <w:br/>
            </w:r>
            <w:r>
              <w:rPr>
                <w:rFonts w:ascii="Times New Roman"/>
                <w:b w:val="false"/>
                <w:i w:val="false"/>
                <w:color w:val="000000"/>
                <w:sz w:val="20"/>
              </w:rPr>
              <w:t>
бухгалтерских ревизий,</w:t>
            </w:r>
            <w:r>
              <w:br/>
            </w:r>
            <w:r>
              <w:rPr>
                <w:rFonts w:ascii="Times New Roman"/>
                <w:b w:val="false"/>
                <w:i w:val="false"/>
                <w:color w:val="000000"/>
                <w:sz w:val="20"/>
              </w:rPr>
              <w:t>
предусмотренных пунктом 176)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органов финансового</w:t>
            </w:r>
            <w:r>
              <w:br/>
            </w:r>
            <w:r>
              <w:rPr>
                <w:rFonts w:ascii="Times New Roman"/>
                <w:b w:val="false"/>
                <w:i w:val="false"/>
                <w:color w:val="000000"/>
                <w:sz w:val="20"/>
              </w:rPr>
              <w:t>
контроля, ревизионных комиссий,</w:t>
            </w:r>
            <w:r>
              <w:br/>
            </w:r>
            <w:r>
              <w:rPr>
                <w:rFonts w:ascii="Times New Roman"/>
                <w:b w:val="false"/>
                <w:i w:val="false"/>
                <w:color w:val="000000"/>
                <w:sz w:val="20"/>
              </w:rPr>
              <w:t>
аудиторов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проведении проверок,</w:t>
            </w:r>
            <w:r>
              <w:br/>
            </w:r>
            <w:r>
              <w:rPr>
                <w:rFonts w:ascii="Times New Roman"/>
                <w:b w:val="false"/>
                <w:i w:val="false"/>
                <w:color w:val="000000"/>
                <w:sz w:val="20"/>
              </w:rPr>
              <w:t>
ревизий и обследований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книги учета проверок,</w:t>
            </w:r>
            <w:r>
              <w:br/>
            </w:r>
            <w:r>
              <w:rPr>
                <w:rFonts w:ascii="Times New Roman"/>
                <w:b w:val="false"/>
                <w:i w:val="false"/>
                <w:color w:val="000000"/>
                <w:sz w:val="20"/>
              </w:rPr>
              <w:t>
ревизий, обследований и контроля за</w:t>
            </w:r>
            <w:r>
              <w:br/>
            </w:r>
            <w:r>
              <w:rPr>
                <w:rFonts w:ascii="Times New Roman"/>
                <w:b w:val="false"/>
                <w:i w:val="false"/>
                <w:color w:val="000000"/>
                <w:sz w:val="20"/>
              </w:rPr>
              <w:t>
выполнением принятых решений</w:t>
            </w:r>
            <w:r>
              <w:br/>
            </w:r>
            <w:r>
              <w:rPr>
                <w:rFonts w:ascii="Times New Roman"/>
                <w:b w:val="false"/>
                <w:i w:val="false"/>
                <w:color w:val="000000"/>
                <w:sz w:val="20"/>
              </w:rPr>
              <w:t>
(предписаний)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выполнении решений</w:t>
            </w:r>
            <w:r>
              <w:br/>
            </w:r>
            <w:r>
              <w:rPr>
                <w:rFonts w:ascii="Times New Roman"/>
                <w:b w:val="false"/>
                <w:i w:val="false"/>
                <w:color w:val="000000"/>
                <w:sz w:val="20"/>
              </w:rPr>
              <w:t>
(предписаний) проверок, ревизий и</w:t>
            </w:r>
            <w:r>
              <w:br/>
            </w:r>
            <w:r>
              <w:rPr>
                <w:rFonts w:ascii="Times New Roman"/>
                <w:b w:val="false"/>
                <w:i w:val="false"/>
                <w:color w:val="000000"/>
                <w:sz w:val="20"/>
              </w:rPr>
              <w:t>
обследований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Запросы депутатов Сената Парламента</w:t>
            </w:r>
            <w:r>
              <w:br/>
            </w:r>
            <w:r>
              <w:rPr>
                <w:rFonts w:ascii="Times New Roman"/>
                <w:b w:val="false"/>
                <w:i w:val="false"/>
                <w:color w:val="000000"/>
                <w:sz w:val="20"/>
              </w:rPr>
              <w:t>
Республики Казахстан, Мажилиса</w:t>
            </w:r>
            <w:r>
              <w:br/>
            </w:r>
            <w:r>
              <w:rPr>
                <w:rFonts w:ascii="Times New Roman"/>
                <w:b w:val="false"/>
                <w:i w:val="false"/>
                <w:color w:val="000000"/>
                <w:sz w:val="20"/>
              </w:rPr>
              <w:t>
Парламента Республики Казахстан,</w:t>
            </w:r>
            <w:r>
              <w:br/>
            </w:r>
            <w:r>
              <w:rPr>
                <w:rFonts w:ascii="Times New Roman"/>
                <w:b w:val="false"/>
                <w:i w:val="false"/>
                <w:color w:val="000000"/>
                <w:sz w:val="20"/>
              </w:rPr>
              <w:t>
маслихатов и документы (справки,</w:t>
            </w:r>
            <w:r>
              <w:br/>
            </w:r>
            <w:r>
              <w:rPr>
                <w:rFonts w:ascii="Times New Roman"/>
                <w:b w:val="false"/>
                <w:i w:val="false"/>
                <w:color w:val="000000"/>
                <w:sz w:val="20"/>
              </w:rPr>
              <w:t>
заключения, обзоры, отчеты,</w:t>
            </w:r>
            <w:r>
              <w:br/>
            </w:r>
            <w:r>
              <w:rPr>
                <w:rFonts w:ascii="Times New Roman"/>
                <w:b w:val="false"/>
                <w:i w:val="false"/>
                <w:color w:val="000000"/>
                <w:sz w:val="20"/>
              </w:rPr>
              <w:t>
переписка) по их исполнению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физических и юридических</w:t>
            </w:r>
            <w:r>
              <w:br/>
            </w:r>
            <w:r>
              <w:rPr>
                <w:rFonts w:ascii="Times New Roman"/>
                <w:b w:val="false"/>
                <w:i w:val="false"/>
                <w:color w:val="000000"/>
                <w:sz w:val="20"/>
              </w:rPr>
              <w:t>
лиц; документы (справки, сведения,</w:t>
            </w:r>
            <w:r>
              <w:br/>
            </w:r>
            <w:r>
              <w:rPr>
                <w:rFonts w:ascii="Times New Roman"/>
                <w:b w:val="false"/>
                <w:i w:val="false"/>
                <w:color w:val="000000"/>
                <w:sz w:val="20"/>
              </w:rPr>
              <w:t>
переписка и другие) по их</w:t>
            </w:r>
            <w:r>
              <w:br/>
            </w:r>
            <w:r>
              <w:rPr>
                <w:rFonts w:ascii="Times New Roman"/>
                <w:b w:val="false"/>
                <w:i w:val="false"/>
                <w:color w:val="000000"/>
                <w:sz w:val="20"/>
              </w:rPr>
              <w:t>
исполнению: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содержащие предложения</w:t>
            </w:r>
            <w:r>
              <w:br/>
            </w:r>
            <w:r>
              <w:rPr>
                <w:rFonts w:ascii="Times New Roman"/>
                <w:b w:val="false"/>
                <w:i w:val="false"/>
                <w:color w:val="000000"/>
                <w:sz w:val="20"/>
              </w:rPr>
              <w:t>
творческого характера, сведения о</w:t>
            </w:r>
            <w:r>
              <w:br/>
            </w:r>
            <w:r>
              <w:rPr>
                <w:rFonts w:ascii="Times New Roman"/>
                <w:b w:val="false"/>
                <w:i w:val="false"/>
                <w:color w:val="000000"/>
                <w:sz w:val="20"/>
              </w:rPr>
              <w:t>
серьезных недостатках, фактах</w:t>
            </w:r>
            <w:r>
              <w:br/>
            </w:r>
            <w:r>
              <w:rPr>
                <w:rFonts w:ascii="Times New Roman"/>
                <w:b w:val="false"/>
                <w:i w:val="false"/>
                <w:color w:val="000000"/>
                <w:sz w:val="20"/>
              </w:rPr>
              <w:t>
коррупции и злоупотреблениях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личного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r>
              <w:rPr>
                <w:rFonts w:ascii="Times New Roman"/>
                <w:b w:val="false"/>
                <w:i w:val="false"/>
                <w:color w:val="000000"/>
                <w:vertAlign w:val="superscript"/>
              </w:rPr>
              <w:t>1</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В случае</w:t>
            </w:r>
            <w:r>
              <w:br/>
            </w:r>
            <w:r>
              <w:rPr>
                <w:rFonts w:ascii="Times New Roman"/>
                <w:b w:val="false"/>
                <w:i w:val="false"/>
                <w:color w:val="000000"/>
                <w:sz w:val="20"/>
              </w:rPr>
              <w:t>
неоднок-</w:t>
            </w:r>
            <w:r>
              <w:br/>
            </w:r>
            <w:r>
              <w:rPr>
                <w:rFonts w:ascii="Times New Roman"/>
                <w:b w:val="false"/>
                <w:i w:val="false"/>
                <w:color w:val="000000"/>
                <w:sz w:val="20"/>
              </w:rPr>
              <w:t>
ратного</w:t>
            </w:r>
            <w:r>
              <w:br/>
            </w:r>
            <w:r>
              <w:rPr>
                <w:rFonts w:ascii="Times New Roman"/>
                <w:b w:val="false"/>
                <w:i w:val="false"/>
                <w:color w:val="000000"/>
                <w:sz w:val="20"/>
              </w:rPr>
              <w:t>
обращения</w:t>
            </w:r>
            <w:r>
              <w:br/>
            </w:r>
            <w:r>
              <w:rPr>
                <w:rFonts w:ascii="Times New Roman"/>
                <w:b w:val="false"/>
                <w:i w:val="false"/>
                <w:color w:val="000000"/>
                <w:sz w:val="20"/>
              </w:rPr>
              <w:t>
– 5 лет</w:t>
            </w:r>
            <w:r>
              <w:br/>
            </w:r>
            <w:r>
              <w:rPr>
                <w:rFonts w:ascii="Times New Roman"/>
                <w:b w:val="false"/>
                <w:i w:val="false"/>
                <w:color w:val="000000"/>
                <w:sz w:val="20"/>
              </w:rPr>
              <w:t>
после</w:t>
            </w:r>
            <w:r>
              <w:br/>
            </w:r>
            <w:r>
              <w:rPr>
                <w:rFonts w:ascii="Times New Roman"/>
                <w:b w:val="false"/>
                <w:i w:val="false"/>
                <w:color w:val="000000"/>
                <w:sz w:val="20"/>
              </w:rPr>
              <w:t>
последнего</w:t>
            </w:r>
            <w:r>
              <w:br/>
            </w:r>
            <w:r>
              <w:rPr>
                <w:rFonts w:ascii="Times New Roman"/>
                <w:b w:val="false"/>
                <w:i w:val="false"/>
                <w:color w:val="000000"/>
                <w:sz w:val="20"/>
              </w:rPr>
              <w:t>
рассмот-</w:t>
            </w:r>
            <w:r>
              <w:br/>
            </w:r>
            <w:r>
              <w:rPr>
                <w:rFonts w:ascii="Times New Roman"/>
                <w:b w:val="false"/>
                <w:i w:val="false"/>
                <w:color w:val="000000"/>
                <w:sz w:val="20"/>
              </w:rPr>
              <w:t>
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второстепенного, оперативного</w:t>
            </w:r>
            <w:r>
              <w:br/>
            </w:r>
            <w:r>
              <w:rPr>
                <w:rFonts w:ascii="Times New Roman"/>
                <w:b w:val="false"/>
                <w:i w:val="false"/>
                <w:color w:val="000000"/>
                <w:sz w:val="20"/>
              </w:rPr>
              <w:t>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(обзоры, аналитические</w:t>
            </w:r>
            <w:r>
              <w:br/>
            </w:r>
            <w:r>
              <w:rPr>
                <w:rFonts w:ascii="Times New Roman"/>
                <w:b w:val="false"/>
                <w:i w:val="false"/>
                <w:color w:val="000000"/>
                <w:sz w:val="20"/>
              </w:rPr>
              <w:t>
справки) о рассмотрении обращений</w:t>
            </w:r>
            <w:r>
              <w:br/>
            </w:r>
            <w:r>
              <w:rPr>
                <w:rFonts w:ascii="Times New Roman"/>
                <w:b w:val="false"/>
                <w:i w:val="false"/>
                <w:color w:val="000000"/>
                <w:sz w:val="20"/>
              </w:rPr>
              <w:t>
физических и юридических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справки, сводки, сведения,</w:t>
            </w:r>
            <w:r>
              <w:br/>
            </w:r>
            <w:r>
              <w:rPr>
                <w:rFonts w:ascii="Times New Roman"/>
                <w:b w:val="false"/>
                <w:i w:val="false"/>
                <w:color w:val="000000"/>
                <w:sz w:val="20"/>
              </w:rPr>
              <w:t>
переписка) о состоянии работы по</w:t>
            </w:r>
            <w:r>
              <w:br/>
            </w:r>
            <w:r>
              <w:rPr>
                <w:rFonts w:ascii="Times New Roman"/>
                <w:b w:val="false"/>
                <w:i w:val="false"/>
                <w:color w:val="000000"/>
                <w:sz w:val="20"/>
              </w:rPr>
              <w:t>
рассмотрению обращений физических и</w:t>
            </w:r>
            <w:r>
              <w:br/>
            </w:r>
            <w:r>
              <w:rPr>
                <w:rFonts w:ascii="Times New Roman"/>
                <w:b w:val="false"/>
                <w:i w:val="false"/>
                <w:color w:val="000000"/>
                <w:sz w:val="20"/>
              </w:rPr>
              <w:t>
юридических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составления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карточки (базы</w:t>
            </w:r>
            <w:r>
              <w:br/>
            </w:r>
            <w:r>
              <w:rPr>
                <w:rFonts w:ascii="Times New Roman"/>
                <w:b w:val="false"/>
                <w:i w:val="false"/>
                <w:color w:val="000000"/>
                <w:sz w:val="20"/>
              </w:rPr>
              <w:t>
данных) учета приема физических и</w:t>
            </w:r>
            <w:r>
              <w:br/>
            </w:r>
            <w:r>
              <w:rPr>
                <w:rFonts w:ascii="Times New Roman"/>
                <w:b w:val="false"/>
                <w:i w:val="false"/>
                <w:color w:val="000000"/>
                <w:sz w:val="20"/>
              </w:rPr>
              <w:t>
юридических лиц, регистрации и</w:t>
            </w:r>
            <w:r>
              <w:br/>
            </w:r>
            <w:r>
              <w:rPr>
                <w:rFonts w:ascii="Times New Roman"/>
                <w:b w:val="false"/>
                <w:i w:val="false"/>
                <w:color w:val="000000"/>
                <w:sz w:val="20"/>
              </w:rPr>
              <w:t>
контроля исполнения обращений</w:t>
            </w:r>
            <w:r>
              <w:br/>
            </w:r>
            <w:r>
              <w:rPr>
                <w:rFonts w:ascii="Times New Roman"/>
                <w:b w:val="false"/>
                <w:i w:val="false"/>
                <w:color w:val="000000"/>
                <w:sz w:val="20"/>
              </w:rPr>
              <w:t>
физических и юридических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контроля этики государственных</w:t>
            </w:r>
            <w:r>
              <w:br/>
            </w:r>
            <w:r>
              <w:rPr>
                <w:rFonts w:ascii="Times New Roman"/>
                <w:b w:val="false"/>
                <w:i w:val="false"/>
                <w:color w:val="000000"/>
                <w:sz w:val="20"/>
              </w:rPr>
              <w:t>
служащих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3. Организационные основы управления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Уставы, положения, правила,</w:t>
            </w:r>
            <w:r>
              <w:br/>
            </w:r>
            <w:r>
              <w:rPr>
                <w:rFonts w:ascii="Times New Roman"/>
                <w:b w:val="false"/>
                <w:i w:val="false"/>
                <w:color w:val="000000"/>
                <w:sz w:val="20"/>
              </w:rPr>
              <w:t>
инструкции, регламенты, указания и</w:t>
            </w:r>
            <w:r>
              <w:br/>
            </w:r>
            <w:r>
              <w:rPr>
                <w:rFonts w:ascii="Times New Roman"/>
                <w:b w:val="false"/>
                <w:i w:val="false"/>
                <w:color w:val="000000"/>
                <w:sz w:val="20"/>
              </w:rPr>
              <w:t>
методические рекомендации: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уставов, положений, правил,</w:t>
            </w:r>
            <w:r>
              <w:br/>
            </w:r>
            <w:r>
              <w:rPr>
                <w:rFonts w:ascii="Times New Roman"/>
                <w:b w:val="false"/>
                <w:i w:val="false"/>
                <w:color w:val="000000"/>
                <w:sz w:val="20"/>
              </w:rPr>
              <w:t>
инструкций, регламентов, указаний и</w:t>
            </w:r>
            <w:r>
              <w:br/>
            </w:r>
            <w:r>
              <w:rPr>
                <w:rFonts w:ascii="Times New Roman"/>
                <w:b w:val="false"/>
                <w:i w:val="false"/>
                <w:color w:val="000000"/>
                <w:sz w:val="20"/>
              </w:rPr>
              <w:t>
методических рекомендаций; документы</w:t>
            </w:r>
            <w:r>
              <w:br/>
            </w:r>
            <w:r>
              <w:rPr>
                <w:rFonts w:ascii="Times New Roman"/>
                <w:b w:val="false"/>
                <w:i w:val="false"/>
                <w:color w:val="000000"/>
                <w:sz w:val="20"/>
              </w:rPr>
              <w:t>
(заключения, предложения, справки,</w:t>
            </w:r>
            <w:r>
              <w:br/>
            </w:r>
            <w:r>
              <w:rPr>
                <w:rFonts w:ascii="Times New Roman"/>
                <w:b w:val="false"/>
                <w:i w:val="false"/>
                <w:color w:val="000000"/>
                <w:sz w:val="20"/>
              </w:rPr>
              <w:t>
докладные записки, переписка) по их</w:t>
            </w:r>
            <w:r>
              <w:br/>
            </w:r>
            <w:r>
              <w:rPr>
                <w:rFonts w:ascii="Times New Roman"/>
                <w:b w:val="false"/>
                <w:i w:val="false"/>
                <w:color w:val="000000"/>
                <w:sz w:val="20"/>
              </w:rPr>
              <w:t>
разработке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утвержде-</w:t>
            </w:r>
            <w:r>
              <w:br/>
            </w:r>
            <w:r>
              <w:rPr>
                <w:rFonts w:ascii="Times New Roman"/>
                <w:b w:val="false"/>
                <w:i w:val="false"/>
                <w:color w:val="000000"/>
                <w:sz w:val="20"/>
              </w:rPr>
              <w:t>
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Свидетельства о регистрации,</w:t>
            </w:r>
            <w:r>
              <w:br/>
            </w:r>
            <w:r>
              <w:rPr>
                <w:rFonts w:ascii="Times New Roman"/>
                <w:b w:val="false"/>
                <w:i w:val="false"/>
                <w:color w:val="000000"/>
                <w:sz w:val="20"/>
              </w:rPr>
              <w:t>
перерегистрации организации,</w:t>
            </w:r>
            <w:r>
              <w:br/>
            </w:r>
            <w:r>
              <w:rPr>
                <w:rFonts w:ascii="Times New Roman"/>
                <w:b w:val="false"/>
                <w:i w:val="false"/>
                <w:color w:val="000000"/>
                <w:sz w:val="20"/>
              </w:rPr>
              <w:t>
присвоении регистрационного номера</w:t>
            </w:r>
            <w:r>
              <w:br/>
            </w:r>
            <w:r>
              <w:rPr>
                <w:rFonts w:ascii="Times New Roman"/>
                <w:b w:val="false"/>
                <w:i w:val="false"/>
                <w:color w:val="000000"/>
                <w:sz w:val="20"/>
              </w:rPr>
              <w:t>
налогоплательщика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карты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структуры центральных и</w:t>
            </w:r>
            <w:r>
              <w:br/>
            </w:r>
            <w:r>
              <w:rPr>
                <w:rFonts w:ascii="Times New Roman"/>
                <w:b w:val="false"/>
                <w:i w:val="false"/>
                <w:color w:val="000000"/>
                <w:sz w:val="20"/>
              </w:rPr>
              <w:t>
местных органов государственного</w:t>
            </w:r>
            <w:r>
              <w:br/>
            </w:r>
            <w:r>
              <w:rPr>
                <w:rFonts w:ascii="Times New Roman"/>
                <w:b w:val="false"/>
                <w:i w:val="false"/>
                <w:color w:val="000000"/>
                <w:sz w:val="20"/>
              </w:rPr>
              <w:t>
управления: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типовых структур центральных</w:t>
            </w:r>
            <w:r>
              <w:br/>
            </w:r>
            <w:r>
              <w:rPr>
                <w:rFonts w:ascii="Times New Roman"/>
                <w:b w:val="false"/>
                <w:i w:val="false"/>
                <w:color w:val="000000"/>
                <w:sz w:val="20"/>
              </w:rPr>
              <w:t>
и местных органов государственного</w:t>
            </w:r>
            <w:r>
              <w:br/>
            </w:r>
            <w:r>
              <w:rPr>
                <w:rFonts w:ascii="Times New Roman"/>
                <w:b w:val="false"/>
                <w:i w:val="false"/>
                <w:color w:val="000000"/>
                <w:sz w:val="20"/>
              </w:rPr>
              <w:t>
управления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утвержде-</w:t>
            </w:r>
            <w:r>
              <w:br/>
            </w:r>
            <w:r>
              <w:rPr>
                <w:rFonts w:ascii="Times New Roman"/>
                <w:b w:val="false"/>
                <w:i w:val="false"/>
                <w:color w:val="000000"/>
                <w:sz w:val="20"/>
              </w:rPr>
              <w:t>
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разработке типовых</w:t>
            </w:r>
            <w:r>
              <w:br/>
            </w:r>
            <w:r>
              <w:rPr>
                <w:rFonts w:ascii="Times New Roman"/>
                <w:b w:val="false"/>
                <w:i w:val="false"/>
                <w:color w:val="000000"/>
                <w:sz w:val="20"/>
              </w:rPr>
              <w:t>
структур центральных и местных</w:t>
            </w:r>
            <w:r>
              <w:br/>
            </w:r>
            <w:r>
              <w:rPr>
                <w:rFonts w:ascii="Times New Roman"/>
                <w:b w:val="false"/>
                <w:i w:val="false"/>
                <w:color w:val="000000"/>
                <w:sz w:val="20"/>
              </w:rPr>
              <w:t>
органов государственного управления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 государственных учреждений –</w:t>
            </w:r>
            <w:r>
              <w:br/>
            </w:r>
            <w:r>
              <w:rPr>
                <w:rFonts w:ascii="Times New Roman"/>
                <w:b w:val="false"/>
                <w:i w:val="false"/>
                <w:color w:val="000000"/>
                <w:sz w:val="20"/>
              </w:rPr>
              <w:t>
территориальных органов и</w:t>
            </w:r>
            <w:r>
              <w:br/>
            </w:r>
            <w:r>
              <w:rPr>
                <w:rFonts w:ascii="Times New Roman"/>
                <w:b w:val="false"/>
                <w:i w:val="false"/>
                <w:color w:val="000000"/>
                <w:sz w:val="20"/>
              </w:rPr>
              <w:t>
подведомственных организаций</w:t>
            </w:r>
            <w:r>
              <w:br/>
            </w:r>
            <w:r>
              <w:rPr>
                <w:rFonts w:ascii="Times New Roman"/>
                <w:b w:val="false"/>
                <w:i w:val="false"/>
                <w:color w:val="000000"/>
                <w:sz w:val="20"/>
              </w:rPr>
              <w:t>
государственного органа: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13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(лицензии,</w:t>
            </w:r>
            <w:r>
              <w:br/>
            </w:r>
            <w:r>
              <w:rPr>
                <w:rFonts w:ascii="Times New Roman"/>
                <w:b w:val="false"/>
                <w:i w:val="false"/>
                <w:color w:val="000000"/>
                <w:sz w:val="20"/>
              </w:rPr>
              <w:t>
квалификационные требования,</w:t>
            </w:r>
            <w:r>
              <w:br/>
            </w:r>
            <w:r>
              <w:rPr>
                <w:rFonts w:ascii="Times New Roman"/>
                <w:b w:val="false"/>
                <w:i w:val="false"/>
                <w:color w:val="000000"/>
                <w:sz w:val="20"/>
              </w:rPr>
              <w:t>
заявления, квоты, протоколы,</w:t>
            </w:r>
            <w:r>
              <w:br/>
            </w:r>
            <w:r>
              <w:rPr>
                <w:rFonts w:ascii="Times New Roman"/>
                <w:b w:val="false"/>
                <w:i w:val="false"/>
                <w:color w:val="000000"/>
                <w:sz w:val="20"/>
              </w:rPr>
              <w:t>
решения, книги регистрации и другие)</w:t>
            </w:r>
            <w:r>
              <w:br/>
            </w:r>
            <w:r>
              <w:rPr>
                <w:rFonts w:ascii="Times New Roman"/>
                <w:b w:val="false"/>
                <w:i w:val="false"/>
                <w:color w:val="000000"/>
                <w:sz w:val="20"/>
              </w:rPr>
              <w:t>
о лицензировании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 видов лицензируемой</w:t>
            </w:r>
            <w:r>
              <w:br/>
            </w:r>
            <w:r>
              <w:rPr>
                <w:rFonts w:ascii="Times New Roman"/>
                <w:b w:val="false"/>
                <w:i w:val="false"/>
                <w:color w:val="000000"/>
                <w:sz w:val="20"/>
              </w:rPr>
              <w:t>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(положения, представления,</w:t>
            </w:r>
            <w:r>
              <w:br/>
            </w:r>
            <w:r>
              <w:rPr>
                <w:rFonts w:ascii="Times New Roman"/>
                <w:b w:val="false"/>
                <w:i w:val="false"/>
                <w:color w:val="000000"/>
                <w:sz w:val="20"/>
              </w:rPr>
              <w:t>
протоколы, сертификаты,</w:t>
            </w:r>
            <w:r>
              <w:br/>
            </w:r>
            <w:r>
              <w:rPr>
                <w:rFonts w:ascii="Times New Roman"/>
                <w:b w:val="false"/>
                <w:i w:val="false"/>
                <w:color w:val="000000"/>
                <w:sz w:val="20"/>
              </w:rPr>
              <w:t>
свидетельства, аттестаты, книги</w:t>
            </w:r>
            <w:r>
              <w:br/>
            </w:r>
            <w:r>
              <w:rPr>
                <w:rFonts w:ascii="Times New Roman"/>
                <w:b w:val="false"/>
                <w:i w:val="false"/>
                <w:color w:val="000000"/>
                <w:sz w:val="20"/>
              </w:rPr>
              <w:t>
регистрации) по аттестации,</w:t>
            </w:r>
            <w:r>
              <w:br/>
            </w:r>
            <w:r>
              <w:rPr>
                <w:rFonts w:ascii="Times New Roman"/>
                <w:b w:val="false"/>
                <w:i w:val="false"/>
                <w:color w:val="000000"/>
                <w:sz w:val="20"/>
              </w:rPr>
              <w:t>
аккредитации, сертификации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акционеров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владельцев ценных бумаг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аффилированных лиц, списки</w:t>
            </w:r>
            <w:r>
              <w:br/>
            </w:r>
            <w:r>
              <w:rPr>
                <w:rFonts w:ascii="Times New Roman"/>
                <w:b w:val="false"/>
                <w:i w:val="false"/>
                <w:color w:val="000000"/>
                <w:sz w:val="20"/>
              </w:rPr>
              <w:t>
лиц, имеющих право на дивиденды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(сертификаты,</w:t>
            </w:r>
            <w:r>
              <w:br/>
            </w:r>
            <w:r>
              <w:rPr>
                <w:rFonts w:ascii="Times New Roman"/>
                <w:b w:val="false"/>
                <w:i w:val="false"/>
                <w:color w:val="000000"/>
                <w:sz w:val="20"/>
              </w:rPr>
              <w:t>
свидетельства о государственной</w:t>
            </w:r>
            <w:r>
              <w:br/>
            </w:r>
            <w:r>
              <w:rPr>
                <w:rFonts w:ascii="Times New Roman"/>
                <w:b w:val="false"/>
                <w:i w:val="false"/>
                <w:color w:val="000000"/>
                <w:sz w:val="20"/>
              </w:rPr>
              <w:t>
регистрации пакета акций, акты) о</w:t>
            </w:r>
            <w:r>
              <w:br/>
            </w:r>
            <w:r>
              <w:rPr>
                <w:rFonts w:ascii="Times New Roman"/>
                <w:b w:val="false"/>
                <w:i w:val="false"/>
                <w:color w:val="000000"/>
                <w:sz w:val="20"/>
              </w:rPr>
              <w:t>
приеме-передаче пакета акций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продаже-покупке пакета</w:t>
            </w:r>
            <w:r>
              <w:br/>
            </w:r>
            <w:r>
              <w:rPr>
                <w:rFonts w:ascii="Times New Roman"/>
                <w:b w:val="false"/>
                <w:i w:val="false"/>
                <w:color w:val="000000"/>
                <w:sz w:val="20"/>
              </w:rPr>
              <w:t>
акций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книги учета работы с</w:t>
            </w:r>
            <w:r>
              <w:br/>
            </w:r>
            <w:r>
              <w:rPr>
                <w:rFonts w:ascii="Times New Roman"/>
                <w:b w:val="false"/>
                <w:i w:val="false"/>
                <w:color w:val="000000"/>
                <w:sz w:val="20"/>
              </w:rPr>
              <w:t>
пакетом акций и выдачи выписок из</w:t>
            </w:r>
            <w:r>
              <w:br/>
            </w:r>
            <w:r>
              <w:rPr>
                <w:rFonts w:ascii="Times New Roman"/>
                <w:b w:val="false"/>
                <w:i w:val="false"/>
                <w:color w:val="000000"/>
                <w:sz w:val="20"/>
              </w:rPr>
              <w:t>
реестра акционеров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 о долевой собственности,</w:t>
            </w:r>
            <w:r>
              <w:br/>
            </w:r>
            <w:r>
              <w:rPr>
                <w:rFonts w:ascii="Times New Roman"/>
                <w:b w:val="false"/>
                <w:i w:val="false"/>
                <w:color w:val="000000"/>
                <w:sz w:val="20"/>
              </w:rPr>
              <w:t>
выпуске и распределении пакета</w:t>
            </w:r>
            <w:r>
              <w:br/>
            </w:r>
            <w:r>
              <w:rPr>
                <w:rFonts w:ascii="Times New Roman"/>
                <w:b w:val="false"/>
                <w:i w:val="false"/>
                <w:color w:val="000000"/>
                <w:sz w:val="20"/>
              </w:rPr>
              <w:t>
акций, ценных бумаг, образцы акций,</w:t>
            </w:r>
            <w:r>
              <w:br/>
            </w:r>
            <w:r>
              <w:rPr>
                <w:rFonts w:ascii="Times New Roman"/>
                <w:b w:val="false"/>
                <w:i w:val="false"/>
                <w:color w:val="000000"/>
                <w:sz w:val="20"/>
              </w:rPr>
              <w:t>
проспекты эмиссий акций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расписания организации;</w:t>
            </w:r>
            <w:r>
              <w:br/>
            </w:r>
            <w:r>
              <w:rPr>
                <w:rFonts w:ascii="Times New Roman"/>
                <w:b w:val="false"/>
                <w:i w:val="false"/>
                <w:color w:val="000000"/>
                <w:sz w:val="20"/>
              </w:rPr>
              <w:t>
изменения к штатным расписаниям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о функциональных</w:t>
            </w:r>
            <w:r>
              <w:br/>
            </w:r>
            <w:r>
              <w:rPr>
                <w:rFonts w:ascii="Times New Roman"/>
                <w:b w:val="false"/>
                <w:i w:val="false"/>
                <w:color w:val="000000"/>
                <w:sz w:val="20"/>
              </w:rPr>
              <w:t>
обязанностях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Направ-</w:t>
            </w:r>
            <w:r>
              <w:br/>
            </w:r>
            <w:r>
              <w:rPr>
                <w:rFonts w:ascii="Times New Roman"/>
                <w:b w:val="false"/>
                <w:i w:val="false"/>
                <w:color w:val="000000"/>
                <w:sz w:val="20"/>
              </w:rPr>
              <w:t>
ленные для</w:t>
            </w:r>
            <w:r>
              <w:br/>
            </w:r>
            <w:r>
              <w:rPr>
                <w:rFonts w:ascii="Times New Roman"/>
                <w:b w:val="false"/>
                <w:i w:val="false"/>
                <w:color w:val="000000"/>
                <w:sz w:val="20"/>
              </w:rPr>
              <w:t>
сведения –</w:t>
            </w:r>
            <w:r>
              <w:br/>
            </w:r>
            <w:r>
              <w:rPr>
                <w:rFonts w:ascii="Times New Roman"/>
                <w:b w:val="false"/>
                <w:i w:val="false"/>
                <w:color w:val="000000"/>
                <w:sz w:val="20"/>
              </w:rPr>
              <w:t>
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(отчеты, справки,</w:t>
            </w:r>
            <w:r>
              <w:br/>
            </w:r>
            <w:r>
              <w:rPr>
                <w:rFonts w:ascii="Times New Roman"/>
                <w:b w:val="false"/>
                <w:i w:val="false"/>
                <w:color w:val="000000"/>
                <w:sz w:val="20"/>
              </w:rPr>
              <w:t>
докладные записки, акты, заключения,</w:t>
            </w:r>
            <w:r>
              <w:br/>
            </w:r>
            <w:r>
              <w:rPr>
                <w:rFonts w:ascii="Times New Roman"/>
                <w:b w:val="false"/>
                <w:i w:val="false"/>
                <w:color w:val="000000"/>
                <w:sz w:val="20"/>
              </w:rPr>
              <w:t>
расчеты, переписка и другие) о</w:t>
            </w:r>
            <w:r>
              <w:br/>
            </w:r>
            <w:r>
              <w:rPr>
                <w:rFonts w:ascii="Times New Roman"/>
                <w:b w:val="false"/>
                <w:i w:val="false"/>
                <w:color w:val="000000"/>
                <w:sz w:val="20"/>
              </w:rPr>
              <w:t>
реорганизации, переименовании,</w:t>
            </w:r>
            <w:r>
              <w:br/>
            </w:r>
            <w:r>
              <w:rPr>
                <w:rFonts w:ascii="Times New Roman"/>
                <w:b w:val="false"/>
                <w:i w:val="false"/>
                <w:color w:val="000000"/>
                <w:sz w:val="20"/>
              </w:rPr>
              <w:t>
передислокации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акты, балансы,</w:t>
            </w:r>
            <w:r>
              <w:br/>
            </w:r>
            <w:r>
              <w:rPr>
                <w:rFonts w:ascii="Times New Roman"/>
                <w:b w:val="false"/>
                <w:i w:val="false"/>
                <w:color w:val="000000"/>
                <w:sz w:val="20"/>
              </w:rPr>
              <w:t>
заключения, уведомления, решения</w:t>
            </w:r>
            <w:r>
              <w:br/>
            </w:r>
            <w:r>
              <w:rPr>
                <w:rFonts w:ascii="Times New Roman"/>
                <w:b w:val="false"/>
                <w:i w:val="false"/>
                <w:color w:val="000000"/>
                <w:sz w:val="20"/>
              </w:rPr>
              <w:t>
судов, переписка и другие) о</w:t>
            </w:r>
            <w:r>
              <w:br/>
            </w:r>
            <w:r>
              <w:rPr>
                <w:rFonts w:ascii="Times New Roman"/>
                <w:b w:val="false"/>
                <w:i w:val="false"/>
                <w:color w:val="000000"/>
                <w:sz w:val="20"/>
              </w:rPr>
              <w:t>
ликвидации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приема-передачи и приложения к</w:t>
            </w:r>
            <w:r>
              <w:br/>
            </w:r>
            <w:r>
              <w:rPr>
                <w:rFonts w:ascii="Times New Roman"/>
                <w:b w:val="false"/>
                <w:i w:val="false"/>
                <w:color w:val="000000"/>
                <w:sz w:val="20"/>
              </w:rPr>
              <w:t>
ним, составленные при смене: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руководителя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должностных ответственных и</w:t>
            </w:r>
            <w:r>
              <w:br/>
            </w:r>
            <w:r>
              <w:rPr>
                <w:rFonts w:ascii="Times New Roman"/>
                <w:b w:val="false"/>
                <w:i w:val="false"/>
                <w:color w:val="000000"/>
                <w:sz w:val="20"/>
              </w:rPr>
              <w:t>
материально-ответственных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(аналитические обзоры,</w:t>
            </w:r>
            <w:r>
              <w:br/>
            </w:r>
            <w:r>
              <w:rPr>
                <w:rFonts w:ascii="Times New Roman"/>
                <w:b w:val="false"/>
                <w:i w:val="false"/>
                <w:color w:val="000000"/>
                <w:sz w:val="20"/>
              </w:rPr>
              <w:t>
доклады, справки, сводки, сведения,</w:t>
            </w:r>
            <w:r>
              <w:br/>
            </w:r>
            <w:r>
              <w:rPr>
                <w:rFonts w:ascii="Times New Roman"/>
                <w:b w:val="false"/>
                <w:i w:val="false"/>
                <w:color w:val="000000"/>
                <w:sz w:val="20"/>
              </w:rPr>
              <w:t>
докладные записки и другие) по</w:t>
            </w:r>
            <w:r>
              <w:br/>
            </w:r>
            <w:r>
              <w:rPr>
                <w:rFonts w:ascii="Times New Roman"/>
                <w:b w:val="false"/>
                <w:i w:val="false"/>
                <w:color w:val="000000"/>
                <w:sz w:val="20"/>
              </w:rPr>
              <w:t>
основной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(информации, справки,</w:t>
            </w:r>
            <w:r>
              <w:br/>
            </w:r>
            <w:r>
              <w:rPr>
                <w:rFonts w:ascii="Times New Roman"/>
                <w:b w:val="false"/>
                <w:i w:val="false"/>
                <w:color w:val="000000"/>
                <w:sz w:val="20"/>
              </w:rPr>
              <w:t>
сводки, сведения, докладные записки</w:t>
            </w:r>
            <w:r>
              <w:br/>
            </w:r>
            <w:r>
              <w:rPr>
                <w:rFonts w:ascii="Times New Roman"/>
                <w:b w:val="false"/>
                <w:i w:val="false"/>
                <w:color w:val="000000"/>
                <w:sz w:val="20"/>
              </w:rPr>
              <w:t>
и другие) по оперативной</w:t>
            </w:r>
            <w:r>
              <w:br/>
            </w:r>
            <w:r>
              <w:rPr>
                <w:rFonts w:ascii="Times New Roman"/>
                <w:b w:val="false"/>
                <w:i w:val="false"/>
                <w:color w:val="000000"/>
                <w:sz w:val="20"/>
              </w:rPr>
              <w:t>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организационным</w:t>
            </w:r>
            <w:r>
              <w:br/>
            </w:r>
            <w:r>
              <w:rPr>
                <w:rFonts w:ascii="Times New Roman"/>
                <w:b w:val="false"/>
                <w:i w:val="false"/>
                <w:color w:val="000000"/>
                <w:sz w:val="20"/>
              </w:rPr>
              <w:t>
вопросам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предложения, обзоры, сводки,</w:t>
            </w:r>
            <w:r>
              <w:br/>
            </w:r>
            <w:r>
              <w:rPr>
                <w:rFonts w:ascii="Times New Roman"/>
                <w:b w:val="false"/>
                <w:i w:val="false"/>
                <w:color w:val="000000"/>
                <w:sz w:val="20"/>
              </w:rPr>
              <w:t>
справки) структурных подразделений,</w:t>
            </w:r>
            <w:r>
              <w:br/>
            </w:r>
            <w:r>
              <w:rPr>
                <w:rFonts w:ascii="Times New Roman"/>
                <w:b w:val="false"/>
                <w:i w:val="false"/>
                <w:color w:val="000000"/>
                <w:sz w:val="20"/>
              </w:rPr>
              <w:t>
предоставляемые руководству</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технические</w:t>
            </w:r>
            <w:r>
              <w:br/>
            </w:r>
            <w:r>
              <w:rPr>
                <w:rFonts w:ascii="Times New Roman"/>
                <w:b w:val="false"/>
                <w:i w:val="false"/>
                <w:color w:val="000000"/>
                <w:sz w:val="20"/>
              </w:rPr>
              <w:t>
задания, планы-задания, доклады,</w:t>
            </w:r>
            <w:r>
              <w:br/>
            </w:r>
            <w:r>
              <w:rPr>
                <w:rFonts w:ascii="Times New Roman"/>
                <w:b w:val="false"/>
                <w:i w:val="false"/>
                <w:color w:val="000000"/>
                <w:sz w:val="20"/>
              </w:rPr>
              <w:t>
справки, отчеты, переписка) о</w:t>
            </w:r>
            <w:r>
              <w:br/>
            </w:r>
            <w:r>
              <w:rPr>
                <w:rFonts w:ascii="Times New Roman"/>
                <w:b w:val="false"/>
                <w:i w:val="false"/>
                <w:color w:val="000000"/>
                <w:sz w:val="20"/>
              </w:rPr>
              <w:t>
командировках работников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обзоры, тексты</w:t>
            </w:r>
            <w:r>
              <w:br/>
            </w:r>
            <w:r>
              <w:rPr>
                <w:rFonts w:ascii="Times New Roman"/>
                <w:b w:val="false"/>
                <w:i w:val="false"/>
                <w:color w:val="000000"/>
                <w:sz w:val="20"/>
              </w:rPr>
              <w:t>
выступлений, подборки публикаций,</w:t>
            </w:r>
            <w:r>
              <w:br/>
            </w:r>
            <w:r>
              <w:rPr>
                <w:rFonts w:ascii="Times New Roman"/>
                <w:b w:val="false"/>
                <w:i w:val="false"/>
                <w:color w:val="000000"/>
                <w:sz w:val="20"/>
              </w:rPr>
              <w:t>
видео, фотодокументы, пресс-релизы и</w:t>
            </w:r>
            <w:r>
              <w:br/>
            </w:r>
            <w:r>
              <w:rPr>
                <w:rFonts w:ascii="Times New Roman"/>
                <w:b w:val="false"/>
                <w:i w:val="false"/>
                <w:color w:val="000000"/>
                <w:sz w:val="20"/>
              </w:rPr>
              <w:t>
другие) о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(сведения о задачах,</w:t>
            </w:r>
            <w:r>
              <w:br/>
            </w:r>
            <w:r>
              <w:rPr>
                <w:rFonts w:ascii="Times New Roman"/>
                <w:b w:val="false"/>
                <w:i w:val="false"/>
                <w:color w:val="000000"/>
                <w:sz w:val="20"/>
              </w:rPr>
              <w:t>
функциях, структуре организации,</w:t>
            </w:r>
            <w:r>
              <w:br/>
            </w:r>
            <w:r>
              <w:rPr>
                <w:rFonts w:ascii="Times New Roman"/>
                <w:b w:val="false"/>
                <w:i w:val="false"/>
                <w:color w:val="000000"/>
                <w:sz w:val="20"/>
              </w:rPr>
              <w:t>
переписка) по разработке и поддержке</w:t>
            </w:r>
            <w:r>
              <w:br/>
            </w:r>
            <w:r>
              <w:rPr>
                <w:rFonts w:ascii="Times New Roman"/>
                <w:b w:val="false"/>
                <w:i w:val="false"/>
                <w:color w:val="000000"/>
                <w:sz w:val="20"/>
              </w:rPr>
              <w:t>
Веб-сайта (Веб-страниц)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4. Правовое обеспечение деятельности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(свидетельства, договоры,</w:t>
            </w:r>
            <w:r>
              <w:br/>
            </w:r>
            <w:r>
              <w:rPr>
                <w:rFonts w:ascii="Times New Roman"/>
                <w:b w:val="false"/>
                <w:i w:val="false"/>
                <w:color w:val="000000"/>
                <w:sz w:val="20"/>
              </w:rPr>
              <w:t>
патенты и другие) на право</w:t>
            </w:r>
            <w:r>
              <w:br/>
            </w:r>
            <w:r>
              <w:rPr>
                <w:rFonts w:ascii="Times New Roman"/>
                <w:b w:val="false"/>
                <w:i w:val="false"/>
                <w:color w:val="000000"/>
                <w:sz w:val="20"/>
              </w:rPr>
              <w:t>
собственности, владения,</w:t>
            </w:r>
            <w:r>
              <w:br/>
            </w:r>
            <w:r>
              <w:rPr>
                <w:rFonts w:ascii="Times New Roman"/>
                <w:b w:val="false"/>
                <w:i w:val="false"/>
                <w:color w:val="000000"/>
                <w:sz w:val="20"/>
              </w:rPr>
              <w:t>
пользования, распоряжения</w:t>
            </w:r>
            <w:r>
              <w:br/>
            </w:r>
            <w:r>
              <w:rPr>
                <w:rFonts w:ascii="Times New Roman"/>
                <w:b w:val="false"/>
                <w:i w:val="false"/>
                <w:color w:val="000000"/>
                <w:sz w:val="20"/>
              </w:rPr>
              <w:t>
имуществом, регистрации и</w:t>
            </w:r>
            <w:r>
              <w:br/>
            </w:r>
            <w:r>
              <w:rPr>
                <w:rFonts w:ascii="Times New Roman"/>
                <w:b w:val="false"/>
                <w:i w:val="false"/>
                <w:color w:val="000000"/>
                <w:sz w:val="20"/>
              </w:rPr>
              <w:t>
перерегистрации товарных знаков,</w:t>
            </w:r>
            <w:r>
              <w:br/>
            </w:r>
            <w:r>
              <w:rPr>
                <w:rFonts w:ascii="Times New Roman"/>
                <w:b w:val="false"/>
                <w:i w:val="false"/>
                <w:color w:val="000000"/>
                <w:sz w:val="20"/>
              </w:rPr>
              <w:t>
логотипов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(постановления,</w:t>
            </w:r>
            <w:r>
              <w:br/>
            </w:r>
            <w:r>
              <w:rPr>
                <w:rFonts w:ascii="Times New Roman"/>
                <w:b w:val="false"/>
                <w:i w:val="false"/>
                <w:color w:val="000000"/>
                <w:sz w:val="20"/>
              </w:rPr>
              <w:t>
определения, акты прокурорского</w:t>
            </w:r>
            <w:r>
              <w:br/>
            </w:r>
            <w:r>
              <w:rPr>
                <w:rFonts w:ascii="Times New Roman"/>
                <w:b w:val="false"/>
                <w:i w:val="false"/>
                <w:color w:val="000000"/>
                <w:sz w:val="20"/>
              </w:rPr>
              <w:t>
реагирования, решения, заключения,</w:t>
            </w:r>
            <w:r>
              <w:br/>
            </w:r>
            <w:r>
              <w:rPr>
                <w:rFonts w:ascii="Times New Roman"/>
                <w:b w:val="false"/>
                <w:i w:val="false"/>
                <w:color w:val="000000"/>
                <w:sz w:val="20"/>
              </w:rPr>
              <w:t>
предписания, запросы, переписка) о</w:t>
            </w:r>
            <w:r>
              <w:br/>
            </w:r>
            <w:r>
              <w:rPr>
                <w:rFonts w:ascii="Times New Roman"/>
                <w:b w:val="false"/>
                <w:i w:val="false"/>
                <w:color w:val="000000"/>
                <w:sz w:val="20"/>
              </w:rPr>
              <w:t>
соблюдении норм законодательства</w:t>
            </w:r>
            <w:r>
              <w:br/>
            </w:r>
            <w:r>
              <w:rPr>
                <w:rFonts w:ascii="Times New Roman"/>
                <w:b w:val="false"/>
                <w:i w:val="false"/>
                <w:color w:val="000000"/>
                <w:sz w:val="20"/>
              </w:rPr>
              <w:t>
Республики Казахстан, иных вопросов</w:t>
            </w:r>
            <w:r>
              <w:br/>
            </w:r>
            <w:r>
              <w:rPr>
                <w:rFonts w:ascii="Times New Roman"/>
                <w:b w:val="false"/>
                <w:i w:val="false"/>
                <w:color w:val="000000"/>
                <w:sz w:val="20"/>
              </w:rPr>
              <w:t>
правового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акты,</w:t>
            </w:r>
            <w:r>
              <w:br/>
            </w:r>
            <w:r>
              <w:rPr>
                <w:rFonts w:ascii="Times New Roman"/>
                <w:b w:val="false"/>
                <w:i w:val="false"/>
                <w:color w:val="000000"/>
                <w:sz w:val="20"/>
              </w:rPr>
              <w:t>
предписания, переписка и другие) по</w:t>
            </w:r>
            <w:r>
              <w:br/>
            </w:r>
            <w:r>
              <w:rPr>
                <w:rFonts w:ascii="Times New Roman"/>
                <w:b w:val="false"/>
                <w:i w:val="false"/>
                <w:color w:val="000000"/>
                <w:sz w:val="20"/>
              </w:rPr>
              <w:t>
административным правонарушениям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(исковых заявлений,</w:t>
            </w:r>
            <w:r>
              <w:br/>
            </w:r>
            <w:r>
              <w:rPr>
                <w:rFonts w:ascii="Times New Roman"/>
                <w:b w:val="false"/>
                <w:i w:val="false"/>
                <w:color w:val="000000"/>
                <w:sz w:val="20"/>
              </w:rPr>
              <w:t>
доверенностей, актов, справок,</w:t>
            </w:r>
            <w:r>
              <w:br/>
            </w:r>
            <w:r>
              <w:rPr>
                <w:rFonts w:ascii="Times New Roman"/>
                <w:b w:val="false"/>
                <w:i w:val="false"/>
                <w:color w:val="000000"/>
                <w:sz w:val="20"/>
              </w:rPr>
              <w:t>
протоколов, характеристик),</w:t>
            </w:r>
            <w:r>
              <w:br/>
            </w:r>
            <w:r>
              <w:rPr>
                <w:rFonts w:ascii="Times New Roman"/>
                <w:b w:val="false"/>
                <w:i w:val="false"/>
                <w:color w:val="000000"/>
                <w:sz w:val="20"/>
              </w:rPr>
              <w:t>
направляемых в следственные,</w:t>
            </w:r>
            <w:r>
              <w:br/>
            </w:r>
            <w:r>
              <w:rPr>
                <w:rFonts w:ascii="Times New Roman"/>
                <w:b w:val="false"/>
                <w:i w:val="false"/>
                <w:color w:val="000000"/>
                <w:sz w:val="20"/>
              </w:rPr>
              <w:t>
судебные органы и органы прокуратуры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вынесения</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(обзоры, справки,</w:t>
            </w:r>
            <w:r>
              <w:br/>
            </w:r>
            <w:r>
              <w:rPr>
                <w:rFonts w:ascii="Times New Roman"/>
                <w:b w:val="false"/>
                <w:i w:val="false"/>
                <w:color w:val="000000"/>
                <w:sz w:val="20"/>
              </w:rPr>
              <w:t>
докладные записки, сведения,</w:t>
            </w:r>
            <w:r>
              <w:br/>
            </w:r>
            <w:r>
              <w:rPr>
                <w:rFonts w:ascii="Times New Roman"/>
                <w:b w:val="false"/>
                <w:i w:val="false"/>
                <w:color w:val="000000"/>
                <w:sz w:val="20"/>
              </w:rPr>
              <w:t>
переписка) о состоянии правовой</w:t>
            </w:r>
            <w:r>
              <w:br/>
            </w:r>
            <w:r>
              <w:rPr>
                <w:rFonts w:ascii="Times New Roman"/>
                <w:b w:val="false"/>
                <w:i w:val="false"/>
                <w:color w:val="000000"/>
                <w:sz w:val="20"/>
              </w:rPr>
              <w:t>
работы 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расписания</w:t>
            </w:r>
            <w:r>
              <w:br/>
            </w:r>
            <w:r>
              <w:rPr>
                <w:rFonts w:ascii="Times New Roman"/>
                <w:b w:val="false"/>
                <w:i w:val="false"/>
                <w:color w:val="000000"/>
                <w:sz w:val="20"/>
              </w:rPr>
              <w:t>
занятий, тесты, протоколы) по</w:t>
            </w:r>
            <w:r>
              <w:br/>
            </w:r>
            <w:r>
              <w:rPr>
                <w:rFonts w:ascii="Times New Roman"/>
                <w:b w:val="false"/>
                <w:i w:val="false"/>
                <w:color w:val="000000"/>
                <w:sz w:val="20"/>
              </w:rPr>
              <w:t>
правовому всеобучу работников</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соглашения об оказании</w:t>
            </w:r>
            <w:r>
              <w:br/>
            </w:r>
            <w:r>
              <w:rPr>
                <w:rFonts w:ascii="Times New Roman"/>
                <w:b w:val="false"/>
                <w:i w:val="false"/>
                <w:color w:val="000000"/>
                <w:sz w:val="20"/>
              </w:rPr>
              <w:t>
юридических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договора,</w:t>
            </w:r>
            <w:r>
              <w:br/>
            </w:r>
            <w:r>
              <w:rPr>
                <w:rFonts w:ascii="Times New Roman"/>
                <w:b w:val="false"/>
                <w:i w:val="false"/>
                <w:color w:val="000000"/>
                <w:sz w:val="20"/>
              </w:rPr>
              <w:t>
соглашения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правовым вопросам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Кодификационные карточки (базы</w:t>
            </w:r>
            <w:r>
              <w:br/>
            </w:r>
            <w:r>
              <w:rPr>
                <w:rFonts w:ascii="Times New Roman"/>
                <w:b w:val="false"/>
                <w:i w:val="false"/>
                <w:color w:val="000000"/>
                <w:sz w:val="20"/>
              </w:rPr>
              <w:t>
данных на электронных носителях) на</w:t>
            </w:r>
            <w:r>
              <w:br/>
            </w:r>
            <w:r>
              <w:rPr>
                <w:rFonts w:ascii="Times New Roman"/>
                <w:b w:val="false"/>
                <w:i w:val="false"/>
                <w:color w:val="000000"/>
                <w:sz w:val="20"/>
              </w:rPr>
              <w:t>
нормативные правовые акты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w:t>
            </w:r>
            <w:r>
              <w:br/>
            </w:r>
            <w:r>
              <w:rPr>
                <w:rFonts w:ascii="Times New Roman"/>
                <w:b w:val="false"/>
                <w:i w:val="false"/>
                <w:color w:val="000000"/>
                <w:sz w:val="20"/>
              </w:rPr>
              <w:t>
постоянное</w:t>
            </w:r>
            <w:r>
              <w:br/>
            </w:r>
            <w:r>
              <w:rPr>
                <w:rFonts w:ascii="Times New Roman"/>
                <w:b w:val="false"/>
                <w:i w:val="false"/>
                <w:color w:val="000000"/>
                <w:sz w:val="20"/>
              </w:rPr>
              <w:t>
хранение в</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архивы не</w:t>
            </w:r>
            <w:r>
              <w:br/>
            </w:r>
            <w:r>
              <w:rPr>
                <w:rFonts w:ascii="Times New Roman"/>
                <w:b w:val="false"/>
                <w:i w:val="false"/>
                <w:color w:val="000000"/>
                <w:sz w:val="20"/>
              </w:rPr>
              <w:t>
передаются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5. Документационное обеспечение и организация хранения</w:t>
            </w:r>
            <w:r>
              <w:br/>
            </w:r>
            <w:r>
              <w:rPr>
                <w:rFonts w:ascii="Times New Roman"/>
                <w:b/>
                <w:i w:val="false"/>
                <w:color w:val="000000"/>
                <w:sz w:val="20"/>
              </w:rPr>
              <w:t>
документов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 документов с указанием</w:t>
            </w:r>
            <w:r>
              <w:br/>
            </w:r>
            <w:r>
              <w:rPr>
                <w:rFonts w:ascii="Times New Roman"/>
                <w:b w:val="false"/>
                <w:i w:val="false"/>
                <w:color w:val="000000"/>
                <w:sz w:val="20"/>
              </w:rPr>
              <w:t>
сроков хранения: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и примерные номенклатуры</w:t>
            </w:r>
            <w:r>
              <w:br/>
            </w:r>
            <w:r>
              <w:rPr>
                <w:rFonts w:ascii="Times New Roman"/>
                <w:b w:val="false"/>
                <w:i w:val="false"/>
                <w:color w:val="000000"/>
                <w:sz w:val="20"/>
              </w:rPr>
              <w:t>
дел: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Номенклатуры дел: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структурных подразделений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 сводки, сведения о документо-</w:t>
            </w:r>
            <w:r>
              <w:br/>
            </w:r>
            <w:r>
              <w:rPr>
                <w:rFonts w:ascii="Times New Roman"/>
                <w:b w:val="false"/>
                <w:i w:val="false"/>
                <w:color w:val="000000"/>
                <w:sz w:val="20"/>
              </w:rPr>
              <w:t>
обороте 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w:t>
            </w:r>
            <w:r>
              <w:br/>
            </w:r>
            <w:r>
              <w:rPr>
                <w:rFonts w:ascii="Times New Roman"/>
                <w:b w:val="false"/>
                <w:i w:val="false"/>
                <w:color w:val="000000"/>
                <w:sz w:val="20"/>
              </w:rPr>
              <w:t>
документирования, управления</w:t>
            </w:r>
            <w:r>
              <w:br/>
            </w:r>
            <w:r>
              <w:rPr>
                <w:rFonts w:ascii="Times New Roman"/>
                <w:b w:val="false"/>
                <w:i w:val="false"/>
                <w:color w:val="000000"/>
                <w:sz w:val="20"/>
              </w:rPr>
              <w:t>
документацией и хранения документов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списки на отправленные</w:t>
            </w:r>
            <w:r>
              <w:br/>
            </w:r>
            <w:r>
              <w:rPr>
                <w:rFonts w:ascii="Times New Roman"/>
                <w:b w:val="false"/>
                <w:i w:val="false"/>
                <w:color w:val="000000"/>
                <w:sz w:val="20"/>
              </w:rPr>
              <w:t>
документы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карточки, журналы регистрации</w:t>
            </w:r>
            <w:r>
              <w:br/>
            </w:r>
            <w:r>
              <w:rPr>
                <w:rFonts w:ascii="Times New Roman"/>
                <w:b w:val="false"/>
                <w:i w:val="false"/>
                <w:color w:val="000000"/>
                <w:sz w:val="20"/>
              </w:rPr>
              <w:t>
и контроля (электронные данные в</w:t>
            </w:r>
            <w:r>
              <w:br/>
            </w:r>
            <w:r>
              <w:rPr>
                <w:rFonts w:ascii="Times New Roman"/>
                <w:b w:val="false"/>
                <w:i w:val="false"/>
                <w:color w:val="000000"/>
                <w:sz w:val="20"/>
              </w:rPr>
              <w:t>
автоматизированной информационной</w:t>
            </w:r>
            <w:r>
              <w:br/>
            </w:r>
            <w:r>
              <w:rPr>
                <w:rFonts w:ascii="Times New Roman"/>
                <w:b w:val="false"/>
                <w:i w:val="false"/>
                <w:color w:val="000000"/>
                <w:sz w:val="20"/>
              </w:rPr>
              <w:t>
системе):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нормативных правовых актов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приказов, распоряжений</w:t>
            </w:r>
            <w:r>
              <w:br/>
            </w:r>
            <w:r>
              <w:rPr>
                <w:rFonts w:ascii="Times New Roman"/>
                <w:b w:val="false"/>
                <w:i w:val="false"/>
                <w:color w:val="000000"/>
                <w:sz w:val="20"/>
              </w:rPr>
              <w:t>
руководителя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Хранятся в</w:t>
            </w:r>
            <w:r>
              <w:br/>
            </w:r>
            <w:r>
              <w:rPr>
                <w:rFonts w:ascii="Times New Roman"/>
                <w:b w:val="false"/>
                <w:i w:val="false"/>
                <w:color w:val="000000"/>
                <w:sz w:val="20"/>
              </w:rPr>
              <w:t>
организа-</w:t>
            </w:r>
            <w:r>
              <w:br/>
            </w:r>
            <w:r>
              <w:rPr>
                <w:rFonts w:ascii="Times New Roman"/>
                <w:b w:val="false"/>
                <w:i w:val="false"/>
                <w:color w:val="000000"/>
                <w:sz w:val="20"/>
              </w:rPr>
              <w:t>
ции.</w:t>
            </w:r>
            <w:r>
              <w:br/>
            </w:r>
            <w:r>
              <w:rPr>
                <w:rFonts w:ascii="Times New Roman"/>
                <w:b w:val="false"/>
                <w:i w:val="false"/>
                <w:color w:val="000000"/>
                <w:sz w:val="20"/>
              </w:rPr>
              <w:t>
Подлежат</w:t>
            </w:r>
            <w:r>
              <w:br/>
            </w:r>
            <w:r>
              <w:rPr>
                <w:rFonts w:ascii="Times New Roman"/>
                <w:b w:val="false"/>
                <w:i w:val="false"/>
                <w:color w:val="000000"/>
                <w:sz w:val="20"/>
              </w:rPr>
              <w:t>
приему на</w:t>
            </w:r>
            <w:r>
              <w:br/>
            </w:r>
            <w:r>
              <w:rPr>
                <w:rFonts w:ascii="Times New Roman"/>
                <w:b w:val="false"/>
                <w:i w:val="false"/>
                <w:color w:val="000000"/>
                <w:sz w:val="20"/>
              </w:rPr>
              <w:t>
постоянное</w:t>
            </w:r>
            <w:r>
              <w:br/>
            </w:r>
            <w:r>
              <w:rPr>
                <w:rFonts w:ascii="Times New Roman"/>
                <w:b w:val="false"/>
                <w:i w:val="false"/>
                <w:color w:val="000000"/>
                <w:sz w:val="20"/>
              </w:rPr>
              <w:t>
хранение в</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архивы,</w:t>
            </w:r>
            <w:r>
              <w:br/>
            </w:r>
            <w:r>
              <w:rPr>
                <w:rFonts w:ascii="Times New Roman"/>
                <w:b w:val="false"/>
                <w:i w:val="false"/>
                <w:color w:val="000000"/>
                <w:sz w:val="20"/>
              </w:rPr>
              <w:t>
если могут</w:t>
            </w:r>
            <w:r>
              <w:br/>
            </w:r>
            <w:r>
              <w:rPr>
                <w:rFonts w:ascii="Times New Roman"/>
                <w:b w:val="false"/>
                <w:i w:val="false"/>
                <w:color w:val="000000"/>
                <w:sz w:val="20"/>
              </w:rPr>
              <w:t>
быть ис-</w:t>
            </w:r>
            <w:r>
              <w:br/>
            </w:r>
            <w:r>
              <w:rPr>
                <w:rFonts w:ascii="Times New Roman"/>
                <w:b w:val="false"/>
                <w:i w:val="false"/>
                <w:color w:val="000000"/>
                <w:sz w:val="20"/>
              </w:rPr>
              <w:t>
пользованы</w:t>
            </w:r>
            <w:r>
              <w:br/>
            </w:r>
            <w:r>
              <w:rPr>
                <w:rFonts w:ascii="Times New Roman"/>
                <w:b w:val="false"/>
                <w:i w:val="false"/>
                <w:color w:val="000000"/>
                <w:sz w:val="20"/>
              </w:rPr>
              <w:t>
в качестве</w:t>
            </w:r>
            <w:r>
              <w:br/>
            </w:r>
            <w:r>
              <w:rPr>
                <w:rFonts w:ascii="Times New Roman"/>
                <w:b w:val="false"/>
                <w:i w:val="false"/>
                <w:color w:val="000000"/>
                <w:sz w:val="20"/>
              </w:rPr>
              <w:t>
научно-</w:t>
            </w:r>
            <w:r>
              <w:br/>
            </w:r>
            <w:r>
              <w:rPr>
                <w:rFonts w:ascii="Times New Roman"/>
                <w:b w:val="false"/>
                <w:i w:val="false"/>
                <w:color w:val="000000"/>
                <w:sz w:val="20"/>
              </w:rPr>
              <w:t>
справочно-</w:t>
            </w:r>
            <w:r>
              <w:br/>
            </w:r>
            <w:r>
              <w:rPr>
                <w:rFonts w:ascii="Times New Roman"/>
                <w:b w:val="false"/>
                <w:i w:val="false"/>
                <w:color w:val="000000"/>
                <w:sz w:val="20"/>
              </w:rPr>
              <w:t>
го</w:t>
            </w:r>
            <w:r>
              <w:br/>
            </w:r>
            <w:r>
              <w:rPr>
                <w:rFonts w:ascii="Times New Roman"/>
                <w:b w:val="false"/>
                <w:i w:val="false"/>
                <w:color w:val="000000"/>
                <w:sz w:val="20"/>
              </w:rPr>
              <w:t>
аппарата</w:t>
            </w:r>
          </w:p>
        </w:tc>
      </w:tr>
      <w:tr>
        <w:trPr>
          <w:trHeight w:val="615"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входящих, исходящих и внутренних</w:t>
            </w:r>
            <w:r>
              <w:br/>
            </w:r>
            <w:r>
              <w:rPr>
                <w:rFonts w:ascii="Times New Roman"/>
                <w:b w:val="false"/>
                <w:i w:val="false"/>
                <w:color w:val="000000"/>
                <w:sz w:val="20"/>
              </w:rPr>
              <w:t>
документов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телеграмм, телефонограмм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аудиовизуальных документов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утверждении,</w:t>
            </w:r>
            <w:r>
              <w:br/>
            </w:r>
            <w:r>
              <w:rPr>
                <w:rFonts w:ascii="Times New Roman"/>
                <w:b w:val="false"/>
                <w:i w:val="false"/>
                <w:color w:val="000000"/>
                <w:sz w:val="20"/>
              </w:rPr>
              <w:t>
изготовлении печатей и штампов с</w:t>
            </w:r>
            <w:r>
              <w:br/>
            </w:r>
            <w:r>
              <w:rPr>
                <w:rFonts w:ascii="Times New Roman"/>
                <w:b w:val="false"/>
                <w:i w:val="false"/>
                <w:color w:val="000000"/>
                <w:sz w:val="20"/>
              </w:rPr>
              <w:t>
изображением Государственного герба</w:t>
            </w:r>
            <w:r>
              <w:br/>
            </w:r>
            <w:r>
              <w:rPr>
                <w:rFonts w:ascii="Times New Roman"/>
                <w:b w:val="false"/>
                <w:i w:val="false"/>
                <w:color w:val="000000"/>
                <w:sz w:val="20"/>
              </w:rPr>
              <w:t>
Республики Казахстан, с изображением</w:t>
            </w:r>
            <w:r>
              <w:br/>
            </w:r>
            <w:r>
              <w:rPr>
                <w:rFonts w:ascii="Times New Roman"/>
                <w:b w:val="false"/>
                <w:i w:val="false"/>
                <w:color w:val="000000"/>
                <w:sz w:val="20"/>
              </w:rPr>
              <w:t>
логотипа, эмблемы, товарного знака</w:t>
            </w:r>
            <w:r>
              <w:br/>
            </w:r>
            <w:r>
              <w:rPr>
                <w:rFonts w:ascii="Times New Roman"/>
                <w:b w:val="false"/>
                <w:i w:val="false"/>
                <w:color w:val="000000"/>
                <w:sz w:val="20"/>
              </w:rPr>
              <w:t>
(знака обслуживания)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книги учета и выдачи: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печатно-бланочной продукции с</w:t>
            </w:r>
            <w:r>
              <w:br/>
            </w:r>
            <w:r>
              <w:rPr>
                <w:rFonts w:ascii="Times New Roman"/>
                <w:b w:val="false"/>
                <w:i w:val="false"/>
                <w:color w:val="000000"/>
                <w:sz w:val="20"/>
              </w:rPr>
              <w:t>
изображением Государственного герба</w:t>
            </w:r>
            <w:r>
              <w:br/>
            </w:r>
            <w:r>
              <w:rPr>
                <w:rFonts w:ascii="Times New Roman"/>
                <w:b w:val="false"/>
                <w:i w:val="false"/>
                <w:color w:val="000000"/>
                <w:sz w:val="20"/>
              </w:rPr>
              <w:t>
Республики Казахстан, логотипа,</w:t>
            </w:r>
            <w:r>
              <w:br/>
            </w:r>
            <w:r>
              <w:rPr>
                <w:rFonts w:ascii="Times New Roman"/>
                <w:b w:val="false"/>
                <w:i w:val="false"/>
                <w:color w:val="000000"/>
                <w:sz w:val="20"/>
              </w:rPr>
              <w:t>
эмблемы, товарного знака (знака</w:t>
            </w:r>
            <w:r>
              <w:br/>
            </w:r>
            <w:r>
              <w:rPr>
                <w:rFonts w:ascii="Times New Roman"/>
                <w:b w:val="false"/>
                <w:i w:val="false"/>
                <w:color w:val="000000"/>
                <w:sz w:val="20"/>
              </w:rPr>
              <w:t>
обслуживания)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печатей, штампов с изображением</w:t>
            </w:r>
            <w:r>
              <w:br/>
            </w:r>
            <w:r>
              <w:rPr>
                <w:rFonts w:ascii="Times New Roman"/>
                <w:b w:val="false"/>
                <w:i w:val="false"/>
                <w:color w:val="000000"/>
                <w:sz w:val="20"/>
              </w:rPr>
              <w:t>
Государственного герба Республики</w:t>
            </w:r>
            <w:r>
              <w:br/>
            </w:r>
            <w:r>
              <w:rPr>
                <w:rFonts w:ascii="Times New Roman"/>
                <w:b w:val="false"/>
                <w:i w:val="false"/>
                <w:color w:val="000000"/>
                <w:sz w:val="20"/>
              </w:rPr>
              <w:t>
Казахстан и специальной штемпельной</w:t>
            </w:r>
            <w:r>
              <w:br/>
            </w:r>
            <w:r>
              <w:rPr>
                <w:rFonts w:ascii="Times New Roman"/>
                <w:b w:val="false"/>
                <w:i w:val="false"/>
                <w:color w:val="000000"/>
                <w:sz w:val="20"/>
              </w:rPr>
              <w:t>
краски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перьевых авторучек, заправленных</w:t>
            </w:r>
            <w:r>
              <w:br/>
            </w:r>
            <w:r>
              <w:rPr>
                <w:rFonts w:ascii="Times New Roman"/>
                <w:b w:val="false"/>
                <w:i w:val="false"/>
                <w:color w:val="000000"/>
                <w:sz w:val="20"/>
              </w:rPr>
              <w:t>
специальными чернилами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отдельных листов, чертежей,</w:t>
            </w:r>
            <w:r>
              <w:br/>
            </w:r>
            <w:r>
              <w:rPr>
                <w:rFonts w:ascii="Times New Roman"/>
                <w:b w:val="false"/>
                <w:i w:val="false"/>
                <w:color w:val="000000"/>
                <w:sz w:val="20"/>
              </w:rPr>
              <w:t>
специальных блокнотов,</w:t>
            </w:r>
            <w:r>
              <w:br/>
            </w:r>
            <w:r>
              <w:rPr>
                <w:rFonts w:ascii="Times New Roman"/>
                <w:b w:val="false"/>
                <w:i w:val="false"/>
                <w:color w:val="000000"/>
                <w:sz w:val="20"/>
              </w:rPr>
              <w:t>
фотонегативов, фотоотпечатков,</w:t>
            </w:r>
            <w:r>
              <w:br/>
            </w:r>
            <w:r>
              <w:rPr>
                <w:rFonts w:ascii="Times New Roman"/>
                <w:b w:val="false"/>
                <w:i w:val="false"/>
                <w:color w:val="000000"/>
                <w:sz w:val="20"/>
              </w:rPr>
              <w:t>
магнитных лент, кино и видеопленок,</w:t>
            </w:r>
            <w:r>
              <w:br/>
            </w:r>
            <w:r>
              <w:rPr>
                <w:rFonts w:ascii="Times New Roman"/>
                <w:b w:val="false"/>
                <w:i w:val="false"/>
                <w:color w:val="000000"/>
                <w:sz w:val="20"/>
              </w:rPr>
              <w:t>
аудиокассет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документов и дел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возвра-</w:t>
            </w:r>
            <w:r>
              <w:br/>
            </w:r>
            <w:r>
              <w:rPr>
                <w:rFonts w:ascii="Times New Roman"/>
                <w:b w:val="false"/>
                <w:i w:val="false"/>
                <w:color w:val="000000"/>
                <w:sz w:val="20"/>
              </w:rPr>
              <w:t>
щения</w:t>
            </w:r>
            <w:r>
              <w:br/>
            </w:r>
            <w:r>
              <w:rPr>
                <w:rFonts w:ascii="Times New Roman"/>
                <w:b w:val="false"/>
                <w:i w:val="false"/>
                <w:color w:val="000000"/>
                <w:sz w:val="20"/>
              </w:rPr>
              <w:t>
документов</w:t>
            </w:r>
            <w:r>
              <w:br/>
            </w:r>
            <w:r>
              <w:rPr>
                <w:rFonts w:ascii="Times New Roman"/>
                <w:b w:val="false"/>
                <w:i w:val="false"/>
                <w:color w:val="000000"/>
                <w:sz w:val="20"/>
              </w:rPr>
              <w:t>
и дел</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 выделении к уничтожению: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испорченных, неиспользованных экземпляров печатно-бланочной продукции с изображением Государственного герба Республики Казахстан, логотипа, эмблемы, товарного знака (знака обслуживания)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печатей, штампов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 защиты документов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 архивных фондов ведомственного</w:t>
            </w:r>
            <w:r>
              <w:br/>
            </w:r>
            <w:r>
              <w:rPr>
                <w:rFonts w:ascii="Times New Roman"/>
                <w:b w:val="false"/>
                <w:i w:val="false"/>
                <w:color w:val="000000"/>
                <w:sz w:val="20"/>
              </w:rPr>
              <w:t>
(частного) архива организации</w:t>
            </w:r>
            <w:r>
              <w:br/>
            </w:r>
            <w:r>
              <w:rPr>
                <w:rFonts w:ascii="Times New Roman"/>
                <w:b w:val="false"/>
                <w:i w:val="false"/>
                <w:color w:val="000000"/>
                <w:sz w:val="20"/>
              </w:rPr>
              <w:t>
(исторические справки; листы</w:t>
            </w:r>
            <w:r>
              <w:br/>
            </w:r>
            <w:r>
              <w:rPr>
                <w:rFonts w:ascii="Times New Roman"/>
                <w:b w:val="false"/>
                <w:i w:val="false"/>
                <w:color w:val="000000"/>
                <w:sz w:val="20"/>
              </w:rPr>
              <w:t>
архивных фондов, завершенных в</w:t>
            </w:r>
            <w:r>
              <w:br/>
            </w:r>
            <w:r>
              <w:rPr>
                <w:rFonts w:ascii="Times New Roman"/>
                <w:b w:val="false"/>
                <w:i w:val="false"/>
                <w:color w:val="000000"/>
                <w:sz w:val="20"/>
              </w:rPr>
              <w:t>
делопроизводстве; годовые описи дел</w:t>
            </w:r>
            <w:r>
              <w:br/>
            </w:r>
            <w:r>
              <w:rPr>
                <w:rFonts w:ascii="Times New Roman"/>
                <w:b w:val="false"/>
                <w:i w:val="false"/>
                <w:color w:val="000000"/>
                <w:sz w:val="20"/>
              </w:rPr>
              <w:t>
структурных подразделений</w:t>
            </w:r>
            <w:r>
              <w:br/>
            </w:r>
            <w:r>
              <w:rPr>
                <w:rFonts w:ascii="Times New Roman"/>
                <w:b w:val="false"/>
                <w:i w:val="false"/>
                <w:color w:val="000000"/>
                <w:sz w:val="20"/>
              </w:rPr>
              <w:t>
организации; описи дел организаций-</w:t>
            </w:r>
            <w:r>
              <w:br/>
            </w:r>
            <w:r>
              <w:rPr>
                <w:rFonts w:ascii="Times New Roman"/>
                <w:b w:val="false"/>
                <w:i w:val="false"/>
                <w:color w:val="000000"/>
                <w:sz w:val="20"/>
              </w:rPr>
              <w:t>
источников комплектования; акты</w:t>
            </w:r>
            <w:r>
              <w:br/>
            </w:r>
            <w:r>
              <w:rPr>
                <w:rFonts w:ascii="Times New Roman"/>
                <w:b w:val="false"/>
                <w:i w:val="false"/>
                <w:color w:val="000000"/>
                <w:sz w:val="20"/>
              </w:rPr>
              <w:t>
приема-передачи дел на постоянное</w:t>
            </w:r>
            <w:r>
              <w:br/>
            </w:r>
            <w:r>
              <w:rPr>
                <w:rFonts w:ascii="Times New Roman"/>
                <w:b w:val="false"/>
                <w:i w:val="false"/>
                <w:color w:val="000000"/>
                <w:sz w:val="20"/>
              </w:rPr>
              <w:t>
хранение в государственный архив;</w:t>
            </w:r>
            <w:r>
              <w:br/>
            </w:r>
            <w:r>
              <w:rPr>
                <w:rFonts w:ascii="Times New Roman"/>
                <w:b w:val="false"/>
                <w:i w:val="false"/>
                <w:color w:val="000000"/>
                <w:sz w:val="20"/>
              </w:rPr>
              <w:t>
акты о выделении к уничтожению</w:t>
            </w:r>
            <w:r>
              <w:br/>
            </w:r>
            <w:r>
              <w:rPr>
                <w:rFonts w:ascii="Times New Roman"/>
                <w:b w:val="false"/>
                <w:i w:val="false"/>
                <w:color w:val="000000"/>
                <w:sz w:val="20"/>
              </w:rPr>
              <w:t>
документов, не подлежащих хранению;</w:t>
            </w:r>
            <w:r>
              <w:br/>
            </w:r>
            <w:r>
              <w:rPr>
                <w:rFonts w:ascii="Times New Roman"/>
                <w:b w:val="false"/>
                <w:i w:val="false"/>
                <w:color w:val="000000"/>
                <w:sz w:val="20"/>
              </w:rPr>
              <w:t>
акты о неисправимых повреждениях</w:t>
            </w:r>
            <w:r>
              <w:br/>
            </w:r>
            <w:r>
              <w:rPr>
                <w:rFonts w:ascii="Times New Roman"/>
                <w:b w:val="false"/>
                <w:i w:val="false"/>
                <w:color w:val="000000"/>
                <w:sz w:val="20"/>
              </w:rPr>
              <w:t>
дел; акты проверок наличия и</w:t>
            </w:r>
            <w:r>
              <w:br/>
            </w:r>
            <w:r>
              <w:rPr>
                <w:rFonts w:ascii="Times New Roman"/>
                <w:b w:val="false"/>
                <w:i w:val="false"/>
                <w:color w:val="000000"/>
                <w:sz w:val="20"/>
              </w:rPr>
              <w:t>
состояния дел)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w:t>
            </w:r>
            <w:r>
              <w:br/>
            </w:r>
            <w:r>
              <w:rPr>
                <w:rFonts w:ascii="Times New Roman"/>
                <w:b w:val="false"/>
                <w:i w:val="false"/>
                <w:color w:val="000000"/>
                <w:sz w:val="20"/>
              </w:rPr>
              <w:t>
постоянное</w:t>
            </w:r>
            <w:r>
              <w:br/>
            </w:r>
            <w:r>
              <w:rPr>
                <w:rFonts w:ascii="Times New Roman"/>
                <w:b w:val="false"/>
                <w:i w:val="false"/>
                <w:color w:val="000000"/>
                <w:sz w:val="20"/>
              </w:rPr>
              <w:t>
хранение в</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архивы</w:t>
            </w:r>
            <w:r>
              <w:br/>
            </w:r>
            <w:r>
              <w:rPr>
                <w:rFonts w:ascii="Times New Roman"/>
                <w:b w:val="false"/>
                <w:i w:val="false"/>
                <w:color w:val="000000"/>
                <w:sz w:val="20"/>
              </w:rPr>
              <w:t>
передаются</w:t>
            </w:r>
            <w:r>
              <w:br/>
            </w:r>
            <w:r>
              <w:rPr>
                <w:rFonts w:ascii="Times New Roman"/>
                <w:b w:val="false"/>
                <w:i w:val="false"/>
                <w:color w:val="000000"/>
                <w:sz w:val="20"/>
              </w:rPr>
              <w:t>
при</w:t>
            </w:r>
            <w:r>
              <w:br/>
            </w:r>
            <w:r>
              <w:rPr>
                <w:rFonts w:ascii="Times New Roman"/>
                <w:b w:val="false"/>
                <w:i w:val="false"/>
                <w:color w:val="000000"/>
                <w:sz w:val="20"/>
              </w:rPr>
              <w:t>
ликвидации</w:t>
            </w:r>
            <w:r>
              <w:br/>
            </w:r>
            <w:r>
              <w:rPr>
                <w:rFonts w:ascii="Times New Roman"/>
                <w:b w:val="false"/>
                <w:i w:val="false"/>
                <w:color w:val="000000"/>
                <w:sz w:val="20"/>
              </w:rPr>
              <w:t>
органи-</w:t>
            </w:r>
            <w:r>
              <w:br/>
            </w:r>
            <w:r>
              <w:rPr>
                <w:rFonts w:ascii="Times New Roman"/>
                <w:b w:val="false"/>
                <w:i w:val="false"/>
                <w:color w:val="000000"/>
                <w:sz w:val="20"/>
              </w:rPr>
              <w:t>
зации без</w:t>
            </w:r>
            <w:r>
              <w:br/>
            </w:r>
            <w:r>
              <w:rPr>
                <w:rFonts w:ascii="Times New Roman"/>
                <w:b w:val="false"/>
                <w:i w:val="false"/>
                <w:color w:val="000000"/>
                <w:sz w:val="20"/>
              </w:rPr>
              <w:t>
право-</w:t>
            </w:r>
            <w:r>
              <w:br/>
            </w:r>
            <w:r>
              <w:rPr>
                <w:rFonts w:ascii="Times New Roman"/>
                <w:b w:val="false"/>
                <w:i w:val="false"/>
                <w:color w:val="000000"/>
                <w:sz w:val="20"/>
              </w:rPr>
              <w:t>
преемников</w:t>
            </w:r>
          </w:p>
        </w:tc>
      </w:tr>
      <w:tr>
        <w:trPr>
          <w:trHeight w:val="45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сводные описи дел: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постоянного хранения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Неутверж-</w:t>
            </w:r>
            <w:r>
              <w:br/>
            </w:r>
            <w:r>
              <w:rPr>
                <w:rFonts w:ascii="Times New Roman"/>
                <w:b w:val="false"/>
                <w:i w:val="false"/>
                <w:color w:val="000000"/>
                <w:sz w:val="20"/>
              </w:rPr>
              <w:t>
денные –</w:t>
            </w:r>
            <w:r>
              <w:br/>
            </w:r>
            <w:r>
              <w:rPr>
                <w:rFonts w:ascii="Times New Roman"/>
                <w:b w:val="false"/>
                <w:i w:val="false"/>
                <w:color w:val="000000"/>
                <w:sz w:val="20"/>
              </w:rPr>
              <w:t>
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личному составу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После</w:t>
            </w:r>
            <w:r>
              <w:br/>
            </w:r>
            <w:r>
              <w:rPr>
                <w:rFonts w:ascii="Times New Roman"/>
                <w:b w:val="false"/>
                <w:i w:val="false"/>
                <w:color w:val="000000"/>
                <w:sz w:val="20"/>
              </w:rPr>
              <w:t>
уничтоже-</w:t>
            </w:r>
            <w:r>
              <w:br/>
            </w:r>
            <w:r>
              <w:rPr>
                <w:rFonts w:ascii="Times New Roman"/>
                <w:b w:val="false"/>
                <w:i w:val="false"/>
                <w:color w:val="000000"/>
                <w:sz w:val="20"/>
              </w:rPr>
              <w:t>
ния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временного (свыше 10 лет)</w:t>
            </w:r>
            <w:r>
              <w:br/>
            </w:r>
            <w:r>
              <w:rPr>
                <w:rFonts w:ascii="Times New Roman"/>
                <w:b w:val="false"/>
                <w:i w:val="false"/>
                <w:color w:val="000000"/>
                <w:sz w:val="20"/>
              </w:rPr>
              <w:t>
хранения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ведомственного (частного)</w:t>
            </w:r>
            <w:r>
              <w:br/>
            </w:r>
            <w:r>
              <w:rPr>
                <w:rFonts w:ascii="Times New Roman"/>
                <w:b w:val="false"/>
                <w:i w:val="false"/>
                <w:color w:val="000000"/>
                <w:sz w:val="20"/>
              </w:rPr>
              <w:t>
архива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Топографические карточки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(электронные данные в</w:t>
            </w:r>
            <w:r>
              <w:br/>
            </w:r>
            <w:r>
              <w:rPr>
                <w:rFonts w:ascii="Times New Roman"/>
                <w:b w:val="false"/>
                <w:i w:val="false"/>
                <w:color w:val="000000"/>
                <w:sz w:val="20"/>
              </w:rPr>
              <w:t>
автоматизированной информационной</w:t>
            </w:r>
            <w:r>
              <w:br/>
            </w:r>
            <w:r>
              <w:rPr>
                <w:rFonts w:ascii="Times New Roman"/>
                <w:b w:val="false"/>
                <w:i w:val="false"/>
                <w:color w:val="000000"/>
                <w:sz w:val="20"/>
              </w:rPr>
              <w:t>
системе) поступлений и выбытия</w:t>
            </w:r>
            <w:r>
              <w:br/>
            </w:r>
            <w:r>
              <w:rPr>
                <w:rFonts w:ascii="Times New Roman"/>
                <w:b w:val="false"/>
                <w:i w:val="false"/>
                <w:color w:val="000000"/>
                <w:sz w:val="20"/>
              </w:rPr>
              <w:t>
документов ведомственного (частного)</w:t>
            </w:r>
            <w:r>
              <w:br/>
            </w:r>
            <w:r>
              <w:rPr>
                <w:rFonts w:ascii="Times New Roman"/>
                <w:b w:val="false"/>
                <w:i w:val="false"/>
                <w:color w:val="000000"/>
                <w:sz w:val="20"/>
              </w:rPr>
              <w:t>
архива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требования, заявки,</w:t>
            </w:r>
            <w:r>
              <w:br/>
            </w:r>
            <w:r>
              <w:rPr>
                <w:rFonts w:ascii="Times New Roman"/>
                <w:b w:val="false"/>
                <w:i w:val="false"/>
                <w:color w:val="000000"/>
                <w:sz w:val="20"/>
              </w:rPr>
              <w:t>
заказы) о выдаче документов и дел во</w:t>
            </w:r>
            <w:r>
              <w:br/>
            </w:r>
            <w:r>
              <w:rPr>
                <w:rFonts w:ascii="Times New Roman"/>
                <w:b w:val="false"/>
                <w:i w:val="false"/>
                <w:color w:val="000000"/>
                <w:sz w:val="20"/>
              </w:rPr>
              <w:t>
временное пользование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возвра-</w:t>
            </w:r>
            <w:r>
              <w:br/>
            </w:r>
            <w:r>
              <w:rPr>
                <w:rFonts w:ascii="Times New Roman"/>
                <w:b w:val="false"/>
                <w:i w:val="false"/>
                <w:color w:val="000000"/>
                <w:sz w:val="20"/>
              </w:rPr>
              <w:t>
щения</w:t>
            </w:r>
            <w:r>
              <w:br/>
            </w:r>
            <w:r>
              <w:rPr>
                <w:rFonts w:ascii="Times New Roman"/>
                <w:b w:val="false"/>
                <w:i w:val="false"/>
                <w:color w:val="000000"/>
                <w:sz w:val="20"/>
              </w:rPr>
              <w:t>
документов</w:t>
            </w:r>
            <w:r>
              <w:br/>
            </w:r>
            <w:r>
              <w:rPr>
                <w:rFonts w:ascii="Times New Roman"/>
                <w:b w:val="false"/>
                <w:i w:val="false"/>
                <w:color w:val="000000"/>
                <w:sz w:val="20"/>
              </w:rPr>
              <w:t>
и дел</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регистрации выдачи архивных</w:t>
            </w:r>
            <w:r>
              <w:br/>
            </w:r>
            <w:r>
              <w:rPr>
                <w:rFonts w:ascii="Times New Roman"/>
                <w:b w:val="false"/>
                <w:i w:val="false"/>
                <w:color w:val="000000"/>
                <w:sz w:val="20"/>
              </w:rPr>
              <w:t>
справок, архивных выписок, архивных</w:t>
            </w:r>
            <w:r>
              <w:br/>
            </w:r>
            <w:r>
              <w:rPr>
                <w:rFonts w:ascii="Times New Roman"/>
                <w:b w:val="false"/>
                <w:i w:val="false"/>
                <w:color w:val="000000"/>
                <w:sz w:val="20"/>
              </w:rPr>
              <w:t>
копий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Архивные справки, копии архивных</w:t>
            </w:r>
            <w:r>
              <w:br/>
            </w:r>
            <w:r>
              <w:rPr>
                <w:rFonts w:ascii="Times New Roman"/>
                <w:b w:val="false"/>
                <w:i w:val="false"/>
                <w:color w:val="000000"/>
                <w:sz w:val="20"/>
              </w:rPr>
              <w:t>
документов, выписки из архивных</w:t>
            </w:r>
            <w:r>
              <w:br/>
            </w:r>
            <w:r>
              <w:rPr>
                <w:rFonts w:ascii="Times New Roman"/>
                <w:b w:val="false"/>
                <w:i w:val="false"/>
                <w:color w:val="000000"/>
                <w:sz w:val="20"/>
              </w:rPr>
              <w:t>
документов, выданные ведомственным</w:t>
            </w:r>
            <w:r>
              <w:br/>
            </w:r>
            <w:r>
              <w:rPr>
                <w:rFonts w:ascii="Times New Roman"/>
                <w:b w:val="false"/>
                <w:i w:val="false"/>
                <w:color w:val="000000"/>
                <w:sz w:val="20"/>
              </w:rPr>
              <w:t>
(частным) архивом организации;</w:t>
            </w:r>
            <w:r>
              <w:br/>
            </w:r>
            <w:r>
              <w:rPr>
                <w:rFonts w:ascii="Times New Roman"/>
                <w:b w:val="false"/>
                <w:i w:val="false"/>
                <w:color w:val="000000"/>
                <w:sz w:val="20"/>
              </w:rPr>
              <w:t>
документы (заявления, запросы,</w:t>
            </w:r>
            <w:r>
              <w:br/>
            </w:r>
            <w:r>
              <w:rPr>
                <w:rFonts w:ascii="Times New Roman"/>
                <w:b w:val="false"/>
                <w:i w:val="false"/>
                <w:color w:val="000000"/>
                <w:sz w:val="20"/>
              </w:rPr>
              <w:t>
нотариально заверенные доверенности,</w:t>
            </w:r>
            <w:r>
              <w:br/>
            </w:r>
            <w:r>
              <w:rPr>
                <w:rFonts w:ascii="Times New Roman"/>
                <w:b w:val="false"/>
                <w:i w:val="false"/>
                <w:color w:val="000000"/>
                <w:sz w:val="20"/>
              </w:rPr>
              <w:t>
переписка)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регистрации показаний приборов</w:t>
            </w:r>
            <w:r>
              <w:br/>
            </w:r>
            <w:r>
              <w:rPr>
                <w:rFonts w:ascii="Times New Roman"/>
                <w:b w:val="false"/>
                <w:i w:val="false"/>
                <w:color w:val="000000"/>
                <w:sz w:val="20"/>
              </w:rPr>
              <w:t>
температуры и влажности в</w:t>
            </w:r>
            <w:r>
              <w:br/>
            </w:r>
            <w:r>
              <w:rPr>
                <w:rFonts w:ascii="Times New Roman"/>
                <w:b w:val="false"/>
                <w:i w:val="false"/>
                <w:color w:val="000000"/>
                <w:sz w:val="20"/>
              </w:rPr>
              <w:t>
архивохранилищах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Прогнозирование и планирование</w:t>
            </w:r>
            <w:r>
              <w:br/>
            </w:r>
            <w:r>
              <w:rPr>
                <w:rFonts w:ascii="Times New Roman"/>
                <w:b/>
                <w:i w:val="false"/>
                <w:color w:val="000000"/>
                <w:sz w:val="20"/>
              </w:rPr>
              <w:t>
Глава 1. Организация и методика прогнозирования и</w:t>
            </w:r>
            <w:r>
              <w:br/>
            </w:r>
            <w:r>
              <w:rPr>
                <w:rFonts w:ascii="Times New Roman"/>
                <w:b/>
                <w:i w:val="false"/>
                <w:color w:val="000000"/>
                <w:sz w:val="20"/>
              </w:rPr>
              <w:t>
планирования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 показателей и форм к</w:t>
            </w:r>
            <w:r>
              <w:br/>
            </w:r>
            <w:r>
              <w:rPr>
                <w:rFonts w:ascii="Times New Roman"/>
                <w:b w:val="false"/>
                <w:i w:val="false"/>
                <w:color w:val="000000"/>
                <w:sz w:val="20"/>
              </w:rPr>
              <w:t>
разработке проектов планов: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организации и методике</w:t>
            </w:r>
            <w:r>
              <w:br/>
            </w:r>
            <w:r>
              <w:rPr>
                <w:rFonts w:ascii="Times New Roman"/>
                <w:b w:val="false"/>
                <w:i w:val="false"/>
                <w:color w:val="000000"/>
                <w:sz w:val="20"/>
              </w:rPr>
              <w:t>
прогнозирования и планирования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Прогнозирование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Послания Президента Республики</w:t>
            </w:r>
            <w:r>
              <w:br/>
            </w:r>
            <w:r>
              <w:rPr>
                <w:rFonts w:ascii="Times New Roman"/>
                <w:b w:val="false"/>
                <w:i w:val="false"/>
                <w:color w:val="000000"/>
                <w:sz w:val="20"/>
              </w:rPr>
              <w:t>
Казахстан народу Казахстана,</w:t>
            </w:r>
            <w:r>
              <w:br/>
            </w:r>
            <w:r>
              <w:rPr>
                <w:rFonts w:ascii="Times New Roman"/>
                <w:b w:val="false"/>
                <w:i w:val="false"/>
                <w:color w:val="000000"/>
                <w:sz w:val="20"/>
              </w:rPr>
              <w:t>
государственные, отраслевые</w:t>
            </w:r>
            <w:r>
              <w:br/>
            </w:r>
            <w:r>
              <w:rPr>
                <w:rFonts w:ascii="Times New Roman"/>
                <w:b w:val="false"/>
                <w:i w:val="false"/>
                <w:color w:val="000000"/>
                <w:sz w:val="20"/>
              </w:rPr>
              <w:t>
(секторальные), региональные</w:t>
            </w:r>
            <w:r>
              <w:br/>
            </w:r>
            <w:r>
              <w:rPr>
                <w:rFonts w:ascii="Times New Roman"/>
                <w:b w:val="false"/>
                <w:i w:val="false"/>
                <w:color w:val="000000"/>
                <w:sz w:val="20"/>
              </w:rPr>
              <w:t>
программы, стратегии, концепции</w:t>
            </w:r>
            <w:r>
              <w:br/>
            </w:r>
            <w:r>
              <w:rPr>
                <w:rFonts w:ascii="Times New Roman"/>
                <w:b w:val="false"/>
                <w:i w:val="false"/>
                <w:color w:val="000000"/>
                <w:sz w:val="20"/>
              </w:rPr>
              <w:t>
социально-экономического и</w:t>
            </w:r>
            <w:r>
              <w:br/>
            </w:r>
            <w:r>
              <w:rPr>
                <w:rFonts w:ascii="Times New Roman"/>
                <w:b w:val="false"/>
                <w:i w:val="false"/>
                <w:color w:val="000000"/>
                <w:sz w:val="20"/>
              </w:rPr>
              <w:t>
научно-технического развития: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посланий Президента</w:t>
            </w:r>
            <w:r>
              <w:br/>
            </w:r>
            <w:r>
              <w:rPr>
                <w:rFonts w:ascii="Times New Roman"/>
                <w:b w:val="false"/>
                <w:i w:val="false"/>
                <w:color w:val="000000"/>
                <w:sz w:val="20"/>
              </w:rPr>
              <w:t>
Республики Казахстан народу</w:t>
            </w:r>
            <w:r>
              <w:br/>
            </w:r>
            <w:r>
              <w:rPr>
                <w:rFonts w:ascii="Times New Roman"/>
                <w:b w:val="false"/>
                <w:i w:val="false"/>
                <w:color w:val="000000"/>
                <w:sz w:val="20"/>
              </w:rPr>
              <w:t>
Казахстана, государственных,</w:t>
            </w:r>
            <w:r>
              <w:br/>
            </w:r>
            <w:r>
              <w:rPr>
                <w:rFonts w:ascii="Times New Roman"/>
                <w:b w:val="false"/>
                <w:i w:val="false"/>
                <w:color w:val="000000"/>
                <w:sz w:val="20"/>
              </w:rPr>
              <w:t>
отраслевых (секторальных),</w:t>
            </w:r>
            <w:r>
              <w:br/>
            </w:r>
            <w:r>
              <w:rPr>
                <w:rFonts w:ascii="Times New Roman"/>
                <w:b w:val="false"/>
                <w:i w:val="false"/>
                <w:color w:val="000000"/>
                <w:sz w:val="20"/>
              </w:rPr>
              <w:t>
региональных программ, стратегий,</w:t>
            </w:r>
            <w:r>
              <w:br/>
            </w:r>
            <w:r>
              <w:rPr>
                <w:rFonts w:ascii="Times New Roman"/>
                <w:b w:val="false"/>
                <w:i w:val="false"/>
                <w:color w:val="000000"/>
                <w:sz w:val="20"/>
              </w:rPr>
              <w:t>
концепций социально-экономического и</w:t>
            </w:r>
            <w:r>
              <w:br/>
            </w:r>
            <w:r>
              <w:rPr>
                <w:rFonts w:ascii="Times New Roman"/>
                <w:b w:val="false"/>
                <w:i w:val="false"/>
                <w:color w:val="000000"/>
                <w:sz w:val="20"/>
              </w:rPr>
              <w:t>
научно-технического развития: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мероприятий по реализации</w:t>
            </w:r>
            <w:r>
              <w:br/>
            </w:r>
            <w:r>
              <w:rPr>
                <w:rFonts w:ascii="Times New Roman"/>
                <w:b w:val="false"/>
                <w:i w:val="false"/>
                <w:color w:val="000000"/>
                <w:sz w:val="20"/>
              </w:rPr>
              <w:t>
посланий Президента Республики</w:t>
            </w:r>
            <w:r>
              <w:br/>
            </w:r>
            <w:r>
              <w:rPr>
                <w:rFonts w:ascii="Times New Roman"/>
                <w:b w:val="false"/>
                <w:i w:val="false"/>
                <w:color w:val="000000"/>
                <w:sz w:val="20"/>
              </w:rPr>
              <w:t>
Казахстан народу Казахстана,</w:t>
            </w:r>
            <w:r>
              <w:br/>
            </w:r>
            <w:r>
              <w:rPr>
                <w:rFonts w:ascii="Times New Roman"/>
                <w:b w:val="false"/>
                <w:i w:val="false"/>
                <w:color w:val="000000"/>
                <w:sz w:val="20"/>
              </w:rPr>
              <w:t>
государственных, отраслевых</w:t>
            </w:r>
            <w:r>
              <w:br/>
            </w:r>
            <w:r>
              <w:rPr>
                <w:rFonts w:ascii="Times New Roman"/>
                <w:b w:val="false"/>
                <w:i w:val="false"/>
                <w:color w:val="000000"/>
                <w:sz w:val="20"/>
              </w:rPr>
              <w:t>
(секторальных), региональных</w:t>
            </w:r>
            <w:r>
              <w:br/>
            </w:r>
            <w:r>
              <w:rPr>
                <w:rFonts w:ascii="Times New Roman"/>
                <w:b w:val="false"/>
                <w:i w:val="false"/>
                <w:color w:val="000000"/>
                <w:sz w:val="20"/>
              </w:rPr>
              <w:t>
программ, стратегий, концепций</w:t>
            </w:r>
            <w:r>
              <w:br/>
            </w:r>
            <w:r>
              <w:rPr>
                <w:rFonts w:ascii="Times New Roman"/>
                <w:b w:val="false"/>
                <w:i w:val="false"/>
                <w:color w:val="000000"/>
                <w:sz w:val="20"/>
              </w:rPr>
              <w:t>
социально-экономического и</w:t>
            </w:r>
            <w:r>
              <w:br/>
            </w:r>
            <w:r>
              <w:rPr>
                <w:rFonts w:ascii="Times New Roman"/>
                <w:b w:val="false"/>
                <w:i w:val="false"/>
                <w:color w:val="000000"/>
                <w:sz w:val="20"/>
              </w:rPr>
              <w:t>
научно-технического развития: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планов мероприятий по</w:t>
            </w:r>
            <w:r>
              <w:br/>
            </w:r>
            <w:r>
              <w:rPr>
                <w:rFonts w:ascii="Times New Roman"/>
                <w:b w:val="false"/>
                <w:i w:val="false"/>
                <w:color w:val="000000"/>
                <w:sz w:val="20"/>
              </w:rPr>
              <w:t>
реализации посланий Президента</w:t>
            </w:r>
            <w:r>
              <w:br/>
            </w:r>
            <w:r>
              <w:rPr>
                <w:rFonts w:ascii="Times New Roman"/>
                <w:b w:val="false"/>
                <w:i w:val="false"/>
                <w:color w:val="000000"/>
                <w:sz w:val="20"/>
              </w:rPr>
              <w:t>
Республики Казахстан народу</w:t>
            </w:r>
            <w:r>
              <w:br/>
            </w:r>
            <w:r>
              <w:rPr>
                <w:rFonts w:ascii="Times New Roman"/>
                <w:b w:val="false"/>
                <w:i w:val="false"/>
                <w:color w:val="000000"/>
                <w:sz w:val="20"/>
              </w:rPr>
              <w:t>
Казахстана, государственных,</w:t>
            </w:r>
            <w:r>
              <w:br/>
            </w:r>
            <w:r>
              <w:rPr>
                <w:rFonts w:ascii="Times New Roman"/>
                <w:b w:val="false"/>
                <w:i w:val="false"/>
                <w:color w:val="000000"/>
                <w:sz w:val="20"/>
              </w:rPr>
              <w:t>
отраслевых (секторальных),</w:t>
            </w:r>
            <w:r>
              <w:br/>
            </w:r>
            <w:r>
              <w:rPr>
                <w:rFonts w:ascii="Times New Roman"/>
                <w:b w:val="false"/>
                <w:i w:val="false"/>
                <w:color w:val="000000"/>
                <w:sz w:val="20"/>
              </w:rPr>
              <w:t>
региональных программ</w:t>
            </w:r>
            <w:r>
              <w:br/>
            </w:r>
            <w:r>
              <w:rPr>
                <w:rFonts w:ascii="Times New Roman"/>
                <w:b w:val="false"/>
                <w:i w:val="false"/>
                <w:color w:val="000000"/>
                <w:sz w:val="20"/>
              </w:rPr>
              <w:t>
социально-экономического и</w:t>
            </w:r>
            <w:r>
              <w:br/>
            </w:r>
            <w:r>
              <w:rPr>
                <w:rFonts w:ascii="Times New Roman"/>
                <w:b w:val="false"/>
                <w:i w:val="false"/>
                <w:color w:val="000000"/>
                <w:sz w:val="20"/>
              </w:rPr>
              <w:t>
научно-технического развития: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отчеты,</w:t>
            </w:r>
            <w:r>
              <w:br/>
            </w:r>
            <w:r>
              <w:rPr>
                <w:rFonts w:ascii="Times New Roman"/>
                <w:b w:val="false"/>
                <w:i w:val="false"/>
                <w:color w:val="000000"/>
                <w:sz w:val="20"/>
              </w:rPr>
              <w:t>
информации, справки, расчеты,</w:t>
            </w:r>
            <w:r>
              <w:br/>
            </w:r>
            <w:r>
              <w:rPr>
                <w:rFonts w:ascii="Times New Roman"/>
                <w:b w:val="false"/>
                <w:i w:val="false"/>
                <w:color w:val="000000"/>
                <w:sz w:val="20"/>
              </w:rPr>
              <w:t>
таблицы, переписка и другие) по</w:t>
            </w:r>
            <w:r>
              <w:br/>
            </w:r>
            <w:r>
              <w:rPr>
                <w:rFonts w:ascii="Times New Roman"/>
                <w:b w:val="false"/>
                <w:i w:val="false"/>
                <w:color w:val="000000"/>
                <w:sz w:val="20"/>
              </w:rPr>
              <w:t>
разработке, корректировке и</w:t>
            </w:r>
            <w:r>
              <w:br/>
            </w:r>
            <w:r>
              <w:rPr>
                <w:rFonts w:ascii="Times New Roman"/>
                <w:b w:val="false"/>
                <w:i w:val="false"/>
                <w:color w:val="000000"/>
                <w:sz w:val="20"/>
              </w:rPr>
              <w:t>
выполнению государственных,</w:t>
            </w:r>
            <w:r>
              <w:br/>
            </w:r>
            <w:r>
              <w:rPr>
                <w:rFonts w:ascii="Times New Roman"/>
                <w:b w:val="false"/>
                <w:i w:val="false"/>
                <w:color w:val="000000"/>
                <w:sz w:val="20"/>
              </w:rPr>
              <w:t>
отраслевых (секторальных),</w:t>
            </w:r>
            <w:r>
              <w:br/>
            </w:r>
            <w:r>
              <w:rPr>
                <w:rFonts w:ascii="Times New Roman"/>
                <w:b w:val="false"/>
                <w:i w:val="false"/>
                <w:color w:val="000000"/>
                <w:sz w:val="20"/>
              </w:rPr>
              <w:t>
региональных программ, стратегий,</w:t>
            </w:r>
            <w:r>
              <w:br/>
            </w:r>
            <w:r>
              <w:rPr>
                <w:rFonts w:ascii="Times New Roman"/>
                <w:b w:val="false"/>
                <w:i w:val="false"/>
                <w:color w:val="000000"/>
                <w:sz w:val="20"/>
              </w:rPr>
              <w:t>
концепций социально-экономического и</w:t>
            </w:r>
            <w:r>
              <w:br/>
            </w:r>
            <w:r>
              <w:rPr>
                <w:rFonts w:ascii="Times New Roman"/>
                <w:b w:val="false"/>
                <w:i w:val="false"/>
                <w:color w:val="000000"/>
                <w:sz w:val="20"/>
              </w:rPr>
              <w:t>
научно-технического развития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Индикативные планы социально-</w:t>
            </w:r>
            <w:r>
              <w:br/>
            </w:r>
            <w:r>
              <w:rPr>
                <w:rFonts w:ascii="Times New Roman"/>
                <w:b w:val="false"/>
                <w:i w:val="false"/>
                <w:color w:val="000000"/>
                <w:sz w:val="20"/>
              </w:rPr>
              <w:t>
экономического развития Республики</w:t>
            </w:r>
            <w:r>
              <w:br/>
            </w:r>
            <w:r>
              <w:rPr>
                <w:rFonts w:ascii="Times New Roman"/>
                <w:b w:val="false"/>
                <w:i w:val="false"/>
                <w:color w:val="000000"/>
                <w:sz w:val="20"/>
              </w:rPr>
              <w:t>
Казахстан, областей, города</w:t>
            </w:r>
            <w:r>
              <w:br/>
            </w:r>
            <w:r>
              <w:rPr>
                <w:rFonts w:ascii="Times New Roman"/>
                <w:b w:val="false"/>
                <w:i w:val="false"/>
                <w:color w:val="000000"/>
                <w:sz w:val="20"/>
              </w:rPr>
              <w:t>
республиканского значения, столицы;</w:t>
            </w:r>
            <w:r>
              <w:br/>
            </w:r>
            <w:r>
              <w:rPr>
                <w:rFonts w:ascii="Times New Roman"/>
                <w:b w:val="false"/>
                <w:i w:val="false"/>
                <w:color w:val="000000"/>
                <w:sz w:val="20"/>
              </w:rPr>
              <w:t>
планы развития национальных компаний</w:t>
            </w:r>
            <w:r>
              <w:br/>
            </w:r>
            <w:r>
              <w:rPr>
                <w:rFonts w:ascii="Times New Roman"/>
                <w:b w:val="false"/>
                <w:i w:val="false"/>
                <w:color w:val="000000"/>
                <w:sz w:val="20"/>
              </w:rPr>
              <w:t>
и крупных государственных</w:t>
            </w:r>
            <w:r>
              <w:br/>
            </w:r>
            <w:r>
              <w:rPr>
                <w:rFonts w:ascii="Times New Roman"/>
                <w:b w:val="false"/>
                <w:i w:val="false"/>
                <w:color w:val="000000"/>
                <w:sz w:val="20"/>
              </w:rPr>
              <w:t>
предприятий: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индикативных планов</w:t>
            </w:r>
            <w:r>
              <w:br/>
            </w:r>
            <w:r>
              <w:rPr>
                <w:rFonts w:ascii="Times New Roman"/>
                <w:b w:val="false"/>
                <w:i w:val="false"/>
                <w:color w:val="000000"/>
                <w:sz w:val="20"/>
              </w:rPr>
              <w:t>
социально-экономического развития</w:t>
            </w:r>
            <w:r>
              <w:br/>
            </w:r>
            <w:r>
              <w:rPr>
                <w:rFonts w:ascii="Times New Roman"/>
                <w:b w:val="false"/>
                <w:i w:val="false"/>
                <w:color w:val="000000"/>
                <w:sz w:val="20"/>
              </w:rPr>
              <w:t>
Республики Казахстан, областей,</w:t>
            </w:r>
            <w:r>
              <w:br/>
            </w:r>
            <w:r>
              <w:rPr>
                <w:rFonts w:ascii="Times New Roman"/>
                <w:b w:val="false"/>
                <w:i w:val="false"/>
                <w:color w:val="000000"/>
                <w:sz w:val="20"/>
              </w:rPr>
              <w:t>
города республиканского значения,</w:t>
            </w:r>
            <w:r>
              <w:br/>
            </w:r>
            <w:r>
              <w:rPr>
                <w:rFonts w:ascii="Times New Roman"/>
                <w:b w:val="false"/>
                <w:i w:val="false"/>
                <w:color w:val="000000"/>
                <w:sz w:val="20"/>
              </w:rPr>
              <w:t>
столицы; проекты планов развития</w:t>
            </w:r>
            <w:r>
              <w:br/>
            </w:r>
            <w:r>
              <w:rPr>
                <w:rFonts w:ascii="Times New Roman"/>
                <w:b w:val="false"/>
                <w:i w:val="false"/>
                <w:color w:val="000000"/>
                <w:sz w:val="20"/>
              </w:rPr>
              <w:t>
национальных компаний и крупных</w:t>
            </w:r>
            <w:r>
              <w:br/>
            </w:r>
            <w:r>
              <w:rPr>
                <w:rFonts w:ascii="Times New Roman"/>
                <w:b w:val="false"/>
                <w:i w:val="false"/>
                <w:color w:val="000000"/>
                <w:sz w:val="20"/>
              </w:rPr>
              <w:t>
государственных предприятий: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отчеты,</w:t>
            </w:r>
            <w:r>
              <w:br/>
            </w:r>
            <w:r>
              <w:rPr>
                <w:rFonts w:ascii="Times New Roman"/>
                <w:b w:val="false"/>
                <w:i w:val="false"/>
                <w:color w:val="000000"/>
                <w:sz w:val="20"/>
              </w:rPr>
              <w:t>
информации, справки, расчеты,</w:t>
            </w:r>
            <w:r>
              <w:br/>
            </w:r>
            <w:r>
              <w:rPr>
                <w:rFonts w:ascii="Times New Roman"/>
                <w:b w:val="false"/>
                <w:i w:val="false"/>
                <w:color w:val="000000"/>
                <w:sz w:val="20"/>
              </w:rPr>
              <w:t>
таблицы, переписка и другие) по</w:t>
            </w:r>
            <w:r>
              <w:br/>
            </w:r>
            <w:r>
              <w:rPr>
                <w:rFonts w:ascii="Times New Roman"/>
                <w:b w:val="false"/>
                <w:i w:val="false"/>
                <w:color w:val="000000"/>
                <w:sz w:val="20"/>
              </w:rPr>
              <w:t>
разработке, корректировке и</w:t>
            </w:r>
            <w:r>
              <w:br/>
            </w:r>
            <w:r>
              <w:rPr>
                <w:rFonts w:ascii="Times New Roman"/>
                <w:b w:val="false"/>
                <w:i w:val="false"/>
                <w:color w:val="000000"/>
                <w:sz w:val="20"/>
              </w:rPr>
              <w:t>
выполнению индикативных планов</w:t>
            </w:r>
            <w:r>
              <w:br/>
            </w:r>
            <w:r>
              <w:rPr>
                <w:rFonts w:ascii="Times New Roman"/>
                <w:b w:val="false"/>
                <w:i w:val="false"/>
                <w:color w:val="000000"/>
                <w:sz w:val="20"/>
              </w:rPr>
              <w:t>
социально-экономического развития</w:t>
            </w:r>
            <w:r>
              <w:br/>
            </w:r>
            <w:r>
              <w:rPr>
                <w:rFonts w:ascii="Times New Roman"/>
                <w:b w:val="false"/>
                <w:i w:val="false"/>
                <w:color w:val="000000"/>
                <w:sz w:val="20"/>
              </w:rPr>
              <w:t>
Республики Казахстан, областей,</w:t>
            </w:r>
            <w:r>
              <w:br/>
            </w:r>
            <w:r>
              <w:rPr>
                <w:rFonts w:ascii="Times New Roman"/>
                <w:b w:val="false"/>
                <w:i w:val="false"/>
                <w:color w:val="000000"/>
                <w:sz w:val="20"/>
              </w:rPr>
              <w:t>
города республиканского значения,</w:t>
            </w:r>
            <w:r>
              <w:br/>
            </w:r>
            <w:r>
              <w:rPr>
                <w:rFonts w:ascii="Times New Roman"/>
                <w:b w:val="false"/>
                <w:i w:val="false"/>
                <w:color w:val="000000"/>
                <w:sz w:val="20"/>
              </w:rPr>
              <w:t>
столицы; планов развития</w:t>
            </w:r>
            <w:r>
              <w:br/>
            </w:r>
            <w:r>
              <w:rPr>
                <w:rFonts w:ascii="Times New Roman"/>
                <w:b w:val="false"/>
                <w:i w:val="false"/>
                <w:color w:val="000000"/>
                <w:sz w:val="20"/>
              </w:rPr>
              <w:t>
национальных компаний и крупных</w:t>
            </w:r>
            <w:r>
              <w:br/>
            </w:r>
            <w:r>
              <w:rPr>
                <w:rFonts w:ascii="Times New Roman"/>
                <w:b w:val="false"/>
                <w:i w:val="false"/>
                <w:color w:val="000000"/>
                <w:sz w:val="20"/>
              </w:rPr>
              <w:t>
государственных предприятий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3. Текущее планирование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бизнес-планы; документы</w:t>
            </w:r>
            <w:r>
              <w:br/>
            </w:r>
            <w:r>
              <w:rPr>
                <w:rFonts w:ascii="Times New Roman"/>
                <w:b w:val="false"/>
                <w:i w:val="false"/>
                <w:color w:val="000000"/>
                <w:sz w:val="20"/>
              </w:rPr>
              <w:t>
(пояснительные записки, обоснования,</w:t>
            </w:r>
            <w:r>
              <w:br/>
            </w:r>
            <w:r>
              <w:rPr>
                <w:rFonts w:ascii="Times New Roman"/>
                <w:b w:val="false"/>
                <w:i w:val="false"/>
                <w:color w:val="000000"/>
                <w:sz w:val="20"/>
              </w:rPr>
              <w:t>
технико-экономические показатели,</w:t>
            </w:r>
            <w:r>
              <w:br/>
            </w:r>
            <w:r>
              <w:rPr>
                <w:rFonts w:ascii="Times New Roman"/>
                <w:b w:val="false"/>
                <w:i w:val="false"/>
                <w:color w:val="000000"/>
                <w:sz w:val="20"/>
              </w:rPr>
              <w:t>
справки, сведения, анализы, таблицы,</w:t>
            </w:r>
            <w:r>
              <w:br/>
            </w:r>
            <w:r>
              <w:rPr>
                <w:rFonts w:ascii="Times New Roman"/>
                <w:b w:val="false"/>
                <w:i w:val="false"/>
                <w:color w:val="000000"/>
                <w:sz w:val="20"/>
              </w:rPr>
              <w:t>
заключения, справки, расчеты,</w:t>
            </w:r>
            <w:r>
              <w:br/>
            </w:r>
            <w:r>
              <w:rPr>
                <w:rFonts w:ascii="Times New Roman"/>
                <w:b w:val="false"/>
                <w:i w:val="false"/>
                <w:color w:val="000000"/>
                <w:sz w:val="20"/>
              </w:rPr>
              <w:t>
графики, переписка)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w:t>
            </w:r>
            <w:r>
              <w:br/>
            </w:r>
            <w:r>
              <w:rPr>
                <w:rFonts w:ascii="Times New Roman"/>
                <w:b w:val="false"/>
                <w:i w:val="false"/>
                <w:color w:val="000000"/>
                <w:sz w:val="20"/>
              </w:rPr>
              <w:t>
полугодо-</w:t>
            </w:r>
            <w:r>
              <w:br/>
            </w:r>
            <w:r>
              <w:rPr>
                <w:rFonts w:ascii="Times New Roman"/>
                <w:b w:val="false"/>
                <w:i w:val="false"/>
                <w:color w:val="000000"/>
                <w:sz w:val="20"/>
              </w:rPr>
              <w:t>
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годовых планов,</w:t>
            </w:r>
            <w:r>
              <w:br/>
            </w:r>
            <w:r>
              <w:rPr>
                <w:rFonts w:ascii="Times New Roman"/>
                <w:b w:val="false"/>
                <w:i w:val="false"/>
                <w:color w:val="000000"/>
                <w:sz w:val="20"/>
              </w:rPr>
              <w:t>
бизнес-планов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заказы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планы по всем</w:t>
            </w:r>
            <w:r>
              <w:br/>
            </w:r>
            <w:r>
              <w:rPr>
                <w:rFonts w:ascii="Times New Roman"/>
                <w:b w:val="false"/>
                <w:i w:val="false"/>
                <w:color w:val="000000"/>
                <w:sz w:val="20"/>
              </w:rPr>
              <w:t>
направлениям деятельности</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Годовые планы структурных</w:t>
            </w:r>
            <w:r>
              <w:br/>
            </w:r>
            <w:r>
              <w:rPr>
                <w:rFonts w:ascii="Times New Roman"/>
                <w:b w:val="false"/>
                <w:i w:val="false"/>
                <w:color w:val="000000"/>
                <w:sz w:val="20"/>
              </w:rPr>
              <w:t>
подразделений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справки, сведения, расчеты,</w:t>
            </w:r>
            <w:r>
              <w:br/>
            </w:r>
            <w:r>
              <w:rPr>
                <w:rFonts w:ascii="Times New Roman"/>
                <w:b w:val="false"/>
                <w:i w:val="false"/>
                <w:color w:val="000000"/>
                <w:sz w:val="20"/>
              </w:rPr>
              <w:t>
переписка) об изменении годовых</w:t>
            </w:r>
            <w:r>
              <w:br/>
            </w:r>
            <w:r>
              <w:rPr>
                <w:rFonts w:ascii="Times New Roman"/>
                <w:b w:val="false"/>
                <w:i w:val="false"/>
                <w:color w:val="000000"/>
                <w:sz w:val="20"/>
              </w:rPr>
              <w:t>
планов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записки (анализы) о</w:t>
            </w:r>
            <w:r>
              <w:br/>
            </w:r>
            <w:r>
              <w:rPr>
                <w:rFonts w:ascii="Times New Roman"/>
                <w:b w:val="false"/>
                <w:i w:val="false"/>
                <w:color w:val="000000"/>
                <w:sz w:val="20"/>
              </w:rPr>
              <w:t>
выполнении годовых планов</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(аналитические записки,</w:t>
            </w:r>
            <w:r>
              <w:br/>
            </w:r>
            <w:r>
              <w:rPr>
                <w:rFonts w:ascii="Times New Roman"/>
                <w:b w:val="false"/>
                <w:i w:val="false"/>
                <w:color w:val="000000"/>
                <w:sz w:val="20"/>
              </w:rPr>
              <w:t>
доклады, справки и другие) об итогах</w:t>
            </w:r>
            <w:r>
              <w:br/>
            </w:r>
            <w:r>
              <w:rPr>
                <w:rFonts w:ascii="Times New Roman"/>
                <w:b w:val="false"/>
                <w:i w:val="false"/>
                <w:color w:val="000000"/>
                <w:sz w:val="20"/>
              </w:rPr>
              <w:t>
социально-экономического развития</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 планирования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4. Ценообразование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Прейскуранты, ценники, тарифы на</w:t>
            </w:r>
            <w:r>
              <w:br/>
            </w:r>
            <w:r>
              <w:rPr>
                <w:rFonts w:ascii="Times New Roman"/>
                <w:b w:val="false"/>
                <w:i w:val="false"/>
                <w:color w:val="000000"/>
                <w:sz w:val="20"/>
              </w:rPr>
              <w:t>
товары, работы и услуги: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Анализы, справки, расчеты по</w:t>
            </w:r>
            <w:r>
              <w:br/>
            </w:r>
            <w:r>
              <w:rPr>
                <w:rFonts w:ascii="Times New Roman"/>
                <w:b w:val="false"/>
                <w:i w:val="false"/>
                <w:color w:val="000000"/>
                <w:sz w:val="20"/>
              </w:rPr>
              <w:t>
прогнозированию цен и тарифов на</w:t>
            </w:r>
            <w:r>
              <w:br/>
            </w:r>
            <w:r>
              <w:rPr>
                <w:rFonts w:ascii="Times New Roman"/>
                <w:b w:val="false"/>
                <w:i w:val="false"/>
                <w:color w:val="000000"/>
                <w:sz w:val="20"/>
              </w:rPr>
              <w:t>
товары, работы и услуги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обоснования,</w:t>
            </w:r>
            <w:r>
              <w:br/>
            </w:r>
            <w:r>
              <w:rPr>
                <w:rFonts w:ascii="Times New Roman"/>
                <w:b w:val="false"/>
                <w:i w:val="false"/>
                <w:color w:val="000000"/>
                <w:sz w:val="20"/>
              </w:rPr>
              <w:t>
заключения, нормативные индикаторы)</w:t>
            </w:r>
            <w:r>
              <w:br/>
            </w:r>
            <w:r>
              <w:rPr>
                <w:rFonts w:ascii="Times New Roman"/>
                <w:b w:val="false"/>
                <w:i w:val="false"/>
                <w:color w:val="000000"/>
                <w:sz w:val="20"/>
              </w:rPr>
              <w:t>
о разработке, корректировке и</w:t>
            </w:r>
            <w:r>
              <w:br/>
            </w:r>
            <w:r>
              <w:rPr>
                <w:rFonts w:ascii="Times New Roman"/>
                <w:b w:val="false"/>
                <w:i w:val="false"/>
                <w:color w:val="000000"/>
                <w:sz w:val="20"/>
              </w:rPr>
              <w:t>
применении цен, тарифов на товары,</w:t>
            </w:r>
            <w:r>
              <w:br/>
            </w:r>
            <w:r>
              <w:rPr>
                <w:rFonts w:ascii="Times New Roman"/>
                <w:b w:val="false"/>
                <w:i w:val="false"/>
                <w:color w:val="000000"/>
                <w:sz w:val="20"/>
              </w:rPr>
              <w:t>
работы и услуги: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Сводные расчетные данные о</w:t>
            </w:r>
            <w:r>
              <w:br/>
            </w:r>
            <w:r>
              <w:rPr>
                <w:rFonts w:ascii="Times New Roman"/>
                <w:b w:val="false"/>
                <w:i w:val="false"/>
                <w:color w:val="000000"/>
                <w:sz w:val="20"/>
              </w:rPr>
              <w:t>
результатах проверок обоснованности</w:t>
            </w:r>
            <w:r>
              <w:br/>
            </w:r>
            <w:r>
              <w:rPr>
                <w:rFonts w:ascii="Times New Roman"/>
                <w:b w:val="false"/>
                <w:i w:val="false"/>
                <w:color w:val="000000"/>
                <w:sz w:val="20"/>
              </w:rPr>
              <w:t>
цен, тарифов на товары, работы и</w:t>
            </w:r>
            <w:r>
              <w:br/>
            </w:r>
            <w:r>
              <w:rPr>
                <w:rFonts w:ascii="Times New Roman"/>
                <w:b w:val="false"/>
                <w:i w:val="false"/>
                <w:color w:val="000000"/>
                <w:sz w:val="20"/>
              </w:rPr>
              <w:t>
услуги, на которые применяются</w:t>
            </w:r>
            <w:r>
              <w:br/>
            </w:r>
            <w:r>
              <w:rPr>
                <w:rFonts w:ascii="Times New Roman"/>
                <w:b w:val="false"/>
                <w:i w:val="false"/>
                <w:color w:val="000000"/>
                <w:sz w:val="20"/>
              </w:rPr>
              <w:t>
регулируемые государством цены и</w:t>
            </w:r>
            <w:r>
              <w:br/>
            </w:r>
            <w:r>
              <w:rPr>
                <w:rFonts w:ascii="Times New Roman"/>
                <w:b w:val="false"/>
                <w:i w:val="false"/>
                <w:color w:val="000000"/>
                <w:sz w:val="20"/>
              </w:rPr>
              <w:t>
тарифы: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проверки и в проверяющей</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экспертные</w:t>
            </w:r>
            <w:r>
              <w:br/>
            </w:r>
            <w:r>
              <w:rPr>
                <w:rFonts w:ascii="Times New Roman"/>
                <w:b w:val="false"/>
                <w:i w:val="false"/>
                <w:color w:val="000000"/>
                <w:sz w:val="20"/>
              </w:rPr>
              <w:t>
заключения, расчеты, справки,</w:t>
            </w:r>
            <w:r>
              <w:br/>
            </w:r>
            <w:r>
              <w:rPr>
                <w:rFonts w:ascii="Times New Roman"/>
                <w:b w:val="false"/>
                <w:i w:val="false"/>
                <w:color w:val="000000"/>
                <w:sz w:val="20"/>
              </w:rPr>
              <w:t>
обоснования, решения) по</w:t>
            </w:r>
            <w:r>
              <w:br/>
            </w:r>
            <w:r>
              <w:rPr>
                <w:rFonts w:ascii="Times New Roman"/>
                <w:b w:val="false"/>
                <w:i w:val="false"/>
                <w:color w:val="000000"/>
                <w:sz w:val="20"/>
              </w:rPr>
              <w:t>
согласованию цен, тарифов на товары,</w:t>
            </w:r>
            <w:r>
              <w:br/>
            </w:r>
            <w:r>
              <w:rPr>
                <w:rFonts w:ascii="Times New Roman"/>
                <w:b w:val="false"/>
                <w:i w:val="false"/>
                <w:color w:val="000000"/>
                <w:sz w:val="20"/>
              </w:rPr>
              <w:t>
работы и услуги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соглашения между</w:t>
            </w:r>
            <w:r>
              <w:br/>
            </w:r>
            <w:r>
              <w:rPr>
                <w:rFonts w:ascii="Times New Roman"/>
                <w:b w:val="false"/>
                <w:i w:val="false"/>
                <w:color w:val="000000"/>
                <w:sz w:val="20"/>
              </w:rPr>
              <w:t>
производителями и поставщиками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соглашения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w:t>
            </w:r>
            <w:r>
              <w:br/>
            </w:r>
            <w:r>
              <w:rPr>
                <w:rFonts w:ascii="Times New Roman"/>
                <w:b w:val="false"/>
                <w:i w:val="false"/>
                <w:color w:val="000000"/>
                <w:sz w:val="20"/>
              </w:rPr>
              <w:t>
ценообразования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Финансирование, кредитование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(программы, подпрограммы)</w:t>
            </w:r>
            <w:r>
              <w:br/>
            </w:r>
            <w:r>
              <w:rPr>
                <w:rFonts w:ascii="Times New Roman"/>
                <w:b w:val="false"/>
                <w:i w:val="false"/>
                <w:color w:val="000000"/>
                <w:sz w:val="20"/>
              </w:rPr>
              <w:t>
финансирования: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сводные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финансовых планов</w:t>
            </w:r>
            <w:r>
              <w:br/>
            </w:r>
            <w:r>
              <w:rPr>
                <w:rFonts w:ascii="Times New Roman"/>
                <w:b w:val="false"/>
                <w:i w:val="false"/>
                <w:color w:val="000000"/>
                <w:sz w:val="20"/>
              </w:rPr>
              <w:t>
(программ), расчеты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(уведомления, расчеты,</w:t>
            </w:r>
            <w:r>
              <w:br/>
            </w:r>
            <w:r>
              <w:rPr>
                <w:rFonts w:ascii="Times New Roman"/>
                <w:b w:val="false"/>
                <w:i w:val="false"/>
                <w:color w:val="000000"/>
                <w:sz w:val="20"/>
              </w:rPr>
              <w:t>
таблицы, справки, сведения,</w:t>
            </w:r>
            <w:r>
              <w:br/>
            </w:r>
            <w:r>
              <w:rPr>
                <w:rFonts w:ascii="Times New Roman"/>
                <w:b w:val="false"/>
                <w:i w:val="false"/>
                <w:color w:val="000000"/>
                <w:sz w:val="20"/>
              </w:rPr>
              <w:t>
ведомости, поручения, заключения,</w:t>
            </w:r>
            <w:r>
              <w:br/>
            </w:r>
            <w:r>
              <w:rPr>
                <w:rFonts w:ascii="Times New Roman"/>
                <w:b w:val="false"/>
                <w:i w:val="false"/>
                <w:color w:val="000000"/>
                <w:sz w:val="20"/>
              </w:rPr>
              <w:t>
обоснования, переписка) о</w:t>
            </w:r>
            <w:r>
              <w:br/>
            </w:r>
            <w:r>
              <w:rPr>
                <w:rFonts w:ascii="Times New Roman"/>
                <w:b w:val="false"/>
                <w:i w:val="false"/>
                <w:color w:val="000000"/>
                <w:sz w:val="20"/>
              </w:rPr>
              <w:t>
разработке, корректировке и</w:t>
            </w:r>
            <w:r>
              <w:br/>
            </w:r>
            <w:r>
              <w:rPr>
                <w:rFonts w:ascii="Times New Roman"/>
                <w:b w:val="false"/>
                <w:i w:val="false"/>
                <w:color w:val="000000"/>
                <w:sz w:val="20"/>
              </w:rPr>
              <w:t>
изменении финансовых планов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бюджетных программ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доходов организации и</w:t>
            </w:r>
            <w:r>
              <w:br/>
            </w:r>
            <w:r>
              <w:rPr>
                <w:rFonts w:ascii="Times New Roman"/>
                <w:b w:val="false"/>
                <w:i w:val="false"/>
                <w:color w:val="000000"/>
                <w:sz w:val="20"/>
              </w:rPr>
              <w:t>
документы (заключения, расчеты,</w:t>
            </w:r>
            <w:r>
              <w:br/>
            </w:r>
            <w:r>
              <w:rPr>
                <w:rFonts w:ascii="Times New Roman"/>
                <w:b w:val="false"/>
                <w:i w:val="false"/>
                <w:color w:val="000000"/>
                <w:sz w:val="20"/>
              </w:rPr>
              <w:t>
справки)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и</w:t>
            </w:r>
            <w:r>
              <w:br/>
            </w:r>
            <w:r>
              <w:rPr>
                <w:rFonts w:ascii="Times New Roman"/>
                <w:b w:val="false"/>
                <w:i w:val="false"/>
                <w:color w:val="000000"/>
                <w:sz w:val="20"/>
              </w:rPr>
              <w:t>
кварталь-</w:t>
            </w:r>
            <w:r>
              <w:br/>
            </w:r>
            <w:r>
              <w:rPr>
                <w:rFonts w:ascii="Times New Roman"/>
                <w:b w:val="false"/>
                <w:i w:val="false"/>
                <w:color w:val="000000"/>
                <w:sz w:val="20"/>
              </w:rPr>
              <w:t>
ных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(расчеты, сведения,</w:t>
            </w:r>
            <w:r>
              <w:br/>
            </w:r>
            <w:r>
              <w:rPr>
                <w:rFonts w:ascii="Times New Roman"/>
                <w:b w:val="false"/>
                <w:i w:val="false"/>
                <w:color w:val="000000"/>
                <w:sz w:val="20"/>
              </w:rPr>
              <w:t>
справки, обоснования) об изменении</w:t>
            </w:r>
            <w:r>
              <w:br/>
            </w:r>
            <w:r>
              <w:rPr>
                <w:rFonts w:ascii="Times New Roman"/>
                <w:b w:val="false"/>
                <w:i w:val="false"/>
                <w:color w:val="000000"/>
                <w:sz w:val="20"/>
              </w:rPr>
              <w:t>
планов доходов, финансирования и</w:t>
            </w:r>
            <w:r>
              <w:br/>
            </w:r>
            <w:r>
              <w:rPr>
                <w:rFonts w:ascii="Times New Roman"/>
                <w:b w:val="false"/>
                <w:i w:val="false"/>
                <w:color w:val="000000"/>
                <w:sz w:val="20"/>
              </w:rPr>
              <w:t>
кредитования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доходов и финансирования</w:t>
            </w:r>
            <w:r>
              <w:br/>
            </w:r>
            <w:r>
              <w:rPr>
                <w:rFonts w:ascii="Times New Roman"/>
                <w:b w:val="false"/>
                <w:i w:val="false"/>
                <w:color w:val="000000"/>
                <w:sz w:val="20"/>
              </w:rPr>
              <w:t>
расходов средств, получаемых от</w:t>
            </w:r>
            <w:r>
              <w:br/>
            </w:r>
            <w:r>
              <w:rPr>
                <w:rFonts w:ascii="Times New Roman"/>
                <w:b w:val="false"/>
                <w:i w:val="false"/>
                <w:color w:val="000000"/>
                <w:sz w:val="20"/>
              </w:rPr>
              <w:t>
реализации платных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об исполнении планов доходов,</w:t>
            </w:r>
            <w:r>
              <w:br/>
            </w:r>
            <w:r>
              <w:rPr>
                <w:rFonts w:ascii="Times New Roman"/>
                <w:b w:val="false"/>
                <w:i w:val="false"/>
                <w:color w:val="000000"/>
                <w:sz w:val="20"/>
              </w:rPr>
              <w:t>
финансирования и кредитования: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и</w:t>
            </w:r>
            <w:r>
              <w:br/>
            </w:r>
            <w:r>
              <w:rPr>
                <w:rFonts w:ascii="Times New Roman"/>
                <w:b w:val="false"/>
                <w:i w:val="false"/>
                <w:color w:val="000000"/>
                <w:sz w:val="20"/>
              </w:rPr>
              <w:t>
кварталь-</w:t>
            </w:r>
            <w:r>
              <w:br/>
            </w:r>
            <w:r>
              <w:rPr>
                <w:rFonts w:ascii="Times New Roman"/>
                <w:b w:val="false"/>
                <w:i w:val="false"/>
                <w:color w:val="000000"/>
                <w:sz w:val="20"/>
              </w:rPr>
              <w:t>
ных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отчеты по освоению</w:t>
            </w:r>
            <w:r>
              <w:br/>
            </w:r>
            <w:r>
              <w:rPr>
                <w:rFonts w:ascii="Times New Roman"/>
                <w:b w:val="false"/>
                <w:i w:val="false"/>
                <w:color w:val="000000"/>
                <w:sz w:val="20"/>
              </w:rPr>
              <w:t>
средств республиканского (местного)</w:t>
            </w:r>
            <w:r>
              <w:br/>
            </w:r>
            <w:r>
              <w:rPr>
                <w:rFonts w:ascii="Times New Roman"/>
                <w:b w:val="false"/>
                <w:i w:val="false"/>
                <w:color w:val="000000"/>
                <w:sz w:val="20"/>
              </w:rPr>
              <w:t>
бюджета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Финансово-экономические и</w:t>
            </w:r>
            <w:r>
              <w:br/>
            </w:r>
            <w:r>
              <w:rPr>
                <w:rFonts w:ascii="Times New Roman"/>
                <w:b w:val="false"/>
                <w:i w:val="false"/>
                <w:color w:val="000000"/>
                <w:sz w:val="20"/>
              </w:rPr>
              <w:t>
конъюнктурные обзоры: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источниках</w:t>
            </w:r>
            <w:r>
              <w:br/>
            </w:r>
            <w:r>
              <w:rPr>
                <w:rFonts w:ascii="Times New Roman"/>
                <w:b w:val="false"/>
                <w:i w:val="false"/>
                <w:color w:val="000000"/>
                <w:sz w:val="20"/>
              </w:rPr>
              <w:t>
финансирования строительства,</w:t>
            </w:r>
            <w:r>
              <w:br/>
            </w:r>
            <w:r>
              <w:rPr>
                <w:rFonts w:ascii="Times New Roman"/>
                <w:b w:val="false"/>
                <w:i w:val="false"/>
                <w:color w:val="000000"/>
                <w:sz w:val="20"/>
              </w:rPr>
              <w:t>
приобретения основных фондов и</w:t>
            </w:r>
            <w:r>
              <w:br/>
            </w:r>
            <w:r>
              <w:rPr>
                <w:rFonts w:ascii="Times New Roman"/>
                <w:b w:val="false"/>
                <w:i w:val="false"/>
                <w:color w:val="000000"/>
                <w:sz w:val="20"/>
              </w:rPr>
              <w:t>
инвестиций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(планы, справки, докладные</w:t>
            </w:r>
            <w:r>
              <w:br/>
            </w:r>
            <w:r>
              <w:rPr>
                <w:rFonts w:ascii="Times New Roman"/>
                <w:b w:val="false"/>
                <w:i w:val="false"/>
                <w:color w:val="000000"/>
                <w:sz w:val="20"/>
              </w:rPr>
              <w:t>
записки, информации, отчеты) о</w:t>
            </w:r>
            <w:r>
              <w:br/>
            </w:r>
            <w:r>
              <w:rPr>
                <w:rFonts w:ascii="Times New Roman"/>
                <w:b w:val="false"/>
                <w:i w:val="false"/>
                <w:color w:val="000000"/>
                <w:sz w:val="20"/>
              </w:rPr>
              <w:t>
финансировании отраслей,</w:t>
            </w:r>
            <w:r>
              <w:br/>
            </w:r>
            <w:r>
              <w:rPr>
                <w:rFonts w:ascii="Times New Roman"/>
                <w:b w:val="false"/>
                <w:i w:val="false"/>
                <w:color w:val="000000"/>
                <w:sz w:val="20"/>
              </w:rPr>
              <w:t>
организаций, субъектов малого и</w:t>
            </w:r>
            <w:r>
              <w:br/>
            </w:r>
            <w:r>
              <w:rPr>
                <w:rFonts w:ascii="Times New Roman"/>
                <w:b w:val="false"/>
                <w:i w:val="false"/>
                <w:color w:val="000000"/>
                <w:sz w:val="20"/>
              </w:rPr>
              <w:t>
среднего предпринимательства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(отчеты, справки,</w:t>
            </w:r>
            <w:r>
              <w:br/>
            </w:r>
            <w:r>
              <w:rPr>
                <w:rFonts w:ascii="Times New Roman"/>
                <w:b w:val="false"/>
                <w:i w:val="false"/>
                <w:color w:val="000000"/>
                <w:sz w:val="20"/>
              </w:rPr>
              <w:t>
докладные записки, информации) о</w:t>
            </w:r>
            <w:r>
              <w:br/>
            </w:r>
            <w:r>
              <w:rPr>
                <w:rFonts w:ascii="Times New Roman"/>
                <w:b w:val="false"/>
                <w:i w:val="false"/>
                <w:color w:val="000000"/>
                <w:sz w:val="20"/>
              </w:rPr>
              <w:t>
финансировании аппарата управления</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(планы, обоснования,</w:t>
            </w:r>
            <w:r>
              <w:br/>
            </w:r>
            <w:r>
              <w:rPr>
                <w:rFonts w:ascii="Times New Roman"/>
                <w:b w:val="false"/>
                <w:i w:val="false"/>
                <w:color w:val="000000"/>
                <w:sz w:val="20"/>
              </w:rPr>
              <w:t>
расчеты, переписка) о</w:t>
            </w:r>
            <w:r>
              <w:br/>
            </w:r>
            <w:r>
              <w:rPr>
                <w:rFonts w:ascii="Times New Roman"/>
                <w:b w:val="false"/>
                <w:i w:val="false"/>
                <w:color w:val="000000"/>
                <w:sz w:val="20"/>
              </w:rPr>
              <w:t>
совершенствовании аппарата</w:t>
            </w:r>
            <w:r>
              <w:br/>
            </w:r>
            <w:r>
              <w:rPr>
                <w:rFonts w:ascii="Times New Roman"/>
                <w:b w:val="false"/>
                <w:i w:val="false"/>
                <w:color w:val="000000"/>
                <w:sz w:val="20"/>
              </w:rPr>
              <w:t>
управления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изменении расходов на</w:t>
            </w:r>
            <w:r>
              <w:br/>
            </w:r>
            <w:r>
              <w:rPr>
                <w:rFonts w:ascii="Times New Roman"/>
                <w:b w:val="false"/>
                <w:i w:val="false"/>
                <w:color w:val="000000"/>
                <w:sz w:val="20"/>
              </w:rPr>
              <w:t>
содержание аппарата управления</w:t>
            </w:r>
            <w:r>
              <w:br/>
            </w:r>
            <w:r>
              <w:rPr>
                <w:rFonts w:ascii="Times New Roman"/>
                <w:b w:val="false"/>
                <w:i w:val="false"/>
                <w:color w:val="000000"/>
                <w:sz w:val="20"/>
              </w:rPr>
              <w:t>
организации и административно-</w:t>
            </w:r>
            <w:r>
              <w:br/>
            </w:r>
            <w:r>
              <w:rPr>
                <w:rFonts w:ascii="Times New Roman"/>
                <w:b w:val="false"/>
                <w:i w:val="false"/>
                <w:color w:val="000000"/>
                <w:sz w:val="20"/>
              </w:rPr>
              <w:t>
хозяйственные нужды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(сметы) капитальных вложений</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и</w:t>
            </w:r>
            <w:r>
              <w:br/>
            </w:r>
            <w:r>
              <w:rPr>
                <w:rFonts w:ascii="Times New Roman"/>
                <w:b w:val="false"/>
                <w:i w:val="false"/>
                <w:color w:val="000000"/>
                <w:sz w:val="20"/>
              </w:rPr>
              <w:t>
кварталь-</w:t>
            </w:r>
            <w:r>
              <w:br/>
            </w:r>
            <w:r>
              <w:rPr>
                <w:rFonts w:ascii="Times New Roman"/>
                <w:b w:val="false"/>
                <w:i w:val="false"/>
                <w:color w:val="000000"/>
                <w:sz w:val="20"/>
              </w:rPr>
              <w:t>
ных –</w:t>
            </w:r>
            <w:r>
              <w:br/>
            </w:r>
            <w:r>
              <w:rPr>
                <w:rFonts w:ascii="Times New Roman"/>
                <w:b w:val="false"/>
                <w:i w:val="false"/>
                <w:color w:val="000000"/>
                <w:sz w:val="20"/>
              </w:rPr>
              <w:t>
постоянно</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выполнении планов капитальных вложений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и</w:t>
            </w:r>
            <w:r>
              <w:br/>
            </w:r>
            <w:r>
              <w:rPr>
                <w:rFonts w:ascii="Times New Roman"/>
                <w:b w:val="false"/>
                <w:i w:val="false"/>
                <w:color w:val="000000"/>
                <w:sz w:val="20"/>
              </w:rPr>
              <w:t>
кварталь-</w:t>
            </w:r>
            <w:r>
              <w:br/>
            </w:r>
            <w:r>
              <w:rPr>
                <w:rFonts w:ascii="Times New Roman"/>
                <w:b w:val="false"/>
                <w:i w:val="false"/>
                <w:color w:val="000000"/>
                <w:sz w:val="20"/>
              </w:rPr>
              <w:t>
ных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(заключения, справки,</w:t>
            </w:r>
            <w:r>
              <w:br/>
            </w:r>
            <w:r>
              <w:rPr>
                <w:rFonts w:ascii="Times New Roman"/>
                <w:b w:val="false"/>
                <w:i w:val="false"/>
                <w:color w:val="000000"/>
                <w:sz w:val="20"/>
              </w:rPr>
              <w:t>
отчеты) о выделении дополнительных</w:t>
            </w:r>
            <w:r>
              <w:br/>
            </w:r>
            <w:r>
              <w:rPr>
                <w:rFonts w:ascii="Times New Roman"/>
                <w:b w:val="false"/>
                <w:i w:val="false"/>
                <w:color w:val="000000"/>
                <w:sz w:val="20"/>
              </w:rPr>
              <w:t>
капиталовложений и их</w:t>
            </w:r>
            <w:r>
              <w:br/>
            </w:r>
            <w:r>
              <w:rPr>
                <w:rFonts w:ascii="Times New Roman"/>
                <w:b w:val="false"/>
                <w:i w:val="false"/>
                <w:color w:val="000000"/>
                <w:sz w:val="20"/>
              </w:rPr>
              <w:t>
перераспределении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капитальных вложениях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 анализы отчетов о</w:t>
            </w:r>
            <w:r>
              <w:br/>
            </w:r>
            <w:r>
              <w:rPr>
                <w:rFonts w:ascii="Times New Roman"/>
                <w:b w:val="false"/>
                <w:i w:val="false"/>
                <w:color w:val="000000"/>
                <w:sz w:val="20"/>
              </w:rPr>
              <w:t>
финансировании капитального</w:t>
            </w:r>
            <w:r>
              <w:br/>
            </w:r>
            <w:r>
              <w:rPr>
                <w:rFonts w:ascii="Times New Roman"/>
                <w:b w:val="false"/>
                <w:i w:val="false"/>
                <w:color w:val="000000"/>
                <w:sz w:val="20"/>
              </w:rPr>
              <w:t>
строительства: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Сметы на реконструкцию и ремонт</w:t>
            </w:r>
            <w:r>
              <w:br/>
            </w:r>
            <w:r>
              <w:rPr>
                <w:rFonts w:ascii="Times New Roman"/>
                <w:b w:val="false"/>
                <w:i w:val="false"/>
                <w:color w:val="000000"/>
                <w:sz w:val="20"/>
              </w:rPr>
              <w:t>
зданий и сооружений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Сметы на</w:t>
            </w:r>
            <w:r>
              <w:br/>
            </w:r>
            <w:r>
              <w:rPr>
                <w:rFonts w:ascii="Times New Roman"/>
                <w:b w:val="false"/>
                <w:i w:val="false"/>
                <w:color w:val="000000"/>
                <w:sz w:val="20"/>
              </w:rPr>
              <w:t>
реконст-</w:t>
            </w:r>
            <w:r>
              <w:br/>
            </w:r>
            <w:r>
              <w:rPr>
                <w:rFonts w:ascii="Times New Roman"/>
                <w:b w:val="false"/>
                <w:i w:val="false"/>
                <w:color w:val="000000"/>
                <w:sz w:val="20"/>
              </w:rPr>
              <w:t>
рукцию и</w:t>
            </w:r>
            <w:r>
              <w:br/>
            </w:r>
            <w:r>
              <w:rPr>
                <w:rFonts w:ascii="Times New Roman"/>
                <w:b w:val="false"/>
                <w:i w:val="false"/>
                <w:color w:val="000000"/>
                <w:sz w:val="20"/>
              </w:rPr>
              <w:t>
ремонт</w:t>
            </w:r>
            <w:r>
              <w:br/>
            </w:r>
            <w:r>
              <w:rPr>
                <w:rFonts w:ascii="Times New Roman"/>
                <w:b w:val="false"/>
                <w:i w:val="false"/>
                <w:color w:val="000000"/>
                <w:sz w:val="20"/>
              </w:rPr>
              <w:t>
зданий и</w:t>
            </w:r>
            <w:r>
              <w:br/>
            </w:r>
            <w:r>
              <w:rPr>
                <w:rFonts w:ascii="Times New Roman"/>
                <w:b w:val="false"/>
                <w:i w:val="false"/>
                <w:color w:val="000000"/>
                <w:sz w:val="20"/>
              </w:rPr>
              <w:t>
сооружений</w:t>
            </w:r>
            <w:r>
              <w:br/>
            </w:r>
            <w:r>
              <w:rPr>
                <w:rFonts w:ascii="Times New Roman"/>
                <w:b w:val="false"/>
                <w:i w:val="false"/>
                <w:color w:val="000000"/>
                <w:sz w:val="20"/>
              </w:rPr>
              <w:t>
–</w:t>
            </w:r>
            <w:r>
              <w:br/>
            </w:r>
            <w:r>
              <w:rPr>
                <w:rFonts w:ascii="Times New Roman"/>
                <w:b w:val="false"/>
                <w:i w:val="false"/>
                <w:color w:val="000000"/>
                <w:sz w:val="20"/>
              </w:rPr>
              <w:t>
памятников</w:t>
            </w:r>
            <w:r>
              <w:br/>
            </w:r>
            <w:r>
              <w:rPr>
                <w:rFonts w:ascii="Times New Roman"/>
                <w:b w:val="false"/>
                <w:i w:val="false"/>
                <w:color w:val="000000"/>
                <w:sz w:val="20"/>
              </w:rPr>
              <w:t>
архитекту-</w:t>
            </w:r>
            <w:r>
              <w:br/>
            </w:r>
            <w:r>
              <w:rPr>
                <w:rFonts w:ascii="Times New Roman"/>
                <w:b w:val="false"/>
                <w:i w:val="false"/>
                <w:color w:val="000000"/>
                <w:sz w:val="20"/>
              </w:rPr>
              <w:t>
ры, нахо-</w:t>
            </w:r>
            <w:r>
              <w:br/>
            </w:r>
            <w:r>
              <w:rPr>
                <w:rFonts w:ascii="Times New Roman"/>
                <w:b w:val="false"/>
                <w:i w:val="false"/>
                <w:color w:val="000000"/>
                <w:sz w:val="20"/>
              </w:rPr>
              <w:t>
дящихся</w:t>
            </w:r>
            <w:r>
              <w:br/>
            </w:r>
            <w:r>
              <w:rPr>
                <w:rFonts w:ascii="Times New Roman"/>
                <w:b w:val="false"/>
                <w:i w:val="false"/>
                <w:color w:val="000000"/>
                <w:sz w:val="20"/>
              </w:rPr>
              <w:t>
под</w:t>
            </w:r>
            <w:r>
              <w:br/>
            </w:r>
            <w:r>
              <w:rPr>
                <w:rFonts w:ascii="Times New Roman"/>
                <w:b w:val="false"/>
                <w:i w:val="false"/>
                <w:color w:val="000000"/>
                <w:sz w:val="20"/>
              </w:rPr>
              <w:t>
охраной</w:t>
            </w:r>
            <w:r>
              <w:br/>
            </w:r>
            <w:r>
              <w:rPr>
                <w:rFonts w:ascii="Times New Roman"/>
                <w:b w:val="false"/>
                <w:i w:val="false"/>
                <w:color w:val="000000"/>
                <w:sz w:val="20"/>
              </w:rPr>
              <w:t>
государст-</w:t>
            </w:r>
            <w:r>
              <w:br/>
            </w:r>
            <w:r>
              <w:rPr>
                <w:rFonts w:ascii="Times New Roman"/>
                <w:b w:val="false"/>
                <w:i w:val="false"/>
                <w:color w:val="000000"/>
                <w:sz w:val="20"/>
              </w:rPr>
              <w:t>
ва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нормах обязательных</w:t>
            </w:r>
            <w:r>
              <w:br/>
            </w:r>
            <w:r>
              <w:rPr>
                <w:rFonts w:ascii="Times New Roman"/>
                <w:b w:val="false"/>
                <w:i w:val="false"/>
                <w:color w:val="000000"/>
                <w:sz w:val="20"/>
              </w:rPr>
              <w:t>
резервов, финансировании</w:t>
            </w:r>
            <w:r>
              <w:br/>
            </w:r>
            <w:r>
              <w:rPr>
                <w:rFonts w:ascii="Times New Roman"/>
                <w:b w:val="false"/>
                <w:i w:val="false"/>
                <w:color w:val="000000"/>
                <w:sz w:val="20"/>
              </w:rPr>
              <w:t>
капиталовложений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финансовом планировании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сведения,</w:t>
            </w:r>
            <w:r>
              <w:br/>
            </w:r>
            <w:r>
              <w:rPr>
                <w:rFonts w:ascii="Times New Roman"/>
                <w:b w:val="false"/>
                <w:i w:val="false"/>
                <w:color w:val="000000"/>
                <w:sz w:val="20"/>
              </w:rPr>
              <w:t>
расчеты, расходные расписания,</w:t>
            </w:r>
            <w:r>
              <w:br/>
            </w:r>
            <w:r>
              <w:rPr>
                <w:rFonts w:ascii="Times New Roman"/>
                <w:b w:val="false"/>
                <w:i w:val="false"/>
                <w:color w:val="000000"/>
                <w:sz w:val="20"/>
              </w:rPr>
              <w:t>
бюджетные поручения, заявки,</w:t>
            </w:r>
            <w:r>
              <w:br/>
            </w:r>
            <w:r>
              <w:rPr>
                <w:rFonts w:ascii="Times New Roman"/>
                <w:b w:val="false"/>
                <w:i w:val="false"/>
                <w:color w:val="000000"/>
                <w:sz w:val="20"/>
              </w:rPr>
              <w:t>
переписка) о финансировании всех</w:t>
            </w:r>
            <w:r>
              <w:br/>
            </w:r>
            <w:r>
              <w:rPr>
                <w:rFonts w:ascii="Times New Roman"/>
                <w:b w:val="false"/>
                <w:i w:val="false"/>
                <w:color w:val="000000"/>
                <w:sz w:val="20"/>
              </w:rPr>
              <w:t>
видов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Анализы отчетных данных об</w:t>
            </w:r>
            <w:r>
              <w:br/>
            </w:r>
            <w:r>
              <w:rPr>
                <w:rFonts w:ascii="Times New Roman"/>
                <w:b w:val="false"/>
                <w:i w:val="false"/>
                <w:color w:val="000000"/>
                <w:sz w:val="20"/>
              </w:rPr>
              <w:t>
исполнении балансов доходов и</w:t>
            </w:r>
            <w:r>
              <w:br/>
            </w:r>
            <w:r>
              <w:rPr>
                <w:rFonts w:ascii="Times New Roman"/>
                <w:b w:val="false"/>
                <w:i w:val="false"/>
                <w:color w:val="000000"/>
                <w:sz w:val="20"/>
              </w:rPr>
              <w:t>
расходов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записки,</w:t>
            </w:r>
            <w:r>
              <w:br/>
            </w:r>
            <w:r>
              <w:rPr>
                <w:rFonts w:ascii="Times New Roman"/>
                <w:b w:val="false"/>
                <w:i w:val="false"/>
                <w:color w:val="000000"/>
                <w:sz w:val="20"/>
              </w:rPr>
              <w:t>
переписка) о соблюдении финансовой</w:t>
            </w:r>
            <w:r>
              <w:br/>
            </w:r>
            <w:r>
              <w:rPr>
                <w:rFonts w:ascii="Times New Roman"/>
                <w:b w:val="false"/>
                <w:i w:val="false"/>
                <w:color w:val="000000"/>
                <w:sz w:val="20"/>
              </w:rPr>
              <w:t>
дисциплины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(положения, справки,</w:t>
            </w:r>
            <w:r>
              <w:br/>
            </w:r>
            <w:r>
              <w:rPr>
                <w:rFonts w:ascii="Times New Roman"/>
                <w:b w:val="false"/>
                <w:i w:val="false"/>
                <w:color w:val="000000"/>
                <w:sz w:val="20"/>
              </w:rPr>
              <w:t>
расчеты, докладные записки,</w:t>
            </w:r>
            <w:r>
              <w:br/>
            </w:r>
            <w:r>
              <w:rPr>
                <w:rFonts w:ascii="Times New Roman"/>
                <w:b w:val="false"/>
                <w:i w:val="false"/>
                <w:color w:val="000000"/>
                <w:sz w:val="20"/>
              </w:rPr>
              <w:t>
заключения) о формировании фондов</w:t>
            </w:r>
            <w:r>
              <w:br/>
            </w:r>
            <w:r>
              <w:rPr>
                <w:rFonts w:ascii="Times New Roman"/>
                <w:b w:val="false"/>
                <w:i w:val="false"/>
                <w:color w:val="000000"/>
                <w:sz w:val="20"/>
              </w:rPr>
              <w:t>
организации и их расходовании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разрешения, разрешения</w:t>
            </w:r>
            <w:r>
              <w:br/>
            </w:r>
            <w:r>
              <w:rPr>
                <w:rFonts w:ascii="Times New Roman"/>
                <w:b w:val="false"/>
                <w:i w:val="false"/>
                <w:color w:val="000000"/>
                <w:sz w:val="20"/>
              </w:rPr>
              <w:t>
министерства, агентства (ведомства),</w:t>
            </w:r>
            <w:r>
              <w:br/>
            </w:r>
            <w:r>
              <w:rPr>
                <w:rFonts w:ascii="Times New Roman"/>
                <w:b w:val="false"/>
                <w:i w:val="false"/>
                <w:color w:val="000000"/>
                <w:sz w:val="20"/>
              </w:rPr>
              <w:t>
нижестоящего распорядителя бюджетных</w:t>
            </w:r>
            <w:r>
              <w:br/>
            </w:r>
            <w:r>
              <w:rPr>
                <w:rFonts w:ascii="Times New Roman"/>
                <w:b w:val="false"/>
                <w:i w:val="false"/>
                <w:color w:val="000000"/>
                <w:sz w:val="20"/>
              </w:rPr>
              <w:t>
программ, межминистерские</w:t>
            </w:r>
            <w:r>
              <w:br/>
            </w:r>
            <w:r>
              <w:rPr>
                <w:rFonts w:ascii="Times New Roman"/>
                <w:b w:val="false"/>
                <w:i w:val="false"/>
                <w:color w:val="000000"/>
                <w:sz w:val="20"/>
              </w:rPr>
              <w:t>
(межведомственные), бюджетные,</w:t>
            </w:r>
            <w:r>
              <w:br/>
            </w:r>
            <w:r>
              <w:rPr>
                <w:rFonts w:ascii="Times New Roman"/>
                <w:b w:val="false"/>
                <w:i w:val="false"/>
                <w:color w:val="000000"/>
                <w:sz w:val="20"/>
              </w:rPr>
              <w:t>
финансовые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(нотариально заверенные</w:t>
            </w:r>
            <w:r>
              <w:br/>
            </w:r>
            <w:r>
              <w:rPr>
                <w:rFonts w:ascii="Times New Roman"/>
                <w:b w:val="false"/>
                <w:i w:val="false"/>
                <w:color w:val="000000"/>
                <w:sz w:val="20"/>
              </w:rPr>
              <w:t>
копии регистрационных свидетельств,</w:t>
            </w:r>
            <w:r>
              <w:br/>
            </w:r>
            <w:r>
              <w:rPr>
                <w:rFonts w:ascii="Times New Roman"/>
                <w:b w:val="false"/>
                <w:i w:val="false"/>
                <w:color w:val="000000"/>
                <w:sz w:val="20"/>
              </w:rPr>
              <w:t>
уставов, положений об организации,</w:t>
            </w:r>
            <w:r>
              <w:br/>
            </w:r>
            <w:r>
              <w:rPr>
                <w:rFonts w:ascii="Times New Roman"/>
                <w:b w:val="false"/>
                <w:i w:val="false"/>
                <w:color w:val="000000"/>
                <w:sz w:val="20"/>
              </w:rPr>
              <w:t>
карточки, переписка) об открытии,</w:t>
            </w:r>
            <w:r>
              <w:br/>
            </w:r>
            <w:r>
              <w:rPr>
                <w:rFonts w:ascii="Times New Roman"/>
                <w:b w:val="false"/>
                <w:i w:val="false"/>
                <w:color w:val="000000"/>
                <w:sz w:val="20"/>
              </w:rPr>
              <w:t>
закрытии, состоянии, оплате</w:t>
            </w:r>
            <w:r>
              <w:br/>
            </w:r>
            <w:r>
              <w:rPr>
                <w:rFonts w:ascii="Times New Roman"/>
                <w:b w:val="false"/>
                <w:i w:val="false"/>
                <w:color w:val="000000"/>
                <w:sz w:val="20"/>
              </w:rPr>
              <w:t>
бюджетных, текущих, валютных и</w:t>
            </w:r>
            <w:r>
              <w:br/>
            </w:r>
            <w:r>
              <w:rPr>
                <w:rFonts w:ascii="Times New Roman"/>
                <w:b w:val="false"/>
                <w:i w:val="false"/>
                <w:color w:val="000000"/>
                <w:sz w:val="20"/>
              </w:rPr>
              <w:t>
других счетов в органах казначейства</w:t>
            </w:r>
            <w:r>
              <w:br/>
            </w:r>
            <w:r>
              <w:rPr>
                <w:rFonts w:ascii="Times New Roman"/>
                <w:b w:val="false"/>
                <w:i w:val="false"/>
                <w:color w:val="000000"/>
                <w:sz w:val="20"/>
              </w:rPr>
              <w:t>
и текущих счетов в банках второго</w:t>
            </w:r>
            <w:r>
              <w:br/>
            </w:r>
            <w:r>
              <w:rPr>
                <w:rFonts w:ascii="Times New Roman"/>
                <w:b w:val="false"/>
                <w:i w:val="false"/>
                <w:color w:val="000000"/>
                <w:sz w:val="20"/>
              </w:rPr>
              <w:t>
уровня, по оформлению полномочий на</w:t>
            </w:r>
            <w:r>
              <w:br/>
            </w:r>
            <w:r>
              <w:rPr>
                <w:rFonts w:ascii="Times New Roman"/>
                <w:b w:val="false"/>
                <w:i w:val="false"/>
                <w:color w:val="000000"/>
                <w:sz w:val="20"/>
              </w:rPr>
              <w:t>
совершение денежно-расчетных</w:t>
            </w:r>
            <w:r>
              <w:br/>
            </w:r>
            <w:r>
              <w:rPr>
                <w:rFonts w:ascii="Times New Roman"/>
                <w:b w:val="false"/>
                <w:i w:val="false"/>
                <w:color w:val="000000"/>
                <w:sz w:val="20"/>
              </w:rPr>
              <w:t>
операций по счетам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закрытия</w:t>
            </w:r>
            <w:r>
              <w:br/>
            </w:r>
            <w:r>
              <w:rPr>
                <w:rFonts w:ascii="Times New Roman"/>
                <w:b w:val="false"/>
                <w:i w:val="false"/>
                <w:color w:val="000000"/>
                <w:sz w:val="20"/>
              </w:rPr>
              <w:t>
счета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банковского счета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соглашения (кредитные,</w:t>
            </w:r>
            <w:r>
              <w:br/>
            </w:r>
            <w:r>
              <w:rPr>
                <w:rFonts w:ascii="Times New Roman"/>
                <w:b w:val="false"/>
                <w:i w:val="false"/>
                <w:color w:val="000000"/>
                <w:sz w:val="20"/>
              </w:rPr>
              <w:t>
хозяйственные, операционные)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r>
              <w:br/>
            </w:r>
            <w:r>
              <w:rPr>
                <w:rFonts w:ascii="Times New Roman"/>
                <w:b w:val="false"/>
                <w:i w:val="false"/>
                <w:color w:val="000000"/>
                <w:sz w:val="20"/>
              </w:rPr>
              <w:t>
соглашения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 (лимитные справки),</w:t>
            </w:r>
            <w:r>
              <w:br/>
            </w:r>
            <w:r>
              <w:rPr>
                <w:rFonts w:ascii="Times New Roman"/>
                <w:b w:val="false"/>
                <w:i w:val="false"/>
                <w:color w:val="000000"/>
                <w:sz w:val="20"/>
              </w:rPr>
              <w:t>
экономические нормативы</w:t>
            </w:r>
            <w:r>
              <w:br/>
            </w:r>
            <w:r>
              <w:rPr>
                <w:rFonts w:ascii="Times New Roman"/>
                <w:b w:val="false"/>
                <w:i w:val="false"/>
                <w:color w:val="000000"/>
                <w:sz w:val="20"/>
              </w:rPr>
              <w:t>
финансирования и кредитования и их</w:t>
            </w:r>
            <w:r>
              <w:br/>
            </w:r>
            <w:r>
              <w:rPr>
                <w:rFonts w:ascii="Times New Roman"/>
                <w:b w:val="false"/>
                <w:i w:val="false"/>
                <w:color w:val="000000"/>
                <w:sz w:val="20"/>
              </w:rPr>
              <w:t>
распределения; расчеты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лимитах и экономических</w:t>
            </w:r>
            <w:r>
              <w:br/>
            </w:r>
            <w:r>
              <w:rPr>
                <w:rFonts w:ascii="Times New Roman"/>
                <w:b w:val="false"/>
                <w:i w:val="false"/>
                <w:color w:val="000000"/>
                <w:sz w:val="20"/>
              </w:rPr>
              <w:t>
нормативах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внесметных и целевых</w:t>
            </w:r>
            <w:r>
              <w:br/>
            </w:r>
            <w:r>
              <w:rPr>
                <w:rFonts w:ascii="Times New Roman"/>
                <w:b w:val="false"/>
                <w:i w:val="false"/>
                <w:color w:val="000000"/>
                <w:sz w:val="20"/>
              </w:rPr>
              <w:t>
ассигнованиях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размещении пакета акций,</w:t>
            </w:r>
            <w:r>
              <w:br/>
            </w:r>
            <w:r>
              <w:rPr>
                <w:rFonts w:ascii="Times New Roman"/>
                <w:b w:val="false"/>
                <w:i w:val="false"/>
                <w:color w:val="000000"/>
                <w:sz w:val="20"/>
              </w:rPr>
              <w:t>
вкладов, начислении дивидендов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финансовые донесения,</w:t>
            </w:r>
            <w:r>
              <w:br/>
            </w:r>
            <w:r>
              <w:rPr>
                <w:rFonts w:ascii="Times New Roman"/>
                <w:b w:val="false"/>
                <w:i w:val="false"/>
                <w:color w:val="000000"/>
                <w:sz w:val="20"/>
              </w:rPr>
              <w:t>
оперативные отчеты и сведения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по труду: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и сведения о</w:t>
            </w:r>
            <w:r>
              <w:br/>
            </w:r>
            <w:r>
              <w:rPr>
                <w:rFonts w:ascii="Times New Roman"/>
                <w:b w:val="false"/>
                <w:i w:val="false"/>
                <w:color w:val="000000"/>
                <w:sz w:val="20"/>
              </w:rPr>
              <w:t>
регулировании кредитных ресурсов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информации,</w:t>
            </w:r>
            <w:r>
              <w:br/>
            </w:r>
            <w:r>
              <w:rPr>
                <w:rFonts w:ascii="Times New Roman"/>
                <w:b w:val="false"/>
                <w:i w:val="false"/>
                <w:color w:val="000000"/>
                <w:sz w:val="20"/>
              </w:rPr>
              <w:t>
справки, доклады, переписка) об</w:t>
            </w:r>
            <w:r>
              <w:br/>
            </w:r>
            <w:r>
              <w:rPr>
                <w:rFonts w:ascii="Times New Roman"/>
                <w:b w:val="false"/>
                <w:i w:val="false"/>
                <w:color w:val="000000"/>
                <w:sz w:val="20"/>
              </w:rPr>
              <w:t>
организации кредитной системы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(отчеты, докладные</w:t>
            </w:r>
            <w:r>
              <w:br/>
            </w:r>
            <w:r>
              <w:rPr>
                <w:rFonts w:ascii="Times New Roman"/>
                <w:b w:val="false"/>
                <w:i w:val="false"/>
                <w:color w:val="000000"/>
                <w:sz w:val="20"/>
              </w:rPr>
              <w:t>
записки, справки, предложения) о</w:t>
            </w:r>
            <w:r>
              <w:br/>
            </w:r>
            <w:r>
              <w:rPr>
                <w:rFonts w:ascii="Times New Roman"/>
                <w:b w:val="false"/>
                <w:i w:val="false"/>
                <w:color w:val="000000"/>
                <w:sz w:val="20"/>
              </w:rPr>
              <w:t>
состоянии основных показателей</w:t>
            </w:r>
            <w:r>
              <w:br/>
            </w:r>
            <w:r>
              <w:rPr>
                <w:rFonts w:ascii="Times New Roman"/>
                <w:b w:val="false"/>
                <w:i w:val="false"/>
                <w:color w:val="000000"/>
                <w:sz w:val="20"/>
              </w:rPr>
              <w:t>
денежно-кредитной системы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основных направлениях</w:t>
            </w:r>
            <w:r>
              <w:br/>
            </w:r>
            <w:r>
              <w:rPr>
                <w:rFonts w:ascii="Times New Roman"/>
                <w:b w:val="false"/>
                <w:i w:val="false"/>
                <w:color w:val="000000"/>
                <w:sz w:val="20"/>
              </w:rPr>
              <w:t>
кредитной политики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планы, расчеты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и</w:t>
            </w:r>
            <w:r>
              <w:br/>
            </w:r>
            <w:r>
              <w:rPr>
                <w:rFonts w:ascii="Times New Roman"/>
                <w:b w:val="false"/>
                <w:i w:val="false"/>
                <w:color w:val="000000"/>
                <w:sz w:val="20"/>
              </w:rPr>
              <w:t>
кварталь-</w:t>
            </w:r>
            <w:r>
              <w:br/>
            </w:r>
            <w:r>
              <w:rPr>
                <w:rFonts w:ascii="Times New Roman"/>
                <w:b w:val="false"/>
                <w:i w:val="false"/>
                <w:color w:val="000000"/>
                <w:sz w:val="20"/>
              </w:rPr>
              <w:t>
ных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(ходатайства,</w:t>
            </w:r>
            <w:r>
              <w:br/>
            </w:r>
            <w:r>
              <w:rPr>
                <w:rFonts w:ascii="Times New Roman"/>
                <w:b w:val="false"/>
                <w:i w:val="false"/>
                <w:color w:val="000000"/>
                <w:sz w:val="20"/>
              </w:rPr>
              <w:t>
экономические расчеты,</w:t>
            </w:r>
            <w:r>
              <w:br/>
            </w:r>
            <w:r>
              <w:rPr>
                <w:rFonts w:ascii="Times New Roman"/>
                <w:b w:val="false"/>
                <w:i w:val="false"/>
                <w:color w:val="000000"/>
                <w:sz w:val="20"/>
              </w:rPr>
              <w:t>
инвестиционные проекты, гранты,</w:t>
            </w:r>
            <w:r>
              <w:br/>
            </w:r>
            <w:r>
              <w:rPr>
                <w:rFonts w:ascii="Times New Roman"/>
                <w:b w:val="false"/>
                <w:i w:val="false"/>
                <w:color w:val="000000"/>
                <w:sz w:val="20"/>
              </w:rPr>
              <w:t>
таблицы, заключения) о кредитовании</w:t>
            </w:r>
            <w:r>
              <w:br/>
            </w:r>
            <w:r>
              <w:rPr>
                <w:rFonts w:ascii="Times New Roman"/>
                <w:b w:val="false"/>
                <w:i w:val="false"/>
                <w:color w:val="000000"/>
                <w:sz w:val="20"/>
              </w:rPr>
              <w:t>
и инвестиционной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сообщения, информации, извещения,</w:t>
            </w:r>
            <w:r>
              <w:br/>
            </w:r>
            <w:r>
              <w:rPr>
                <w:rFonts w:ascii="Times New Roman"/>
                <w:b w:val="false"/>
                <w:i w:val="false"/>
                <w:color w:val="000000"/>
                <w:sz w:val="20"/>
              </w:rPr>
              <w:t>
справки, отчеты, переписка) по</w:t>
            </w:r>
            <w:r>
              <w:br/>
            </w:r>
            <w:r>
              <w:rPr>
                <w:rFonts w:ascii="Times New Roman"/>
                <w:b w:val="false"/>
                <w:i w:val="false"/>
                <w:color w:val="000000"/>
                <w:sz w:val="20"/>
              </w:rPr>
              <w:t>
кредитованию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Сводные ведомости по открытым</w:t>
            </w:r>
            <w:r>
              <w:br/>
            </w:r>
            <w:r>
              <w:rPr>
                <w:rFonts w:ascii="Times New Roman"/>
                <w:b w:val="false"/>
                <w:i w:val="false"/>
                <w:color w:val="000000"/>
                <w:sz w:val="20"/>
              </w:rPr>
              <w:t>
кредитам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расходовании кредитов: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 кредитования,</w:t>
            </w:r>
            <w:r>
              <w:br/>
            </w:r>
            <w:r>
              <w:rPr>
                <w:rFonts w:ascii="Times New Roman"/>
                <w:b w:val="false"/>
                <w:i w:val="false"/>
                <w:color w:val="000000"/>
                <w:sz w:val="20"/>
              </w:rPr>
              <w:t>
состояния и использования кредитных</w:t>
            </w:r>
            <w:r>
              <w:br/>
            </w:r>
            <w:r>
              <w:rPr>
                <w:rFonts w:ascii="Times New Roman"/>
                <w:b w:val="false"/>
                <w:i w:val="false"/>
                <w:color w:val="000000"/>
                <w:sz w:val="20"/>
              </w:rPr>
              <w:t>
ресурсов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кредитовании</w:t>
            </w:r>
            <w:r>
              <w:br/>
            </w:r>
            <w:r>
              <w:rPr>
                <w:rFonts w:ascii="Times New Roman"/>
                <w:b w:val="false"/>
                <w:i w:val="false"/>
                <w:color w:val="000000"/>
                <w:sz w:val="20"/>
              </w:rPr>
              <w:t>
инвестиционных программ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Расходные кассовые расписания и</w:t>
            </w:r>
            <w:r>
              <w:br/>
            </w:r>
            <w:r>
              <w:rPr>
                <w:rFonts w:ascii="Times New Roman"/>
                <w:b w:val="false"/>
                <w:i w:val="false"/>
                <w:color w:val="000000"/>
                <w:sz w:val="20"/>
              </w:rPr>
              <w:t>
уведомления о кредитах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Заявки на кредиты, кассовые заявки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 планы: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кассовым планам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Учет и отчетность</w:t>
            </w:r>
            <w:r>
              <w:br/>
            </w:r>
            <w:r>
              <w:rPr>
                <w:rFonts w:ascii="Times New Roman"/>
                <w:b/>
                <w:i w:val="false"/>
                <w:color w:val="000000"/>
                <w:sz w:val="20"/>
              </w:rPr>
              <w:t>
Глава 1. Бухгалтерский учет и отчетность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Альбомы форм бухгалтерской</w:t>
            </w:r>
            <w:r>
              <w:br/>
            </w:r>
            <w:r>
              <w:rPr>
                <w:rFonts w:ascii="Times New Roman"/>
                <w:b w:val="false"/>
                <w:i w:val="false"/>
                <w:color w:val="000000"/>
                <w:sz w:val="20"/>
              </w:rPr>
              <w:t>
документации: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 балансы и отчеты,</w:t>
            </w:r>
            <w:r>
              <w:br/>
            </w:r>
            <w:r>
              <w:rPr>
                <w:rFonts w:ascii="Times New Roman"/>
                <w:b w:val="false"/>
                <w:i w:val="false"/>
                <w:color w:val="000000"/>
                <w:sz w:val="20"/>
              </w:rPr>
              <w:t>
отчеты о производстве, реализации</w:t>
            </w:r>
            <w:r>
              <w:br/>
            </w:r>
            <w:r>
              <w:rPr>
                <w:rFonts w:ascii="Times New Roman"/>
                <w:b w:val="false"/>
                <w:i w:val="false"/>
                <w:color w:val="000000"/>
                <w:sz w:val="20"/>
              </w:rPr>
              <w:t>
готовой продукции, товаров, работ и</w:t>
            </w:r>
            <w:r>
              <w:br/>
            </w:r>
            <w:r>
              <w:rPr>
                <w:rFonts w:ascii="Times New Roman"/>
                <w:b w:val="false"/>
                <w:i w:val="false"/>
                <w:color w:val="000000"/>
                <w:sz w:val="20"/>
              </w:rPr>
              <w:t>
услуг, движении денежных средств;</w:t>
            </w:r>
            <w:r>
              <w:br/>
            </w:r>
            <w:r>
              <w:rPr>
                <w:rFonts w:ascii="Times New Roman"/>
                <w:b w:val="false"/>
                <w:i w:val="false"/>
                <w:color w:val="000000"/>
                <w:sz w:val="20"/>
              </w:rPr>
              <w:t>
пояснительные записки и приложения к</w:t>
            </w:r>
            <w:r>
              <w:br/>
            </w:r>
            <w:r>
              <w:rPr>
                <w:rFonts w:ascii="Times New Roman"/>
                <w:b w:val="false"/>
                <w:i w:val="false"/>
                <w:color w:val="000000"/>
                <w:sz w:val="20"/>
              </w:rPr>
              <w:t>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разделительные,</w:t>
            </w:r>
            <w:r>
              <w:br/>
            </w:r>
            <w:r>
              <w:rPr>
                <w:rFonts w:ascii="Times New Roman"/>
                <w:b w:val="false"/>
                <w:i w:val="false"/>
                <w:color w:val="000000"/>
                <w:sz w:val="20"/>
              </w:rPr>
              <w:t>
ликвидационные, оборотные балансы;</w:t>
            </w:r>
            <w:r>
              <w:br/>
            </w:r>
            <w:r>
              <w:rPr>
                <w:rFonts w:ascii="Times New Roman"/>
                <w:b w:val="false"/>
                <w:i w:val="false"/>
                <w:color w:val="000000"/>
                <w:sz w:val="20"/>
              </w:rPr>
              <w:t>
приложения, пояснительные записки к</w:t>
            </w:r>
            <w:r>
              <w:br/>
            </w:r>
            <w:r>
              <w:rPr>
                <w:rFonts w:ascii="Times New Roman"/>
                <w:b w:val="false"/>
                <w:i w:val="false"/>
                <w:color w:val="000000"/>
                <w:sz w:val="20"/>
              </w:rPr>
              <w:t>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(таблицы, аналитические</w:t>
            </w:r>
            <w:r>
              <w:br/>
            </w:r>
            <w:r>
              <w:rPr>
                <w:rFonts w:ascii="Times New Roman"/>
                <w:b w:val="false"/>
                <w:i w:val="false"/>
                <w:color w:val="000000"/>
                <w:sz w:val="20"/>
              </w:rPr>
              <w:t>
записки, доклады и другие) по</w:t>
            </w:r>
            <w:r>
              <w:br/>
            </w:r>
            <w:r>
              <w:rPr>
                <w:rFonts w:ascii="Times New Roman"/>
                <w:b w:val="false"/>
                <w:i w:val="false"/>
                <w:color w:val="000000"/>
                <w:sz w:val="20"/>
              </w:rPr>
              <w:t>
анализу годовых балансов и отчетов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утверждении и уточнении</w:t>
            </w:r>
            <w:r>
              <w:br/>
            </w:r>
            <w:r>
              <w:rPr>
                <w:rFonts w:ascii="Times New Roman"/>
                <w:b w:val="false"/>
                <w:i w:val="false"/>
                <w:color w:val="000000"/>
                <w:sz w:val="20"/>
              </w:rPr>
              <w:t>
балансов и отчетов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акты,</w:t>
            </w:r>
            <w:r>
              <w:br/>
            </w:r>
            <w:r>
              <w:rPr>
                <w:rFonts w:ascii="Times New Roman"/>
                <w:b w:val="false"/>
                <w:i w:val="false"/>
                <w:color w:val="000000"/>
                <w:sz w:val="20"/>
              </w:rPr>
              <w:t>
заключения) о рассмотрении и</w:t>
            </w:r>
            <w:r>
              <w:br/>
            </w:r>
            <w:r>
              <w:rPr>
                <w:rFonts w:ascii="Times New Roman"/>
                <w:b w:val="false"/>
                <w:i w:val="false"/>
                <w:color w:val="000000"/>
                <w:sz w:val="20"/>
              </w:rPr>
              <w:t>
утверждении балансов и отчетов: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Синтетические, аналитические,</w:t>
            </w:r>
            <w:r>
              <w:br/>
            </w:r>
            <w:r>
              <w:rPr>
                <w:rFonts w:ascii="Times New Roman"/>
                <w:b w:val="false"/>
                <w:i w:val="false"/>
                <w:color w:val="000000"/>
                <w:sz w:val="20"/>
              </w:rPr>
              <w:t>
материальные счета бухгалтерского</w:t>
            </w:r>
            <w:r>
              <w:br/>
            </w:r>
            <w:r>
              <w:rPr>
                <w:rFonts w:ascii="Times New Roman"/>
                <w:b w:val="false"/>
                <w:i w:val="false"/>
                <w:color w:val="000000"/>
                <w:sz w:val="20"/>
              </w:rPr>
              <w:t>
учета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сроках представления</w:t>
            </w:r>
            <w:r>
              <w:br/>
            </w:r>
            <w:r>
              <w:rPr>
                <w:rFonts w:ascii="Times New Roman"/>
                <w:b w:val="false"/>
                <w:i w:val="false"/>
                <w:color w:val="000000"/>
                <w:sz w:val="20"/>
              </w:rPr>
              <w:t>
бухгалтерской и финансовой</w:t>
            </w:r>
            <w:r>
              <w:br/>
            </w:r>
            <w:r>
              <w:rPr>
                <w:rFonts w:ascii="Times New Roman"/>
                <w:b w:val="false"/>
                <w:i w:val="false"/>
                <w:color w:val="000000"/>
                <w:sz w:val="20"/>
              </w:rPr>
              <w:t>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налогам и другим</w:t>
            </w:r>
            <w:r>
              <w:br/>
            </w:r>
            <w:r>
              <w:rPr>
                <w:rFonts w:ascii="Times New Roman"/>
                <w:b w:val="false"/>
                <w:i w:val="false"/>
                <w:color w:val="000000"/>
                <w:sz w:val="20"/>
              </w:rPr>
              <w:t>
обязательным платежам в бюджет;</w:t>
            </w:r>
            <w:r>
              <w:br/>
            </w:r>
            <w:r>
              <w:rPr>
                <w:rFonts w:ascii="Times New Roman"/>
                <w:b w:val="false"/>
                <w:i w:val="false"/>
                <w:color w:val="000000"/>
                <w:sz w:val="20"/>
              </w:rPr>
              <w:t>
документы (декларации, расчеты и</w:t>
            </w:r>
            <w:r>
              <w:br/>
            </w:r>
            <w:r>
              <w:rPr>
                <w:rFonts w:ascii="Times New Roman"/>
                <w:b w:val="false"/>
                <w:i w:val="false"/>
                <w:color w:val="000000"/>
                <w:sz w:val="20"/>
              </w:rPr>
              <w:t>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кварталь-</w:t>
            </w:r>
            <w:r>
              <w:br/>
            </w:r>
            <w:r>
              <w:rPr>
                <w:rFonts w:ascii="Times New Roman"/>
                <w:b w:val="false"/>
                <w:i w:val="false"/>
                <w:color w:val="000000"/>
                <w:sz w:val="20"/>
              </w:rPr>
              <w:t>
ных – 5</w:t>
            </w:r>
            <w:r>
              <w:br/>
            </w:r>
            <w:r>
              <w:rPr>
                <w:rFonts w:ascii="Times New Roman"/>
                <w:b w:val="false"/>
                <w:i w:val="false"/>
                <w:color w:val="000000"/>
                <w:sz w:val="20"/>
              </w:rPr>
              <w:t>
лет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сводки,</w:t>
            </w:r>
            <w:r>
              <w:br/>
            </w:r>
            <w:r>
              <w:rPr>
                <w:rFonts w:ascii="Times New Roman"/>
                <w:b w:val="false"/>
                <w:i w:val="false"/>
                <w:color w:val="000000"/>
                <w:sz w:val="20"/>
              </w:rPr>
              <w:t>
сведения, сообщения, переписка) о</w:t>
            </w:r>
            <w:r>
              <w:br/>
            </w:r>
            <w:r>
              <w:rPr>
                <w:rFonts w:ascii="Times New Roman"/>
                <w:b w:val="false"/>
                <w:i w:val="false"/>
                <w:color w:val="000000"/>
                <w:sz w:val="20"/>
              </w:rPr>
              <w:t>
зачислении налогов и других</w:t>
            </w:r>
            <w:r>
              <w:br/>
            </w:r>
            <w:r>
              <w:rPr>
                <w:rFonts w:ascii="Times New Roman"/>
                <w:b w:val="false"/>
                <w:i w:val="false"/>
                <w:color w:val="000000"/>
                <w:sz w:val="20"/>
              </w:rPr>
              <w:t>
обязательных платежей в бюджет,</w:t>
            </w:r>
            <w:r>
              <w:br/>
            </w:r>
            <w:r>
              <w:rPr>
                <w:rFonts w:ascii="Times New Roman"/>
                <w:b w:val="false"/>
                <w:i w:val="false"/>
                <w:color w:val="000000"/>
                <w:sz w:val="20"/>
              </w:rPr>
              <w:t>
задолженности по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финансово-хозяйственной</w:t>
            </w:r>
            <w:r>
              <w:br/>
            </w:r>
            <w:r>
              <w:rPr>
                <w:rFonts w:ascii="Times New Roman"/>
                <w:b w:val="false"/>
                <w:i w:val="false"/>
                <w:color w:val="000000"/>
                <w:sz w:val="20"/>
              </w:rPr>
              <w:t>
деятельности (об учете фондов, о</w:t>
            </w:r>
            <w:r>
              <w:br/>
            </w:r>
            <w:r>
              <w:rPr>
                <w:rFonts w:ascii="Times New Roman"/>
                <w:b w:val="false"/>
                <w:i w:val="false"/>
                <w:color w:val="000000"/>
                <w:sz w:val="20"/>
              </w:rPr>
              <w:t>
наложении и взыскании штрафов,</w:t>
            </w:r>
            <w:r>
              <w:br/>
            </w:r>
            <w:r>
              <w:rPr>
                <w:rFonts w:ascii="Times New Roman"/>
                <w:b w:val="false"/>
                <w:i w:val="false"/>
                <w:color w:val="000000"/>
                <w:sz w:val="20"/>
              </w:rPr>
              <w:t>
приеме, сдаче, списании материальных</w:t>
            </w:r>
            <w:r>
              <w:br/>
            </w:r>
            <w:r>
              <w:rPr>
                <w:rFonts w:ascii="Times New Roman"/>
                <w:b w:val="false"/>
                <w:i w:val="false"/>
                <w:color w:val="000000"/>
                <w:sz w:val="20"/>
              </w:rPr>
              <w:t>
ценностей и другим вопросам)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сверок, справки) об</w:t>
            </w:r>
            <w:r>
              <w:br/>
            </w:r>
            <w:r>
              <w:rPr>
                <w:rFonts w:ascii="Times New Roman"/>
                <w:b w:val="false"/>
                <w:i w:val="false"/>
                <w:color w:val="000000"/>
                <w:sz w:val="20"/>
              </w:rPr>
              <w:t>
уплате налогов и других обязательных</w:t>
            </w:r>
            <w:r>
              <w:br/>
            </w:r>
            <w:r>
              <w:rPr>
                <w:rFonts w:ascii="Times New Roman"/>
                <w:b w:val="false"/>
                <w:i w:val="false"/>
                <w:color w:val="000000"/>
                <w:sz w:val="20"/>
              </w:rPr>
              <w:t>
платежей в бюджет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погашения</w:t>
            </w:r>
            <w:r>
              <w:br/>
            </w:r>
            <w:r>
              <w:rPr>
                <w:rFonts w:ascii="Times New Roman"/>
                <w:b w:val="false"/>
                <w:i w:val="false"/>
                <w:color w:val="000000"/>
                <w:sz w:val="20"/>
              </w:rPr>
              <w:t>
задолжен-</w:t>
            </w:r>
            <w:r>
              <w:br/>
            </w:r>
            <w:r>
              <w:rPr>
                <w:rFonts w:ascii="Times New Roman"/>
                <w:b w:val="false"/>
                <w:i w:val="false"/>
                <w:color w:val="000000"/>
                <w:sz w:val="20"/>
              </w:rPr>
              <w:t>
ностей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 о сдаче работниками</w:t>
            </w:r>
            <w:r>
              <w:br/>
            </w:r>
            <w:r>
              <w:rPr>
                <w:rFonts w:ascii="Times New Roman"/>
                <w:b w:val="false"/>
                <w:i w:val="false"/>
                <w:color w:val="000000"/>
                <w:sz w:val="20"/>
              </w:rPr>
              <w:t>
деклараций о годовом совокупном</w:t>
            </w:r>
            <w:r>
              <w:br/>
            </w:r>
            <w:r>
              <w:rPr>
                <w:rFonts w:ascii="Times New Roman"/>
                <w:b w:val="false"/>
                <w:i w:val="false"/>
                <w:color w:val="000000"/>
                <w:sz w:val="20"/>
              </w:rPr>
              <w:t>
доходе, активах и имуществе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исчислении, взимании, о</w:t>
            </w:r>
            <w:r>
              <w:br/>
            </w:r>
            <w:r>
              <w:rPr>
                <w:rFonts w:ascii="Times New Roman"/>
                <w:b w:val="false"/>
                <w:i w:val="false"/>
                <w:color w:val="000000"/>
                <w:sz w:val="20"/>
              </w:rPr>
              <w:t>
разногласиях по вопросам взимания</w:t>
            </w:r>
            <w:r>
              <w:br/>
            </w:r>
            <w:r>
              <w:rPr>
                <w:rFonts w:ascii="Times New Roman"/>
                <w:b w:val="false"/>
                <w:i w:val="false"/>
                <w:color w:val="000000"/>
                <w:sz w:val="20"/>
              </w:rPr>
              <w:t>
налогов и других обязательных</w:t>
            </w:r>
            <w:r>
              <w:br/>
            </w:r>
            <w:r>
              <w:rPr>
                <w:rFonts w:ascii="Times New Roman"/>
                <w:b w:val="false"/>
                <w:i w:val="false"/>
                <w:color w:val="000000"/>
                <w:sz w:val="20"/>
              </w:rPr>
              <w:t>
платежей в бюджет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(планы, отчеты, протоколы,</w:t>
            </w:r>
            <w:r>
              <w:br/>
            </w:r>
            <w:r>
              <w:rPr>
                <w:rFonts w:ascii="Times New Roman"/>
                <w:b w:val="false"/>
                <w:i w:val="false"/>
                <w:color w:val="000000"/>
                <w:sz w:val="20"/>
              </w:rPr>
              <w:t>
акты, справки, докладные записки,</w:t>
            </w:r>
            <w:r>
              <w:br/>
            </w:r>
            <w:r>
              <w:rPr>
                <w:rFonts w:ascii="Times New Roman"/>
                <w:b w:val="false"/>
                <w:i w:val="false"/>
                <w:color w:val="000000"/>
                <w:sz w:val="20"/>
              </w:rPr>
              <w:t>
переписка и другие) о проведении</w:t>
            </w:r>
            <w:r>
              <w:br/>
            </w:r>
            <w:r>
              <w:rPr>
                <w:rFonts w:ascii="Times New Roman"/>
                <w:b w:val="false"/>
                <w:i w:val="false"/>
                <w:color w:val="000000"/>
                <w:sz w:val="20"/>
              </w:rPr>
              <w:t>
документальных ревизий финансово-</w:t>
            </w:r>
            <w:r>
              <w:br/>
            </w:r>
            <w:r>
              <w:rPr>
                <w:rFonts w:ascii="Times New Roman"/>
                <w:b w:val="false"/>
                <w:i w:val="false"/>
                <w:color w:val="000000"/>
                <w:sz w:val="20"/>
              </w:rPr>
              <w:t>
хозяйственной деятельности,</w:t>
            </w:r>
            <w:r>
              <w:br/>
            </w:r>
            <w:r>
              <w:rPr>
                <w:rFonts w:ascii="Times New Roman"/>
                <w:b w:val="false"/>
                <w:i w:val="false"/>
                <w:color w:val="000000"/>
                <w:sz w:val="20"/>
              </w:rPr>
              <w:t>
аудиторской проверки, проверок</w:t>
            </w:r>
            <w:r>
              <w:br/>
            </w:r>
            <w:r>
              <w:rPr>
                <w:rFonts w:ascii="Times New Roman"/>
                <w:b w:val="false"/>
                <w:i w:val="false"/>
                <w:color w:val="000000"/>
                <w:sz w:val="20"/>
              </w:rPr>
              <w:t>
кассы, правильности уплаты налогов и</w:t>
            </w:r>
            <w:r>
              <w:br/>
            </w:r>
            <w:r>
              <w:rPr>
                <w:rFonts w:ascii="Times New Roman"/>
                <w:b w:val="false"/>
                <w:i w:val="false"/>
                <w:color w:val="000000"/>
                <w:sz w:val="20"/>
              </w:rPr>
              <w:t>
других обязательных платежей в</w:t>
            </w:r>
            <w:r>
              <w:br/>
            </w:r>
            <w:r>
              <w:rPr>
                <w:rFonts w:ascii="Times New Roman"/>
                <w:b w:val="false"/>
                <w:i w:val="false"/>
                <w:color w:val="000000"/>
                <w:sz w:val="20"/>
              </w:rPr>
              <w:t>
бюджет, перечислений обязательных</w:t>
            </w:r>
            <w:r>
              <w:br/>
            </w:r>
            <w:r>
              <w:rPr>
                <w:rFonts w:ascii="Times New Roman"/>
                <w:b w:val="false"/>
                <w:i w:val="false"/>
                <w:color w:val="000000"/>
                <w:sz w:val="20"/>
              </w:rPr>
              <w:t>
пенсионных взносов в накопительные</w:t>
            </w:r>
            <w:r>
              <w:br/>
            </w:r>
            <w:r>
              <w:rPr>
                <w:rFonts w:ascii="Times New Roman"/>
                <w:b w:val="false"/>
                <w:i w:val="false"/>
                <w:color w:val="000000"/>
                <w:sz w:val="20"/>
              </w:rPr>
              <w:t>
пенсионные фонды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 аудиторами (аудиторскими</w:t>
            </w:r>
            <w:r>
              <w:br/>
            </w:r>
            <w:r>
              <w:rPr>
                <w:rFonts w:ascii="Times New Roman"/>
                <w:b w:val="false"/>
                <w:i w:val="false"/>
                <w:color w:val="000000"/>
                <w:sz w:val="20"/>
              </w:rPr>
              <w:t>
фирмами)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 учетные регистры</w:t>
            </w:r>
            <w:r>
              <w:br/>
            </w:r>
            <w:r>
              <w:rPr>
                <w:rFonts w:ascii="Times New Roman"/>
                <w:b w:val="false"/>
                <w:i w:val="false"/>
                <w:color w:val="000000"/>
                <w:sz w:val="20"/>
              </w:rPr>
              <w:t>
(Книга "Журнал-главная",</w:t>
            </w:r>
            <w:r>
              <w:br/>
            </w:r>
            <w:r>
              <w:rPr>
                <w:rFonts w:ascii="Times New Roman"/>
                <w:b w:val="false"/>
                <w:i w:val="false"/>
                <w:color w:val="000000"/>
                <w:sz w:val="20"/>
              </w:rPr>
              <w:t>
мемориальные ордера, разработочные</w:t>
            </w:r>
            <w:r>
              <w:br/>
            </w:r>
            <w:r>
              <w:rPr>
                <w:rFonts w:ascii="Times New Roman"/>
                <w:b w:val="false"/>
                <w:i w:val="false"/>
                <w:color w:val="000000"/>
                <w:sz w:val="20"/>
              </w:rPr>
              <w:t>
таблицы и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лимиты фондов</w:t>
            </w:r>
            <w:r>
              <w:br/>
            </w:r>
            <w:r>
              <w:rPr>
                <w:rFonts w:ascii="Times New Roman"/>
                <w:b w:val="false"/>
                <w:i w:val="false"/>
                <w:color w:val="000000"/>
                <w:sz w:val="20"/>
              </w:rPr>
              <w:t>
заработной платы: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документы и приложения к</w:t>
            </w:r>
            <w:r>
              <w:br/>
            </w:r>
            <w:r>
              <w:rPr>
                <w:rFonts w:ascii="Times New Roman"/>
                <w:b w:val="false"/>
                <w:i w:val="false"/>
                <w:color w:val="000000"/>
                <w:sz w:val="20"/>
              </w:rPr>
              <w:t>
ним, зафиксировавшие факт совершения</w:t>
            </w:r>
            <w:r>
              <w:br/>
            </w:r>
            <w:r>
              <w:rPr>
                <w:rFonts w:ascii="Times New Roman"/>
                <w:b w:val="false"/>
                <w:i w:val="false"/>
                <w:color w:val="000000"/>
                <w:sz w:val="20"/>
              </w:rPr>
              <w:t>
хозяйственной операции и явившиеся</w:t>
            </w:r>
            <w:r>
              <w:br/>
            </w:r>
            <w:r>
              <w:rPr>
                <w:rFonts w:ascii="Times New Roman"/>
                <w:b w:val="false"/>
                <w:i w:val="false"/>
                <w:color w:val="000000"/>
                <w:sz w:val="20"/>
              </w:rPr>
              <w:t>
основанием для бухгалтерских записей</w:t>
            </w:r>
            <w:r>
              <w:br/>
            </w:r>
            <w:r>
              <w:rPr>
                <w:rFonts w:ascii="Times New Roman"/>
                <w:b w:val="false"/>
                <w:i w:val="false"/>
                <w:color w:val="000000"/>
                <w:sz w:val="20"/>
              </w:rPr>
              <w:t>
(кассовые, банковские документы,</w:t>
            </w:r>
            <w:r>
              <w:br/>
            </w:r>
            <w:r>
              <w:rPr>
                <w:rFonts w:ascii="Times New Roman"/>
                <w:b w:val="false"/>
                <w:i w:val="false"/>
                <w:color w:val="000000"/>
                <w:sz w:val="20"/>
              </w:rPr>
              <w:t>
корешки банковских чековых книжек,</w:t>
            </w:r>
            <w:r>
              <w:br/>
            </w:r>
            <w:r>
              <w:rPr>
                <w:rFonts w:ascii="Times New Roman"/>
                <w:b w:val="false"/>
                <w:i w:val="false"/>
                <w:color w:val="000000"/>
                <w:sz w:val="20"/>
              </w:rPr>
              <w:t>
ордера, табели, извещения банков и</w:t>
            </w:r>
            <w:r>
              <w:br/>
            </w:r>
            <w:r>
              <w:rPr>
                <w:rFonts w:ascii="Times New Roman"/>
                <w:b w:val="false"/>
                <w:i w:val="false"/>
                <w:color w:val="000000"/>
                <w:sz w:val="20"/>
              </w:rPr>
              <w:t>
переводные требования, акты о</w:t>
            </w:r>
            <w:r>
              <w:br/>
            </w:r>
            <w:r>
              <w:rPr>
                <w:rFonts w:ascii="Times New Roman"/>
                <w:b w:val="false"/>
                <w:i w:val="false"/>
                <w:color w:val="000000"/>
                <w:sz w:val="20"/>
              </w:rPr>
              <w:t>
приеме, сдаче, списании активов и</w:t>
            </w:r>
            <w:r>
              <w:br/>
            </w:r>
            <w:r>
              <w:rPr>
                <w:rFonts w:ascii="Times New Roman"/>
                <w:b w:val="false"/>
                <w:i w:val="false"/>
                <w:color w:val="000000"/>
                <w:sz w:val="20"/>
              </w:rPr>
              <w:t>
материальных ценностей, квитанции,</w:t>
            </w:r>
            <w:r>
              <w:br/>
            </w:r>
            <w:r>
              <w:rPr>
                <w:rFonts w:ascii="Times New Roman"/>
                <w:b w:val="false"/>
                <w:i w:val="false"/>
                <w:color w:val="000000"/>
                <w:sz w:val="20"/>
              </w:rPr>
              <w:t>
корешки к ним, счета-фактуры,</w:t>
            </w:r>
            <w:r>
              <w:br/>
            </w:r>
            <w:r>
              <w:rPr>
                <w:rFonts w:ascii="Times New Roman"/>
                <w:b w:val="false"/>
                <w:i w:val="false"/>
                <w:color w:val="000000"/>
                <w:sz w:val="20"/>
              </w:rPr>
              <w:t>
накладные, авансовые отчеты и</w:t>
            </w:r>
            <w:r>
              <w:br/>
            </w:r>
            <w:r>
              <w:rPr>
                <w:rFonts w:ascii="Times New Roman"/>
                <w:b w:val="false"/>
                <w:i w:val="false"/>
                <w:color w:val="000000"/>
                <w:sz w:val="20"/>
              </w:rPr>
              <w:t>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сведения,</w:t>
            </w:r>
            <w:r>
              <w:br/>
            </w:r>
            <w:r>
              <w:rPr>
                <w:rFonts w:ascii="Times New Roman"/>
                <w:b w:val="false"/>
                <w:i w:val="false"/>
                <w:color w:val="000000"/>
                <w:sz w:val="20"/>
              </w:rPr>
              <w:t>
переписка) о взаимных расчетах и</w:t>
            </w:r>
            <w:r>
              <w:br/>
            </w:r>
            <w:r>
              <w:rPr>
                <w:rFonts w:ascii="Times New Roman"/>
                <w:b w:val="false"/>
                <w:i w:val="false"/>
                <w:color w:val="000000"/>
                <w:sz w:val="20"/>
              </w:rPr>
              <w:t>
перерасчетах между организациями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организации</w:t>
            </w:r>
            <w:r>
              <w:br/>
            </w:r>
            <w:r>
              <w:rPr>
                <w:rFonts w:ascii="Times New Roman"/>
                <w:b w:val="false"/>
                <w:i w:val="false"/>
                <w:color w:val="000000"/>
                <w:sz w:val="20"/>
              </w:rPr>
              <w:t>
бухгалтерского учета и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Карточки-справки (лицевые счета)</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Расчетно-платежные, платежные</w:t>
            </w:r>
            <w:r>
              <w:br/>
            </w:r>
            <w:r>
              <w:rPr>
                <w:rFonts w:ascii="Times New Roman"/>
                <w:b w:val="false"/>
                <w:i w:val="false"/>
                <w:color w:val="000000"/>
                <w:sz w:val="20"/>
              </w:rPr>
              <w:t>
ведомости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лицевых</w:t>
            </w:r>
            <w:r>
              <w:br/>
            </w:r>
            <w:r>
              <w:rPr>
                <w:rFonts w:ascii="Times New Roman"/>
                <w:b w:val="false"/>
                <w:i w:val="false"/>
                <w:color w:val="000000"/>
                <w:sz w:val="20"/>
              </w:rPr>
              <w:t>
счетов –</w:t>
            </w:r>
            <w:r>
              <w:br/>
            </w:r>
            <w:r>
              <w:rPr>
                <w:rFonts w:ascii="Times New Roman"/>
                <w:b w:val="false"/>
                <w:i w:val="false"/>
                <w:color w:val="000000"/>
                <w:sz w:val="20"/>
              </w:rPr>
              <w:t>
75 лет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 о премировании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(расчетно-платежные</w:t>
            </w:r>
            <w:r>
              <w:br/>
            </w:r>
            <w:r>
              <w:rPr>
                <w:rFonts w:ascii="Times New Roman"/>
                <w:b w:val="false"/>
                <w:i w:val="false"/>
                <w:color w:val="000000"/>
                <w:sz w:val="20"/>
              </w:rPr>
              <w:t>
ведомости, платежные ведомости,</w:t>
            </w:r>
            <w:r>
              <w:br/>
            </w:r>
            <w:r>
              <w:rPr>
                <w:rFonts w:ascii="Times New Roman"/>
                <w:b w:val="false"/>
                <w:i w:val="false"/>
                <w:color w:val="000000"/>
                <w:sz w:val="20"/>
              </w:rPr>
              <w:t>
мемориальные ордера, реестры</w:t>
            </w:r>
            <w:r>
              <w:br/>
            </w:r>
            <w:r>
              <w:rPr>
                <w:rFonts w:ascii="Times New Roman"/>
                <w:b w:val="false"/>
                <w:i w:val="false"/>
                <w:color w:val="000000"/>
                <w:sz w:val="20"/>
              </w:rPr>
              <w:t>
удержания из заработной платы,</w:t>
            </w:r>
            <w:r>
              <w:br/>
            </w:r>
            <w:r>
              <w:rPr>
                <w:rFonts w:ascii="Times New Roman"/>
                <w:b w:val="false"/>
                <w:i w:val="false"/>
                <w:color w:val="000000"/>
                <w:sz w:val="20"/>
              </w:rPr>
              <w:t>
карточки-справки, табели учета</w:t>
            </w:r>
            <w:r>
              <w:br/>
            </w:r>
            <w:r>
              <w:rPr>
                <w:rFonts w:ascii="Times New Roman"/>
                <w:b w:val="false"/>
                <w:i w:val="false"/>
                <w:color w:val="000000"/>
                <w:sz w:val="20"/>
              </w:rPr>
              <w:t>
рабочего времени и подсчета</w:t>
            </w:r>
            <w:r>
              <w:br/>
            </w:r>
            <w:r>
              <w:rPr>
                <w:rFonts w:ascii="Times New Roman"/>
                <w:b w:val="false"/>
                <w:i w:val="false"/>
                <w:color w:val="000000"/>
                <w:sz w:val="20"/>
              </w:rPr>
              <w:t>
заработка, наряды, списки работников</w:t>
            </w:r>
            <w:r>
              <w:br/>
            </w:r>
            <w:r>
              <w:rPr>
                <w:rFonts w:ascii="Times New Roman"/>
                <w:b w:val="false"/>
                <w:i w:val="false"/>
                <w:color w:val="000000"/>
                <w:sz w:val="20"/>
              </w:rPr>
              <w:t>
и другие) по выплате заработной</w:t>
            </w:r>
            <w:r>
              <w:br/>
            </w:r>
            <w:r>
              <w:rPr>
                <w:rFonts w:ascii="Times New Roman"/>
                <w:b w:val="false"/>
                <w:i w:val="false"/>
                <w:color w:val="000000"/>
                <w:sz w:val="20"/>
              </w:rPr>
              <w:t>
платы, специальных государственных и</w:t>
            </w:r>
            <w:r>
              <w:br/>
            </w:r>
            <w:r>
              <w:rPr>
                <w:rFonts w:ascii="Times New Roman"/>
                <w:b w:val="false"/>
                <w:i w:val="false"/>
                <w:color w:val="000000"/>
                <w:sz w:val="20"/>
              </w:rPr>
              <w:t>
иных пособий, гонораров,</w:t>
            </w:r>
            <w:r>
              <w:br/>
            </w:r>
            <w:r>
              <w:rPr>
                <w:rFonts w:ascii="Times New Roman"/>
                <w:b w:val="false"/>
                <w:i w:val="false"/>
                <w:color w:val="000000"/>
                <w:sz w:val="20"/>
              </w:rPr>
              <w:t>
материальной помощи и других выплат</w:t>
            </w:r>
            <w:r>
              <w:rPr>
                <w:rFonts w:ascii="Times New Roman"/>
                <w:b w:val="false"/>
                <w:i w:val="false"/>
                <w:color w:val="000000"/>
                <w:vertAlign w:val="superscript"/>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лицевых</w:t>
            </w:r>
            <w:r>
              <w:br/>
            </w:r>
            <w:r>
              <w:rPr>
                <w:rFonts w:ascii="Times New Roman"/>
                <w:b w:val="false"/>
                <w:i w:val="false"/>
                <w:color w:val="000000"/>
                <w:sz w:val="20"/>
              </w:rPr>
              <w:t>
счетов –</w:t>
            </w:r>
            <w:r>
              <w:br/>
            </w:r>
            <w:r>
              <w:rPr>
                <w:rFonts w:ascii="Times New Roman"/>
                <w:b w:val="false"/>
                <w:i w:val="false"/>
                <w:color w:val="000000"/>
                <w:sz w:val="20"/>
              </w:rPr>
              <w:t>
75 лет</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выплате заработной платы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образовании,</w:t>
            </w:r>
            <w:r>
              <w:br/>
            </w:r>
            <w:r>
              <w:rPr>
                <w:rFonts w:ascii="Times New Roman"/>
                <w:b w:val="false"/>
                <w:i w:val="false"/>
                <w:color w:val="000000"/>
                <w:sz w:val="20"/>
              </w:rPr>
              <w:t>
распределении, накоплении оборотных</w:t>
            </w:r>
            <w:r>
              <w:br/>
            </w:r>
            <w:r>
              <w:rPr>
                <w:rFonts w:ascii="Times New Roman"/>
                <w:b w:val="false"/>
                <w:i w:val="false"/>
                <w:color w:val="000000"/>
                <w:sz w:val="20"/>
              </w:rPr>
              <w:t>
средств и о расчетах по оборотным</w:t>
            </w:r>
            <w:r>
              <w:br/>
            </w:r>
            <w:r>
              <w:rPr>
                <w:rFonts w:ascii="Times New Roman"/>
                <w:b w:val="false"/>
                <w:i w:val="false"/>
                <w:color w:val="000000"/>
                <w:sz w:val="20"/>
              </w:rPr>
              <w:t>
средствам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справки, лимиты,</w:t>
            </w:r>
            <w:r>
              <w:br/>
            </w:r>
            <w:r>
              <w:rPr>
                <w:rFonts w:ascii="Times New Roman"/>
                <w:b w:val="false"/>
                <w:i w:val="false"/>
                <w:color w:val="000000"/>
                <w:sz w:val="20"/>
              </w:rPr>
              <w:t>
расчеты) о расходах на приобретение</w:t>
            </w:r>
            <w:r>
              <w:br/>
            </w:r>
            <w:r>
              <w:rPr>
                <w:rFonts w:ascii="Times New Roman"/>
                <w:b w:val="false"/>
                <w:i w:val="false"/>
                <w:color w:val="000000"/>
                <w:sz w:val="20"/>
              </w:rPr>
              <w:t>
оборудования, производственного</w:t>
            </w:r>
            <w:r>
              <w:br/>
            </w:r>
            <w:r>
              <w:rPr>
                <w:rFonts w:ascii="Times New Roman"/>
                <w:b w:val="false"/>
                <w:i w:val="false"/>
                <w:color w:val="000000"/>
                <w:sz w:val="20"/>
              </w:rPr>
              <w:t>
фонда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акты, справки,</w:t>
            </w:r>
            <w:r>
              <w:br/>
            </w:r>
            <w:r>
              <w:rPr>
                <w:rFonts w:ascii="Times New Roman"/>
                <w:b w:val="false"/>
                <w:i w:val="false"/>
                <w:color w:val="000000"/>
                <w:sz w:val="20"/>
              </w:rPr>
              <w:t>
переписка) о выделении иностранной</w:t>
            </w:r>
            <w:r>
              <w:br/>
            </w:r>
            <w:r>
              <w:rPr>
                <w:rFonts w:ascii="Times New Roman"/>
                <w:b w:val="false"/>
                <w:i w:val="false"/>
                <w:color w:val="000000"/>
                <w:sz w:val="20"/>
              </w:rPr>
              <w:t>
валюты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(отчеты, сводки) о ведении</w:t>
            </w:r>
            <w:r>
              <w:br/>
            </w:r>
            <w:r>
              <w:rPr>
                <w:rFonts w:ascii="Times New Roman"/>
                <w:b w:val="false"/>
                <w:i w:val="false"/>
                <w:color w:val="000000"/>
                <w:sz w:val="20"/>
              </w:rPr>
              <w:t>
валютных и конверсионных операций,</w:t>
            </w:r>
            <w:r>
              <w:br/>
            </w:r>
            <w:r>
              <w:rPr>
                <w:rFonts w:ascii="Times New Roman"/>
                <w:b w:val="false"/>
                <w:i w:val="false"/>
                <w:color w:val="000000"/>
                <w:sz w:val="20"/>
              </w:rPr>
              <w:t>
операций с грантами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расходовании иностранной</w:t>
            </w:r>
            <w:r>
              <w:br/>
            </w:r>
            <w:r>
              <w:rPr>
                <w:rFonts w:ascii="Times New Roman"/>
                <w:b w:val="false"/>
                <w:i w:val="false"/>
                <w:color w:val="000000"/>
                <w:sz w:val="20"/>
              </w:rPr>
              <w:t>
валюты на загранкомандировки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Гарантийные письма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(списки, заявления и</w:t>
            </w:r>
            <w:r>
              <w:br/>
            </w:r>
            <w:r>
              <w:rPr>
                <w:rFonts w:ascii="Times New Roman"/>
                <w:b w:val="false"/>
                <w:i w:val="false"/>
                <w:color w:val="000000"/>
                <w:sz w:val="20"/>
              </w:rPr>
              <w:t>
другие) по перечислению заработной</w:t>
            </w:r>
            <w:r>
              <w:br/>
            </w:r>
            <w:r>
              <w:rPr>
                <w:rFonts w:ascii="Times New Roman"/>
                <w:b w:val="false"/>
                <w:i w:val="false"/>
                <w:color w:val="000000"/>
                <w:sz w:val="20"/>
              </w:rPr>
              <w:t>
платы работников на карт-счета, на</w:t>
            </w:r>
            <w:r>
              <w:br/>
            </w:r>
            <w:r>
              <w:rPr>
                <w:rFonts w:ascii="Times New Roman"/>
                <w:b w:val="false"/>
                <w:i w:val="false"/>
                <w:color w:val="000000"/>
                <w:sz w:val="20"/>
              </w:rPr>
              <w:t>
вклады в банки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учете фондов, лимитов</w:t>
            </w:r>
            <w:r>
              <w:br/>
            </w:r>
            <w:r>
              <w:rPr>
                <w:rFonts w:ascii="Times New Roman"/>
                <w:b w:val="false"/>
                <w:i w:val="false"/>
                <w:color w:val="000000"/>
                <w:sz w:val="20"/>
              </w:rPr>
              <w:t>
заработной платы и контроле за их</w:t>
            </w:r>
            <w:r>
              <w:br/>
            </w:r>
            <w:r>
              <w:rPr>
                <w:rFonts w:ascii="Times New Roman"/>
                <w:b w:val="false"/>
                <w:i w:val="false"/>
                <w:color w:val="000000"/>
                <w:sz w:val="20"/>
              </w:rPr>
              <w:t>
распределением, о расчетах по</w:t>
            </w:r>
            <w:r>
              <w:br/>
            </w:r>
            <w:r>
              <w:rPr>
                <w:rFonts w:ascii="Times New Roman"/>
                <w:b w:val="false"/>
                <w:i w:val="false"/>
                <w:color w:val="000000"/>
                <w:sz w:val="20"/>
              </w:rPr>
              <w:t>
перерасходу и задолженности по</w:t>
            </w:r>
            <w:r>
              <w:br/>
            </w:r>
            <w:r>
              <w:rPr>
                <w:rFonts w:ascii="Times New Roman"/>
                <w:b w:val="false"/>
                <w:i w:val="false"/>
                <w:color w:val="000000"/>
                <w:sz w:val="20"/>
              </w:rPr>
              <w:t>
заработной плате, об удержании из</w:t>
            </w:r>
            <w:r>
              <w:br/>
            </w:r>
            <w:r>
              <w:rPr>
                <w:rFonts w:ascii="Times New Roman"/>
                <w:b w:val="false"/>
                <w:i w:val="false"/>
                <w:color w:val="000000"/>
                <w:sz w:val="20"/>
              </w:rPr>
              <w:t>
заработной платы, о выплате</w:t>
            </w:r>
            <w:r>
              <w:br/>
            </w:r>
            <w:r>
              <w:rPr>
                <w:rFonts w:ascii="Times New Roman"/>
                <w:b w:val="false"/>
                <w:i w:val="false"/>
                <w:color w:val="000000"/>
                <w:sz w:val="20"/>
              </w:rPr>
              <w:t>
отпускных и выходных пособий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выдаче и возврате ссуд</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 погашения ссуды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Исполнительные листы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w:t>
            </w:r>
            <w:r>
              <w:br/>
            </w:r>
            <w:r>
              <w:rPr>
                <w:rFonts w:ascii="Times New Roman"/>
                <w:b w:val="false"/>
                <w:i w:val="false"/>
                <w:color w:val="000000"/>
                <w:sz w:val="20"/>
              </w:rPr>
              <w:t>
ти</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 менее 5</w:t>
            </w:r>
            <w:r>
              <w:br/>
            </w:r>
            <w:r>
              <w:rPr>
                <w:rFonts w:ascii="Times New Roman"/>
                <w:b w:val="false"/>
                <w:i w:val="false"/>
                <w:color w:val="000000"/>
                <w:sz w:val="20"/>
              </w:rPr>
              <w:t>
лет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выписки банков,</w:t>
            </w:r>
            <w:r>
              <w:br/>
            </w:r>
            <w:r>
              <w:rPr>
                <w:rFonts w:ascii="Times New Roman"/>
                <w:b w:val="false"/>
                <w:i w:val="false"/>
                <w:color w:val="000000"/>
                <w:sz w:val="20"/>
              </w:rPr>
              <w:t>
докладные записки, ведомости,</w:t>
            </w:r>
            <w:r>
              <w:br/>
            </w:r>
            <w:r>
              <w:rPr>
                <w:rFonts w:ascii="Times New Roman"/>
                <w:b w:val="false"/>
                <w:i w:val="false"/>
                <w:color w:val="000000"/>
                <w:sz w:val="20"/>
              </w:rPr>
              <w:t>
расчеты, переписка) об</w:t>
            </w:r>
            <w:r>
              <w:br/>
            </w:r>
            <w:r>
              <w:rPr>
                <w:rFonts w:ascii="Times New Roman"/>
                <w:b w:val="false"/>
                <w:i w:val="false"/>
                <w:color w:val="000000"/>
                <w:sz w:val="20"/>
              </w:rPr>
              <w:t>
амортизационных отчислениях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Инвентарные списки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Оборотные ведомости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сделок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приема выполненных работ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полной материальной</w:t>
            </w:r>
            <w:r>
              <w:br/>
            </w:r>
            <w:r>
              <w:rPr>
                <w:rFonts w:ascii="Times New Roman"/>
                <w:b w:val="false"/>
                <w:i w:val="false"/>
                <w:color w:val="000000"/>
                <w:sz w:val="20"/>
              </w:rPr>
              <w:t>
ответственности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увольнения</w:t>
            </w:r>
            <w:r>
              <w:br/>
            </w:r>
            <w:r>
              <w:rPr>
                <w:rFonts w:ascii="Times New Roman"/>
                <w:b w:val="false"/>
                <w:i w:val="false"/>
                <w:color w:val="000000"/>
                <w:sz w:val="20"/>
              </w:rPr>
              <w:t>
материаль-</w:t>
            </w:r>
            <w:r>
              <w:br/>
            </w:r>
            <w:r>
              <w:rPr>
                <w:rFonts w:ascii="Times New Roman"/>
                <w:b w:val="false"/>
                <w:i w:val="false"/>
                <w:color w:val="000000"/>
                <w:sz w:val="20"/>
              </w:rPr>
              <w:t>
но ответ-</w:t>
            </w:r>
            <w:r>
              <w:br/>
            </w:r>
            <w:r>
              <w:rPr>
                <w:rFonts w:ascii="Times New Roman"/>
                <w:b w:val="false"/>
                <w:i w:val="false"/>
                <w:color w:val="000000"/>
                <w:sz w:val="20"/>
              </w:rPr>
              <w:t>
ственного</w:t>
            </w:r>
            <w:r>
              <w:br/>
            </w:r>
            <w:r>
              <w:rPr>
                <w:rFonts w:ascii="Times New Roman"/>
                <w:b w:val="false"/>
                <w:i w:val="false"/>
                <w:color w:val="000000"/>
                <w:sz w:val="20"/>
              </w:rPr>
              <w:t>
лица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Образцы подписей материально-</w:t>
            </w:r>
            <w:r>
              <w:br/>
            </w:r>
            <w:r>
              <w:rPr>
                <w:rFonts w:ascii="Times New Roman"/>
                <w:b w:val="false"/>
                <w:i w:val="false"/>
                <w:color w:val="000000"/>
                <w:sz w:val="20"/>
              </w:rPr>
              <w:t>
ответственных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имущественного страхования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Приходные, расходные кассовые</w:t>
            </w:r>
            <w:r>
              <w:br/>
            </w:r>
            <w:r>
              <w:rPr>
                <w:rFonts w:ascii="Times New Roman"/>
                <w:b w:val="false"/>
                <w:i w:val="false"/>
                <w:color w:val="000000"/>
                <w:sz w:val="20"/>
              </w:rPr>
              <w:t>
ордера, кассовые книги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приема-передачи (перемещения)</w:t>
            </w:r>
            <w:r>
              <w:br/>
            </w:r>
            <w:r>
              <w:rPr>
                <w:rFonts w:ascii="Times New Roman"/>
                <w:b w:val="false"/>
                <w:i w:val="false"/>
                <w:color w:val="000000"/>
                <w:sz w:val="20"/>
              </w:rPr>
              <w:t>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приема-передачи нематериальных</w:t>
            </w:r>
            <w:r>
              <w:br/>
            </w:r>
            <w:r>
              <w:rPr>
                <w:rFonts w:ascii="Times New Roman"/>
                <w:b w:val="false"/>
                <w:i w:val="false"/>
                <w:color w:val="000000"/>
                <w:sz w:val="20"/>
              </w:rPr>
              <w:t>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инвентарные</w:t>
            </w:r>
            <w:r>
              <w:br/>
            </w:r>
            <w:r>
              <w:rPr>
                <w:rFonts w:ascii="Times New Roman"/>
                <w:b w:val="false"/>
                <w:i w:val="false"/>
                <w:color w:val="000000"/>
                <w:sz w:val="20"/>
              </w:rPr>
              <w:t>
описи, акты, сличительные ведомости)</w:t>
            </w:r>
            <w:r>
              <w:br/>
            </w:r>
            <w:r>
              <w:rPr>
                <w:rFonts w:ascii="Times New Roman"/>
                <w:b w:val="false"/>
                <w:i w:val="false"/>
                <w:color w:val="000000"/>
                <w:sz w:val="20"/>
              </w:rPr>
              <w:t>
об инвентаризации основных средств,</w:t>
            </w:r>
            <w:r>
              <w:br/>
            </w:r>
            <w:r>
              <w:rPr>
                <w:rFonts w:ascii="Times New Roman"/>
                <w:b w:val="false"/>
                <w:i w:val="false"/>
                <w:color w:val="000000"/>
                <w:sz w:val="20"/>
              </w:rPr>
              <w:t>
имущества, зданий и сооружений,</w:t>
            </w:r>
            <w:r>
              <w:br/>
            </w:r>
            <w:r>
              <w:rPr>
                <w:rFonts w:ascii="Times New Roman"/>
                <w:b w:val="false"/>
                <w:i w:val="false"/>
                <w:color w:val="000000"/>
                <w:sz w:val="20"/>
              </w:rPr>
              <w:t>
товарно-материальных ценностей</w:t>
            </w:r>
            <w:r>
              <w:br/>
            </w:r>
            <w:r>
              <w:rPr>
                <w:rFonts w:ascii="Times New Roman"/>
                <w:b w:val="false"/>
                <w:i w:val="false"/>
                <w:color w:val="000000"/>
                <w:sz w:val="20"/>
              </w:rPr>
              <w:t>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карточки учета: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последнего</w:t>
            </w:r>
            <w:r>
              <w:br/>
            </w:r>
            <w:r>
              <w:rPr>
                <w:rFonts w:ascii="Times New Roman"/>
                <w:b w:val="false"/>
                <w:i w:val="false"/>
                <w:color w:val="000000"/>
                <w:sz w:val="20"/>
              </w:rPr>
              <w:t>
договора,</w:t>
            </w:r>
            <w:r>
              <w:br/>
            </w:r>
            <w:r>
              <w:rPr>
                <w:rFonts w:ascii="Times New Roman"/>
                <w:b w:val="false"/>
                <w:i w:val="false"/>
                <w:color w:val="000000"/>
                <w:sz w:val="20"/>
              </w:rPr>
              <w:t>
контракта,</w:t>
            </w:r>
            <w:r>
              <w:br/>
            </w:r>
            <w:r>
              <w:rPr>
                <w:rFonts w:ascii="Times New Roman"/>
                <w:b w:val="false"/>
                <w:i w:val="false"/>
                <w:color w:val="000000"/>
                <w:sz w:val="20"/>
              </w:rPr>
              <w:t>
соглашения</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После</w:t>
            </w:r>
            <w:r>
              <w:br/>
            </w:r>
            <w:r>
              <w:rPr>
                <w:rFonts w:ascii="Times New Roman"/>
                <w:b w:val="false"/>
                <w:i w:val="false"/>
                <w:color w:val="000000"/>
                <w:sz w:val="20"/>
              </w:rPr>
              <w:t>
ликвидации</w:t>
            </w:r>
            <w:r>
              <w:br/>
            </w:r>
            <w:r>
              <w:rPr>
                <w:rFonts w:ascii="Times New Roman"/>
                <w:b w:val="false"/>
                <w:i w:val="false"/>
                <w:color w:val="000000"/>
                <w:sz w:val="20"/>
              </w:rPr>
              <w:t>
активов и</w:t>
            </w:r>
            <w:r>
              <w:br/>
            </w:r>
            <w:r>
              <w:rPr>
                <w:rFonts w:ascii="Times New Roman"/>
                <w:b w:val="false"/>
                <w:i w:val="false"/>
                <w:color w:val="000000"/>
                <w:sz w:val="20"/>
              </w:rPr>
              <w:t>
мате-</w:t>
            </w:r>
            <w:r>
              <w:br/>
            </w:r>
            <w:r>
              <w:rPr>
                <w:rFonts w:ascii="Times New Roman"/>
                <w:b w:val="false"/>
                <w:i w:val="false"/>
                <w:color w:val="000000"/>
                <w:sz w:val="20"/>
              </w:rPr>
              <w:t>
риальных</w:t>
            </w:r>
            <w:r>
              <w:br/>
            </w:r>
            <w:r>
              <w:rPr>
                <w:rFonts w:ascii="Times New Roman"/>
                <w:b w:val="false"/>
                <w:i w:val="false"/>
                <w:color w:val="000000"/>
                <w:sz w:val="20"/>
              </w:rPr>
              <w:t>
ценностей</w:t>
            </w:r>
            <w:r>
              <w:br/>
            </w:r>
            <w:r>
              <w:rPr>
                <w:rFonts w:ascii="Times New Roman"/>
                <w:b w:val="false"/>
                <w:i w:val="false"/>
                <w:color w:val="000000"/>
                <w:sz w:val="20"/>
              </w:rPr>
              <w:t>
и запасов,</w:t>
            </w:r>
            <w:r>
              <w:br/>
            </w:r>
            <w:r>
              <w:rPr>
                <w:rFonts w:ascii="Times New Roman"/>
                <w:b w:val="false"/>
                <w:i w:val="false"/>
                <w:color w:val="000000"/>
                <w:sz w:val="20"/>
              </w:rPr>
              <w:t>
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договоров, контрактов, соглашений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активов, нематериальных активов,</w:t>
            </w:r>
            <w:r>
              <w:br/>
            </w:r>
            <w:r>
              <w:rPr>
                <w:rFonts w:ascii="Times New Roman"/>
                <w:b w:val="false"/>
                <w:i w:val="false"/>
                <w:color w:val="000000"/>
                <w:sz w:val="20"/>
              </w:rPr>
              <w:t>
материальных ценностей и запасов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малоценных и быстроизнашивающихся</w:t>
            </w:r>
            <w:r>
              <w:br/>
            </w:r>
            <w:r>
              <w:rPr>
                <w:rFonts w:ascii="Times New Roman"/>
                <w:b w:val="false"/>
                <w:i w:val="false"/>
                <w:color w:val="000000"/>
                <w:sz w:val="20"/>
              </w:rPr>
              <w:t>
предметов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лимитов (ассигнований) и</w:t>
            </w:r>
            <w:r>
              <w:br/>
            </w:r>
            <w:r>
              <w:rPr>
                <w:rFonts w:ascii="Times New Roman"/>
                <w:b w:val="false"/>
                <w:i w:val="false"/>
                <w:color w:val="000000"/>
                <w:sz w:val="20"/>
              </w:rPr>
              <w:t>
расходов, открытых лимитов, кассовых</w:t>
            </w:r>
            <w:r>
              <w:br/>
            </w:r>
            <w:r>
              <w:rPr>
                <w:rFonts w:ascii="Times New Roman"/>
                <w:b w:val="false"/>
                <w:i w:val="false"/>
                <w:color w:val="000000"/>
                <w:sz w:val="20"/>
              </w:rPr>
              <w:t>
расходов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приходных и расходных кассовых</w:t>
            </w:r>
            <w:r>
              <w:br/>
            </w:r>
            <w:r>
              <w:rPr>
                <w:rFonts w:ascii="Times New Roman"/>
                <w:b w:val="false"/>
                <w:i w:val="false"/>
                <w:color w:val="000000"/>
                <w:sz w:val="20"/>
              </w:rPr>
              <w:t>
документов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специальных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материальных ценностей,</w:t>
            </w:r>
            <w:r>
              <w:br/>
            </w:r>
            <w:r>
              <w:rPr>
                <w:rFonts w:ascii="Times New Roman"/>
                <w:b w:val="false"/>
                <w:i w:val="false"/>
                <w:color w:val="000000"/>
                <w:sz w:val="20"/>
              </w:rPr>
              <w:t>
оплаченных в централизованном</w:t>
            </w:r>
            <w:r>
              <w:br/>
            </w:r>
            <w:r>
              <w:rPr>
                <w:rFonts w:ascii="Times New Roman"/>
                <w:b w:val="false"/>
                <w:i w:val="false"/>
                <w:color w:val="000000"/>
                <w:sz w:val="20"/>
              </w:rPr>
              <w:t>
порядке за счет средств бюджета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внебюджетных счетов и расчетов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исполнительных листов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депонированной заработной платы</w:t>
            </w:r>
            <w:r>
              <w:br/>
            </w:r>
            <w:r>
              <w:rPr>
                <w:rFonts w:ascii="Times New Roman"/>
                <w:b w:val="false"/>
                <w:i w:val="false"/>
                <w:color w:val="000000"/>
                <w:sz w:val="20"/>
              </w:rPr>
              <w:t>
и стипендий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выданных доверенностей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движения путевых листов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карточки контроля: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распределения лимитов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использования наличных денег по</w:t>
            </w:r>
            <w:r>
              <w:br/>
            </w:r>
            <w:r>
              <w:rPr>
                <w:rFonts w:ascii="Times New Roman"/>
                <w:b w:val="false"/>
                <w:i w:val="false"/>
                <w:color w:val="000000"/>
                <w:sz w:val="20"/>
              </w:rPr>
              <w:t>
целевому назначению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финансовых обязательств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Описи инвентарных карточек по учету</w:t>
            </w:r>
            <w:r>
              <w:br/>
            </w:r>
            <w:r>
              <w:rPr>
                <w:rFonts w:ascii="Times New Roman"/>
                <w:b w:val="false"/>
                <w:i w:val="false"/>
                <w:color w:val="000000"/>
                <w:sz w:val="20"/>
              </w:rPr>
              <w:t>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руководства по</w:t>
            </w:r>
            <w:r>
              <w:br/>
            </w:r>
            <w:r>
              <w:rPr>
                <w:rFonts w:ascii="Times New Roman"/>
                <w:b w:val="false"/>
                <w:i w:val="false"/>
                <w:color w:val="000000"/>
                <w:sz w:val="20"/>
              </w:rPr>
              <w:t>
организации и внедрению</w:t>
            </w:r>
            <w:r>
              <w:br/>
            </w:r>
            <w:r>
              <w:rPr>
                <w:rFonts w:ascii="Times New Roman"/>
                <w:b w:val="false"/>
                <w:i w:val="false"/>
                <w:color w:val="000000"/>
                <w:sz w:val="20"/>
              </w:rPr>
              <w:t>
автоматизированных систем</w:t>
            </w:r>
            <w:r>
              <w:br/>
            </w:r>
            <w:r>
              <w:rPr>
                <w:rFonts w:ascii="Times New Roman"/>
                <w:b w:val="false"/>
                <w:i w:val="false"/>
                <w:color w:val="000000"/>
                <w:sz w:val="20"/>
              </w:rPr>
              <w:t>
бухгалтерского учета и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организации и внедрении</w:t>
            </w:r>
            <w:r>
              <w:br/>
            </w:r>
            <w:r>
              <w:rPr>
                <w:rFonts w:ascii="Times New Roman"/>
                <w:b w:val="false"/>
                <w:i w:val="false"/>
                <w:color w:val="000000"/>
                <w:sz w:val="20"/>
              </w:rPr>
              <w:t>
автоматизированных систем</w:t>
            </w:r>
            <w:r>
              <w:br/>
            </w:r>
            <w:r>
              <w:rPr>
                <w:rFonts w:ascii="Times New Roman"/>
                <w:b w:val="false"/>
                <w:i w:val="false"/>
                <w:color w:val="000000"/>
                <w:sz w:val="20"/>
              </w:rPr>
              <w:t>
бухгалтерского учета и отчетности в</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Заказы на бланки бухгалтерского</w:t>
            </w:r>
            <w:r>
              <w:br/>
            </w:r>
            <w:r>
              <w:rPr>
                <w:rFonts w:ascii="Times New Roman"/>
                <w:b w:val="false"/>
                <w:i w:val="false"/>
                <w:color w:val="000000"/>
                <w:sz w:val="20"/>
              </w:rPr>
              <w:t>
учета и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Отчетность,</w:t>
            </w:r>
            <w:r>
              <w:br/>
            </w:r>
            <w:r>
              <w:rPr>
                <w:rFonts w:ascii="Times New Roman"/>
                <w:b/>
                <w:i w:val="false"/>
                <w:color w:val="000000"/>
                <w:sz w:val="20"/>
              </w:rPr>
              <w:t>
статистический учет и статистическая отчетность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организации о выполнении</w:t>
            </w:r>
            <w:r>
              <w:br/>
            </w:r>
            <w:r>
              <w:rPr>
                <w:rFonts w:ascii="Times New Roman"/>
                <w:b w:val="false"/>
                <w:i w:val="false"/>
                <w:color w:val="000000"/>
                <w:sz w:val="20"/>
              </w:rPr>
              <w:t>
программ, планов: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сводные годовые и с большей</w:t>
            </w:r>
            <w:r>
              <w:br/>
            </w:r>
            <w:r>
              <w:rPr>
                <w:rFonts w:ascii="Times New Roman"/>
                <w:b w:val="false"/>
                <w:i w:val="false"/>
                <w:color w:val="000000"/>
                <w:sz w:val="20"/>
              </w:rPr>
              <w:t>
периодичностью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годовые и с большей</w:t>
            </w:r>
            <w:r>
              <w:br/>
            </w:r>
            <w:r>
              <w:rPr>
                <w:rFonts w:ascii="Times New Roman"/>
                <w:b w:val="false"/>
                <w:i w:val="false"/>
                <w:color w:val="000000"/>
                <w:sz w:val="20"/>
              </w:rPr>
              <w:t>
периодичностью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полугодовые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w:t>
            </w:r>
            <w:r>
              <w:br/>
            </w:r>
            <w:r>
              <w:rPr>
                <w:rFonts w:ascii="Times New Roman"/>
                <w:b w:val="false"/>
                <w:i w:val="false"/>
                <w:color w:val="000000"/>
                <w:sz w:val="20"/>
              </w:rPr>
              <w:t>
полугодо-</w:t>
            </w:r>
            <w:r>
              <w:br/>
            </w:r>
            <w:r>
              <w:rPr>
                <w:rFonts w:ascii="Times New Roman"/>
                <w:b w:val="false"/>
                <w:i w:val="false"/>
                <w:color w:val="000000"/>
                <w:sz w:val="20"/>
              </w:rPr>
              <w:t>
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w:t>
            </w:r>
            <w:r>
              <w:br/>
            </w:r>
            <w:r>
              <w:rPr>
                <w:rFonts w:ascii="Times New Roman"/>
                <w:b w:val="false"/>
                <w:i w:val="false"/>
                <w:color w:val="000000"/>
                <w:sz w:val="20"/>
              </w:rPr>
              <w:t>
полугодо-</w:t>
            </w:r>
            <w:r>
              <w:br/>
            </w:r>
            <w:r>
              <w:rPr>
                <w:rFonts w:ascii="Times New Roman"/>
                <w:b w:val="false"/>
                <w:i w:val="false"/>
                <w:color w:val="000000"/>
                <w:sz w:val="20"/>
              </w:rPr>
              <w:t>
вых, квар-</w:t>
            </w:r>
            <w:r>
              <w:br/>
            </w:r>
            <w:r>
              <w:rPr>
                <w:rFonts w:ascii="Times New Roman"/>
                <w:b w:val="false"/>
                <w:i w:val="false"/>
                <w:color w:val="000000"/>
                <w:sz w:val="20"/>
              </w:rPr>
              <w:t>
тальных –</w:t>
            </w:r>
            <w:r>
              <w:br/>
            </w:r>
            <w:r>
              <w:rPr>
                <w:rFonts w:ascii="Times New Roman"/>
                <w:b w:val="false"/>
                <w:i w:val="false"/>
                <w:color w:val="000000"/>
                <w:sz w:val="20"/>
              </w:rPr>
              <w:t>
постоянно</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отчеты и таблицы по</w:t>
            </w:r>
            <w:r>
              <w:br/>
            </w:r>
            <w:r>
              <w:rPr>
                <w:rFonts w:ascii="Times New Roman"/>
                <w:b w:val="false"/>
                <w:i w:val="false"/>
                <w:color w:val="000000"/>
                <w:sz w:val="20"/>
              </w:rPr>
              <w:t>
всем основным направлениям и видам</w:t>
            </w:r>
            <w:r>
              <w:br/>
            </w:r>
            <w:r>
              <w:rPr>
                <w:rFonts w:ascii="Times New Roman"/>
                <w:b w:val="false"/>
                <w:i w:val="false"/>
                <w:color w:val="000000"/>
                <w:sz w:val="20"/>
              </w:rPr>
              <w:t>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сводные годовые и с большей</w:t>
            </w:r>
            <w:r>
              <w:br/>
            </w:r>
            <w:r>
              <w:rPr>
                <w:rFonts w:ascii="Times New Roman"/>
                <w:b w:val="false"/>
                <w:i w:val="false"/>
                <w:color w:val="000000"/>
                <w:sz w:val="20"/>
              </w:rPr>
              <w:t>
периодичностью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годовые и с большей</w:t>
            </w:r>
            <w:r>
              <w:br/>
            </w:r>
            <w:r>
              <w:rPr>
                <w:rFonts w:ascii="Times New Roman"/>
                <w:b w:val="false"/>
                <w:i w:val="false"/>
                <w:color w:val="000000"/>
                <w:sz w:val="20"/>
              </w:rPr>
              <w:t>
периодичностью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полугодовые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w:t>
            </w:r>
            <w:r>
              <w:br/>
            </w:r>
            <w:r>
              <w:rPr>
                <w:rFonts w:ascii="Times New Roman"/>
                <w:b w:val="false"/>
                <w:i w:val="false"/>
                <w:color w:val="000000"/>
                <w:sz w:val="20"/>
              </w:rPr>
              <w:t>
полугодо-</w:t>
            </w:r>
            <w:r>
              <w:br/>
            </w:r>
            <w:r>
              <w:rPr>
                <w:rFonts w:ascii="Times New Roman"/>
                <w:b w:val="false"/>
                <w:i w:val="false"/>
                <w:color w:val="000000"/>
                <w:sz w:val="20"/>
              </w:rPr>
              <w:t>
вых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месячные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При</w:t>
            </w:r>
            <w:r>
              <w:br/>
            </w:r>
            <w:r>
              <w:rPr>
                <w:rFonts w:ascii="Times New Roman"/>
                <w:b w:val="false"/>
                <w:i w:val="false"/>
                <w:color w:val="000000"/>
                <w:sz w:val="20"/>
              </w:rPr>
              <w:t>
отсутствии</w:t>
            </w:r>
            <w:r>
              <w:br/>
            </w:r>
            <w:r>
              <w:rPr>
                <w:rFonts w:ascii="Times New Roman"/>
                <w:b w:val="false"/>
                <w:i w:val="false"/>
                <w:color w:val="000000"/>
                <w:sz w:val="20"/>
              </w:rPr>
              <w:t>
годовых,</w:t>
            </w:r>
            <w:r>
              <w:br/>
            </w:r>
            <w:r>
              <w:rPr>
                <w:rFonts w:ascii="Times New Roman"/>
                <w:b w:val="false"/>
                <w:i w:val="false"/>
                <w:color w:val="000000"/>
                <w:sz w:val="20"/>
              </w:rPr>
              <w:t>
полугодо-</w:t>
            </w:r>
            <w:r>
              <w:br/>
            </w:r>
            <w:r>
              <w:rPr>
                <w:rFonts w:ascii="Times New Roman"/>
                <w:b w:val="false"/>
                <w:i w:val="false"/>
                <w:color w:val="000000"/>
                <w:sz w:val="20"/>
              </w:rPr>
              <w:t>
вых, квар-</w:t>
            </w:r>
            <w:r>
              <w:br/>
            </w:r>
            <w:r>
              <w:rPr>
                <w:rFonts w:ascii="Times New Roman"/>
                <w:b w:val="false"/>
                <w:i w:val="false"/>
                <w:color w:val="000000"/>
                <w:sz w:val="20"/>
              </w:rPr>
              <w:t>
тальных –</w:t>
            </w:r>
            <w:r>
              <w:br/>
            </w: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единовременные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аналитические</w:t>
            </w:r>
            <w:r>
              <w:br/>
            </w:r>
            <w:r>
              <w:rPr>
                <w:rFonts w:ascii="Times New Roman"/>
                <w:b w:val="false"/>
                <w:i w:val="false"/>
                <w:color w:val="000000"/>
                <w:sz w:val="20"/>
              </w:rPr>
              <w:t>
таблицы и справки) об итогах</w:t>
            </w:r>
            <w:r>
              <w:br/>
            </w:r>
            <w:r>
              <w:rPr>
                <w:rFonts w:ascii="Times New Roman"/>
                <w:b w:val="false"/>
                <w:i w:val="false"/>
                <w:color w:val="000000"/>
                <w:sz w:val="20"/>
              </w:rPr>
              <w:t>
деятельности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отчеты и таблицы по</w:t>
            </w:r>
            <w:r>
              <w:br/>
            </w:r>
            <w:r>
              <w:rPr>
                <w:rFonts w:ascii="Times New Roman"/>
                <w:b w:val="false"/>
                <w:i w:val="false"/>
                <w:color w:val="000000"/>
                <w:sz w:val="20"/>
              </w:rPr>
              <w:t>
всем вспомогательным направлениям и</w:t>
            </w:r>
            <w:r>
              <w:br/>
            </w:r>
            <w:r>
              <w:rPr>
                <w:rFonts w:ascii="Times New Roman"/>
                <w:b w:val="false"/>
                <w:i w:val="false"/>
                <w:color w:val="000000"/>
                <w:sz w:val="20"/>
              </w:rPr>
              <w:t>
видам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(таблицы, расчеты,</w:t>
            </w:r>
            <w:r>
              <w:br/>
            </w:r>
            <w:r>
              <w:rPr>
                <w:rFonts w:ascii="Times New Roman"/>
                <w:b w:val="false"/>
                <w:i w:val="false"/>
                <w:color w:val="000000"/>
                <w:sz w:val="20"/>
              </w:rPr>
              <w:t>
справки) о составлении сводных</w:t>
            </w:r>
            <w:r>
              <w:br/>
            </w:r>
            <w:r>
              <w:rPr>
                <w:rFonts w:ascii="Times New Roman"/>
                <w:b w:val="false"/>
                <w:i w:val="false"/>
                <w:color w:val="000000"/>
                <w:sz w:val="20"/>
              </w:rPr>
              <w:t>
статистических отчетов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статистические сводки о</w:t>
            </w:r>
            <w:r>
              <w:br/>
            </w:r>
            <w:r>
              <w:rPr>
                <w:rFonts w:ascii="Times New Roman"/>
                <w:b w:val="false"/>
                <w:i w:val="false"/>
                <w:color w:val="000000"/>
                <w:sz w:val="20"/>
              </w:rPr>
              <w:t>
выполнении планов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учета передаваемых</w:t>
            </w:r>
            <w:r>
              <w:br/>
            </w:r>
            <w:r>
              <w:rPr>
                <w:rFonts w:ascii="Times New Roman"/>
                <w:b w:val="false"/>
                <w:i w:val="false"/>
                <w:color w:val="000000"/>
                <w:sz w:val="20"/>
              </w:rPr>
              <w:t>
статистических данных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книги по</w:t>
            </w:r>
            <w:r>
              <w:br/>
            </w:r>
            <w:r>
              <w:rPr>
                <w:rFonts w:ascii="Times New Roman"/>
                <w:b w:val="false"/>
                <w:i w:val="false"/>
                <w:color w:val="000000"/>
                <w:sz w:val="20"/>
              </w:rPr>
              <w:t>
оперативному и статистическому учету</w:t>
            </w:r>
            <w:r>
              <w:br/>
            </w:r>
            <w:r>
              <w:rPr>
                <w:rFonts w:ascii="Times New Roman"/>
                <w:b w:val="false"/>
                <w:i w:val="false"/>
                <w:color w:val="000000"/>
                <w:sz w:val="20"/>
              </w:rPr>
              <w:t>
и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составлении,</w:t>
            </w:r>
            <w:r>
              <w:br/>
            </w:r>
            <w:r>
              <w:rPr>
                <w:rFonts w:ascii="Times New Roman"/>
                <w:b w:val="false"/>
                <w:i w:val="false"/>
                <w:color w:val="000000"/>
                <w:sz w:val="20"/>
              </w:rPr>
              <w:t>
представлении и проверке</w:t>
            </w:r>
            <w:r>
              <w:br/>
            </w:r>
            <w:r>
              <w:rPr>
                <w:rFonts w:ascii="Times New Roman"/>
                <w:b w:val="false"/>
                <w:i w:val="false"/>
                <w:color w:val="000000"/>
                <w:sz w:val="20"/>
              </w:rPr>
              <w:t>
статистической отчетности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Бланки форм статистической</w:t>
            </w:r>
            <w:r>
              <w:br/>
            </w:r>
            <w:r>
              <w:rPr>
                <w:rFonts w:ascii="Times New Roman"/>
                <w:b w:val="false"/>
                <w:i w:val="false"/>
                <w:color w:val="000000"/>
                <w:sz w:val="20"/>
              </w:rPr>
              <w:t>
отчетности (систематизированный</w:t>
            </w:r>
            <w:r>
              <w:br/>
            </w:r>
            <w:r>
              <w:rPr>
                <w:rFonts w:ascii="Times New Roman"/>
                <w:b w:val="false"/>
                <w:i w:val="false"/>
                <w:color w:val="000000"/>
                <w:sz w:val="20"/>
              </w:rPr>
              <w:t>
комплект):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Управление государственным имуществом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Кадастры недвижимого имущества,</w:t>
            </w:r>
            <w:r>
              <w:br/>
            </w:r>
            <w:r>
              <w:rPr>
                <w:rFonts w:ascii="Times New Roman"/>
                <w:b w:val="false"/>
                <w:i w:val="false"/>
                <w:color w:val="000000"/>
                <w:sz w:val="20"/>
              </w:rPr>
              <w:t>
природных ресурсов, карты балльности</w:t>
            </w:r>
            <w:r>
              <w:br/>
            </w:r>
            <w:r>
              <w:rPr>
                <w:rFonts w:ascii="Times New Roman"/>
                <w:b w:val="false"/>
                <w:i w:val="false"/>
                <w:color w:val="000000"/>
                <w:sz w:val="20"/>
              </w:rPr>
              <w:t>
почвы и другие документы (таблицы,</w:t>
            </w:r>
            <w:r>
              <w:br/>
            </w:r>
            <w:r>
              <w:rPr>
                <w:rFonts w:ascii="Times New Roman"/>
                <w:b w:val="false"/>
                <w:i w:val="false"/>
                <w:color w:val="000000"/>
                <w:sz w:val="20"/>
              </w:rPr>
              <w:t>
перечни), свидетельствующие о</w:t>
            </w:r>
            <w:r>
              <w:br/>
            </w:r>
            <w:r>
              <w:rPr>
                <w:rFonts w:ascii="Times New Roman"/>
                <w:b w:val="false"/>
                <w:i w:val="false"/>
                <w:color w:val="000000"/>
                <w:sz w:val="20"/>
              </w:rPr>
              <w:t>
степени ценности недвижимого</w:t>
            </w:r>
            <w:r>
              <w:br/>
            </w:r>
            <w:r>
              <w:rPr>
                <w:rFonts w:ascii="Times New Roman"/>
                <w:b w:val="false"/>
                <w:i w:val="false"/>
                <w:color w:val="000000"/>
                <w:sz w:val="20"/>
              </w:rPr>
              <w:t>
имущества: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Свидетельства о регистрации</w:t>
            </w:r>
            <w:r>
              <w:br/>
            </w:r>
            <w:r>
              <w:rPr>
                <w:rFonts w:ascii="Times New Roman"/>
                <w:b w:val="false"/>
                <w:i w:val="false"/>
                <w:color w:val="000000"/>
                <w:sz w:val="20"/>
              </w:rPr>
              <w:t>
имущества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(свидетельства) на владение</w:t>
            </w:r>
            <w:r>
              <w:br/>
            </w:r>
            <w:r>
              <w:rPr>
                <w:rFonts w:ascii="Times New Roman"/>
                <w:b w:val="false"/>
                <w:i w:val="false"/>
                <w:color w:val="000000"/>
                <w:sz w:val="20"/>
              </w:rPr>
              <w:t>
имуществом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ликвидации</w:t>
            </w:r>
            <w:r>
              <w:br/>
            </w:r>
            <w:r>
              <w:rPr>
                <w:rFonts w:ascii="Times New Roman"/>
                <w:b w:val="false"/>
                <w:i w:val="false"/>
                <w:color w:val="000000"/>
                <w:sz w:val="20"/>
              </w:rPr>
              <w:t>
органи-</w:t>
            </w:r>
            <w:r>
              <w:br/>
            </w:r>
            <w:r>
              <w:rPr>
                <w:rFonts w:ascii="Times New Roman"/>
                <w:b w:val="false"/>
                <w:i w:val="false"/>
                <w:color w:val="000000"/>
                <w:sz w:val="20"/>
              </w:rPr>
              <w:t>
зации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об оценке имущества</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мониторинге деятельности</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(постановления, протоколы,</w:t>
            </w:r>
            <w:r>
              <w:br/>
            </w:r>
            <w:r>
              <w:rPr>
                <w:rFonts w:ascii="Times New Roman"/>
                <w:b w:val="false"/>
                <w:i w:val="false"/>
                <w:color w:val="000000"/>
                <w:sz w:val="20"/>
              </w:rPr>
              <w:t>
уставы, планы, балансы, акты,</w:t>
            </w:r>
            <w:r>
              <w:br/>
            </w:r>
            <w:r>
              <w:rPr>
                <w:rFonts w:ascii="Times New Roman"/>
                <w:b w:val="false"/>
                <w:i w:val="false"/>
                <w:color w:val="000000"/>
                <w:sz w:val="20"/>
              </w:rPr>
              <w:t>
договоры, контракты, свидетельства)</w:t>
            </w:r>
            <w:r>
              <w:br/>
            </w:r>
            <w:r>
              <w:rPr>
                <w:rFonts w:ascii="Times New Roman"/>
                <w:b w:val="false"/>
                <w:i w:val="false"/>
                <w:color w:val="000000"/>
                <w:sz w:val="20"/>
              </w:rPr>
              <w:t>
о разгосударствлении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(подписные листы, заявки</w:t>
            </w:r>
            <w:r>
              <w:br/>
            </w:r>
            <w:r>
              <w:rPr>
                <w:rFonts w:ascii="Times New Roman"/>
                <w:b w:val="false"/>
                <w:i w:val="false"/>
                <w:color w:val="000000"/>
                <w:sz w:val="20"/>
              </w:rPr>
              <w:t>
на приобретение акций, листы</w:t>
            </w:r>
            <w:r>
              <w:br/>
            </w:r>
            <w:r>
              <w:rPr>
                <w:rFonts w:ascii="Times New Roman"/>
                <w:b w:val="false"/>
                <w:i w:val="false"/>
                <w:color w:val="000000"/>
                <w:sz w:val="20"/>
              </w:rPr>
              <w:t>
подтверждения, карточки учета</w:t>
            </w:r>
            <w:r>
              <w:br/>
            </w:r>
            <w:r>
              <w:rPr>
                <w:rFonts w:ascii="Times New Roman"/>
                <w:b w:val="false"/>
                <w:i w:val="false"/>
                <w:color w:val="000000"/>
                <w:sz w:val="20"/>
              </w:rPr>
              <w:t>
доходов акционеров и другие) по</w:t>
            </w:r>
            <w:r>
              <w:br/>
            </w:r>
            <w:r>
              <w:rPr>
                <w:rFonts w:ascii="Times New Roman"/>
                <w:b w:val="false"/>
                <w:i w:val="false"/>
                <w:color w:val="000000"/>
                <w:sz w:val="20"/>
              </w:rPr>
              <w:t>
акционированию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зданий</w:t>
            </w:r>
            <w:r>
              <w:rPr>
                <w:rFonts w:ascii="Times New Roman"/>
                <w:b w:val="false"/>
                <w:i w:val="false"/>
                <w:color w:val="000000"/>
                <w:vertAlign w:val="superscript"/>
              </w:rPr>
              <w:t>1</w:t>
            </w:r>
            <w:r>
              <w:rPr>
                <w:rFonts w:ascii="Times New Roman"/>
                <w:b w:val="false"/>
                <w:i w:val="false"/>
                <w:color w:val="000000"/>
                <w:sz w:val="20"/>
              </w:rPr>
              <w:t>, сооружений</w:t>
            </w:r>
            <w:r>
              <w:rPr>
                <w:rFonts w:ascii="Times New Roman"/>
                <w:b w:val="false"/>
                <w:i w:val="false"/>
                <w:color w:val="000000"/>
                <w:vertAlign w:val="superscript"/>
              </w:rPr>
              <w:t>1</w:t>
            </w:r>
            <w:r>
              <w:rPr>
                <w:rFonts w:ascii="Times New Roman"/>
                <w:b w:val="false"/>
                <w:i w:val="false"/>
                <w:color w:val="000000"/>
                <w:sz w:val="20"/>
              </w:rPr>
              <w:t xml:space="preserve"> и</w:t>
            </w:r>
            <w:r>
              <w:br/>
            </w:r>
            <w:r>
              <w:rPr>
                <w:rFonts w:ascii="Times New Roman"/>
                <w:b w:val="false"/>
                <w:i w:val="false"/>
                <w:color w:val="000000"/>
                <w:sz w:val="20"/>
              </w:rPr>
              <w:t>
оборудования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2</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Паспорта</w:t>
            </w:r>
            <w:r>
              <w:br/>
            </w:r>
            <w:r>
              <w:rPr>
                <w:rFonts w:ascii="Times New Roman"/>
                <w:b w:val="false"/>
                <w:i w:val="false"/>
                <w:color w:val="000000"/>
                <w:sz w:val="20"/>
              </w:rPr>
              <w:t>
зданий и</w:t>
            </w:r>
            <w:r>
              <w:br/>
            </w:r>
            <w:r>
              <w:rPr>
                <w:rFonts w:ascii="Times New Roman"/>
                <w:b w:val="false"/>
                <w:i w:val="false"/>
                <w:color w:val="000000"/>
                <w:sz w:val="20"/>
              </w:rPr>
              <w:t>
сооружений</w:t>
            </w:r>
            <w:r>
              <w:br/>
            </w:r>
            <w:r>
              <w:rPr>
                <w:rFonts w:ascii="Times New Roman"/>
                <w:b w:val="false"/>
                <w:i w:val="false"/>
                <w:color w:val="000000"/>
                <w:sz w:val="20"/>
              </w:rPr>
              <w:t>
– памятни-</w:t>
            </w:r>
            <w:r>
              <w:br/>
            </w:r>
            <w:r>
              <w:rPr>
                <w:rFonts w:ascii="Times New Roman"/>
                <w:b w:val="false"/>
                <w:i w:val="false"/>
                <w:color w:val="000000"/>
                <w:sz w:val="20"/>
              </w:rPr>
              <w:t>
ков архи-</w:t>
            </w:r>
            <w:r>
              <w:br/>
            </w:r>
            <w:r>
              <w:rPr>
                <w:rFonts w:ascii="Times New Roman"/>
                <w:b w:val="false"/>
                <w:i w:val="false"/>
                <w:color w:val="000000"/>
                <w:sz w:val="20"/>
              </w:rPr>
              <w:t>
тектуры –</w:t>
            </w:r>
            <w:r>
              <w:br/>
            </w:r>
            <w:r>
              <w:rPr>
                <w:rFonts w:ascii="Times New Roman"/>
                <w:b w:val="false"/>
                <w:i w:val="false"/>
                <w:color w:val="000000"/>
                <w:sz w:val="20"/>
              </w:rPr>
              <w:t>
постоянно.</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После</w:t>
            </w:r>
            <w:r>
              <w:br/>
            </w:r>
            <w:r>
              <w:rPr>
                <w:rFonts w:ascii="Times New Roman"/>
                <w:b w:val="false"/>
                <w:i w:val="false"/>
                <w:color w:val="000000"/>
                <w:sz w:val="20"/>
              </w:rPr>
              <w:t>
ликвидации</w:t>
            </w:r>
            <w:r>
              <w:br/>
            </w:r>
            <w:r>
              <w:rPr>
                <w:rFonts w:ascii="Times New Roman"/>
                <w:b w:val="false"/>
                <w:i w:val="false"/>
                <w:color w:val="000000"/>
                <w:sz w:val="20"/>
              </w:rPr>
              <w:t>
здания,</w:t>
            </w:r>
            <w:r>
              <w:br/>
            </w:r>
            <w:r>
              <w:rPr>
                <w:rFonts w:ascii="Times New Roman"/>
                <w:b w:val="false"/>
                <w:i w:val="false"/>
                <w:color w:val="000000"/>
                <w:sz w:val="20"/>
              </w:rPr>
              <w:t>
сооруже-</w:t>
            </w:r>
            <w:r>
              <w:br/>
            </w:r>
            <w:r>
              <w:rPr>
                <w:rFonts w:ascii="Times New Roman"/>
                <w:b w:val="false"/>
                <w:i w:val="false"/>
                <w:color w:val="000000"/>
                <w:sz w:val="20"/>
              </w:rPr>
              <w:t>
ния,</w:t>
            </w:r>
            <w:r>
              <w:br/>
            </w:r>
            <w:r>
              <w:rPr>
                <w:rFonts w:ascii="Times New Roman"/>
                <w:b w:val="false"/>
                <w:i w:val="false"/>
                <w:color w:val="000000"/>
                <w:sz w:val="20"/>
              </w:rPr>
              <w:t>
списания</w:t>
            </w:r>
            <w:r>
              <w:br/>
            </w:r>
            <w:r>
              <w:rPr>
                <w:rFonts w:ascii="Times New Roman"/>
                <w:b w:val="false"/>
                <w:i w:val="false"/>
                <w:color w:val="000000"/>
                <w:sz w:val="20"/>
              </w:rPr>
              <w:t>
оборудо-</w:t>
            </w:r>
            <w:r>
              <w:br/>
            </w:r>
            <w:r>
              <w:rPr>
                <w:rFonts w:ascii="Times New Roman"/>
                <w:b w:val="false"/>
                <w:i w:val="false"/>
                <w:color w:val="000000"/>
                <w:sz w:val="20"/>
              </w:rPr>
              <w:t>
вания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информации,</w:t>
            </w:r>
            <w:r>
              <w:br/>
            </w:r>
            <w:r>
              <w:rPr>
                <w:rFonts w:ascii="Times New Roman"/>
                <w:b w:val="false"/>
                <w:i w:val="false"/>
                <w:color w:val="000000"/>
                <w:sz w:val="20"/>
              </w:rPr>
              <w:t>
перечни, договоры, переписка) о</w:t>
            </w:r>
            <w:r>
              <w:br/>
            </w:r>
            <w:r>
              <w:rPr>
                <w:rFonts w:ascii="Times New Roman"/>
                <w:b w:val="false"/>
                <w:i w:val="false"/>
                <w:color w:val="000000"/>
                <w:sz w:val="20"/>
              </w:rPr>
              <w:t>
передаче зданий, помещений в</w:t>
            </w:r>
            <w:r>
              <w:br/>
            </w:r>
            <w:r>
              <w:rPr>
                <w:rFonts w:ascii="Times New Roman"/>
                <w:b w:val="false"/>
                <w:i w:val="false"/>
                <w:color w:val="000000"/>
                <w:sz w:val="20"/>
              </w:rPr>
              <w:t>
республиканскую, коммунальную</w:t>
            </w:r>
            <w:r>
              <w:br/>
            </w:r>
            <w:r>
              <w:rPr>
                <w:rFonts w:ascii="Times New Roman"/>
                <w:b w:val="false"/>
                <w:i w:val="false"/>
                <w:color w:val="000000"/>
                <w:sz w:val="20"/>
              </w:rPr>
              <w:t>
собственность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документов, представляемых на</w:t>
            </w:r>
            <w:r>
              <w:br/>
            </w:r>
            <w:r>
              <w:rPr>
                <w:rFonts w:ascii="Times New Roman"/>
                <w:b w:val="false"/>
                <w:i w:val="false"/>
                <w:color w:val="000000"/>
                <w:sz w:val="20"/>
              </w:rPr>
              <w:t>
торги (аукционы, конкурсы) по</w:t>
            </w:r>
            <w:r>
              <w:br/>
            </w:r>
            <w:r>
              <w:rPr>
                <w:rFonts w:ascii="Times New Roman"/>
                <w:b w:val="false"/>
                <w:i w:val="false"/>
                <w:color w:val="000000"/>
                <w:sz w:val="20"/>
              </w:rPr>
              <w:t>
купле-продаже земельных участков,</w:t>
            </w:r>
            <w:r>
              <w:br/>
            </w:r>
            <w:r>
              <w:rPr>
                <w:rFonts w:ascii="Times New Roman"/>
                <w:b w:val="false"/>
                <w:i w:val="false"/>
                <w:color w:val="000000"/>
                <w:sz w:val="20"/>
              </w:rPr>
              <w:t>
зданий, иных объектов</w:t>
            </w:r>
            <w:r>
              <w:br/>
            </w:r>
            <w:r>
              <w:rPr>
                <w:rFonts w:ascii="Times New Roman"/>
                <w:b w:val="false"/>
                <w:i w:val="false"/>
                <w:color w:val="000000"/>
                <w:sz w:val="20"/>
              </w:rPr>
              <w:t>
республиканской и коммунальной</w:t>
            </w:r>
            <w:r>
              <w:br/>
            </w:r>
            <w:r>
              <w:rPr>
                <w:rFonts w:ascii="Times New Roman"/>
                <w:b w:val="false"/>
                <w:i w:val="false"/>
                <w:color w:val="000000"/>
                <w:sz w:val="20"/>
              </w:rPr>
              <w:t>
собственности: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проведения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проведения</w:t>
            </w:r>
            <w:r>
              <w:br/>
            </w:r>
            <w:r>
              <w:rPr>
                <w:rFonts w:ascii="Times New Roman"/>
                <w:b w:val="false"/>
                <w:i w:val="false"/>
                <w:color w:val="000000"/>
                <w:sz w:val="20"/>
              </w:rPr>
              <w:t>
торгов</w:t>
            </w:r>
            <w:r>
              <w:br/>
            </w:r>
            <w:r>
              <w:rPr>
                <w:rFonts w:ascii="Times New Roman"/>
                <w:b w:val="false"/>
                <w:i w:val="false"/>
                <w:color w:val="000000"/>
                <w:sz w:val="20"/>
              </w:rPr>
              <w:t>
(аукциона,</w:t>
            </w:r>
            <w:r>
              <w:br/>
            </w:r>
            <w:r>
              <w:rPr>
                <w:rFonts w:ascii="Times New Roman"/>
                <w:b w:val="false"/>
                <w:i w:val="false"/>
                <w:color w:val="000000"/>
                <w:sz w:val="20"/>
              </w:rPr>
              <w:t>
конкурса)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ликвидации</w:t>
            </w:r>
            <w:r>
              <w:br/>
            </w:r>
            <w:r>
              <w:rPr>
                <w:rFonts w:ascii="Times New Roman"/>
                <w:b w:val="false"/>
                <w:i w:val="false"/>
                <w:color w:val="000000"/>
                <w:sz w:val="20"/>
              </w:rPr>
              <w:t>
органи-</w:t>
            </w:r>
            <w:r>
              <w:br/>
            </w:r>
            <w:r>
              <w:rPr>
                <w:rFonts w:ascii="Times New Roman"/>
                <w:b w:val="false"/>
                <w:i w:val="false"/>
                <w:color w:val="000000"/>
                <w:sz w:val="20"/>
              </w:rPr>
              <w:t>
зации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торгов (аукционов, конкурсов) по купле-продаже земельных участков, зданий, иных объектов республиканской и коммунальной собственности: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проведения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ликвидации</w:t>
            </w:r>
            <w:r>
              <w:br/>
            </w:r>
            <w:r>
              <w:rPr>
                <w:rFonts w:ascii="Times New Roman"/>
                <w:b w:val="false"/>
                <w:i w:val="false"/>
                <w:color w:val="000000"/>
                <w:sz w:val="20"/>
              </w:rPr>
              <w:t>
органи-</w:t>
            </w:r>
            <w:r>
              <w:br/>
            </w:r>
            <w:r>
              <w:rPr>
                <w:rFonts w:ascii="Times New Roman"/>
                <w:b w:val="false"/>
                <w:i w:val="false"/>
                <w:color w:val="000000"/>
                <w:sz w:val="20"/>
              </w:rPr>
              <w:t>
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купле-продаже земельных</w:t>
            </w:r>
            <w:r>
              <w:br/>
            </w:r>
            <w:r>
              <w:rPr>
                <w:rFonts w:ascii="Times New Roman"/>
                <w:b w:val="false"/>
                <w:i w:val="false"/>
                <w:color w:val="000000"/>
                <w:sz w:val="20"/>
              </w:rPr>
              <w:t>
участков, зданий, иных объектов</w:t>
            </w:r>
            <w:r>
              <w:br/>
            </w:r>
            <w:r>
              <w:rPr>
                <w:rFonts w:ascii="Times New Roman"/>
                <w:b w:val="false"/>
                <w:i w:val="false"/>
                <w:color w:val="000000"/>
                <w:sz w:val="20"/>
              </w:rPr>
              <w:t>
республиканской и коммунальной</w:t>
            </w:r>
            <w:r>
              <w:br/>
            </w:r>
            <w:r>
              <w:rPr>
                <w:rFonts w:ascii="Times New Roman"/>
                <w:b w:val="false"/>
                <w:i w:val="false"/>
                <w:color w:val="000000"/>
                <w:sz w:val="20"/>
              </w:rPr>
              <w:t>
собственности; документы (проектно-</w:t>
            </w:r>
            <w:r>
              <w:br/>
            </w:r>
            <w:r>
              <w:rPr>
                <w:rFonts w:ascii="Times New Roman"/>
                <w:b w:val="false"/>
                <w:i w:val="false"/>
                <w:color w:val="000000"/>
                <w:sz w:val="20"/>
              </w:rPr>
              <w:t>
изыскательское заключение,</w:t>
            </w:r>
            <w:r>
              <w:br/>
            </w:r>
            <w:r>
              <w:rPr>
                <w:rFonts w:ascii="Times New Roman"/>
                <w:b w:val="false"/>
                <w:i w:val="false"/>
                <w:color w:val="000000"/>
                <w:sz w:val="20"/>
              </w:rPr>
              <w:t>
разрешение на строительство и</w:t>
            </w:r>
            <w:r>
              <w:br/>
            </w:r>
            <w:r>
              <w:rPr>
                <w:rFonts w:ascii="Times New Roman"/>
                <w:b w:val="false"/>
                <w:i w:val="false"/>
                <w:color w:val="000000"/>
                <w:sz w:val="20"/>
              </w:rPr>
              <w:t>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(свидетельства о включении</w:t>
            </w:r>
            <w:r>
              <w:br/>
            </w:r>
            <w:r>
              <w:rPr>
                <w:rFonts w:ascii="Times New Roman"/>
                <w:b w:val="false"/>
                <w:i w:val="false"/>
                <w:color w:val="000000"/>
                <w:sz w:val="20"/>
              </w:rPr>
              <w:t>
в реестр, карты учета, базы данных и</w:t>
            </w:r>
            <w:r>
              <w:br/>
            </w:r>
            <w:r>
              <w:rPr>
                <w:rFonts w:ascii="Times New Roman"/>
                <w:b w:val="false"/>
                <w:i w:val="false"/>
                <w:color w:val="000000"/>
                <w:sz w:val="20"/>
              </w:rPr>
              <w:t>
другие) об учете владения,</w:t>
            </w:r>
            <w:r>
              <w:br/>
            </w:r>
            <w:r>
              <w:rPr>
                <w:rFonts w:ascii="Times New Roman"/>
                <w:b w:val="false"/>
                <w:i w:val="false"/>
                <w:color w:val="000000"/>
                <w:sz w:val="20"/>
              </w:rPr>
              <w:t>
пользования, распоряжения имуществом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приема и передачи зданий,</w:t>
            </w:r>
            <w:r>
              <w:br/>
            </w:r>
            <w:r>
              <w:rPr>
                <w:rFonts w:ascii="Times New Roman"/>
                <w:b w:val="false"/>
                <w:i w:val="false"/>
                <w:color w:val="000000"/>
                <w:sz w:val="20"/>
              </w:rPr>
              <w:t>
помещений, земельных участков в</w:t>
            </w:r>
            <w:r>
              <w:br/>
            </w:r>
            <w:r>
              <w:rPr>
                <w:rFonts w:ascii="Times New Roman"/>
                <w:b w:val="false"/>
                <w:i w:val="false"/>
                <w:color w:val="000000"/>
                <w:sz w:val="20"/>
              </w:rPr>
              <w:t>
пользование, распоряжение, аренду,</w:t>
            </w:r>
            <w:r>
              <w:br/>
            </w:r>
            <w:r>
              <w:rPr>
                <w:rFonts w:ascii="Times New Roman"/>
                <w:b w:val="false"/>
                <w:i w:val="false"/>
                <w:color w:val="000000"/>
                <w:sz w:val="20"/>
              </w:rPr>
              <w:t>
собственность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(отчеты, информации,</w:t>
            </w:r>
            <w:r>
              <w:br/>
            </w:r>
            <w:r>
              <w:rPr>
                <w:rFonts w:ascii="Times New Roman"/>
                <w:b w:val="false"/>
                <w:i w:val="false"/>
                <w:color w:val="000000"/>
                <w:sz w:val="20"/>
              </w:rPr>
              <w:t>
сведения) об использовании</w:t>
            </w:r>
            <w:r>
              <w:br/>
            </w:r>
            <w:r>
              <w:rPr>
                <w:rFonts w:ascii="Times New Roman"/>
                <w:b w:val="false"/>
                <w:i w:val="false"/>
                <w:color w:val="000000"/>
                <w:sz w:val="20"/>
              </w:rPr>
              <w:t>
республиканской, коммунальной и</w:t>
            </w:r>
            <w:r>
              <w:br/>
            </w:r>
            <w:r>
              <w:rPr>
                <w:rFonts w:ascii="Times New Roman"/>
                <w:b w:val="false"/>
                <w:i w:val="false"/>
                <w:color w:val="000000"/>
                <w:sz w:val="20"/>
              </w:rPr>
              <w:t>
частной собственности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 и акты проверок о</w:t>
            </w:r>
            <w:r>
              <w:br/>
            </w:r>
            <w:r>
              <w:rPr>
                <w:rFonts w:ascii="Times New Roman"/>
                <w:b w:val="false"/>
                <w:i w:val="false"/>
                <w:color w:val="000000"/>
                <w:sz w:val="20"/>
              </w:rPr>
              <w:t>
поступлении в бюджет средств от</w:t>
            </w:r>
            <w:r>
              <w:br/>
            </w:r>
            <w:r>
              <w:rPr>
                <w:rFonts w:ascii="Times New Roman"/>
                <w:b w:val="false"/>
                <w:i w:val="false"/>
                <w:color w:val="000000"/>
                <w:sz w:val="20"/>
              </w:rPr>
              <w:t>
приватизации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учете и управлении</w:t>
            </w:r>
            <w:r>
              <w:br/>
            </w:r>
            <w:r>
              <w:rPr>
                <w:rFonts w:ascii="Times New Roman"/>
                <w:b w:val="false"/>
                <w:i w:val="false"/>
                <w:color w:val="000000"/>
                <w:sz w:val="20"/>
              </w:rPr>
              <w:t>
республиканской, коммунальной и</w:t>
            </w:r>
            <w:r>
              <w:br/>
            </w:r>
            <w:r>
              <w:rPr>
                <w:rFonts w:ascii="Times New Roman"/>
                <w:b w:val="false"/>
                <w:i w:val="false"/>
                <w:color w:val="000000"/>
                <w:sz w:val="20"/>
              </w:rPr>
              <w:t>
частной собственностью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оценке имущества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В уполно-</w:t>
            </w:r>
            <w:r>
              <w:br/>
            </w:r>
            <w:r>
              <w:rPr>
                <w:rFonts w:ascii="Times New Roman"/>
                <w:b w:val="false"/>
                <w:i w:val="false"/>
                <w:color w:val="000000"/>
                <w:sz w:val="20"/>
              </w:rPr>
              <w:t>
моченных</w:t>
            </w:r>
            <w:r>
              <w:br/>
            </w:r>
            <w:r>
              <w:rPr>
                <w:rFonts w:ascii="Times New Roman"/>
                <w:b w:val="false"/>
                <w:i w:val="false"/>
                <w:color w:val="000000"/>
                <w:sz w:val="20"/>
              </w:rPr>
              <w:t>
государст-</w:t>
            </w:r>
            <w:r>
              <w:br/>
            </w:r>
            <w:r>
              <w:rPr>
                <w:rFonts w:ascii="Times New Roman"/>
                <w:b w:val="false"/>
                <w:i w:val="false"/>
                <w:color w:val="000000"/>
                <w:sz w:val="20"/>
              </w:rPr>
              <w:t>
венных</w:t>
            </w:r>
            <w:r>
              <w:br/>
            </w:r>
            <w:r>
              <w:rPr>
                <w:rFonts w:ascii="Times New Roman"/>
                <w:b w:val="false"/>
                <w:i w:val="false"/>
                <w:color w:val="000000"/>
                <w:sz w:val="20"/>
              </w:rPr>
              <w:t>
органах по</w:t>
            </w:r>
            <w:r>
              <w:br/>
            </w:r>
            <w:r>
              <w:rPr>
                <w:rFonts w:ascii="Times New Roman"/>
                <w:b w:val="false"/>
                <w:i w:val="false"/>
                <w:color w:val="000000"/>
                <w:sz w:val="20"/>
              </w:rPr>
              <w:t>
управлению</w:t>
            </w:r>
            <w:r>
              <w:br/>
            </w:r>
            <w:r>
              <w:rPr>
                <w:rFonts w:ascii="Times New Roman"/>
                <w:b w:val="false"/>
                <w:i w:val="false"/>
                <w:color w:val="000000"/>
                <w:sz w:val="20"/>
              </w:rPr>
              <w:t>
государст-</w:t>
            </w:r>
            <w:r>
              <w:br/>
            </w:r>
            <w:r>
              <w:rPr>
                <w:rFonts w:ascii="Times New Roman"/>
                <w:b w:val="false"/>
                <w:i w:val="false"/>
                <w:color w:val="000000"/>
                <w:sz w:val="20"/>
              </w:rPr>
              <w:t>
венным</w:t>
            </w:r>
            <w:r>
              <w:br/>
            </w:r>
            <w:r>
              <w:rPr>
                <w:rFonts w:ascii="Times New Roman"/>
                <w:b w:val="false"/>
                <w:i w:val="false"/>
                <w:color w:val="000000"/>
                <w:sz w:val="20"/>
              </w:rPr>
              <w:t>
имуществом</w:t>
            </w:r>
            <w:r>
              <w:br/>
            </w:r>
            <w:r>
              <w:rPr>
                <w:rFonts w:ascii="Times New Roman"/>
                <w:b w:val="false"/>
                <w:i w:val="false"/>
                <w:color w:val="000000"/>
                <w:sz w:val="20"/>
              </w:rPr>
              <w:t>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инвентаризации</w:t>
            </w:r>
            <w:r>
              <w:br/>
            </w:r>
            <w:r>
              <w:rPr>
                <w:rFonts w:ascii="Times New Roman"/>
                <w:b w:val="false"/>
                <w:i w:val="false"/>
                <w:color w:val="000000"/>
                <w:sz w:val="20"/>
              </w:rPr>
              <w:t>
имущества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В уполно-</w:t>
            </w:r>
            <w:r>
              <w:br/>
            </w:r>
            <w:r>
              <w:rPr>
                <w:rFonts w:ascii="Times New Roman"/>
                <w:b w:val="false"/>
                <w:i w:val="false"/>
                <w:color w:val="000000"/>
                <w:sz w:val="20"/>
              </w:rPr>
              <w:t>
моченных</w:t>
            </w:r>
            <w:r>
              <w:br/>
            </w:r>
            <w:r>
              <w:rPr>
                <w:rFonts w:ascii="Times New Roman"/>
                <w:b w:val="false"/>
                <w:i w:val="false"/>
                <w:color w:val="000000"/>
                <w:sz w:val="20"/>
              </w:rPr>
              <w:t>
государст-</w:t>
            </w:r>
            <w:r>
              <w:br/>
            </w:r>
            <w:r>
              <w:rPr>
                <w:rFonts w:ascii="Times New Roman"/>
                <w:b w:val="false"/>
                <w:i w:val="false"/>
                <w:color w:val="000000"/>
                <w:sz w:val="20"/>
              </w:rPr>
              <w:t>
венных</w:t>
            </w:r>
            <w:r>
              <w:br/>
            </w:r>
            <w:r>
              <w:rPr>
                <w:rFonts w:ascii="Times New Roman"/>
                <w:b w:val="false"/>
                <w:i w:val="false"/>
                <w:color w:val="000000"/>
                <w:sz w:val="20"/>
              </w:rPr>
              <w:t>
органах по</w:t>
            </w:r>
            <w:r>
              <w:br/>
            </w:r>
            <w:r>
              <w:rPr>
                <w:rFonts w:ascii="Times New Roman"/>
                <w:b w:val="false"/>
                <w:i w:val="false"/>
                <w:color w:val="000000"/>
                <w:sz w:val="20"/>
              </w:rPr>
              <w:t>
управлению</w:t>
            </w:r>
            <w:r>
              <w:br/>
            </w:r>
            <w:r>
              <w:rPr>
                <w:rFonts w:ascii="Times New Roman"/>
                <w:b w:val="false"/>
                <w:i w:val="false"/>
                <w:color w:val="000000"/>
                <w:sz w:val="20"/>
              </w:rPr>
              <w:t>
государст-</w:t>
            </w:r>
            <w:r>
              <w:br/>
            </w:r>
            <w:r>
              <w:rPr>
                <w:rFonts w:ascii="Times New Roman"/>
                <w:b w:val="false"/>
                <w:i w:val="false"/>
                <w:color w:val="000000"/>
                <w:sz w:val="20"/>
              </w:rPr>
              <w:t>
венным</w:t>
            </w:r>
            <w:r>
              <w:br/>
            </w:r>
            <w:r>
              <w:rPr>
                <w:rFonts w:ascii="Times New Roman"/>
                <w:b w:val="false"/>
                <w:i w:val="false"/>
                <w:color w:val="000000"/>
                <w:sz w:val="20"/>
              </w:rPr>
              <w:t>
имуществом</w:t>
            </w:r>
            <w:r>
              <w:br/>
            </w:r>
            <w:r>
              <w:rPr>
                <w:rFonts w:ascii="Times New Roman"/>
                <w:b w:val="false"/>
                <w:i w:val="false"/>
                <w:color w:val="000000"/>
                <w:sz w:val="20"/>
              </w:rPr>
              <w:t>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передаче имущества в</w:t>
            </w:r>
            <w:r>
              <w:br/>
            </w:r>
            <w:r>
              <w:rPr>
                <w:rFonts w:ascii="Times New Roman"/>
                <w:b w:val="false"/>
                <w:i w:val="false"/>
                <w:color w:val="000000"/>
                <w:sz w:val="20"/>
              </w:rPr>
              <w:t>
республиканскую, коммунальную и</w:t>
            </w:r>
            <w:r>
              <w:br/>
            </w:r>
            <w:r>
              <w:rPr>
                <w:rFonts w:ascii="Times New Roman"/>
                <w:b w:val="false"/>
                <w:i w:val="false"/>
                <w:color w:val="000000"/>
                <w:sz w:val="20"/>
              </w:rPr>
              <w:t>
частную собственность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разгосударствлении и</w:t>
            </w:r>
            <w:r>
              <w:br/>
            </w:r>
            <w:r>
              <w:rPr>
                <w:rFonts w:ascii="Times New Roman"/>
                <w:b w:val="false"/>
                <w:i w:val="false"/>
                <w:color w:val="000000"/>
                <w:sz w:val="20"/>
              </w:rPr>
              <w:t>
реструктуризации объектов</w:t>
            </w:r>
            <w:r>
              <w:br/>
            </w:r>
            <w:r>
              <w:rPr>
                <w:rFonts w:ascii="Times New Roman"/>
                <w:b w:val="false"/>
                <w:i w:val="false"/>
                <w:color w:val="000000"/>
                <w:sz w:val="20"/>
              </w:rPr>
              <w:t>
государственной собственности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(заявления, справки,</w:t>
            </w:r>
            <w:r>
              <w:br/>
            </w:r>
            <w:r>
              <w:rPr>
                <w:rFonts w:ascii="Times New Roman"/>
                <w:b w:val="false"/>
                <w:i w:val="false"/>
                <w:color w:val="000000"/>
                <w:sz w:val="20"/>
              </w:rPr>
              <w:t>
расчеты и акты оценки стоимости,</w:t>
            </w:r>
            <w:r>
              <w:br/>
            </w:r>
            <w:r>
              <w:rPr>
                <w:rFonts w:ascii="Times New Roman"/>
                <w:b w:val="false"/>
                <w:i w:val="false"/>
                <w:color w:val="000000"/>
                <w:sz w:val="20"/>
              </w:rPr>
              <w:t>
решения и другие) о приватизации</w:t>
            </w:r>
            <w:r>
              <w:br/>
            </w:r>
            <w:r>
              <w:rPr>
                <w:rFonts w:ascii="Times New Roman"/>
                <w:b w:val="false"/>
                <w:i w:val="false"/>
                <w:color w:val="000000"/>
                <w:sz w:val="20"/>
              </w:rPr>
              <w:t>
жилья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6. Трудовые отношения</w:t>
            </w:r>
            <w:r>
              <w:br/>
            </w:r>
            <w:r>
              <w:rPr>
                <w:rFonts w:ascii="Times New Roman"/>
                <w:b/>
                <w:i w:val="false"/>
                <w:color w:val="000000"/>
                <w:sz w:val="20"/>
              </w:rPr>
              <w:t>
Глава 1. Трудоустройство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(информации, справки,</w:t>
            </w:r>
            <w:r>
              <w:br/>
            </w:r>
            <w:r>
              <w:rPr>
                <w:rFonts w:ascii="Times New Roman"/>
                <w:b w:val="false"/>
                <w:i w:val="false"/>
                <w:color w:val="000000"/>
                <w:sz w:val="20"/>
              </w:rPr>
              <w:t>
сведения, ведомости, отчеты) о</w:t>
            </w:r>
            <w:r>
              <w:br/>
            </w:r>
            <w:r>
              <w:rPr>
                <w:rFonts w:ascii="Times New Roman"/>
                <w:b w:val="false"/>
                <w:i w:val="false"/>
                <w:color w:val="000000"/>
                <w:sz w:val="20"/>
              </w:rPr>
              <w:t>
наличии, движении, комплектовании,</w:t>
            </w:r>
            <w:r>
              <w:br/>
            </w:r>
            <w:r>
              <w:rPr>
                <w:rFonts w:ascii="Times New Roman"/>
                <w:b w:val="false"/>
                <w:i w:val="false"/>
                <w:color w:val="000000"/>
                <w:sz w:val="20"/>
              </w:rPr>
              <w:t>
использовании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сведения,</w:t>
            </w:r>
            <w:r>
              <w:br/>
            </w:r>
            <w:r>
              <w:rPr>
                <w:rFonts w:ascii="Times New Roman"/>
                <w:b w:val="false"/>
                <w:i w:val="false"/>
                <w:color w:val="000000"/>
                <w:sz w:val="20"/>
              </w:rPr>
              <w:t>
списки) о высвобождении и</w:t>
            </w:r>
            <w:r>
              <w:br/>
            </w:r>
            <w:r>
              <w:rPr>
                <w:rFonts w:ascii="Times New Roman"/>
                <w:b w:val="false"/>
                <w:i w:val="false"/>
                <w:color w:val="000000"/>
                <w:sz w:val="20"/>
              </w:rPr>
              <w:t>
потребности в работниках, создании</w:t>
            </w:r>
            <w:r>
              <w:br/>
            </w:r>
            <w:r>
              <w:rPr>
                <w:rFonts w:ascii="Times New Roman"/>
                <w:b w:val="false"/>
                <w:i w:val="false"/>
                <w:color w:val="000000"/>
                <w:sz w:val="20"/>
              </w:rPr>
              <w:t>
рабочих мест, половозрастной</w:t>
            </w:r>
            <w:r>
              <w:br/>
            </w:r>
            <w:r>
              <w:rPr>
                <w:rFonts w:ascii="Times New Roman"/>
                <w:b w:val="false"/>
                <w:i w:val="false"/>
                <w:color w:val="000000"/>
                <w:sz w:val="20"/>
              </w:rPr>
              <w:t>
структуре и профессионально-</w:t>
            </w:r>
            <w:r>
              <w:br/>
            </w:r>
            <w:r>
              <w:rPr>
                <w:rFonts w:ascii="Times New Roman"/>
                <w:b w:val="false"/>
                <w:i w:val="false"/>
                <w:color w:val="000000"/>
                <w:sz w:val="20"/>
              </w:rPr>
              <w:t>
квалификационном составе</w:t>
            </w:r>
            <w:r>
              <w:br/>
            </w:r>
            <w:r>
              <w:rPr>
                <w:rFonts w:ascii="Times New Roman"/>
                <w:b w:val="false"/>
                <w:i w:val="false"/>
                <w:color w:val="000000"/>
                <w:sz w:val="20"/>
              </w:rPr>
              <w:t>
высвобожденных и необходимых</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w:t>
            </w:r>
            <w:r>
              <w:br/>
            </w:r>
            <w:r>
              <w:rPr>
                <w:rFonts w:ascii="Times New Roman"/>
                <w:b w:val="false"/>
                <w:i w:val="false"/>
                <w:color w:val="000000"/>
                <w:sz w:val="20"/>
              </w:rPr>
              <w:t>
трудоустройства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Организация труда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планы, расчеты,</w:t>
            </w:r>
            <w:r>
              <w:br/>
            </w:r>
            <w:r>
              <w:rPr>
                <w:rFonts w:ascii="Times New Roman"/>
                <w:b w:val="false"/>
                <w:i w:val="false"/>
                <w:color w:val="000000"/>
                <w:sz w:val="20"/>
              </w:rPr>
              <w:t>
схемы, карты) о совершенствовании</w:t>
            </w:r>
            <w:r>
              <w:br/>
            </w:r>
            <w:r>
              <w:rPr>
                <w:rFonts w:ascii="Times New Roman"/>
                <w:b w:val="false"/>
                <w:i w:val="false"/>
                <w:color w:val="000000"/>
                <w:sz w:val="20"/>
              </w:rPr>
              <w:t>
процессов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(рекомендации,</w:t>
            </w:r>
            <w:r>
              <w:br/>
            </w:r>
            <w:r>
              <w:rPr>
                <w:rFonts w:ascii="Times New Roman"/>
                <w:b w:val="false"/>
                <w:i w:val="false"/>
                <w:color w:val="000000"/>
                <w:sz w:val="20"/>
              </w:rPr>
              <w:t>
психофизиологические нормы, справки)</w:t>
            </w:r>
            <w:r>
              <w:br/>
            </w:r>
            <w:r>
              <w:rPr>
                <w:rFonts w:ascii="Times New Roman"/>
                <w:b w:val="false"/>
                <w:i w:val="false"/>
                <w:color w:val="000000"/>
                <w:sz w:val="20"/>
              </w:rPr>
              <w:t>
о диагностике профессиональной</w:t>
            </w:r>
            <w:r>
              <w:br/>
            </w:r>
            <w:r>
              <w:rPr>
                <w:rFonts w:ascii="Times New Roman"/>
                <w:b w:val="false"/>
                <w:i w:val="false"/>
                <w:color w:val="000000"/>
                <w:sz w:val="20"/>
              </w:rPr>
              <w:t>
пригодности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протоколы, справки,</w:t>
            </w:r>
            <w:r>
              <w:br/>
            </w:r>
            <w:r>
              <w:rPr>
                <w:rFonts w:ascii="Times New Roman"/>
                <w:b w:val="false"/>
                <w:i w:val="false"/>
                <w:color w:val="000000"/>
                <w:sz w:val="20"/>
              </w:rPr>
              <w:t>
докладные записки) об организации</w:t>
            </w:r>
            <w:r>
              <w:br/>
            </w:r>
            <w:r>
              <w:rPr>
                <w:rFonts w:ascii="Times New Roman"/>
                <w:b w:val="false"/>
                <w:i w:val="false"/>
                <w:color w:val="000000"/>
                <w:sz w:val="20"/>
              </w:rPr>
              <w:t>
труда при совмещении должностей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учета работников,</w:t>
            </w:r>
            <w:r>
              <w:br/>
            </w:r>
            <w:r>
              <w:rPr>
                <w:rFonts w:ascii="Times New Roman"/>
                <w:b w:val="false"/>
                <w:i w:val="false"/>
                <w:color w:val="000000"/>
                <w:sz w:val="20"/>
              </w:rPr>
              <w:t>
совмещающих должности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(расчеты, рекомендации,</w:t>
            </w:r>
            <w:r>
              <w:br/>
            </w:r>
            <w:r>
              <w:rPr>
                <w:rFonts w:ascii="Times New Roman"/>
                <w:b w:val="false"/>
                <w:i w:val="false"/>
                <w:color w:val="000000"/>
                <w:sz w:val="20"/>
              </w:rPr>
              <w:t>
обоснования, заключения) о</w:t>
            </w:r>
            <w:r>
              <w:br/>
            </w:r>
            <w:r>
              <w:rPr>
                <w:rFonts w:ascii="Times New Roman"/>
                <w:b w:val="false"/>
                <w:i w:val="false"/>
                <w:color w:val="000000"/>
                <w:sz w:val="20"/>
              </w:rPr>
              <w:t>
прогнозировании повышения</w:t>
            </w:r>
            <w:r>
              <w:br/>
            </w:r>
            <w:r>
              <w:rPr>
                <w:rFonts w:ascii="Times New Roman"/>
                <w:b w:val="false"/>
                <w:i w:val="false"/>
                <w:color w:val="000000"/>
                <w:sz w:val="20"/>
              </w:rPr>
              <w:t>
производительности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Коллективные договоры, соглашения</w:t>
            </w:r>
            <w:r>
              <w:br/>
            </w:r>
            <w:r>
              <w:rPr>
                <w:rFonts w:ascii="Times New Roman"/>
                <w:b w:val="false"/>
                <w:i w:val="false"/>
                <w:color w:val="000000"/>
                <w:sz w:val="20"/>
              </w:rPr>
              <w:t>
(генеральные, отраслевое (тарифное),</w:t>
            </w:r>
            <w:r>
              <w:br/>
            </w:r>
            <w:r>
              <w:rPr>
                <w:rFonts w:ascii="Times New Roman"/>
                <w:b w:val="false"/>
                <w:i w:val="false"/>
                <w:color w:val="000000"/>
                <w:sz w:val="20"/>
              </w:rPr>
              <w:t>
региональное) между сторонами</w:t>
            </w:r>
            <w:r>
              <w:br/>
            </w:r>
            <w:r>
              <w:rPr>
                <w:rFonts w:ascii="Times New Roman"/>
                <w:b w:val="false"/>
                <w:i w:val="false"/>
                <w:color w:val="000000"/>
                <w:sz w:val="20"/>
              </w:rPr>
              <w:t>
социального партнерства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справки, акты,</w:t>
            </w:r>
            <w:r>
              <w:br/>
            </w:r>
            <w:r>
              <w:rPr>
                <w:rFonts w:ascii="Times New Roman"/>
                <w:b w:val="false"/>
                <w:i w:val="false"/>
                <w:color w:val="000000"/>
                <w:sz w:val="20"/>
              </w:rPr>
              <w:t>
предписания, переписка) о проверке</w:t>
            </w:r>
            <w:r>
              <w:br/>
            </w:r>
            <w:r>
              <w:rPr>
                <w:rFonts w:ascii="Times New Roman"/>
                <w:b w:val="false"/>
                <w:i w:val="false"/>
                <w:color w:val="000000"/>
                <w:sz w:val="20"/>
              </w:rPr>
              <w:t>
выполнения условий коллективных</w:t>
            </w:r>
            <w:r>
              <w:br/>
            </w:r>
            <w:r>
              <w:rPr>
                <w:rFonts w:ascii="Times New Roman"/>
                <w:b w:val="false"/>
                <w:i w:val="false"/>
                <w:color w:val="000000"/>
                <w:sz w:val="20"/>
              </w:rPr>
              <w:t>
договоров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(заявления, протоколы</w:t>
            </w:r>
            <w:r>
              <w:br/>
            </w:r>
            <w:r>
              <w:rPr>
                <w:rFonts w:ascii="Times New Roman"/>
                <w:b w:val="false"/>
                <w:i w:val="false"/>
                <w:color w:val="000000"/>
                <w:sz w:val="20"/>
              </w:rPr>
              <w:t>
заседаний, решения, переписка) о</w:t>
            </w:r>
            <w:r>
              <w:br/>
            </w:r>
            <w:r>
              <w:rPr>
                <w:rFonts w:ascii="Times New Roman"/>
                <w:b w:val="false"/>
                <w:i w:val="false"/>
                <w:color w:val="000000"/>
                <w:sz w:val="20"/>
              </w:rPr>
              <w:t>
разрешении трудовых споров</w:t>
            </w:r>
            <w:r>
              <w:br/>
            </w:r>
            <w:r>
              <w:rPr>
                <w:rFonts w:ascii="Times New Roman"/>
                <w:b w:val="false"/>
                <w:i w:val="false"/>
                <w:color w:val="000000"/>
                <w:sz w:val="20"/>
              </w:rPr>
              <w:t>
согласительными комиссиями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сообщения,</w:t>
            </w:r>
            <w:r>
              <w:br/>
            </w:r>
            <w:r>
              <w:rPr>
                <w:rFonts w:ascii="Times New Roman"/>
                <w:b w:val="false"/>
                <w:i w:val="false"/>
                <w:color w:val="000000"/>
                <w:sz w:val="20"/>
              </w:rPr>
              <w:t>
информации, характеристики,</w:t>
            </w:r>
            <w:r>
              <w:br/>
            </w:r>
            <w:r>
              <w:rPr>
                <w:rFonts w:ascii="Times New Roman"/>
                <w:b w:val="false"/>
                <w:i w:val="false"/>
                <w:color w:val="000000"/>
                <w:sz w:val="20"/>
              </w:rPr>
              <w:t>
докладные записки, справки,</w:t>
            </w:r>
            <w:r>
              <w:br/>
            </w:r>
            <w:r>
              <w:rPr>
                <w:rFonts w:ascii="Times New Roman"/>
                <w:b w:val="false"/>
                <w:i w:val="false"/>
                <w:color w:val="000000"/>
                <w:sz w:val="20"/>
              </w:rPr>
              <w:t>
переписка) о нарушениях трудовой</w:t>
            </w:r>
            <w:r>
              <w:br/>
            </w:r>
            <w:r>
              <w:rPr>
                <w:rFonts w:ascii="Times New Roman"/>
                <w:b w:val="false"/>
                <w:i w:val="false"/>
                <w:color w:val="000000"/>
                <w:sz w:val="20"/>
              </w:rPr>
              <w:t>
дисциплины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(сводки, сведения,</w:t>
            </w:r>
            <w:r>
              <w:br/>
            </w:r>
            <w:r>
              <w:rPr>
                <w:rFonts w:ascii="Times New Roman"/>
                <w:b w:val="false"/>
                <w:i w:val="false"/>
                <w:color w:val="000000"/>
                <w:sz w:val="20"/>
              </w:rPr>
              <w:t>
докладные записки, балансы рабочего</w:t>
            </w:r>
            <w:r>
              <w:br/>
            </w:r>
            <w:r>
              <w:rPr>
                <w:rFonts w:ascii="Times New Roman"/>
                <w:b w:val="false"/>
                <w:i w:val="false"/>
                <w:color w:val="000000"/>
                <w:sz w:val="20"/>
              </w:rPr>
              <w:t>
времени) об учете продолжительности</w:t>
            </w:r>
            <w:r>
              <w:br/>
            </w:r>
            <w:r>
              <w:rPr>
                <w:rFonts w:ascii="Times New Roman"/>
                <w:b w:val="false"/>
                <w:i w:val="false"/>
                <w:color w:val="000000"/>
                <w:sz w:val="20"/>
              </w:rPr>
              <w:t>
рабочего времени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Табели (графики), журналы учета</w:t>
            </w:r>
            <w:r>
              <w:br/>
            </w:r>
            <w:r>
              <w:rPr>
                <w:rFonts w:ascii="Times New Roman"/>
                <w:b w:val="false"/>
                <w:i w:val="false"/>
                <w:color w:val="000000"/>
                <w:sz w:val="20"/>
              </w:rPr>
              <w:t>
рабочего времени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3. Нормирование труда, тарификация, оплата труда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труда (нормы времени,</w:t>
            </w:r>
            <w:r>
              <w:br/>
            </w:r>
            <w:r>
              <w:rPr>
                <w:rFonts w:ascii="Times New Roman"/>
                <w:b w:val="false"/>
                <w:i w:val="false"/>
                <w:color w:val="000000"/>
                <w:sz w:val="20"/>
              </w:rPr>
              <w:t>
выработки, обслуживания,</w:t>
            </w:r>
            <w:r>
              <w:br/>
            </w:r>
            <w:r>
              <w:rPr>
                <w:rFonts w:ascii="Times New Roman"/>
                <w:b w:val="false"/>
                <w:i w:val="false"/>
                <w:color w:val="000000"/>
                <w:sz w:val="20"/>
              </w:rPr>
              <w:t>
численности, нормированные задания,</w:t>
            </w:r>
            <w:r>
              <w:br/>
            </w:r>
            <w:r>
              <w:rPr>
                <w:rFonts w:ascii="Times New Roman"/>
                <w:b w:val="false"/>
                <w:i w:val="false"/>
                <w:color w:val="000000"/>
                <w:sz w:val="20"/>
              </w:rPr>
              <w:t>
единые и типовые нормы):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расчеты,</w:t>
            </w:r>
            <w:r>
              <w:br/>
            </w:r>
            <w:r>
              <w:rPr>
                <w:rFonts w:ascii="Times New Roman"/>
                <w:b w:val="false"/>
                <w:i w:val="false"/>
                <w:color w:val="000000"/>
                <w:sz w:val="20"/>
              </w:rPr>
              <w:t>
докладные записки, предложения,</w:t>
            </w:r>
            <w:r>
              <w:br/>
            </w:r>
            <w:r>
              <w:rPr>
                <w:rFonts w:ascii="Times New Roman"/>
                <w:b w:val="false"/>
                <w:i w:val="false"/>
                <w:color w:val="000000"/>
                <w:sz w:val="20"/>
              </w:rPr>
              <w:t>
переписка) о разработке норм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w:t>
            </w:r>
            <w:r>
              <w:br/>
            </w:r>
            <w:r>
              <w:rPr>
                <w:rFonts w:ascii="Times New Roman"/>
                <w:b w:val="false"/>
                <w:i w:val="false"/>
                <w:color w:val="000000"/>
                <w:sz w:val="20"/>
              </w:rPr>
              <w:t>
справочник работ и профессий</w:t>
            </w:r>
            <w:r>
              <w:br/>
            </w:r>
            <w:r>
              <w:rPr>
                <w:rFonts w:ascii="Times New Roman"/>
                <w:b w:val="false"/>
                <w:i w:val="false"/>
                <w:color w:val="000000"/>
                <w:sz w:val="20"/>
              </w:rPr>
              <w:t>
рабочих, квалификационный справочник</w:t>
            </w:r>
            <w:r>
              <w:br/>
            </w:r>
            <w:r>
              <w:rPr>
                <w:rFonts w:ascii="Times New Roman"/>
                <w:b w:val="false"/>
                <w:i w:val="false"/>
                <w:color w:val="000000"/>
                <w:sz w:val="20"/>
              </w:rPr>
              <w:t>
должностей служащих: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должностей политических</w:t>
            </w:r>
            <w:r>
              <w:br/>
            </w:r>
            <w:r>
              <w:rPr>
                <w:rFonts w:ascii="Times New Roman"/>
                <w:b w:val="false"/>
                <w:i w:val="false"/>
                <w:color w:val="000000"/>
                <w:sz w:val="20"/>
              </w:rPr>
              <w:t>
государственных служащих, категории</w:t>
            </w:r>
            <w:r>
              <w:br/>
            </w:r>
            <w:r>
              <w:rPr>
                <w:rFonts w:ascii="Times New Roman"/>
                <w:b w:val="false"/>
                <w:i w:val="false"/>
                <w:color w:val="000000"/>
                <w:sz w:val="20"/>
              </w:rPr>
              <w:t>
и реестры должностей административ-</w:t>
            </w:r>
            <w:r>
              <w:br/>
            </w:r>
            <w:r>
              <w:rPr>
                <w:rFonts w:ascii="Times New Roman"/>
                <w:b w:val="false"/>
                <w:i w:val="false"/>
                <w:color w:val="000000"/>
                <w:sz w:val="20"/>
              </w:rPr>
              <w:t>
ных государственных служащих,</w:t>
            </w:r>
            <w:r>
              <w:br/>
            </w:r>
            <w:r>
              <w:rPr>
                <w:rFonts w:ascii="Times New Roman"/>
                <w:b w:val="false"/>
                <w:i w:val="false"/>
                <w:color w:val="000000"/>
                <w:sz w:val="20"/>
              </w:rPr>
              <w:t>
перечни лиц, не являющихся</w:t>
            </w:r>
            <w:r>
              <w:br/>
            </w:r>
            <w:r>
              <w:rPr>
                <w:rFonts w:ascii="Times New Roman"/>
                <w:b w:val="false"/>
                <w:i w:val="false"/>
                <w:color w:val="000000"/>
                <w:sz w:val="20"/>
              </w:rPr>
              <w:t>
государственными служащими,</w:t>
            </w:r>
            <w:r>
              <w:br/>
            </w:r>
            <w:r>
              <w:rPr>
                <w:rFonts w:ascii="Times New Roman"/>
                <w:b w:val="false"/>
                <w:i w:val="false"/>
                <w:color w:val="000000"/>
                <w:sz w:val="20"/>
              </w:rPr>
              <w:t>
квалификационные справочники</w:t>
            </w:r>
            <w:r>
              <w:br/>
            </w:r>
            <w:r>
              <w:rPr>
                <w:rFonts w:ascii="Times New Roman"/>
                <w:b w:val="false"/>
                <w:i w:val="false"/>
                <w:color w:val="000000"/>
                <w:sz w:val="20"/>
              </w:rPr>
              <w:t>
должностей руководителей,</w:t>
            </w:r>
            <w:r>
              <w:br/>
            </w:r>
            <w:r>
              <w:rPr>
                <w:rFonts w:ascii="Times New Roman"/>
                <w:b w:val="false"/>
                <w:i w:val="false"/>
                <w:color w:val="000000"/>
                <w:sz w:val="20"/>
              </w:rPr>
              <w:t>
специалистов и других служащих: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Тарификационно-квалификационные</w:t>
            </w:r>
            <w:r>
              <w:br/>
            </w:r>
            <w:r>
              <w:rPr>
                <w:rFonts w:ascii="Times New Roman"/>
                <w:b w:val="false"/>
                <w:i w:val="false"/>
                <w:color w:val="000000"/>
                <w:sz w:val="20"/>
              </w:rPr>
              <w:t>
сетки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(расчеты, анализы,</w:t>
            </w:r>
            <w:r>
              <w:br/>
            </w:r>
            <w:r>
              <w:rPr>
                <w:rFonts w:ascii="Times New Roman"/>
                <w:b w:val="false"/>
                <w:i w:val="false"/>
                <w:color w:val="000000"/>
                <w:sz w:val="20"/>
              </w:rPr>
              <w:t>
справки) о пересмотре и применении</w:t>
            </w:r>
            <w:r>
              <w:br/>
            </w:r>
            <w:r>
              <w:rPr>
                <w:rFonts w:ascii="Times New Roman"/>
                <w:b w:val="false"/>
                <w:i w:val="false"/>
                <w:color w:val="000000"/>
                <w:sz w:val="20"/>
              </w:rPr>
              <w:t>
норм труда, квалификационных</w:t>
            </w:r>
            <w:r>
              <w:br/>
            </w:r>
            <w:r>
              <w:rPr>
                <w:rFonts w:ascii="Times New Roman"/>
                <w:b w:val="false"/>
                <w:i w:val="false"/>
                <w:color w:val="000000"/>
                <w:sz w:val="20"/>
              </w:rPr>
              <w:t>
справочников, тарифно-</w:t>
            </w:r>
            <w:r>
              <w:br/>
            </w:r>
            <w:r>
              <w:rPr>
                <w:rFonts w:ascii="Times New Roman"/>
                <w:b w:val="false"/>
                <w:i w:val="false"/>
                <w:color w:val="000000"/>
                <w:sz w:val="20"/>
              </w:rPr>
              <w:t>
квалификационных сеток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докладные</w:t>
            </w:r>
            <w:r>
              <w:br/>
            </w:r>
            <w:r>
              <w:rPr>
                <w:rFonts w:ascii="Times New Roman"/>
                <w:b w:val="false"/>
                <w:i w:val="false"/>
                <w:color w:val="000000"/>
                <w:sz w:val="20"/>
              </w:rPr>
              <w:t>
записки, акты, отчеты, протоколы) о</w:t>
            </w:r>
            <w:r>
              <w:br/>
            </w:r>
            <w:r>
              <w:rPr>
                <w:rFonts w:ascii="Times New Roman"/>
                <w:b w:val="false"/>
                <w:i w:val="false"/>
                <w:color w:val="000000"/>
                <w:sz w:val="20"/>
              </w:rPr>
              <w:t>
контроле за соблюдением правил</w:t>
            </w:r>
            <w:r>
              <w:br/>
            </w:r>
            <w:r>
              <w:rPr>
                <w:rFonts w:ascii="Times New Roman"/>
                <w:b w:val="false"/>
                <w:i w:val="false"/>
                <w:color w:val="000000"/>
                <w:sz w:val="20"/>
              </w:rPr>
              <w:t>
нормирования и оплаты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справки,</w:t>
            </w:r>
            <w:r>
              <w:br/>
            </w:r>
            <w:r>
              <w:rPr>
                <w:rFonts w:ascii="Times New Roman"/>
                <w:b w:val="false"/>
                <w:i w:val="false"/>
                <w:color w:val="000000"/>
                <w:sz w:val="20"/>
              </w:rPr>
              <w:t>
заявления и другие) по установлению</w:t>
            </w:r>
            <w:r>
              <w:br/>
            </w:r>
            <w:r>
              <w:rPr>
                <w:rFonts w:ascii="Times New Roman"/>
                <w:b w:val="false"/>
                <w:i w:val="false"/>
                <w:color w:val="000000"/>
                <w:sz w:val="20"/>
              </w:rPr>
              <w:t>
разрядов оплаты труда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вопросам оплаты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4. Охрана труда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предписания по технике</w:t>
            </w:r>
            <w:r>
              <w:br/>
            </w:r>
            <w:r>
              <w:rPr>
                <w:rFonts w:ascii="Times New Roman"/>
                <w:b w:val="false"/>
                <w:i w:val="false"/>
                <w:color w:val="000000"/>
                <w:sz w:val="20"/>
              </w:rPr>
              <w:t>
безопасности; документы (справки,</w:t>
            </w:r>
            <w:r>
              <w:br/>
            </w:r>
            <w:r>
              <w:rPr>
                <w:rFonts w:ascii="Times New Roman"/>
                <w:b w:val="false"/>
                <w:i w:val="false"/>
                <w:color w:val="000000"/>
                <w:sz w:val="20"/>
              </w:rPr>
              <w:t>
докладные записки, отчеты) об их</w:t>
            </w:r>
            <w:r>
              <w:br/>
            </w:r>
            <w:r>
              <w:rPr>
                <w:rFonts w:ascii="Times New Roman"/>
                <w:b w:val="false"/>
                <w:i w:val="false"/>
                <w:color w:val="000000"/>
                <w:sz w:val="20"/>
              </w:rPr>
              <w:t>
выполнении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улучшения условий, охраны</w:t>
            </w:r>
            <w:r>
              <w:br/>
            </w:r>
            <w:r>
              <w:rPr>
                <w:rFonts w:ascii="Times New Roman"/>
                <w:b w:val="false"/>
                <w:i w:val="false"/>
                <w:color w:val="000000"/>
                <w:sz w:val="20"/>
              </w:rPr>
              <w:t>
труда, техники безопасности и</w:t>
            </w:r>
            <w:r>
              <w:br/>
            </w:r>
            <w:r>
              <w:rPr>
                <w:rFonts w:ascii="Times New Roman"/>
                <w:b w:val="false"/>
                <w:i w:val="false"/>
                <w:color w:val="000000"/>
                <w:sz w:val="20"/>
              </w:rPr>
              <w:t>
санитарно-оздоровительных</w:t>
            </w:r>
            <w:r>
              <w:br/>
            </w:r>
            <w:r>
              <w:rPr>
                <w:rFonts w:ascii="Times New Roman"/>
                <w:b w:val="false"/>
                <w:i w:val="false"/>
                <w:color w:val="000000"/>
                <w:sz w:val="20"/>
              </w:rPr>
              <w:t>
мероприятий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разработке и ходе</w:t>
            </w:r>
            <w:r>
              <w:br/>
            </w:r>
            <w:r>
              <w:rPr>
                <w:rFonts w:ascii="Times New Roman"/>
                <w:b w:val="false"/>
                <w:i w:val="false"/>
                <w:color w:val="000000"/>
                <w:sz w:val="20"/>
              </w:rPr>
              <w:t>
выполнения планов улучшения условий,</w:t>
            </w:r>
            <w:r>
              <w:br/>
            </w:r>
            <w:r>
              <w:rPr>
                <w:rFonts w:ascii="Times New Roman"/>
                <w:b w:val="false"/>
                <w:i w:val="false"/>
                <w:color w:val="000000"/>
                <w:sz w:val="20"/>
              </w:rPr>
              <w:t>
охраны труда, техники безопасности и</w:t>
            </w:r>
            <w:r>
              <w:br/>
            </w:r>
            <w:r>
              <w:rPr>
                <w:rFonts w:ascii="Times New Roman"/>
                <w:b w:val="false"/>
                <w:i w:val="false"/>
                <w:color w:val="000000"/>
                <w:sz w:val="20"/>
              </w:rPr>
              <w:t>
санитарно-оздоровительных</w:t>
            </w:r>
            <w:r>
              <w:br/>
            </w:r>
            <w:r>
              <w:rPr>
                <w:rFonts w:ascii="Times New Roman"/>
                <w:b w:val="false"/>
                <w:i w:val="false"/>
                <w:color w:val="000000"/>
                <w:sz w:val="20"/>
              </w:rPr>
              <w:t>
мероприятий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предложения,</w:t>
            </w:r>
            <w:r>
              <w:br/>
            </w:r>
            <w:r>
              <w:rPr>
                <w:rFonts w:ascii="Times New Roman"/>
                <w:b w:val="false"/>
                <w:i w:val="false"/>
                <w:color w:val="000000"/>
                <w:sz w:val="20"/>
              </w:rPr>
              <w:t>
обоснования, рекомендации) о</w:t>
            </w:r>
            <w:r>
              <w:br/>
            </w:r>
            <w:r>
              <w:rPr>
                <w:rFonts w:ascii="Times New Roman"/>
                <w:b w:val="false"/>
                <w:i w:val="false"/>
                <w:color w:val="000000"/>
                <w:sz w:val="20"/>
              </w:rPr>
              <w:t>
состоянии и мерах по улучшению</w:t>
            </w:r>
            <w:r>
              <w:br/>
            </w:r>
            <w:r>
              <w:rPr>
                <w:rFonts w:ascii="Times New Roman"/>
                <w:b w:val="false"/>
                <w:i w:val="false"/>
                <w:color w:val="000000"/>
                <w:sz w:val="20"/>
              </w:rPr>
              <w:t>
условий и охраны труда, техники</w:t>
            </w:r>
            <w:r>
              <w:br/>
            </w:r>
            <w:r>
              <w:rPr>
                <w:rFonts w:ascii="Times New Roman"/>
                <w:b w:val="false"/>
                <w:i w:val="false"/>
                <w:color w:val="000000"/>
                <w:sz w:val="20"/>
              </w:rPr>
              <w:t>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справки,</w:t>
            </w:r>
            <w:r>
              <w:br/>
            </w:r>
            <w:r>
              <w:rPr>
                <w:rFonts w:ascii="Times New Roman"/>
                <w:b w:val="false"/>
                <w:i w:val="false"/>
                <w:color w:val="000000"/>
                <w:sz w:val="20"/>
              </w:rPr>
              <w:t>
информации) о результатах проверок</w:t>
            </w:r>
            <w:r>
              <w:br/>
            </w:r>
            <w:r>
              <w:rPr>
                <w:rFonts w:ascii="Times New Roman"/>
                <w:b w:val="false"/>
                <w:i w:val="false"/>
                <w:color w:val="000000"/>
                <w:sz w:val="20"/>
              </w:rPr>
              <w:t>
состояния охраны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справки, доклады, отчеты, акты,</w:t>
            </w:r>
            <w:r>
              <w:br/>
            </w:r>
            <w:r>
              <w:rPr>
                <w:rFonts w:ascii="Times New Roman"/>
                <w:b w:val="false"/>
                <w:i w:val="false"/>
                <w:color w:val="000000"/>
                <w:sz w:val="20"/>
              </w:rPr>
              <w:t>
переписка) о состоянии условий и</w:t>
            </w:r>
            <w:r>
              <w:br/>
            </w:r>
            <w:r>
              <w:rPr>
                <w:rFonts w:ascii="Times New Roman"/>
                <w:b w:val="false"/>
                <w:i w:val="false"/>
                <w:color w:val="000000"/>
                <w:sz w:val="20"/>
              </w:rPr>
              <w:t>
применении труда женщин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производств, профессий и</w:t>
            </w:r>
            <w:r>
              <w:br/>
            </w:r>
            <w:r>
              <w:rPr>
                <w:rFonts w:ascii="Times New Roman"/>
                <w:b w:val="false"/>
                <w:i w:val="false"/>
                <w:color w:val="000000"/>
                <w:sz w:val="20"/>
              </w:rPr>
              <w:t>
работ с тяжелыми и вредными</w:t>
            </w:r>
            <w:r>
              <w:br/>
            </w:r>
            <w:r>
              <w:rPr>
                <w:rFonts w:ascii="Times New Roman"/>
                <w:b w:val="false"/>
                <w:i w:val="false"/>
                <w:color w:val="000000"/>
                <w:sz w:val="20"/>
              </w:rPr>
              <w:t>
условиями труда, на которых</w:t>
            </w:r>
            <w:r>
              <w:br/>
            </w:r>
            <w:r>
              <w:rPr>
                <w:rFonts w:ascii="Times New Roman"/>
                <w:b w:val="false"/>
                <w:i w:val="false"/>
                <w:color w:val="000000"/>
                <w:sz w:val="20"/>
              </w:rPr>
              <w:t>
запрещается применение труда женщин: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(Перечень) производств,</w:t>
            </w:r>
            <w:r>
              <w:br/>
            </w:r>
            <w:r>
              <w:rPr>
                <w:rFonts w:ascii="Times New Roman"/>
                <w:b w:val="false"/>
                <w:i w:val="false"/>
                <w:color w:val="000000"/>
                <w:sz w:val="20"/>
              </w:rPr>
              <w:t>
цехов, профессий и должностей с</w:t>
            </w:r>
            <w:r>
              <w:br/>
            </w:r>
            <w:r>
              <w:rPr>
                <w:rFonts w:ascii="Times New Roman"/>
                <w:b w:val="false"/>
                <w:i w:val="false"/>
                <w:color w:val="000000"/>
                <w:sz w:val="20"/>
              </w:rPr>
              <w:t>
вредными (особо вредными) и (или)</w:t>
            </w:r>
            <w:r>
              <w:br/>
            </w:r>
            <w:r>
              <w:rPr>
                <w:rFonts w:ascii="Times New Roman"/>
                <w:b w:val="false"/>
                <w:i w:val="false"/>
                <w:color w:val="000000"/>
                <w:sz w:val="20"/>
              </w:rPr>
              <w:t>
тяжелыми (особо тяжелыми), опасными</w:t>
            </w:r>
            <w:r>
              <w:br/>
            </w:r>
            <w:r>
              <w:rPr>
                <w:rFonts w:ascii="Times New Roman"/>
                <w:b w:val="false"/>
                <w:i w:val="false"/>
                <w:color w:val="000000"/>
                <w:sz w:val="20"/>
              </w:rPr>
              <w:t>
(особо опасными) условиями труда,</w:t>
            </w:r>
            <w:r>
              <w:br/>
            </w:r>
            <w:r>
              <w:rPr>
                <w:rFonts w:ascii="Times New Roman"/>
                <w:b w:val="false"/>
                <w:i w:val="false"/>
                <w:color w:val="000000"/>
                <w:sz w:val="20"/>
              </w:rPr>
              <w:t>
работа в которых дает право на</w:t>
            </w:r>
            <w:r>
              <w:br/>
            </w:r>
            <w:r>
              <w:rPr>
                <w:rFonts w:ascii="Times New Roman"/>
                <w:b w:val="false"/>
                <w:i w:val="false"/>
                <w:color w:val="000000"/>
                <w:sz w:val="20"/>
              </w:rPr>
              <w:t>
ежегодный оплачиваемый</w:t>
            </w:r>
            <w:r>
              <w:br/>
            </w:r>
            <w:r>
              <w:rPr>
                <w:rFonts w:ascii="Times New Roman"/>
                <w:b w:val="false"/>
                <w:i w:val="false"/>
                <w:color w:val="000000"/>
                <w:sz w:val="20"/>
              </w:rPr>
              <w:t>
дополнительный трудовой отпуск и</w:t>
            </w:r>
            <w:r>
              <w:br/>
            </w:r>
            <w:r>
              <w:rPr>
                <w:rFonts w:ascii="Times New Roman"/>
                <w:b w:val="false"/>
                <w:i w:val="false"/>
                <w:color w:val="000000"/>
                <w:sz w:val="20"/>
              </w:rPr>
              <w:t>
сокращенную продолжительность</w:t>
            </w:r>
            <w:r>
              <w:br/>
            </w:r>
            <w:r>
              <w:rPr>
                <w:rFonts w:ascii="Times New Roman"/>
                <w:b w:val="false"/>
                <w:i w:val="false"/>
                <w:color w:val="000000"/>
                <w:sz w:val="20"/>
              </w:rPr>
              <w:t>
рабочего времени: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работающих на производстве с</w:t>
            </w:r>
            <w:r>
              <w:br/>
            </w:r>
            <w:r>
              <w:rPr>
                <w:rFonts w:ascii="Times New Roman"/>
                <w:b w:val="false"/>
                <w:i w:val="false"/>
                <w:color w:val="000000"/>
                <w:sz w:val="20"/>
              </w:rPr>
              <w:t>
вредными (особо вредными) и (или)</w:t>
            </w:r>
            <w:r>
              <w:br/>
            </w:r>
            <w:r>
              <w:rPr>
                <w:rFonts w:ascii="Times New Roman"/>
                <w:b w:val="false"/>
                <w:i w:val="false"/>
                <w:color w:val="000000"/>
                <w:sz w:val="20"/>
              </w:rPr>
              <w:t>
тяжелыми (особо тяжелыми), опасными</w:t>
            </w:r>
            <w:r>
              <w:br/>
            </w:r>
            <w:r>
              <w:rPr>
                <w:rFonts w:ascii="Times New Roman"/>
                <w:b w:val="false"/>
                <w:i w:val="false"/>
                <w:color w:val="000000"/>
                <w:sz w:val="20"/>
              </w:rPr>
              <w:t>
(особо опасными) условиями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Табели и наряды работников,</w:t>
            </w:r>
            <w:r>
              <w:br/>
            </w:r>
            <w:r>
              <w:rPr>
                <w:rFonts w:ascii="Times New Roman"/>
                <w:b w:val="false"/>
                <w:i w:val="false"/>
                <w:color w:val="000000"/>
                <w:sz w:val="20"/>
              </w:rPr>
              <w:t>
работающих на вредных (особо</w:t>
            </w:r>
            <w:r>
              <w:br/>
            </w:r>
            <w:r>
              <w:rPr>
                <w:rFonts w:ascii="Times New Roman"/>
                <w:b w:val="false"/>
                <w:i w:val="false"/>
                <w:color w:val="000000"/>
                <w:sz w:val="20"/>
              </w:rPr>
              <w:t>
вредных) и (или) тяжелых (особо</w:t>
            </w:r>
            <w:r>
              <w:br/>
            </w:r>
            <w:r>
              <w:rPr>
                <w:rFonts w:ascii="Times New Roman"/>
                <w:b w:val="false"/>
                <w:i w:val="false"/>
                <w:color w:val="000000"/>
                <w:sz w:val="20"/>
              </w:rPr>
              <w:t>
тяжелых), опасных (особо опасных)</w:t>
            </w:r>
            <w:r>
              <w:br/>
            </w:r>
            <w:r>
              <w:rPr>
                <w:rFonts w:ascii="Times New Roman"/>
                <w:b w:val="false"/>
                <w:i w:val="false"/>
                <w:color w:val="000000"/>
                <w:sz w:val="20"/>
              </w:rPr>
              <w:t>
производствах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(сообщения, заявления,</w:t>
            </w:r>
            <w:r>
              <w:br/>
            </w:r>
            <w:r>
              <w:rPr>
                <w:rFonts w:ascii="Times New Roman"/>
                <w:b w:val="false"/>
                <w:i w:val="false"/>
                <w:color w:val="000000"/>
                <w:sz w:val="20"/>
              </w:rPr>
              <w:t>
заключения, сведения, планы-схемы,</w:t>
            </w:r>
            <w:r>
              <w:br/>
            </w:r>
            <w:r>
              <w:rPr>
                <w:rFonts w:ascii="Times New Roman"/>
                <w:b w:val="false"/>
                <w:i w:val="false"/>
                <w:color w:val="000000"/>
                <w:sz w:val="20"/>
              </w:rPr>
              <w:t>
фотоснимки, выписки, акты о</w:t>
            </w:r>
            <w:r>
              <w:br/>
            </w:r>
            <w:r>
              <w:rPr>
                <w:rFonts w:ascii="Times New Roman"/>
                <w:b w:val="false"/>
                <w:i w:val="false"/>
                <w:color w:val="000000"/>
                <w:sz w:val="20"/>
              </w:rPr>
              <w:t>
несчастных случаях или иных</w:t>
            </w:r>
            <w:r>
              <w:br/>
            </w:r>
            <w:r>
              <w:rPr>
                <w:rFonts w:ascii="Times New Roman"/>
                <w:b w:val="false"/>
                <w:i w:val="false"/>
                <w:color w:val="000000"/>
                <w:sz w:val="20"/>
              </w:rPr>
              <w:t>
повреждениях здоровья работников,</w:t>
            </w:r>
            <w:r>
              <w:br/>
            </w:r>
            <w:r>
              <w:rPr>
                <w:rFonts w:ascii="Times New Roman"/>
                <w:b w:val="false"/>
                <w:i w:val="false"/>
                <w:color w:val="000000"/>
                <w:sz w:val="20"/>
              </w:rPr>
              <w:t>
акты специальных расследований</w:t>
            </w:r>
            <w:r>
              <w:br/>
            </w:r>
            <w:r>
              <w:rPr>
                <w:rFonts w:ascii="Times New Roman"/>
                <w:b w:val="false"/>
                <w:i w:val="false"/>
                <w:color w:val="000000"/>
                <w:sz w:val="20"/>
              </w:rPr>
              <w:t>
несчастных случаев, протоколы</w:t>
            </w:r>
            <w:r>
              <w:br/>
            </w:r>
            <w:r>
              <w:rPr>
                <w:rFonts w:ascii="Times New Roman"/>
                <w:b w:val="false"/>
                <w:i w:val="false"/>
                <w:color w:val="000000"/>
                <w:sz w:val="20"/>
              </w:rPr>
              <w:t>
опросов, переписка и другие) по</w:t>
            </w:r>
            <w:r>
              <w:br/>
            </w:r>
            <w:r>
              <w:rPr>
                <w:rFonts w:ascii="Times New Roman"/>
                <w:b w:val="false"/>
                <w:i w:val="false"/>
                <w:color w:val="000000"/>
                <w:sz w:val="20"/>
              </w:rPr>
              <w:t>
расследованиям (специальным</w:t>
            </w:r>
            <w:r>
              <w:br/>
            </w:r>
            <w:r>
              <w:rPr>
                <w:rFonts w:ascii="Times New Roman"/>
                <w:b w:val="false"/>
                <w:i w:val="false"/>
                <w:color w:val="000000"/>
                <w:sz w:val="20"/>
              </w:rPr>
              <w:t>
расследованиям) несчастных случаев и</w:t>
            </w:r>
            <w:r>
              <w:br/>
            </w:r>
            <w:r>
              <w:rPr>
                <w:rFonts w:ascii="Times New Roman"/>
                <w:b w:val="false"/>
                <w:i w:val="false"/>
                <w:color w:val="000000"/>
                <w:sz w:val="20"/>
              </w:rPr>
              <w:t>
иных повреждений здоровья</w:t>
            </w:r>
            <w:r>
              <w:br/>
            </w:r>
            <w:r>
              <w:rPr>
                <w:rFonts w:ascii="Times New Roman"/>
                <w:b w:val="false"/>
                <w:i w:val="false"/>
                <w:color w:val="000000"/>
                <w:sz w:val="20"/>
              </w:rPr>
              <w:t>
работников, связанных с трудовой</w:t>
            </w:r>
            <w:r>
              <w:br/>
            </w:r>
            <w:r>
              <w:rPr>
                <w:rFonts w:ascii="Times New Roman"/>
                <w:b w:val="false"/>
                <w:i w:val="false"/>
                <w:color w:val="000000"/>
                <w:sz w:val="20"/>
              </w:rPr>
              <w:t>
деятельностью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расследований несчастных</w:t>
            </w:r>
            <w:r>
              <w:br/>
            </w:r>
            <w:r>
              <w:rPr>
                <w:rFonts w:ascii="Times New Roman"/>
                <w:b w:val="false"/>
                <w:i w:val="false"/>
                <w:color w:val="000000"/>
                <w:sz w:val="20"/>
              </w:rPr>
              <w:t>
случаев в пути следования на работу</w:t>
            </w:r>
            <w:r>
              <w:br/>
            </w:r>
            <w:r>
              <w:rPr>
                <w:rFonts w:ascii="Times New Roman"/>
                <w:b w:val="false"/>
                <w:i w:val="false"/>
                <w:color w:val="000000"/>
                <w:sz w:val="20"/>
              </w:rPr>
              <w:t>
или с работы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списки,</w:t>
            </w:r>
            <w:r>
              <w:br/>
            </w:r>
            <w:r>
              <w:rPr>
                <w:rFonts w:ascii="Times New Roman"/>
                <w:b w:val="false"/>
                <w:i w:val="false"/>
                <w:color w:val="000000"/>
                <w:sz w:val="20"/>
              </w:rPr>
              <w:t>
переписка) об обучении работников</w:t>
            </w:r>
            <w:r>
              <w:br/>
            </w:r>
            <w:r>
              <w:rPr>
                <w:rFonts w:ascii="Times New Roman"/>
                <w:b w:val="false"/>
                <w:i w:val="false"/>
                <w:color w:val="000000"/>
                <w:sz w:val="20"/>
              </w:rPr>
              <w:t>
технике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аттестации по технике</w:t>
            </w:r>
            <w:r>
              <w:br/>
            </w:r>
            <w:r>
              <w:rPr>
                <w:rFonts w:ascii="Times New Roman"/>
                <w:b w:val="false"/>
                <w:i w:val="false"/>
                <w:color w:val="000000"/>
                <w:sz w:val="20"/>
              </w:rPr>
              <w:t>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книги учета: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профилактических работ по технике</w:t>
            </w:r>
            <w:r>
              <w:br/>
            </w:r>
            <w:r>
              <w:rPr>
                <w:rFonts w:ascii="Times New Roman"/>
                <w:b w:val="false"/>
                <w:i w:val="false"/>
                <w:color w:val="000000"/>
                <w:sz w:val="20"/>
              </w:rPr>
              <w:t>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инструктажа по технике</w:t>
            </w:r>
            <w:r>
              <w:br/>
            </w:r>
            <w:r>
              <w:rPr>
                <w:rFonts w:ascii="Times New Roman"/>
                <w:b w:val="false"/>
                <w:i w:val="false"/>
                <w:color w:val="000000"/>
                <w:sz w:val="20"/>
              </w:rPr>
              <w:t>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проведения аттестации по технике</w:t>
            </w:r>
            <w:r>
              <w:br/>
            </w:r>
            <w:r>
              <w:rPr>
                <w:rFonts w:ascii="Times New Roman"/>
                <w:b w:val="false"/>
                <w:i w:val="false"/>
                <w:color w:val="000000"/>
                <w:sz w:val="20"/>
              </w:rPr>
              <w:t>
безопасности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регистрации несчастных</w:t>
            </w:r>
            <w:r>
              <w:br/>
            </w:r>
            <w:r>
              <w:rPr>
                <w:rFonts w:ascii="Times New Roman"/>
                <w:b w:val="false"/>
                <w:i w:val="false"/>
                <w:color w:val="000000"/>
                <w:sz w:val="20"/>
              </w:rPr>
              <w:t>
случаев, связанных с трудовой</w:t>
            </w:r>
            <w:r>
              <w:br/>
            </w:r>
            <w:r>
              <w:rPr>
                <w:rFonts w:ascii="Times New Roman"/>
                <w:b w:val="false"/>
                <w:i w:val="false"/>
                <w:color w:val="000000"/>
                <w:sz w:val="20"/>
              </w:rPr>
              <w:t>
деятельностью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протоколы,</w:t>
            </w:r>
            <w:r>
              <w:br/>
            </w:r>
            <w:r>
              <w:rPr>
                <w:rFonts w:ascii="Times New Roman"/>
                <w:b w:val="false"/>
                <w:i w:val="false"/>
                <w:color w:val="000000"/>
                <w:sz w:val="20"/>
              </w:rPr>
              <w:t>
справки, заключения, анализы,</w:t>
            </w:r>
            <w:r>
              <w:br/>
            </w:r>
            <w:r>
              <w:rPr>
                <w:rFonts w:ascii="Times New Roman"/>
                <w:b w:val="false"/>
                <w:i w:val="false"/>
                <w:color w:val="000000"/>
                <w:sz w:val="20"/>
              </w:rPr>
              <w:t>
переписка) о вредных (особо вредных)</w:t>
            </w:r>
            <w:r>
              <w:br/>
            </w:r>
            <w:r>
              <w:rPr>
                <w:rFonts w:ascii="Times New Roman"/>
                <w:b w:val="false"/>
                <w:i w:val="false"/>
                <w:color w:val="000000"/>
                <w:sz w:val="20"/>
              </w:rPr>
              <w:t>
и (или) тяжелых (особо тяжелых),</w:t>
            </w:r>
            <w:r>
              <w:br/>
            </w:r>
            <w:r>
              <w:rPr>
                <w:rFonts w:ascii="Times New Roman"/>
                <w:b w:val="false"/>
                <w:i w:val="false"/>
                <w:color w:val="000000"/>
                <w:sz w:val="20"/>
              </w:rPr>
              <w:t>
опасных (особо опасных) условиях</w:t>
            </w:r>
            <w:r>
              <w:br/>
            </w:r>
            <w:r>
              <w:rPr>
                <w:rFonts w:ascii="Times New Roman"/>
                <w:b w:val="false"/>
                <w:i w:val="false"/>
                <w:color w:val="000000"/>
                <w:sz w:val="20"/>
              </w:rPr>
              <w:t>
труда, травматизме и</w:t>
            </w:r>
            <w:r>
              <w:br/>
            </w:r>
            <w:r>
              <w:rPr>
                <w:rFonts w:ascii="Times New Roman"/>
                <w:b w:val="false"/>
                <w:i w:val="false"/>
                <w:color w:val="000000"/>
                <w:sz w:val="20"/>
              </w:rPr>
              <w:t>
профессиональных заболеваниях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записки,</w:t>
            </w:r>
            <w:r>
              <w:br/>
            </w:r>
            <w:r>
              <w:rPr>
                <w:rFonts w:ascii="Times New Roman"/>
                <w:b w:val="false"/>
                <w:i w:val="false"/>
                <w:color w:val="000000"/>
                <w:sz w:val="20"/>
              </w:rPr>
              <w:t>
заключения, переписка) о сокращении</w:t>
            </w:r>
            <w:r>
              <w:br/>
            </w:r>
            <w:r>
              <w:rPr>
                <w:rFonts w:ascii="Times New Roman"/>
                <w:b w:val="false"/>
                <w:i w:val="false"/>
                <w:color w:val="000000"/>
                <w:sz w:val="20"/>
              </w:rPr>
              <w:t>
продолжительности рабочего дня в</w:t>
            </w:r>
            <w:r>
              <w:br/>
            </w:r>
            <w:r>
              <w:rPr>
                <w:rFonts w:ascii="Times New Roman"/>
                <w:b w:val="false"/>
                <w:i w:val="false"/>
                <w:color w:val="000000"/>
                <w:sz w:val="20"/>
              </w:rPr>
              <w:t>
связи с вредными (особо вредными) и</w:t>
            </w:r>
            <w:r>
              <w:br/>
            </w:r>
            <w:r>
              <w:rPr>
                <w:rFonts w:ascii="Times New Roman"/>
                <w:b w:val="false"/>
                <w:i w:val="false"/>
                <w:color w:val="000000"/>
                <w:sz w:val="20"/>
              </w:rPr>
              <w:t>
(или) тяжелыми (особо тяжелыми),</w:t>
            </w:r>
            <w:r>
              <w:br/>
            </w:r>
            <w:r>
              <w:rPr>
                <w:rFonts w:ascii="Times New Roman"/>
                <w:b w:val="false"/>
                <w:i w:val="false"/>
                <w:color w:val="000000"/>
                <w:sz w:val="20"/>
              </w:rPr>
              <w:t>
опасными (особо опасными) условиями</w:t>
            </w:r>
            <w:r>
              <w:br/>
            </w:r>
            <w:r>
              <w:rPr>
                <w:rFonts w:ascii="Times New Roman"/>
                <w:b w:val="false"/>
                <w:i w:val="false"/>
                <w:color w:val="000000"/>
                <w:sz w:val="20"/>
              </w:rPr>
              <w:t>
труда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(постановления, акты,</w:t>
            </w:r>
            <w:r>
              <w:br/>
            </w:r>
            <w:r>
              <w:rPr>
                <w:rFonts w:ascii="Times New Roman"/>
                <w:b w:val="false"/>
                <w:i w:val="false"/>
                <w:color w:val="000000"/>
                <w:sz w:val="20"/>
              </w:rPr>
              <w:t>
доклады, справки) о санитарном</w:t>
            </w:r>
            <w:r>
              <w:br/>
            </w:r>
            <w:r>
              <w:rPr>
                <w:rFonts w:ascii="Times New Roman"/>
                <w:b w:val="false"/>
                <w:i w:val="false"/>
                <w:color w:val="000000"/>
                <w:sz w:val="20"/>
              </w:rPr>
              <w:t>
состоянии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учета и регистрации</w:t>
            </w:r>
            <w:r>
              <w:br/>
            </w:r>
            <w:r>
              <w:rPr>
                <w:rFonts w:ascii="Times New Roman"/>
                <w:b w:val="false"/>
                <w:i w:val="false"/>
                <w:color w:val="000000"/>
                <w:sz w:val="20"/>
              </w:rPr>
              <w:t>
административных взысканий и</w:t>
            </w:r>
            <w:r>
              <w:br/>
            </w:r>
            <w:r>
              <w:rPr>
                <w:rFonts w:ascii="Times New Roman"/>
                <w:b w:val="false"/>
                <w:i w:val="false"/>
                <w:color w:val="000000"/>
                <w:sz w:val="20"/>
              </w:rPr>
              <w:t>
исполнения предписаний о нарушениях</w:t>
            </w:r>
            <w:r>
              <w:br/>
            </w:r>
            <w:r>
              <w:rPr>
                <w:rFonts w:ascii="Times New Roman"/>
                <w:b w:val="false"/>
                <w:i w:val="false"/>
                <w:color w:val="000000"/>
                <w:sz w:val="20"/>
              </w:rPr>
              <w:t>
санитарных норм и правил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(списки, перечни,</w:t>
            </w:r>
            <w:r>
              <w:br/>
            </w:r>
            <w:r>
              <w:rPr>
                <w:rFonts w:ascii="Times New Roman"/>
                <w:b w:val="false"/>
                <w:i w:val="false"/>
                <w:color w:val="000000"/>
                <w:sz w:val="20"/>
              </w:rPr>
              <w:t>
переписка) о проведении</w:t>
            </w:r>
            <w:r>
              <w:br/>
            </w:r>
            <w:r>
              <w:rPr>
                <w:rFonts w:ascii="Times New Roman"/>
                <w:b w:val="false"/>
                <w:i w:val="false"/>
                <w:color w:val="000000"/>
                <w:sz w:val="20"/>
              </w:rPr>
              <w:t>
профилактических, гигиенических</w:t>
            </w:r>
            <w:r>
              <w:br/>
            </w:r>
            <w:r>
              <w:rPr>
                <w:rFonts w:ascii="Times New Roman"/>
                <w:b w:val="false"/>
                <w:i w:val="false"/>
                <w:color w:val="000000"/>
                <w:sz w:val="20"/>
              </w:rPr>
              <w:t>
мероприятий, медицинских осмотров</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7. Кадровое обеспечение</w:t>
            </w:r>
            <w:r>
              <w:br/>
            </w:r>
            <w:r>
              <w:rPr>
                <w:rFonts w:ascii="Times New Roman"/>
                <w:b/>
                <w:i w:val="false"/>
                <w:color w:val="000000"/>
                <w:sz w:val="20"/>
              </w:rPr>
              <w:t>
Глава 1. Прием, перемещение и увольнение работников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сводки, справки,</w:t>
            </w:r>
            <w:r>
              <w:br/>
            </w:r>
            <w:r>
              <w:rPr>
                <w:rFonts w:ascii="Times New Roman"/>
                <w:b w:val="false"/>
                <w:i w:val="false"/>
                <w:color w:val="000000"/>
                <w:sz w:val="20"/>
              </w:rPr>
              <w:t>
сведения) о состоянии и проверке</w:t>
            </w:r>
            <w:r>
              <w:br/>
            </w:r>
            <w:r>
              <w:rPr>
                <w:rFonts w:ascii="Times New Roman"/>
                <w:b w:val="false"/>
                <w:i w:val="false"/>
                <w:color w:val="000000"/>
                <w:sz w:val="20"/>
              </w:rPr>
              <w:t>
работы с кадрами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приеме, проверке,</w:t>
            </w:r>
            <w:r>
              <w:br/>
            </w:r>
            <w:r>
              <w:rPr>
                <w:rFonts w:ascii="Times New Roman"/>
                <w:b w:val="false"/>
                <w:i w:val="false"/>
                <w:color w:val="000000"/>
                <w:sz w:val="20"/>
              </w:rPr>
              <w:t>
распределении, перемещении, учете</w:t>
            </w:r>
            <w:r>
              <w:br/>
            </w:r>
            <w:r>
              <w:rPr>
                <w:rFonts w:ascii="Times New Roman"/>
                <w:b w:val="false"/>
                <w:i w:val="false"/>
                <w:color w:val="000000"/>
                <w:sz w:val="20"/>
              </w:rPr>
              <w:t>
кадров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сведения,</w:t>
            </w:r>
            <w:r>
              <w:br/>
            </w:r>
            <w:r>
              <w:rPr>
                <w:rFonts w:ascii="Times New Roman"/>
                <w:b w:val="false"/>
                <w:i w:val="false"/>
                <w:color w:val="000000"/>
                <w:sz w:val="20"/>
              </w:rPr>
              <w:t>
переписка) о потребности в</w:t>
            </w:r>
            <w:r>
              <w:br/>
            </w:r>
            <w:r>
              <w:rPr>
                <w:rFonts w:ascii="Times New Roman"/>
                <w:b w:val="false"/>
                <w:i w:val="false"/>
                <w:color w:val="000000"/>
                <w:sz w:val="20"/>
              </w:rPr>
              <w:t>
работниках, сокращении</w:t>
            </w:r>
            <w:r>
              <w:br/>
            </w:r>
            <w:r>
              <w:rPr>
                <w:rFonts w:ascii="Times New Roman"/>
                <w:b w:val="false"/>
                <w:i w:val="false"/>
                <w:color w:val="000000"/>
                <w:sz w:val="20"/>
              </w:rPr>
              <w:t>
(высвобождении) работников</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Трудовые договоры, контракты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br/>
            </w:r>
            <w:r>
              <w:rPr>
                <w:rFonts w:ascii="Times New Roman"/>
                <w:b w:val="false"/>
                <w:i w:val="false"/>
                <w:color w:val="000000"/>
                <w:sz w:val="20"/>
              </w:rPr>
              <w:t>
минус</w:t>
            </w:r>
            <w:r>
              <w:br/>
            </w:r>
            <w:r>
              <w:rPr>
                <w:rFonts w:ascii="Times New Roman"/>
                <w:b w:val="false"/>
                <w:i w:val="false"/>
                <w:color w:val="000000"/>
                <w:sz w:val="20"/>
              </w:rPr>
              <w:t>
возраст</w:t>
            </w:r>
            <w:r>
              <w:br/>
            </w:r>
            <w:r>
              <w:rPr>
                <w:rFonts w:ascii="Times New Roman"/>
                <w:b w:val="false"/>
                <w:i w:val="false"/>
                <w:color w:val="000000"/>
                <w:sz w:val="20"/>
              </w:rPr>
              <w:t>
работника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Хранятся в</w:t>
            </w:r>
            <w:r>
              <w:br/>
            </w:r>
            <w:r>
              <w:rPr>
                <w:rFonts w:ascii="Times New Roman"/>
                <w:b w:val="false"/>
                <w:i w:val="false"/>
                <w:color w:val="000000"/>
                <w:sz w:val="20"/>
              </w:rPr>
              <w:t>
составе</w:t>
            </w:r>
            <w:r>
              <w:br/>
            </w:r>
            <w:r>
              <w:rPr>
                <w:rFonts w:ascii="Times New Roman"/>
                <w:b w:val="false"/>
                <w:i w:val="false"/>
                <w:color w:val="000000"/>
                <w:sz w:val="20"/>
              </w:rPr>
              <w:t>
личных дел</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Личные дела (заявления,</w:t>
            </w:r>
            <w:r>
              <w:br/>
            </w:r>
            <w:r>
              <w:rPr>
                <w:rFonts w:ascii="Times New Roman"/>
                <w:b w:val="false"/>
                <w:i w:val="false"/>
                <w:color w:val="000000"/>
                <w:sz w:val="20"/>
              </w:rPr>
              <w:t>
автобиографии, копии и выписки из</w:t>
            </w:r>
            <w:r>
              <w:br/>
            </w:r>
            <w:r>
              <w:rPr>
                <w:rFonts w:ascii="Times New Roman"/>
                <w:b w:val="false"/>
                <w:i w:val="false"/>
                <w:color w:val="000000"/>
                <w:sz w:val="20"/>
              </w:rPr>
              <w:t>
указов, постановлений, приказов,</w:t>
            </w:r>
            <w:r>
              <w:br/>
            </w:r>
            <w:r>
              <w:rPr>
                <w:rFonts w:ascii="Times New Roman"/>
                <w:b w:val="false"/>
                <w:i w:val="false"/>
                <w:color w:val="000000"/>
                <w:sz w:val="20"/>
              </w:rPr>
              <w:t>
распоряжений, копии личных</w:t>
            </w:r>
            <w:r>
              <w:br/>
            </w:r>
            <w:r>
              <w:rPr>
                <w:rFonts w:ascii="Times New Roman"/>
                <w:b w:val="false"/>
                <w:i w:val="false"/>
                <w:color w:val="000000"/>
                <w:sz w:val="20"/>
              </w:rPr>
              <w:t>
документов, характеристики, резюме,</w:t>
            </w:r>
            <w:r>
              <w:br/>
            </w:r>
            <w:r>
              <w:rPr>
                <w:rFonts w:ascii="Times New Roman"/>
                <w:b w:val="false"/>
                <w:i w:val="false"/>
                <w:color w:val="000000"/>
                <w:sz w:val="20"/>
              </w:rPr>
              <w:t>
листки по учету кадров, анкеты,</w:t>
            </w:r>
            <w:r>
              <w:br/>
            </w:r>
            <w:r>
              <w:rPr>
                <w:rFonts w:ascii="Times New Roman"/>
                <w:b w:val="false"/>
                <w:i w:val="false"/>
                <w:color w:val="000000"/>
                <w:sz w:val="20"/>
              </w:rPr>
              <w:t>
послужные списки, аттестационные</w:t>
            </w:r>
            <w:r>
              <w:br/>
            </w:r>
            <w:r>
              <w:rPr>
                <w:rFonts w:ascii="Times New Roman"/>
                <w:b w:val="false"/>
                <w:i w:val="false"/>
                <w:color w:val="000000"/>
                <w:sz w:val="20"/>
              </w:rPr>
              <w:t>
листы и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политических государственных</w:t>
            </w:r>
            <w:r>
              <w:br/>
            </w:r>
            <w:r>
              <w:rPr>
                <w:rFonts w:ascii="Times New Roman"/>
                <w:b w:val="false"/>
                <w:i w:val="false"/>
                <w:color w:val="000000"/>
                <w:sz w:val="20"/>
              </w:rPr>
              <w:t>
служащих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руководителей организаций</w:t>
            </w:r>
            <w:r>
              <w:br/>
            </w:r>
            <w:r>
              <w:rPr>
                <w:rFonts w:ascii="Times New Roman"/>
                <w:b w:val="false"/>
                <w:i w:val="false"/>
                <w:color w:val="000000"/>
                <w:sz w:val="20"/>
              </w:rPr>
              <w:t>
республиканского, областного</w:t>
            </w:r>
            <w:r>
              <w:br/>
            </w:r>
            <w:r>
              <w:rPr>
                <w:rFonts w:ascii="Times New Roman"/>
                <w:b w:val="false"/>
                <w:i w:val="false"/>
                <w:color w:val="000000"/>
                <w:sz w:val="20"/>
              </w:rPr>
              <w:t>
уровней, уровней города</w:t>
            </w:r>
            <w:r>
              <w:br/>
            </w:r>
            <w:r>
              <w:rPr>
                <w:rFonts w:ascii="Times New Roman"/>
                <w:b w:val="false"/>
                <w:i w:val="false"/>
                <w:color w:val="000000"/>
                <w:sz w:val="20"/>
              </w:rPr>
              <w:t>
республиканского значения и столицы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работников, имеющих высшие знаки</w:t>
            </w:r>
            <w:r>
              <w:br/>
            </w:r>
            <w:r>
              <w:rPr>
                <w:rFonts w:ascii="Times New Roman"/>
                <w:b w:val="false"/>
                <w:i w:val="false"/>
                <w:color w:val="000000"/>
                <w:sz w:val="20"/>
              </w:rPr>
              <w:t>
отличия, почетные государственные и</w:t>
            </w:r>
            <w:r>
              <w:br/>
            </w:r>
            <w:r>
              <w:rPr>
                <w:rFonts w:ascii="Times New Roman"/>
                <w:b w:val="false"/>
                <w:i w:val="false"/>
                <w:color w:val="000000"/>
                <w:sz w:val="20"/>
              </w:rPr>
              <w:t>
иные звания, награды, ученые степени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br/>
            </w:r>
            <w:r>
              <w:rPr>
                <w:rFonts w:ascii="Times New Roman"/>
                <w:b w:val="false"/>
                <w:i w:val="false"/>
                <w:color w:val="000000"/>
                <w:sz w:val="20"/>
              </w:rPr>
              <w:t>
минус</w:t>
            </w:r>
            <w:r>
              <w:br/>
            </w:r>
            <w:r>
              <w:rPr>
                <w:rFonts w:ascii="Times New Roman"/>
                <w:b w:val="false"/>
                <w:i w:val="false"/>
                <w:color w:val="000000"/>
                <w:sz w:val="20"/>
              </w:rPr>
              <w:t>
возраст</w:t>
            </w:r>
            <w:r>
              <w:br/>
            </w:r>
            <w:r>
              <w:rPr>
                <w:rFonts w:ascii="Times New Roman"/>
                <w:b w:val="false"/>
                <w:i w:val="false"/>
                <w:color w:val="000000"/>
                <w:sz w:val="20"/>
              </w:rPr>
              <w:t>
работника</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Личные карточки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br/>
            </w:r>
            <w:r>
              <w:rPr>
                <w:rFonts w:ascii="Times New Roman"/>
                <w:b w:val="false"/>
                <w:i w:val="false"/>
                <w:color w:val="000000"/>
                <w:sz w:val="20"/>
              </w:rPr>
              <w:t>
минус</w:t>
            </w:r>
            <w:r>
              <w:br/>
            </w:r>
            <w:r>
              <w:rPr>
                <w:rFonts w:ascii="Times New Roman"/>
                <w:b w:val="false"/>
                <w:i w:val="false"/>
                <w:color w:val="000000"/>
                <w:sz w:val="20"/>
              </w:rPr>
              <w:t>
возраст</w:t>
            </w:r>
            <w:r>
              <w:br/>
            </w:r>
            <w:r>
              <w:rPr>
                <w:rFonts w:ascii="Times New Roman"/>
                <w:b w:val="false"/>
                <w:i w:val="false"/>
                <w:color w:val="000000"/>
                <w:sz w:val="20"/>
              </w:rPr>
              <w:t>
работника</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(анкеты, автобиографии,</w:t>
            </w:r>
            <w:r>
              <w:br/>
            </w:r>
            <w:r>
              <w:rPr>
                <w:rFonts w:ascii="Times New Roman"/>
                <w:b w:val="false"/>
                <w:i w:val="false"/>
                <w:color w:val="000000"/>
                <w:sz w:val="20"/>
              </w:rPr>
              <w:t>
листки по учету кадров, заявления,</w:t>
            </w:r>
            <w:r>
              <w:br/>
            </w:r>
            <w:r>
              <w:rPr>
                <w:rFonts w:ascii="Times New Roman"/>
                <w:b w:val="false"/>
                <w:i w:val="false"/>
                <w:color w:val="000000"/>
                <w:sz w:val="20"/>
              </w:rPr>
              <w:t>
резюме и другие) лиц, не принятых на</w:t>
            </w:r>
            <w:r>
              <w:br/>
            </w:r>
            <w:r>
              <w:rPr>
                <w:rFonts w:ascii="Times New Roman"/>
                <w:b w:val="false"/>
                <w:i w:val="false"/>
                <w:color w:val="000000"/>
                <w:sz w:val="20"/>
              </w:rPr>
              <w:t>
работу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изъятия</w:t>
            </w:r>
            <w:r>
              <w:br/>
            </w:r>
            <w:r>
              <w:rPr>
                <w:rFonts w:ascii="Times New Roman"/>
                <w:b w:val="false"/>
                <w:i w:val="false"/>
                <w:color w:val="000000"/>
                <w:sz w:val="20"/>
              </w:rPr>
              <w:t>
личных</w:t>
            </w:r>
            <w:r>
              <w:br/>
            </w:r>
            <w:r>
              <w:rPr>
                <w:rFonts w:ascii="Times New Roman"/>
                <w:b w:val="false"/>
                <w:i w:val="false"/>
                <w:color w:val="000000"/>
                <w:sz w:val="20"/>
              </w:rPr>
              <w:t>
документов</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Подлинные личные документы (трудовые</w:t>
            </w:r>
            <w:r>
              <w:br/>
            </w:r>
            <w:r>
              <w:rPr>
                <w:rFonts w:ascii="Times New Roman"/>
                <w:b w:val="false"/>
                <w:i w:val="false"/>
                <w:color w:val="000000"/>
                <w:sz w:val="20"/>
              </w:rPr>
              <w:t>
книжки, дипломы, аттестаты,</w:t>
            </w:r>
            <w:r>
              <w:br/>
            </w:r>
            <w:r>
              <w:rPr>
                <w:rFonts w:ascii="Times New Roman"/>
                <w:b w:val="false"/>
                <w:i w:val="false"/>
                <w:color w:val="000000"/>
                <w:sz w:val="20"/>
              </w:rPr>
              <w:t>
удостоверения, свидетельства,</w:t>
            </w:r>
            <w:r>
              <w:br/>
            </w:r>
            <w:r>
              <w:rPr>
                <w:rFonts w:ascii="Times New Roman"/>
                <w:b w:val="false"/>
                <w:i w:val="false"/>
                <w:color w:val="000000"/>
                <w:sz w:val="20"/>
              </w:rPr>
              <w:t>
индивидуальные трудовые договоры)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вост-</w:t>
            </w:r>
            <w:r>
              <w:br/>
            </w:r>
            <w:r>
              <w:rPr>
                <w:rFonts w:ascii="Times New Roman"/>
                <w:b w:val="false"/>
                <w:i w:val="false"/>
                <w:color w:val="000000"/>
                <w:sz w:val="20"/>
              </w:rPr>
              <w:t>
ребования</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Невостре-</w:t>
            </w:r>
            <w:r>
              <w:br/>
            </w:r>
            <w:r>
              <w:rPr>
                <w:rFonts w:ascii="Times New Roman"/>
                <w:b w:val="false"/>
                <w:i w:val="false"/>
                <w:color w:val="000000"/>
                <w:sz w:val="20"/>
              </w:rPr>
              <w:t>
бованные</w:t>
            </w:r>
            <w:r>
              <w:br/>
            </w:r>
            <w:r>
              <w:rPr>
                <w:rFonts w:ascii="Times New Roman"/>
                <w:b w:val="false"/>
                <w:i w:val="false"/>
                <w:color w:val="000000"/>
                <w:sz w:val="20"/>
              </w:rPr>
              <w:t>
– не менее</w:t>
            </w:r>
            <w:r>
              <w:br/>
            </w:r>
            <w:r>
              <w:rPr>
                <w:rFonts w:ascii="Times New Roman"/>
                <w:b w:val="false"/>
                <w:i w:val="false"/>
                <w:color w:val="000000"/>
                <w:sz w:val="20"/>
              </w:rPr>
              <w:t>
50 лет</w:t>
            </w:r>
            <w:r>
              <w:br/>
            </w:r>
            <w:r>
              <w:rPr>
                <w:rFonts w:ascii="Times New Roman"/>
                <w:b w:val="false"/>
                <w:i w:val="false"/>
                <w:color w:val="000000"/>
                <w:sz w:val="20"/>
              </w:rPr>
              <w:t>
(невостре-</w:t>
            </w:r>
            <w:r>
              <w:br/>
            </w:r>
            <w:r>
              <w:rPr>
                <w:rFonts w:ascii="Times New Roman"/>
                <w:b w:val="false"/>
                <w:i w:val="false"/>
                <w:color w:val="000000"/>
                <w:sz w:val="20"/>
              </w:rPr>
              <w:t>
бованные</w:t>
            </w:r>
            <w:r>
              <w:br/>
            </w:r>
            <w:r>
              <w:rPr>
                <w:rFonts w:ascii="Times New Roman"/>
                <w:b w:val="false"/>
                <w:i w:val="false"/>
                <w:color w:val="000000"/>
                <w:sz w:val="20"/>
              </w:rPr>
              <w:t>
трудовые</w:t>
            </w:r>
            <w:r>
              <w:br/>
            </w:r>
            <w:r>
              <w:rPr>
                <w:rFonts w:ascii="Times New Roman"/>
                <w:b w:val="false"/>
                <w:i w:val="false"/>
                <w:color w:val="000000"/>
                <w:sz w:val="20"/>
              </w:rPr>
              <w:t>
книжки –</w:t>
            </w:r>
            <w:r>
              <w:br/>
            </w:r>
            <w:r>
              <w:rPr>
                <w:rFonts w:ascii="Times New Roman"/>
                <w:b w:val="false"/>
                <w:i w:val="false"/>
                <w:color w:val="000000"/>
                <w:sz w:val="20"/>
              </w:rPr>
              <w:t>
10 лет</w:t>
            </w:r>
            <w:r>
              <w:br/>
            </w:r>
            <w:r>
              <w:rPr>
                <w:rFonts w:ascii="Times New Roman"/>
                <w:b w:val="false"/>
                <w:i w:val="false"/>
                <w:color w:val="000000"/>
                <w:sz w:val="20"/>
              </w:rPr>
              <w:t>
после</w:t>
            </w:r>
            <w:r>
              <w:br/>
            </w:r>
            <w:r>
              <w:rPr>
                <w:rFonts w:ascii="Times New Roman"/>
                <w:b w:val="false"/>
                <w:i w:val="false"/>
                <w:color w:val="000000"/>
                <w:sz w:val="20"/>
              </w:rPr>
              <w:t>
достижения</w:t>
            </w:r>
            <w:r>
              <w:br/>
            </w:r>
            <w:r>
              <w:rPr>
                <w:rFonts w:ascii="Times New Roman"/>
                <w:b w:val="false"/>
                <w:i w:val="false"/>
                <w:color w:val="000000"/>
                <w:sz w:val="20"/>
              </w:rPr>
              <w:t>
работником</w:t>
            </w:r>
            <w:r>
              <w:br/>
            </w:r>
            <w:r>
              <w:rPr>
                <w:rFonts w:ascii="Times New Roman"/>
                <w:b w:val="false"/>
                <w:i w:val="false"/>
                <w:color w:val="000000"/>
                <w:sz w:val="20"/>
              </w:rPr>
              <w:t>
общеуста-</w:t>
            </w:r>
            <w:r>
              <w:br/>
            </w:r>
            <w:r>
              <w:rPr>
                <w:rFonts w:ascii="Times New Roman"/>
                <w:b w:val="false"/>
                <w:i w:val="false"/>
                <w:color w:val="000000"/>
                <w:sz w:val="20"/>
              </w:rPr>
              <w:t>
новленного</w:t>
            </w:r>
            <w:r>
              <w:br/>
            </w:r>
            <w:r>
              <w:rPr>
                <w:rFonts w:ascii="Times New Roman"/>
                <w:b w:val="false"/>
                <w:i w:val="false"/>
                <w:color w:val="000000"/>
                <w:sz w:val="20"/>
              </w:rPr>
              <w:t>
пенсионно-</w:t>
            </w:r>
            <w:r>
              <w:br/>
            </w:r>
            <w:r>
              <w:rPr>
                <w:rFonts w:ascii="Times New Roman"/>
                <w:b w:val="false"/>
                <w:i w:val="false"/>
                <w:color w:val="000000"/>
                <w:sz w:val="20"/>
              </w:rPr>
              <w:t>
го</w:t>
            </w:r>
            <w:r>
              <w:br/>
            </w:r>
            <w:r>
              <w:rPr>
                <w:rFonts w:ascii="Times New Roman"/>
                <w:b w:val="false"/>
                <w:i w:val="false"/>
                <w:color w:val="000000"/>
                <w:sz w:val="20"/>
              </w:rPr>
              <w:t>
возраста)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конкурсных</w:t>
            </w:r>
            <w:r>
              <w:br/>
            </w:r>
            <w:r>
              <w:rPr>
                <w:rFonts w:ascii="Times New Roman"/>
                <w:b w:val="false"/>
                <w:i w:val="false"/>
                <w:color w:val="000000"/>
                <w:sz w:val="20"/>
              </w:rPr>
              <w:t>
комиссий по замещению вакантных</w:t>
            </w:r>
            <w:r>
              <w:br/>
            </w:r>
            <w:r>
              <w:rPr>
                <w:rFonts w:ascii="Times New Roman"/>
                <w:b w:val="false"/>
                <w:i w:val="false"/>
                <w:color w:val="000000"/>
                <w:sz w:val="20"/>
              </w:rPr>
              <w:t>
должностей, избранию на должность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(выписки из протоколов,</w:t>
            </w:r>
            <w:r>
              <w:br/>
            </w:r>
            <w:r>
              <w:rPr>
                <w:rFonts w:ascii="Times New Roman"/>
                <w:b w:val="false"/>
                <w:i w:val="false"/>
                <w:color w:val="000000"/>
                <w:sz w:val="20"/>
              </w:rPr>
              <w:t>
списки трудов, отчеты, отзывы)</w:t>
            </w:r>
            <w:r>
              <w:br/>
            </w:r>
            <w:r>
              <w:rPr>
                <w:rFonts w:ascii="Times New Roman"/>
                <w:b w:val="false"/>
                <w:i w:val="false"/>
                <w:color w:val="000000"/>
                <w:sz w:val="20"/>
              </w:rPr>
              <w:t>
конкурсных комиссий по замещению</w:t>
            </w:r>
            <w:r>
              <w:br/>
            </w:r>
            <w:r>
              <w:rPr>
                <w:rFonts w:ascii="Times New Roman"/>
                <w:b w:val="false"/>
                <w:i w:val="false"/>
                <w:color w:val="000000"/>
                <w:sz w:val="20"/>
              </w:rPr>
              <w:t>
вакантных должностей, избранию на</w:t>
            </w:r>
            <w:r>
              <w:br/>
            </w:r>
            <w:r>
              <w:rPr>
                <w:rFonts w:ascii="Times New Roman"/>
                <w:b w:val="false"/>
                <w:i w:val="false"/>
                <w:color w:val="000000"/>
                <w:sz w:val="20"/>
              </w:rPr>
              <w:t>
должность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br/>
            </w:r>
            <w:r>
              <w:rPr>
                <w:rFonts w:ascii="Times New Roman"/>
                <w:b w:val="false"/>
                <w:i w:val="false"/>
                <w:color w:val="000000"/>
                <w:sz w:val="20"/>
              </w:rPr>
              <w:t>
минус</w:t>
            </w:r>
            <w:r>
              <w:br/>
            </w:r>
            <w:r>
              <w:rPr>
                <w:rFonts w:ascii="Times New Roman"/>
                <w:b w:val="false"/>
                <w:i w:val="false"/>
                <w:color w:val="000000"/>
                <w:sz w:val="20"/>
              </w:rPr>
              <w:t>
возраст</w:t>
            </w:r>
            <w:r>
              <w:br/>
            </w:r>
            <w:r>
              <w:rPr>
                <w:rFonts w:ascii="Times New Roman"/>
                <w:b w:val="false"/>
                <w:i w:val="false"/>
                <w:color w:val="000000"/>
                <w:sz w:val="20"/>
              </w:rPr>
              <w:t>
работника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Хранятся в</w:t>
            </w:r>
            <w:r>
              <w:br/>
            </w:r>
            <w:r>
              <w:rPr>
                <w:rFonts w:ascii="Times New Roman"/>
                <w:b w:val="false"/>
                <w:i w:val="false"/>
                <w:color w:val="000000"/>
                <w:sz w:val="20"/>
              </w:rPr>
              <w:t>
составе</w:t>
            </w:r>
            <w:r>
              <w:br/>
            </w:r>
            <w:r>
              <w:rPr>
                <w:rFonts w:ascii="Times New Roman"/>
                <w:b w:val="false"/>
                <w:i w:val="false"/>
                <w:color w:val="000000"/>
                <w:sz w:val="20"/>
              </w:rPr>
              <w:t>
личных дел</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замещении вакантных</w:t>
            </w:r>
            <w:r>
              <w:br/>
            </w:r>
            <w:r>
              <w:rPr>
                <w:rFonts w:ascii="Times New Roman"/>
                <w:b w:val="false"/>
                <w:i w:val="false"/>
                <w:color w:val="000000"/>
                <w:sz w:val="20"/>
              </w:rPr>
              <w:t>
должностей, избрании на должности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Приходно-расходные книги учета</w:t>
            </w:r>
            <w:r>
              <w:br/>
            </w:r>
            <w:r>
              <w:rPr>
                <w:rFonts w:ascii="Times New Roman"/>
                <w:b w:val="false"/>
                <w:i w:val="false"/>
                <w:color w:val="000000"/>
                <w:sz w:val="20"/>
              </w:rPr>
              <w:t>
бланков трудовых книжек и вкладышей</w:t>
            </w:r>
            <w:r>
              <w:br/>
            </w:r>
            <w:r>
              <w:rPr>
                <w:rFonts w:ascii="Times New Roman"/>
                <w:b w:val="false"/>
                <w:i w:val="false"/>
                <w:color w:val="000000"/>
                <w:sz w:val="20"/>
              </w:rPr>
              <w:t>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комиссий по</w:t>
            </w:r>
            <w:r>
              <w:br/>
            </w:r>
            <w:r>
              <w:rPr>
                <w:rFonts w:ascii="Times New Roman"/>
                <w:b w:val="false"/>
                <w:i w:val="false"/>
                <w:color w:val="000000"/>
                <w:sz w:val="20"/>
              </w:rPr>
              <w:t>
установлению трудового стажа</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дисциплинарных</w:t>
            </w:r>
            <w:r>
              <w:br/>
            </w:r>
            <w:r>
              <w:rPr>
                <w:rFonts w:ascii="Times New Roman"/>
                <w:b w:val="false"/>
                <w:i w:val="false"/>
                <w:color w:val="000000"/>
                <w:sz w:val="20"/>
              </w:rPr>
              <w:t>
комиссий (советов); документы к ним</w:t>
            </w:r>
            <w:r>
              <w:br/>
            </w:r>
            <w:r>
              <w:rPr>
                <w:rFonts w:ascii="Times New Roman"/>
                <w:b w:val="false"/>
                <w:i w:val="false"/>
                <w:color w:val="000000"/>
                <w:sz w:val="20"/>
              </w:rPr>
              <w:t>
(решения, предложения, запросы,</w:t>
            </w:r>
            <w:r>
              <w:br/>
            </w:r>
            <w:r>
              <w:rPr>
                <w:rFonts w:ascii="Times New Roman"/>
                <w:b w:val="false"/>
                <w:i w:val="false"/>
                <w:color w:val="000000"/>
                <w:sz w:val="20"/>
              </w:rPr>
              <w:t>
объяснения, поручения, рекомендации,</w:t>
            </w:r>
            <w:r>
              <w:br/>
            </w:r>
            <w:r>
              <w:rPr>
                <w:rFonts w:ascii="Times New Roman"/>
                <w:b w:val="false"/>
                <w:i w:val="false"/>
                <w:color w:val="000000"/>
                <w:sz w:val="20"/>
              </w:rPr>
              <w:t>
переписка и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(штатно-списочный состав)</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инженерно-технических работников</w:t>
            </w:r>
            <w:r>
              <w:br/>
            </w:r>
            <w:r>
              <w:rPr>
                <w:rFonts w:ascii="Times New Roman"/>
                <w:b w:val="false"/>
                <w:i w:val="false"/>
                <w:color w:val="000000"/>
                <w:sz w:val="20"/>
              </w:rPr>
              <w:t>
с высшим и средним специальным</w:t>
            </w:r>
            <w:r>
              <w:br/>
            </w:r>
            <w:r>
              <w:rPr>
                <w:rFonts w:ascii="Times New Roman"/>
                <w:b w:val="false"/>
                <w:i w:val="false"/>
                <w:color w:val="000000"/>
                <w:sz w:val="20"/>
              </w:rPr>
              <w:t>
образованием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молодых специалистов с высшим и</w:t>
            </w:r>
            <w:r>
              <w:br/>
            </w:r>
            <w:r>
              <w:rPr>
                <w:rFonts w:ascii="Times New Roman"/>
                <w:b w:val="false"/>
                <w:i w:val="false"/>
                <w:color w:val="000000"/>
                <w:sz w:val="20"/>
              </w:rPr>
              <w:t>
средним специальным образованием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 защитивших диссертации и</w:t>
            </w:r>
            <w:r>
              <w:br/>
            </w:r>
            <w:r>
              <w:rPr>
                <w:rFonts w:ascii="Times New Roman"/>
                <w:b w:val="false"/>
                <w:i w:val="false"/>
                <w:color w:val="000000"/>
                <w:sz w:val="20"/>
              </w:rPr>
              <w:t>
получивших ученые степени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кандидатов на выдвижение по</w:t>
            </w:r>
            <w:r>
              <w:br/>
            </w:r>
            <w:r>
              <w:rPr>
                <w:rFonts w:ascii="Times New Roman"/>
                <w:b w:val="false"/>
                <w:i w:val="false"/>
                <w:color w:val="000000"/>
                <w:sz w:val="20"/>
              </w:rPr>
              <w:t>
должности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 прошедших аттестацию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участников, инвалидов Великой</w:t>
            </w:r>
            <w:r>
              <w:br/>
            </w:r>
            <w:r>
              <w:rPr>
                <w:rFonts w:ascii="Times New Roman"/>
                <w:b w:val="false"/>
                <w:i w:val="false"/>
                <w:color w:val="000000"/>
                <w:sz w:val="20"/>
              </w:rPr>
              <w:t>
Отечественной войны и лиц,</w:t>
            </w:r>
            <w:r>
              <w:br/>
            </w:r>
            <w:r>
              <w:rPr>
                <w:rFonts w:ascii="Times New Roman"/>
                <w:b w:val="false"/>
                <w:i w:val="false"/>
                <w:color w:val="000000"/>
                <w:sz w:val="20"/>
              </w:rPr>
              <w:t>
приравненных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военнообязанных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оформлении командировок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учете призыва и</w:t>
            </w:r>
            <w:r>
              <w:br/>
            </w:r>
            <w:r>
              <w:rPr>
                <w:rFonts w:ascii="Times New Roman"/>
                <w:b w:val="false"/>
                <w:i w:val="false"/>
                <w:color w:val="000000"/>
                <w:sz w:val="20"/>
              </w:rPr>
              <w:t>
отсрочек от призыва военнообязанных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 предоставления отпусков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 (базы данных) к приказам по</w:t>
            </w:r>
            <w:r>
              <w:br/>
            </w:r>
            <w:r>
              <w:rPr>
                <w:rFonts w:ascii="Times New Roman"/>
                <w:b w:val="false"/>
                <w:i w:val="false"/>
                <w:color w:val="000000"/>
                <w:sz w:val="20"/>
              </w:rPr>
              <w:t>
личному составу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карточки учета: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приема, перемещения (перевода),</w:t>
            </w:r>
            <w:r>
              <w:br/>
            </w:r>
            <w:r>
              <w:rPr>
                <w:rFonts w:ascii="Times New Roman"/>
                <w:b w:val="false"/>
                <w:i w:val="false"/>
                <w:color w:val="000000"/>
                <w:sz w:val="20"/>
              </w:rPr>
              <w:t>
увольнения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трудовых договоров, контрактов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командированных и прибывших из</w:t>
            </w:r>
            <w:r>
              <w:br/>
            </w:r>
            <w:r>
              <w:rPr>
                <w:rFonts w:ascii="Times New Roman"/>
                <w:b w:val="false"/>
                <w:i w:val="false"/>
                <w:color w:val="000000"/>
                <w:sz w:val="20"/>
              </w:rPr>
              <w:t>
командировок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военнообязанных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увольнения</w:t>
            </w:r>
            <w:r>
              <w:br/>
            </w:r>
            <w:r>
              <w:rPr>
                <w:rFonts w:ascii="Times New Roman"/>
                <w:b w:val="false"/>
                <w:i w:val="false"/>
                <w:color w:val="000000"/>
                <w:sz w:val="20"/>
              </w:rPr>
              <w:t>
или снятия</w:t>
            </w:r>
            <w:r>
              <w:br/>
            </w:r>
            <w:r>
              <w:rPr>
                <w:rFonts w:ascii="Times New Roman"/>
                <w:b w:val="false"/>
                <w:i w:val="false"/>
                <w:color w:val="000000"/>
                <w:sz w:val="20"/>
              </w:rPr>
              <w:t>
с</w:t>
            </w:r>
            <w:r>
              <w:br/>
            </w:r>
            <w:r>
              <w:rPr>
                <w:rFonts w:ascii="Times New Roman"/>
                <w:b w:val="false"/>
                <w:i w:val="false"/>
                <w:color w:val="000000"/>
                <w:sz w:val="20"/>
              </w:rPr>
              <w:t>
воинского</w:t>
            </w:r>
            <w:r>
              <w:br/>
            </w:r>
            <w:r>
              <w:rPr>
                <w:rFonts w:ascii="Times New Roman"/>
                <w:b w:val="false"/>
                <w:i w:val="false"/>
                <w:color w:val="000000"/>
                <w:sz w:val="20"/>
              </w:rPr>
              <w:t>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личных дел и личных карточек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выдачи командировочных удостоверений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Установление квалификации работников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аттестационных,</w:t>
            </w:r>
            <w:r>
              <w:br/>
            </w:r>
            <w:r>
              <w:rPr>
                <w:rFonts w:ascii="Times New Roman"/>
                <w:b w:val="false"/>
                <w:i w:val="false"/>
                <w:color w:val="000000"/>
                <w:sz w:val="20"/>
              </w:rPr>
              <w:t>
квалификационных комиссий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счетных</w:t>
            </w:r>
            <w:r>
              <w:br/>
            </w:r>
            <w:r>
              <w:rPr>
                <w:rFonts w:ascii="Times New Roman"/>
                <w:b w:val="false"/>
                <w:i w:val="false"/>
                <w:color w:val="000000"/>
                <w:sz w:val="20"/>
              </w:rPr>
              <w:t>
комиссий, бюллетени тайного</w:t>
            </w:r>
            <w:r>
              <w:br/>
            </w:r>
            <w:r>
              <w:rPr>
                <w:rFonts w:ascii="Times New Roman"/>
                <w:b w:val="false"/>
                <w:i w:val="false"/>
                <w:color w:val="000000"/>
                <w:sz w:val="20"/>
              </w:rPr>
              <w:t>
голосования) к протоколам заседаний</w:t>
            </w:r>
            <w:r>
              <w:br/>
            </w:r>
            <w:r>
              <w:rPr>
                <w:rFonts w:ascii="Times New Roman"/>
                <w:b w:val="false"/>
                <w:i w:val="false"/>
                <w:color w:val="000000"/>
                <w:sz w:val="20"/>
              </w:rPr>
              <w:t>
аттестационных, квалификационных</w:t>
            </w:r>
            <w:r>
              <w:br/>
            </w:r>
            <w:r>
              <w:rPr>
                <w:rFonts w:ascii="Times New Roman"/>
                <w:b w:val="false"/>
                <w:i w:val="false"/>
                <w:color w:val="000000"/>
                <w:sz w:val="20"/>
              </w:rPr>
              <w:t>
комиссий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о несогласии с решениями</w:t>
            </w:r>
            <w:r>
              <w:br/>
            </w:r>
            <w:r>
              <w:rPr>
                <w:rFonts w:ascii="Times New Roman"/>
                <w:b w:val="false"/>
                <w:i w:val="false"/>
                <w:color w:val="000000"/>
                <w:sz w:val="20"/>
              </w:rPr>
              <w:t>
аттестационных, квалификационных</w:t>
            </w:r>
            <w:r>
              <w:br/>
            </w:r>
            <w:r>
              <w:rPr>
                <w:rFonts w:ascii="Times New Roman"/>
                <w:b w:val="false"/>
                <w:i w:val="false"/>
                <w:color w:val="000000"/>
                <w:sz w:val="20"/>
              </w:rPr>
              <w:t>
комиссий; документы (справки,</w:t>
            </w:r>
            <w:r>
              <w:br/>
            </w:r>
            <w:r>
              <w:rPr>
                <w:rFonts w:ascii="Times New Roman"/>
                <w:b w:val="false"/>
                <w:i w:val="false"/>
                <w:color w:val="000000"/>
                <w:sz w:val="20"/>
              </w:rPr>
              <w:t>
заключения) об их рассмотрении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(тесты, итоговые сводки,</w:t>
            </w:r>
            <w:r>
              <w:br/>
            </w:r>
            <w:r>
              <w:rPr>
                <w:rFonts w:ascii="Times New Roman"/>
                <w:b w:val="false"/>
                <w:i w:val="false"/>
                <w:color w:val="000000"/>
                <w:sz w:val="20"/>
              </w:rPr>
              <w:t>
ведомости, переписка и другие) о</w:t>
            </w:r>
            <w:r>
              <w:br/>
            </w:r>
            <w:r>
              <w:rPr>
                <w:rFonts w:ascii="Times New Roman"/>
                <w:b w:val="false"/>
                <w:i w:val="false"/>
                <w:color w:val="000000"/>
                <w:sz w:val="20"/>
              </w:rPr>
              <w:t>
проведении аттестации, установлении</w:t>
            </w:r>
            <w:r>
              <w:br/>
            </w:r>
            <w:r>
              <w:rPr>
                <w:rFonts w:ascii="Times New Roman"/>
                <w:b w:val="false"/>
                <w:i w:val="false"/>
                <w:color w:val="000000"/>
                <w:sz w:val="20"/>
              </w:rPr>
              <w:t>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 проведения аттестации,</w:t>
            </w:r>
            <w:r>
              <w:br/>
            </w:r>
            <w:r>
              <w:rPr>
                <w:rFonts w:ascii="Times New Roman"/>
                <w:b w:val="false"/>
                <w:i w:val="false"/>
                <w:color w:val="000000"/>
                <w:sz w:val="20"/>
              </w:rPr>
              <w:t>
установления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3. Профессиональная подготовка</w:t>
            </w:r>
            <w:r>
              <w:br/>
            </w:r>
            <w:r>
              <w:rPr>
                <w:rFonts w:ascii="Times New Roman"/>
                <w:b/>
                <w:i w:val="false"/>
                <w:color w:val="000000"/>
                <w:sz w:val="20"/>
              </w:rPr>
              <w:t>
и повышение квалификации работников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справки,</w:t>
            </w:r>
            <w:r>
              <w:br/>
            </w:r>
            <w:r>
              <w:rPr>
                <w:rFonts w:ascii="Times New Roman"/>
                <w:b w:val="false"/>
                <w:i w:val="false"/>
                <w:color w:val="000000"/>
                <w:sz w:val="20"/>
              </w:rPr>
              <w:t>
расчеты, докладные записки,</w:t>
            </w:r>
            <w:r>
              <w:br/>
            </w:r>
            <w:r>
              <w:rPr>
                <w:rFonts w:ascii="Times New Roman"/>
                <w:b w:val="false"/>
                <w:i w:val="false"/>
                <w:color w:val="000000"/>
                <w:sz w:val="20"/>
              </w:rPr>
              <w:t>
переписка и другие) о подготовке,</w:t>
            </w:r>
            <w:r>
              <w:br/>
            </w:r>
            <w:r>
              <w:rPr>
                <w:rFonts w:ascii="Times New Roman"/>
                <w:b w:val="false"/>
                <w:i w:val="false"/>
                <w:color w:val="000000"/>
                <w:sz w:val="20"/>
              </w:rPr>
              <w:t>
переподготовке работников, обучении</w:t>
            </w:r>
            <w:r>
              <w:br/>
            </w:r>
            <w:r>
              <w:rPr>
                <w:rFonts w:ascii="Times New Roman"/>
                <w:b w:val="false"/>
                <w:i w:val="false"/>
                <w:color w:val="000000"/>
                <w:sz w:val="20"/>
              </w:rPr>
              <w:t>
вторым профессиям, повышении</w:t>
            </w:r>
            <w:r>
              <w:br/>
            </w:r>
            <w:r>
              <w:rPr>
                <w:rFonts w:ascii="Times New Roman"/>
                <w:b w:val="false"/>
                <w:i w:val="false"/>
                <w:color w:val="000000"/>
                <w:sz w:val="20"/>
              </w:rPr>
              <w:t>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Образовательные программы: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планы, программы: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Учебно-методические пособия: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(проекты, отзывы,</w:t>
            </w:r>
            <w:r>
              <w:br/>
            </w:r>
            <w:r>
              <w:rPr>
                <w:rFonts w:ascii="Times New Roman"/>
                <w:b w:val="false"/>
                <w:i w:val="false"/>
                <w:color w:val="000000"/>
                <w:sz w:val="20"/>
              </w:rPr>
              <w:t>
заключения) о разработке учебных</w:t>
            </w:r>
            <w:r>
              <w:br/>
            </w:r>
            <w:r>
              <w:rPr>
                <w:rFonts w:ascii="Times New Roman"/>
                <w:b w:val="false"/>
                <w:i w:val="false"/>
                <w:color w:val="000000"/>
                <w:sz w:val="20"/>
              </w:rPr>
              <w:t>
пособий, планов, программ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организации курсов</w:t>
            </w:r>
            <w:r>
              <w:br/>
            </w:r>
            <w:r>
              <w:rPr>
                <w:rFonts w:ascii="Times New Roman"/>
                <w:b w:val="false"/>
                <w:i w:val="false"/>
                <w:color w:val="000000"/>
                <w:sz w:val="20"/>
              </w:rPr>
              <w:t>
повышения квалификации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об обучении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 работы курсов повышения</w:t>
            </w:r>
            <w:r>
              <w:br/>
            </w:r>
            <w:r>
              <w:rPr>
                <w:rFonts w:ascii="Times New Roman"/>
                <w:b w:val="false"/>
                <w:i w:val="false"/>
                <w:color w:val="000000"/>
                <w:sz w:val="20"/>
              </w:rPr>
              <w:t>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учебных занятий курсов</w:t>
            </w:r>
            <w:r>
              <w:br/>
            </w:r>
            <w:r>
              <w:rPr>
                <w:rFonts w:ascii="Times New Roman"/>
                <w:b w:val="false"/>
                <w:i w:val="false"/>
                <w:color w:val="000000"/>
                <w:sz w:val="20"/>
              </w:rPr>
              <w:t>
повышения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Ведомости учета часов работы</w:t>
            </w:r>
            <w:r>
              <w:br/>
            </w:r>
            <w:r>
              <w:rPr>
                <w:rFonts w:ascii="Times New Roman"/>
                <w:b w:val="false"/>
                <w:i w:val="false"/>
                <w:color w:val="000000"/>
                <w:sz w:val="20"/>
              </w:rPr>
              <w:t>
преподавателей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почасовой оплаты труда</w:t>
            </w:r>
            <w:r>
              <w:br/>
            </w:r>
            <w:r>
              <w:rPr>
                <w:rFonts w:ascii="Times New Roman"/>
                <w:b w:val="false"/>
                <w:i w:val="false"/>
                <w:color w:val="000000"/>
                <w:sz w:val="20"/>
              </w:rPr>
              <w:t>
преподавателей и консультантов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(расписания, планы,</w:t>
            </w:r>
            <w:r>
              <w:br/>
            </w:r>
            <w:r>
              <w:rPr>
                <w:rFonts w:ascii="Times New Roman"/>
                <w:b w:val="false"/>
                <w:i w:val="false"/>
                <w:color w:val="000000"/>
                <w:sz w:val="20"/>
              </w:rPr>
              <w:t>
графики) о проведении занятий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(представления, списки,</w:t>
            </w:r>
            <w:r>
              <w:br/>
            </w:r>
            <w:r>
              <w:rPr>
                <w:rFonts w:ascii="Times New Roman"/>
                <w:b w:val="false"/>
                <w:i w:val="false"/>
                <w:color w:val="000000"/>
                <w:sz w:val="20"/>
              </w:rPr>
              <w:t>
характеристики, переписка) о</w:t>
            </w:r>
            <w:r>
              <w:br/>
            </w:r>
            <w:r>
              <w:rPr>
                <w:rFonts w:ascii="Times New Roman"/>
                <w:b w:val="false"/>
                <w:i w:val="false"/>
                <w:color w:val="000000"/>
                <w:sz w:val="20"/>
              </w:rPr>
              <w:t>
начислении стипендий обучающимся</w:t>
            </w:r>
            <w:r>
              <w:br/>
            </w:r>
            <w:r>
              <w:rPr>
                <w:rFonts w:ascii="Times New Roman"/>
                <w:b w:val="false"/>
                <w:i w:val="false"/>
                <w:color w:val="000000"/>
                <w:sz w:val="20"/>
              </w:rPr>
              <w:t>
работникам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ведомости распределения по</w:t>
            </w:r>
            <w:r>
              <w:br/>
            </w:r>
            <w:r>
              <w:rPr>
                <w:rFonts w:ascii="Times New Roman"/>
                <w:b w:val="false"/>
                <w:i w:val="false"/>
                <w:color w:val="000000"/>
                <w:sz w:val="20"/>
              </w:rPr>
              <w:t>
профилю обучения слушателей курсов</w:t>
            </w:r>
            <w:r>
              <w:br/>
            </w:r>
            <w:r>
              <w:rPr>
                <w:rFonts w:ascii="Times New Roman"/>
                <w:b w:val="false"/>
                <w:i w:val="false"/>
                <w:color w:val="000000"/>
                <w:sz w:val="20"/>
              </w:rPr>
              <w:t>
повышения квалификации,</w:t>
            </w:r>
            <w:r>
              <w:br/>
            </w:r>
            <w:r>
              <w:rPr>
                <w:rFonts w:ascii="Times New Roman"/>
                <w:b w:val="false"/>
                <w:i w:val="false"/>
                <w:color w:val="000000"/>
                <w:sz w:val="20"/>
              </w:rPr>
              <w:t>
профессионального обучения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окончания</w:t>
            </w:r>
            <w:r>
              <w:br/>
            </w:r>
            <w:r>
              <w:rPr>
                <w:rFonts w:ascii="Times New Roman"/>
                <w:b w:val="false"/>
                <w:i w:val="false"/>
                <w:color w:val="000000"/>
                <w:sz w:val="20"/>
              </w:rPr>
              <w:t>
обучения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лиц, окончивших курсы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профессионального обучения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регистрации выдачи</w:t>
            </w:r>
            <w:r>
              <w:br/>
            </w:r>
            <w:r>
              <w:rPr>
                <w:rFonts w:ascii="Times New Roman"/>
                <w:b w:val="false"/>
                <w:i w:val="false"/>
                <w:color w:val="000000"/>
                <w:sz w:val="20"/>
              </w:rPr>
              <w:t>
дипломов, аттестатов, свидетельств и</w:t>
            </w:r>
            <w:r>
              <w:br/>
            </w:r>
            <w:r>
              <w:rPr>
                <w:rFonts w:ascii="Times New Roman"/>
                <w:b w:val="false"/>
                <w:i w:val="false"/>
                <w:color w:val="000000"/>
                <w:sz w:val="20"/>
              </w:rPr>
              <w:t>
удостоверений о подготовке,</w:t>
            </w:r>
            <w:r>
              <w:br/>
            </w:r>
            <w:r>
              <w:rPr>
                <w:rFonts w:ascii="Times New Roman"/>
                <w:b w:val="false"/>
                <w:i w:val="false"/>
                <w:color w:val="000000"/>
                <w:sz w:val="20"/>
              </w:rPr>
              <w:t>
переподготовке работников, обучении</w:t>
            </w:r>
            <w:r>
              <w:br/>
            </w:r>
            <w:r>
              <w:rPr>
                <w:rFonts w:ascii="Times New Roman"/>
                <w:b w:val="false"/>
                <w:i w:val="false"/>
                <w:color w:val="000000"/>
                <w:sz w:val="20"/>
              </w:rPr>
              <w:t>
вторым профессиям, повышении</w:t>
            </w:r>
            <w:r>
              <w:br/>
            </w:r>
            <w:r>
              <w:rPr>
                <w:rFonts w:ascii="Times New Roman"/>
                <w:b w:val="false"/>
                <w:i w:val="false"/>
                <w:color w:val="000000"/>
                <w:sz w:val="20"/>
              </w:rPr>
              <w:t>
квалификации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4. Награждение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(представления,</w:t>
            </w:r>
            <w:r>
              <w:br/>
            </w:r>
            <w:r>
              <w:rPr>
                <w:rFonts w:ascii="Times New Roman"/>
                <w:b w:val="false"/>
                <w:i w:val="false"/>
                <w:color w:val="000000"/>
                <w:sz w:val="20"/>
              </w:rPr>
              <w:t>
ходатайства, наградные листы,</w:t>
            </w:r>
            <w:r>
              <w:br/>
            </w:r>
            <w:r>
              <w:rPr>
                <w:rFonts w:ascii="Times New Roman"/>
                <w:b w:val="false"/>
                <w:i w:val="false"/>
                <w:color w:val="000000"/>
                <w:sz w:val="20"/>
              </w:rPr>
              <w:t>
выписки из указов, постановлений и</w:t>
            </w:r>
            <w:r>
              <w:br/>
            </w:r>
            <w:r>
              <w:rPr>
                <w:rFonts w:ascii="Times New Roman"/>
                <w:b w:val="false"/>
                <w:i w:val="false"/>
                <w:color w:val="000000"/>
                <w:sz w:val="20"/>
              </w:rPr>
              <w:t>
другие) о представлении к</w:t>
            </w:r>
            <w:r>
              <w:br/>
            </w:r>
            <w:r>
              <w:rPr>
                <w:rFonts w:ascii="Times New Roman"/>
                <w:b w:val="false"/>
                <w:i w:val="false"/>
                <w:color w:val="000000"/>
                <w:sz w:val="20"/>
              </w:rPr>
              <w:t>
награждению государственными</w:t>
            </w:r>
            <w:r>
              <w:br/>
            </w:r>
            <w:r>
              <w:rPr>
                <w:rFonts w:ascii="Times New Roman"/>
                <w:b w:val="false"/>
                <w:i w:val="false"/>
                <w:color w:val="000000"/>
                <w:sz w:val="20"/>
              </w:rPr>
              <w:t>
наградами Республики Казахстан,</w:t>
            </w:r>
            <w:r>
              <w:br/>
            </w:r>
            <w:r>
              <w:rPr>
                <w:rFonts w:ascii="Times New Roman"/>
                <w:b w:val="false"/>
                <w:i w:val="false"/>
                <w:color w:val="000000"/>
                <w:sz w:val="20"/>
              </w:rPr>
              <w:t>
ведомственными наградами, присвоению</w:t>
            </w:r>
            <w:r>
              <w:br/>
            </w:r>
            <w:r>
              <w:rPr>
                <w:rFonts w:ascii="Times New Roman"/>
                <w:b w:val="false"/>
                <w:i w:val="false"/>
                <w:color w:val="000000"/>
                <w:sz w:val="20"/>
              </w:rPr>
              <w:t>
званий, присуждению премий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Учетные карточки (базы данных)</w:t>
            </w:r>
            <w:r>
              <w:br/>
            </w:r>
            <w:r>
              <w:rPr>
                <w:rFonts w:ascii="Times New Roman"/>
                <w:b w:val="false"/>
                <w:i w:val="false"/>
                <w:color w:val="000000"/>
                <w:sz w:val="20"/>
              </w:rPr>
              <w:t>
награжденных лиц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Ходатайства о выдаче дубликатов</w:t>
            </w:r>
            <w:r>
              <w:br/>
            </w:r>
            <w:r>
              <w:rPr>
                <w:rFonts w:ascii="Times New Roman"/>
                <w:b w:val="false"/>
                <w:i w:val="false"/>
                <w:color w:val="000000"/>
                <w:sz w:val="20"/>
              </w:rPr>
              <w:t>
документов к государственным</w:t>
            </w:r>
            <w:r>
              <w:br/>
            </w:r>
            <w:r>
              <w:rPr>
                <w:rFonts w:ascii="Times New Roman"/>
                <w:b w:val="false"/>
                <w:i w:val="false"/>
                <w:color w:val="000000"/>
                <w:sz w:val="20"/>
              </w:rPr>
              <w:t>
наградам взамен утраченных;</w:t>
            </w:r>
            <w:r>
              <w:br/>
            </w:r>
            <w:r>
              <w:rPr>
                <w:rFonts w:ascii="Times New Roman"/>
                <w:b w:val="false"/>
                <w:i w:val="false"/>
                <w:color w:val="000000"/>
                <w:sz w:val="20"/>
              </w:rPr>
              <w:t>
документы (заявления, справки,</w:t>
            </w:r>
            <w:r>
              <w:br/>
            </w:r>
            <w:r>
              <w:rPr>
                <w:rFonts w:ascii="Times New Roman"/>
                <w:b w:val="false"/>
                <w:i w:val="false"/>
                <w:color w:val="000000"/>
                <w:sz w:val="20"/>
              </w:rPr>
              <w:t>
решения и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награждении работников,</w:t>
            </w:r>
            <w:r>
              <w:br/>
            </w:r>
            <w:r>
              <w:rPr>
                <w:rFonts w:ascii="Times New Roman"/>
                <w:b w:val="false"/>
                <w:i w:val="false"/>
                <w:color w:val="000000"/>
                <w:sz w:val="20"/>
              </w:rPr>
              <w:t>
присвоении почетных званий,</w:t>
            </w:r>
            <w:r>
              <w:br/>
            </w:r>
            <w:r>
              <w:rPr>
                <w:rFonts w:ascii="Times New Roman"/>
                <w:b w:val="false"/>
                <w:i w:val="false"/>
                <w:color w:val="000000"/>
                <w:sz w:val="20"/>
              </w:rPr>
              <w:t>
присуждении премий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8. Экономические, научные, культурные связи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1. Организация экономических,</w:t>
            </w:r>
            <w:r>
              <w:br/>
            </w:r>
            <w:r>
              <w:rPr>
                <w:rFonts w:ascii="Times New Roman"/>
                <w:b/>
                <w:i w:val="false"/>
                <w:color w:val="000000"/>
                <w:sz w:val="20"/>
              </w:rPr>
              <w:t>
научных и культурных связей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Уставы, положения международных</w:t>
            </w:r>
            <w:r>
              <w:br/>
            </w:r>
            <w:r>
              <w:rPr>
                <w:rFonts w:ascii="Times New Roman"/>
                <w:b w:val="false"/>
                <w:i w:val="false"/>
                <w:color w:val="000000"/>
                <w:sz w:val="20"/>
              </w:rPr>
              <w:t>
организаций (объединений), членами</w:t>
            </w:r>
            <w:r>
              <w:br/>
            </w:r>
            <w:r>
              <w:rPr>
                <w:rFonts w:ascii="Times New Roman"/>
                <w:b w:val="false"/>
                <w:i w:val="false"/>
                <w:color w:val="000000"/>
                <w:sz w:val="20"/>
              </w:rPr>
              <w:t>
которых является организация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заявления,</w:t>
            </w:r>
            <w:r>
              <w:br/>
            </w:r>
            <w:r>
              <w:rPr>
                <w:rFonts w:ascii="Times New Roman"/>
                <w:b w:val="false"/>
                <w:i w:val="false"/>
                <w:color w:val="000000"/>
                <w:sz w:val="20"/>
              </w:rPr>
              <w:t>
докладные записки, переписка) о</w:t>
            </w:r>
            <w:r>
              <w:br/>
            </w:r>
            <w:r>
              <w:rPr>
                <w:rFonts w:ascii="Times New Roman"/>
                <w:b w:val="false"/>
                <w:i w:val="false"/>
                <w:color w:val="000000"/>
                <w:sz w:val="20"/>
              </w:rPr>
              <w:t>
вступлении в международные</w:t>
            </w:r>
            <w:r>
              <w:br/>
            </w:r>
            <w:r>
              <w:rPr>
                <w:rFonts w:ascii="Times New Roman"/>
                <w:b w:val="false"/>
                <w:i w:val="false"/>
                <w:color w:val="000000"/>
                <w:sz w:val="20"/>
              </w:rPr>
              <w:t>
организации (объединения)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решения,</w:t>
            </w:r>
            <w:r>
              <w:br/>
            </w:r>
            <w:r>
              <w:rPr>
                <w:rFonts w:ascii="Times New Roman"/>
                <w:b w:val="false"/>
                <w:i w:val="false"/>
                <w:color w:val="000000"/>
                <w:sz w:val="20"/>
              </w:rPr>
              <w:t>
предложения, доклады, справки) об</w:t>
            </w:r>
            <w:r>
              <w:br/>
            </w:r>
            <w:r>
              <w:rPr>
                <w:rFonts w:ascii="Times New Roman"/>
                <w:b w:val="false"/>
                <w:i w:val="false"/>
                <w:color w:val="000000"/>
                <w:sz w:val="20"/>
              </w:rPr>
              <w:t>
экономических, научных, культурных</w:t>
            </w:r>
            <w:r>
              <w:br/>
            </w:r>
            <w:r>
              <w:rPr>
                <w:rFonts w:ascii="Times New Roman"/>
                <w:b w:val="false"/>
                <w:i w:val="false"/>
                <w:color w:val="000000"/>
                <w:sz w:val="20"/>
              </w:rPr>
              <w:t>
связях с другими организациями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планы</w:t>
            </w:r>
            <w:r>
              <w:br/>
            </w:r>
            <w:r>
              <w:rPr>
                <w:rFonts w:ascii="Times New Roman"/>
                <w:b w:val="false"/>
                <w:i w:val="false"/>
                <w:color w:val="000000"/>
                <w:sz w:val="20"/>
              </w:rPr>
              <w:t>
проведения встреч, графики, заявки,</w:t>
            </w:r>
            <w:r>
              <w:br/>
            </w:r>
            <w:r>
              <w:rPr>
                <w:rFonts w:ascii="Times New Roman"/>
                <w:b w:val="false"/>
                <w:i w:val="false"/>
                <w:color w:val="000000"/>
                <w:sz w:val="20"/>
              </w:rPr>
              <w:t>
переписка) об организации приема и</w:t>
            </w:r>
            <w:r>
              <w:br/>
            </w:r>
            <w:r>
              <w:rPr>
                <w:rFonts w:ascii="Times New Roman"/>
                <w:b w:val="false"/>
                <w:i w:val="false"/>
                <w:color w:val="000000"/>
                <w:sz w:val="20"/>
              </w:rPr>
              <w:t>
пребывания представителей</w:t>
            </w:r>
            <w:r>
              <w:br/>
            </w:r>
            <w:r>
              <w:rPr>
                <w:rFonts w:ascii="Times New Roman"/>
                <w:b w:val="false"/>
                <w:i w:val="false"/>
                <w:color w:val="000000"/>
                <w:sz w:val="20"/>
              </w:rPr>
              <w:t>
организаций иностранных государств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(указания, задания,</w:t>
            </w:r>
            <w:r>
              <w:br/>
            </w:r>
            <w:r>
              <w:rPr>
                <w:rFonts w:ascii="Times New Roman"/>
                <w:b w:val="false"/>
                <w:i w:val="false"/>
                <w:color w:val="000000"/>
                <w:sz w:val="20"/>
              </w:rPr>
              <w:t>
рекомендации) представителям</w:t>
            </w:r>
            <w:r>
              <w:br/>
            </w:r>
            <w:r>
              <w:rPr>
                <w:rFonts w:ascii="Times New Roman"/>
                <w:b w:val="false"/>
                <w:i w:val="false"/>
                <w:color w:val="000000"/>
                <w:sz w:val="20"/>
              </w:rPr>
              <w:t>
организации по ведению встреч</w:t>
            </w:r>
            <w:r>
              <w:br/>
            </w:r>
            <w:r>
              <w:rPr>
                <w:rFonts w:ascii="Times New Roman"/>
                <w:b w:val="false"/>
                <w:i w:val="false"/>
                <w:color w:val="000000"/>
                <w:sz w:val="20"/>
              </w:rPr>
              <w:t>
(переговоров)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встреч,</w:t>
            </w:r>
            <w:r>
              <w:br/>
            </w:r>
            <w:r>
              <w:rPr>
                <w:rFonts w:ascii="Times New Roman"/>
                <w:b w:val="false"/>
                <w:i w:val="false"/>
                <w:color w:val="000000"/>
                <w:sz w:val="20"/>
              </w:rPr>
              <w:t>
переговоров, тексты выступлений,</w:t>
            </w:r>
            <w:r>
              <w:br/>
            </w:r>
            <w:r>
              <w:rPr>
                <w:rFonts w:ascii="Times New Roman"/>
                <w:b w:val="false"/>
                <w:i w:val="false"/>
                <w:color w:val="000000"/>
                <w:sz w:val="20"/>
              </w:rPr>
              <w:t>
записи бесед) о приеме</w:t>
            </w:r>
            <w:r>
              <w:br/>
            </w:r>
            <w:r>
              <w:rPr>
                <w:rFonts w:ascii="Times New Roman"/>
                <w:b w:val="false"/>
                <w:i w:val="false"/>
                <w:color w:val="000000"/>
                <w:sz w:val="20"/>
              </w:rPr>
              <w:t>
представителей организаций</w:t>
            </w:r>
            <w:r>
              <w:br/>
            </w:r>
            <w:r>
              <w:rPr>
                <w:rFonts w:ascii="Times New Roman"/>
                <w:b w:val="false"/>
                <w:i w:val="false"/>
                <w:color w:val="000000"/>
                <w:sz w:val="20"/>
              </w:rPr>
              <w:t>
иностранных государств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справки,</w:t>
            </w:r>
            <w:r>
              <w:br/>
            </w:r>
            <w:r>
              <w:rPr>
                <w:rFonts w:ascii="Times New Roman"/>
                <w:b w:val="false"/>
                <w:i w:val="false"/>
                <w:color w:val="000000"/>
                <w:sz w:val="20"/>
              </w:rPr>
              <w:t>
информации, сведения) о проведении</w:t>
            </w:r>
            <w:r>
              <w:br/>
            </w:r>
            <w:r>
              <w:rPr>
                <w:rFonts w:ascii="Times New Roman"/>
                <w:b w:val="false"/>
                <w:i w:val="false"/>
                <w:color w:val="000000"/>
                <w:sz w:val="20"/>
              </w:rPr>
              <w:t>
встреч (переговоров) с</w:t>
            </w:r>
            <w:r>
              <w:br/>
            </w:r>
            <w:r>
              <w:rPr>
                <w:rFonts w:ascii="Times New Roman"/>
                <w:b w:val="false"/>
                <w:i w:val="false"/>
                <w:color w:val="000000"/>
                <w:sz w:val="20"/>
              </w:rPr>
              <w:t>
представителями других организаций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карточки учета посещений</w:t>
            </w:r>
            <w:r>
              <w:br/>
            </w:r>
            <w:r>
              <w:rPr>
                <w:rFonts w:ascii="Times New Roman"/>
                <w:b w:val="false"/>
                <w:i w:val="false"/>
                <w:color w:val="000000"/>
                <w:sz w:val="20"/>
              </w:rPr>
              <w:t>
организации представителями</w:t>
            </w:r>
            <w:r>
              <w:br/>
            </w:r>
            <w:r>
              <w:rPr>
                <w:rFonts w:ascii="Times New Roman"/>
                <w:b w:val="false"/>
                <w:i w:val="false"/>
                <w:color w:val="000000"/>
                <w:sz w:val="20"/>
              </w:rPr>
              <w:t>
иностранных организаций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Осуществление экономических,</w:t>
            </w:r>
            <w:r>
              <w:br/>
            </w:r>
            <w:r>
              <w:rPr>
                <w:rFonts w:ascii="Times New Roman"/>
                <w:b/>
                <w:i w:val="false"/>
                <w:color w:val="000000"/>
                <w:sz w:val="20"/>
              </w:rPr>
              <w:t>
научных и культурных связей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соглашения, меморандумы,</w:t>
            </w:r>
            <w:r>
              <w:br/>
            </w:r>
            <w:r>
              <w:rPr>
                <w:rFonts w:ascii="Times New Roman"/>
                <w:b w:val="false"/>
                <w:i w:val="false"/>
                <w:color w:val="000000"/>
                <w:sz w:val="20"/>
              </w:rPr>
              <w:t>
контракты, протоколы намерений об</w:t>
            </w:r>
            <w:r>
              <w:br/>
            </w:r>
            <w:r>
              <w:rPr>
                <w:rFonts w:ascii="Times New Roman"/>
                <w:b w:val="false"/>
                <w:i w:val="false"/>
                <w:color w:val="000000"/>
                <w:sz w:val="20"/>
              </w:rPr>
              <w:t>
экономических, научных, культурных</w:t>
            </w:r>
            <w:r>
              <w:br/>
            </w:r>
            <w:r>
              <w:rPr>
                <w:rFonts w:ascii="Times New Roman"/>
                <w:b w:val="false"/>
                <w:i w:val="false"/>
                <w:color w:val="000000"/>
                <w:sz w:val="20"/>
              </w:rPr>
              <w:t>
связях; документы (особые условия,</w:t>
            </w:r>
            <w:r>
              <w:br/>
            </w:r>
            <w:r>
              <w:rPr>
                <w:rFonts w:ascii="Times New Roman"/>
                <w:b w:val="false"/>
                <w:i w:val="false"/>
                <w:color w:val="000000"/>
                <w:sz w:val="20"/>
              </w:rPr>
              <w:t>
протоколы разногласий, обоснования,</w:t>
            </w:r>
            <w:r>
              <w:br/>
            </w:r>
            <w:r>
              <w:rPr>
                <w:rFonts w:ascii="Times New Roman"/>
                <w:b w:val="false"/>
                <w:i w:val="false"/>
                <w:color w:val="000000"/>
                <w:sz w:val="20"/>
              </w:rPr>
              <w:t>
правовые заключения и другие) к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(проекты, предложения,</w:t>
            </w:r>
            <w:r>
              <w:br/>
            </w:r>
            <w:r>
              <w:rPr>
                <w:rFonts w:ascii="Times New Roman"/>
                <w:b w:val="false"/>
                <w:i w:val="false"/>
                <w:color w:val="000000"/>
                <w:sz w:val="20"/>
              </w:rPr>
              <w:t>
заключения, справки, сведения,</w:t>
            </w:r>
            <w:r>
              <w:br/>
            </w:r>
            <w:r>
              <w:rPr>
                <w:rFonts w:ascii="Times New Roman"/>
                <w:b w:val="false"/>
                <w:i w:val="false"/>
                <w:color w:val="000000"/>
                <w:sz w:val="20"/>
              </w:rPr>
              <w:t>
информации, расчеты) о подготовке</w:t>
            </w:r>
            <w:r>
              <w:br/>
            </w:r>
            <w:r>
              <w:rPr>
                <w:rFonts w:ascii="Times New Roman"/>
                <w:b w:val="false"/>
                <w:i w:val="false"/>
                <w:color w:val="000000"/>
                <w:sz w:val="20"/>
              </w:rPr>
              <w:t>
контрактов, договоров, соглашений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технико-</w:t>
            </w:r>
            <w:r>
              <w:br/>
            </w:r>
            <w:r>
              <w:rPr>
                <w:rFonts w:ascii="Times New Roman"/>
                <w:b w:val="false"/>
                <w:i w:val="false"/>
                <w:color w:val="000000"/>
                <w:sz w:val="20"/>
              </w:rPr>
              <w:t>
экономические обоснования,</w:t>
            </w:r>
            <w:r>
              <w:br/>
            </w:r>
            <w:r>
              <w:rPr>
                <w:rFonts w:ascii="Times New Roman"/>
                <w:b w:val="false"/>
                <w:i w:val="false"/>
                <w:color w:val="000000"/>
                <w:sz w:val="20"/>
              </w:rPr>
              <w:t>
заключения, справки, сведения) о</w:t>
            </w:r>
            <w:r>
              <w:br/>
            </w:r>
            <w:r>
              <w:rPr>
                <w:rFonts w:ascii="Times New Roman"/>
                <w:b w:val="false"/>
                <w:i w:val="false"/>
                <w:color w:val="000000"/>
                <w:sz w:val="20"/>
              </w:rPr>
              <w:t>
целесообразности сотрудничества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регистрации соглашений,</w:t>
            </w:r>
            <w:r>
              <w:br/>
            </w:r>
            <w:r>
              <w:rPr>
                <w:rFonts w:ascii="Times New Roman"/>
                <w:b w:val="false"/>
                <w:i w:val="false"/>
                <w:color w:val="000000"/>
                <w:sz w:val="20"/>
              </w:rPr>
              <w:t>
договоров, контрактов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(прогнозы, планы)</w:t>
            </w:r>
            <w:r>
              <w:br/>
            </w:r>
            <w:r>
              <w:rPr>
                <w:rFonts w:ascii="Times New Roman"/>
                <w:b w:val="false"/>
                <w:i w:val="false"/>
                <w:color w:val="000000"/>
                <w:sz w:val="20"/>
              </w:rPr>
              <w:t>
установления и развития</w:t>
            </w:r>
            <w:r>
              <w:br/>
            </w:r>
            <w:r>
              <w:rPr>
                <w:rFonts w:ascii="Times New Roman"/>
                <w:b w:val="false"/>
                <w:i w:val="false"/>
                <w:color w:val="000000"/>
                <w:sz w:val="20"/>
              </w:rPr>
              <w:t>
экономических, научных, культурных</w:t>
            </w:r>
            <w:r>
              <w:br/>
            </w:r>
            <w:r>
              <w:rPr>
                <w:rFonts w:ascii="Times New Roman"/>
                <w:b w:val="false"/>
                <w:i w:val="false"/>
                <w:color w:val="000000"/>
                <w:sz w:val="20"/>
              </w:rPr>
              <w:t>
связей: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(предложения,</w:t>
            </w:r>
            <w:r>
              <w:br/>
            </w:r>
            <w:r>
              <w:rPr>
                <w:rFonts w:ascii="Times New Roman"/>
                <w:b w:val="false"/>
                <w:i w:val="false"/>
                <w:color w:val="000000"/>
                <w:sz w:val="20"/>
              </w:rPr>
              <w:t>
рекомендации, расчеты) о разработке</w:t>
            </w:r>
            <w:r>
              <w:br/>
            </w:r>
            <w:r>
              <w:rPr>
                <w:rFonts w:ascii="Times New Roman"/>
                <w:b w:val="false"/>
                <w:i w:val="false"/>
                <w:color w:val="000000"/>
                <w:sz w:val="20"/>
              </w:rPr>
              <w:t>
планов научно-технического,</w:t>
            </w:r>
            <w:r>
              <w:br/>
            </w:r>
            <w:r>
              <w:rPr>
                <w:rFonts w:ascii="Times New Roman"/>
                <w:b w:val="false"/>
                <w:i w:val="false"/>
                <w:color w:val="000000"/>
                <w:sz w:val="20"/>
              </w:rPr>
              <w:t>
экономического, культурного</w:t>
            </w:r>
            <w:r>
              <w:br/>
            </w:r>
            <w:r>
              <w:rPr>
                <w:rFonts w:ascii="Times New Roman"/>
                <w:b w:val="false"/>
                <w:i w:val="false"/>
                <w:color w:val="000000"/>
                <w:sz w:val="20"/>
              </w:rPr>
              <w:t>
сотрудничества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разработке, уточнении,</w:t>
            </w:r>
            <w:r>
              <w:br/>
            </w:r>
            <w:r>
              <w:rPr>
                <w:rFonts w:ascii="Times New Roman"/>
                <w:b w:val="false"/>
                <w:i w:val="false"/>
                <w:color w:val="000000"/>
                <w:sz w:val="20"/>
              </w:rPr>
              <w:t>
изменении планов научно-</w:t>
            </w:r>
            <w:r>
              <w:br/>
            </w:r>
            <w:r>
              <w:rPr>
                <w:rFonts w:ascii="Times New Roman"/>
                <w:b w:val="false"/>
                <w:i w:val="false"/>
                <w:color w:val="000000"/>
                <w:sz w:val="20"/>
              </w:rPr>
              <w:t>
технического, экономического,</w:t>
            </w:r>
            <w:r>
              <w:br/>
            </w:r>
            <w:r>
              <w:rPr>
                <w:rFonts w:ascii="Times New Roman"/>
                <w:b w:val="false"/>
                <w:i w:val="false"/>
                <w:color w:val="000000"/>
                <w:sz w:val="20"/>
              </w:rPr>
              <w:t>
культурного сотрудничества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справки, сведения, информационные</w:t>
            </w:r>
            <w:r>
              <w:br/>
            </w:r>
            <w:r>
              <w:rPr>
                <w:rFonts w:ascii="Times New Roman"/>
                <w:b w:val="false"/>
                <w:i w:val="false"/>
                <w:color w:val="000000"/>
                <w:sz w:val="20"/>
              </w:rPr>
              <w:t>
письма, сообщения, пресс-релизы) о</w:t>
            </w:r>
            <w:r>
              <w:br/>
            </w:r>
            <w:r>
              <w:rPr>
                <w:rFonts w:ascii="Times New Roman"/>
                <w:b w:val="false"/>
                <w:i w:val="false"/>
                <w:color w:val="000000"/>
                <w:sz w:val="20"/>
              </w:rPr>
              <w:t>
выполнении планов научно-</w:t>
            </w:r>
            <w:r>
              <w:br/>
            </w:r>
            <w:r>
              <w:rPr>
                <w:rFonts w:ascii="Times New Roman"/>
                <w:b w:val="false"/>
                <w:i w:val="false"/>
                <w:color w:val="000000"/>
                <w:sz w:val="20"/>
              </w:rPr>
              <w:t>
технического, экономического,</w:t>
            </w:r>
            <w:r>
              <w:br/>
            </w:r>
            <w:r>
              <w:rPr>
                <w:rFonts w:ascii="Times New Roman"/>
                <w:b w:val="false"/>
                <w:i w:val="false"/>
                <w:color w:val="000000"/>
                <w:sz w:val="20"/>
              </w:rPr>
              <w:t>
культурного сотрудничества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(аннотации, предложения,</w:t>
            </w:r>
            <w:r>
              <w:br/>
            </w:r>
            <w:r>
              <w:rPr>
                <w:rFonts w:ascii="Times New Roman"/>
                <w:b w:val="false"/>
                <w:i w:val="false"/>
                <w:color w:val="000000"/>
                <w:sz w:val="20"/>
              </w:rPr>
              <w:t>
расчеты, информации) к грантам,</w:t>
            </w:r>
            <w:r>
              <w:br/>
            </w:r>
            <w:r>
              <w:rPr>
                <w:rFonts w:ascii="Times New Roman"/>
                <w:b w:val="false"/>
                <w:i w:val="false"/>
                <w:color w:val="000000"/>
                <w:sz w:val="20"/>
              </w:rPr>
              <w:t>
инвестиционным проектам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Конъюнктурные обзоры по</w:t>
            </w:r>
            <w:r>
              <w:br/>
            </w:r>
            <w:r>
              <w:rPr>
                <w:rFonts w:ascii="Times New Roman"/>
                <w:b w:val="false"/>
                <w:i w:val="false"/>
                <w:color w:val="000000"/>
                <w:sz w:val="20"/>
              </w:rPr>
              <w:t>
экспортно-импортным поставкам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(заключения, акты,</w:t>
            </w:r>
            <w:r>
              <w:br/>
            </w:r>
            <w:r>
              <w:rPr>
                <w:rFonts w:ascii="Times New Roman"/>
                <w:b w:val="false"/>
                <w:i w:val="false"/>
                <w:color w:val="000000"/>
                <w:sz w:val="20"/>
              </w:rPr>
              <w:t>
справки, технико-экономические</w:t>
            </w:r>
            <w:r>
              <w:br/>
            </w:r>
            <w:r>
              <w:rPr>
                <w:rFonts w:ascii="Times New Roman"/>
                <w:b w:val="false"/>
                <w:i w:val="false"/>
                <w:color w:val="000000"/>
                <w:sz w:val="20"/>
              </w:rPr>
              <w:t>
обоснования, разрешения, переписка)</w:t>
            </w:r>
            <w:r>
              <w:br/>
            </w:r>
            <w:r>
              <w:rPr>
                <w:rFonts w:ascii="Times New Roman"/>
                <w:b w:val="false"/>
                <w:i w:val="false"/>
                <w:color w:val="000000"/>
                <w:sz w:val="20"/>
              </w:rPr>
              <w:t>
о целесообразности закупок импортной</w:t>
            </w:r>
            <w:r>
              <w:br/>
            </w:r>
            <w:r>
              <w:rPr>
                <w:rFonts w:ascii="Times New Roman"/>
                <w:b w:val="false"/>
                <w:i w:val="false"/>
                <w:color w:val="000000"/>
                <w:sz w:val="20"/>
              </w:rPr>
              <w:t>
продукции и материалов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планы,</w:t>
            </w:r>
            <w:r>
              <w:br/>
            </w:r>
            <w:r>
              <w:rPr>
                <w:rFonts w:ascii="Times New Roman"/>
                <w:b w:val="false"/>
                <w:i w:val="false"/>
                <w:color w:val="000000"/>
                <w:sz w:val="20"/>
              </w:rPr>
              <w:t>
контракты, акты, протоколы,</w:t>
            </w:r>
            <w:r>
              <w:br/>
            </w:r>
            <w:r>
              <w:rPr>
                <w:rFonts w:ascii="Times New Roman"/>
                <w:b w:val="false"/>
                <w:i w:val="false"/>
                <w:color w:val="000000"/>
                <w:sz w:val="20"/>
              </w:rPr>
              <w:t>
переписка) об обучении, стажировке</w:t>
            </w:r>
            <w:r>
              <w:br/>
            </w:r>
            <w:r>
              <w:rPr>
                <w:rFonts w:ascii="Times New Roman"/>
                <w:b w:val="false"/>
                <w:i w:val="false"/>
                <w:color w:val="000000"/>
                <w:sz w:val="20"/>
              </w:rPr>
              <w:t>
иностранных специалистов в</w:t>
            </w:r>
            <w:r>
              <w:br/>
            </w:r>
            <w:r>
              <w:rPr>
                <w:rFonts w:ascii="Times New Roman"/>
                <w:b w:val="false"/>
                <w:i w:val="false"/>
                <w:color w:val="000000"/>
                <w:sz w:val="20"/>
              </w:rPr>
              <w:t>
Республике Казахстан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9. Информационное обслуживание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1. Сбор (получение) информации, маркетинг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докладные</w:t>
            </w:r>
            <w:r>
              <w:br/>
            </w:r>
            <w:r>
              <w:rPr>
                <w:rFonts w:ascii="Times New Roman"/>
                <w:b w:val="false"/>
                <w:i w:val="false"/>
                <w:color w:val="000000"/>
                <w:sz w:val="20"/>
              </w:rPr>
              <w:t>
записки, сводки, отчеты, переписка)</w:t>
            </w:r>
            <w:r>
              <w:br/>
            </w:r>
            <w:r>
              <w:rPr>
                <w:rFonts w:ascii="Times New Roman"/>
                <w:b w:val="false"/>
                <w:i w:val="false"/>
                <w:color w:val="000000"/>
                <w:sz w:val="20"/>
              </w:rPr>
              <w:t>
об организации и проведении</w:t>
            </w:r>
            <w:r>
              <w:br/>
            </w:r>
            <w:r>
              <w:rPr>
                <w:rFonts w:ascii="Times New Roman"/>
                <w:b w:val="false"/>
                <w:i w:val="false"/>
                <w:color w:val="000000"/>
                <w:sz w:val="20"/>
              </w:rPr>
              <w:t>
информационной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обзоры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постоянное</w:t>
            </w:r>
            <w:r>
              <w:br/>
            </w:r>
            <w:r>
              <w:rPr>
                <w:rFonts w:ascii="Times New Roman"/>
                <w:b w:val="false"/>
                <w:i w:val="false"/>
                <w:color w:val="000000"/>
                <w:sz w:val="20"/>
              </w:rPr>
              <w:t>
хранение в</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архивы не</w:t>
            </w:r>
            <w:r>
              <w:br/>
            </w:r>
            <w:r>
              <w:rPr>
                <w:rFonts w:ascii="Times New Roman"/>
                <w:b w:val="false"/>
                <w:i w:val="false"/>
                <w:color w:val="000000"/>
                <w:sz w:val="20"/>
              </w:rPr>
              <w:t>
передаются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маркетинговых исследований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(сводные таблицы и графики</w:t>
            </w:r>
            <w:r>
              <w:br/>
            </w:r>
            <w:r>
              <w:rPr>
                <w:rFonts w:ascii="Times New Roman"/>
                <w:b w:val="false"/>
                <w:i w:val="false"/>
                <w:color w:val="000000"/>
                <w:sz w:val="20"/>
              </w:rPr>
              <w:t>
движения (мониторинга) цен на рынке,</w:t>
            </w:r>
            <w:r>
              <w:br/>
            </w:r>
            <w:r>
              <w:rPr>
                <w:rFonts w:ascii="Times New Roman"/>
                <w:b w:val="false"/>
                <w:i w:val="false"/>
                <w:color w:val="000000"/>
                <w:sz w:val="20"/>
              </w:rPr>
              <w:t>
справки, доклады, сведения, отчеты и</w:t>
            </w:r>
            <w:r>
              <w:br/>
            </w:r>
            <w:r>
              <w:rPr>
                <w:rFonts w:ascii="Times New Roman"/>
                <w:b w:val="false"/>
                <w:i w:val="false"/>
                <w:color w:val="000000"/>
                <w:sz w:val="20"/>
              </w:rPr>
              <w:t>
другие) о маркетинговых</w:t>
            </w:r>
            <w:r>
              <w:br/>
            </w:r>
            <w:r>
              <w:rPr>
                <w:rFonts w:ascii="Times New Roman"/>
                <w:b w:val="false"/>
                <w:i w:val="false"/>
                <w:color w:val="000000"/>
                <w:sz w:val="20"/>
              </w:rPr>
              <w:t>
исследованиях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(анкеты, тесты, интервью и</w:t>
            </w:r>
            <w:r>
              <w:br/>
            </w:r>
            <w:r>
              <w:rPr>
                <w:rFonts w:ascii="Times New Roman"/>
                <w:b w:val="false"/>
                <w:i w:val="false"/>
                <w:color w:val="000000"/>
                <w:sz w:val="20"/>
              </w:rPr>
              <w:t>
другие) об оперативном анализе</w:t>
            </w:r>
            <w:r>
              <w:br/>
            </w:r>
            <w:r>
              <w:rPr>
                <w:rFonts w:ascii="Times New Roman"/>
                <w:b w:val="false"/>
                <w:i w:val="false"/>
                <w:color w:val="000000"/>
                <w:sz w:val="20"/>
              </w:rPr>
              <w:t>
потребности в товарах, работах и</w:t>
            </w:r>
            <w:r>
              <w:br/>
            </w:r>
            <w:r>
              <w:rPr>
                <w:rFonts w:ascii="Times New Roman"/>
                <w:b w:val="false"/>
                <w:i w:val="false"/>
                <w:color w:val="000000"/>
                <w:sz w:val="20"/>
              </w:rPr>
              <w:t>
услугах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(запросы, заявки,</w:t>
            </w:r>
            <w:r>
              <w:br/>
            </w:r>
            <w:r>
              <w:rPr>
                <w:rFonts w:ascii="Times New Roman"/>
                <w:b w:val="false"/>
                <w:i w:val="false"/>
                <w:color w:val="000000"/>
                <w:sz w:val="20"/>
              </w:rPr>
              <w:t>
сведения, переписка) о потребности в</w:t>
            </w:r>
            <w:r>
              <w:br/>
            </w:r>
            <w:r>
              <w:rPr>
                <w:rFonts w:ascii="Times New Roman"/>
                <w:b w:val="false"/>
                <w:i w:val="false"/>
                <w:color w:val="000000"/>
                <w:sz w:val="20"/>
              </w:rPr>
              <w:t>
научно-информационных материалах, в</w:t>
            </w:r>
            <w:r>
              <w:br/>
            </w:r>
            <w:r>
              <w:rPr>
                <w:rFonts w:ascii="Times New Roman"/>
                <w:b w:val="false"/>
                <w:i w:val="false"/>
                <w:color w:val="000000"/>
                <w:sz w:val="20"/>
              </w:rPr>
              <w:t>
том числе изданных за рубежом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информационных статей из</w:t>
            </w:r>
            <w:r>
              <w:br/>
            </w:r>
            <w:r>
              <w:rPr>
                <w:rFonts w:ascii="Times New Roman"/>
                <w:b w:val="false"/>
                <w:i w:val="false"/>
                <w:color w:val="000000"/>
                <w:sz w:val="20"/>
              </w:rPr>
              <w:t>
иностранных изданий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регистрации научно-</w:t>
            </w:r>
            <w:r>
              <w:br/>
            </w:r>
            <w:r>
              <w:rPr>
                <w:rFonts w:ascii="Times New Roman"/>
                <w:b w:val="false"/>
                <w:i w:val="false"/>
                <w:color w:val="000000"/>
                <w:sz w:val="20"/>
              </w:rPr>
              <w:t>
технических информационных изданий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(планы, акты, справки,</w:t>
            </w:r>
            <w:r>
              <w:br/>
            </w:r>
            <w:r>
              <w:rPr>
                <w:rFonts w:ascii="Times New Roman"/>
                <w:b w:val="false"/>
                <w:i w:val="false"/>
                <w:color w:val="000000"/>
                <w:sz w:val="20"/>
              </w:rPr>
              <w:t>
переписка) о комплектовании и работе</w:t>
            </w:r>
            <w:r>
              <w:br/>
            </w:r>
            <w:r>
              <w:rPr>
                <w:rFonts w:ascii="Times New Roman"/>
                <w:b w:val="false"/>
                <w:i w:val="false"/>
                <w:color w:val="000000"/>
                <w:sz w:val="20"/>
              </w:rPr>
              <w:t>
справочно-информационной службы</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подборки систем</w:t>
            </w:r>
            <w:r>
              <w:br/>
            </w:r>
            <w:r>
              <w:rPr>
                <w:rFonts w:ascii="Times New Roman"/>
                <w:b w:val="false"/>
                <w:i w:val="false"/>
                <w:color w:val="000000"/>
                <w:sz w:val="20"/>
              </w:rPr>
              <w:t>
избирательного распространения</w:t>
            </w:r>
            <w:r>
              <w:br/>
            </w:r>
            <w:r>
              <w:rPr>
                <w:rFonts w:ascii="Times New Roman"/>
                <w:b w:val="false"/>
                <w:i w:val="false"/>
                <w:color w:val="000000"/>
                <w:sz w:val="20"/>
              </w:rPr>
              <w:t>
информации и документационного</w:t>
            </w:r>
            <w:r>
              <w:br/>
            </w:r>
            <w:r>
              <w:rPr>
                <w:rFonts w:ascii="Times New Roman"/>
                <w:b w:val="false"/>
                <w:i w:val="false"/>
                <w:color w:val="000000"/>
                <w:sz w:val="20"/>
              </w:rPr>
              <w:t>
обеспечения руководства,</w:t>
            </w:r>
            <w:r>
              <w:br/>
            </w:r>
            <w:r>
              <w:rPr>
                <w:rFonts w:ascii="Times New Roman"/>
                <w:b w:val="false"/>
                <w:i w:val="false"/>
                <w:color w:val="000000"/>
                <w:sz w:val="20"/>
              </w:rPr>
              <w:t>
реферативные и библиографические</w:t>
            </w:r>
            <w:r>
              <w:br/>
            </w:r>
            <w:r>
              <w:rPr>
                <w:rFonts w:ascii="Times New Roman"/>
                <w:b w:val="false"/>
                <w:i w:val="false"/>
                <w:color w:val="000000"/>
                <w:sz w:val="20"/>
              </w:rPr>
              <w:t>
подборки, тематические и</w:t>
            </w:r>
            <w:r>
              <w:br/>
            </w:r>
            <w:r>
              <w:rPr>
                <w:rFonts w:ascii="Times New Roman"/>
                <w:b w:val="false"/>
                <w:i w:val="false"/>
                <w:color w:val="000000"/>
                <w:sz w:val="20"/>
              </w:rPr>
              <w:t>
библиографические указатели</w:t>
            </w:r>
            <w:r>
              <w:br/>
            </w:r>
            <w:r>
              <w:rPr>
                <w:rFonts w:ascii="Times New Roman"/>
                <w:b w:val="false"/>
                <w:i w:val="false"/>
                <w:color w:val="000000"/>
                <w:sz w:val="20"/>
              </w:rPr>
              <w:t>
литературы, справочные базы данных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(списки, каталоги, заявки,</w:t>
            </w:r>
            <w:r>
              <w:br/>
            </w:r>
            <w:r>
              <w:rPr>
                <w:rFonts w:ascii="Times New Roman"/>
                <w:b w:val="false"/>
                <w:i w:val="false"/>
                <w:color w:val="000000"/>
                <w:sz w:val="20"/>
              </w:rPr>
              <w:t>
переписка) об оформлении годовой</w:t>
            </w:r>
            <w:r>
              <w:br/>
            </w:r>
            <w:r>
              <w:rPr>
                <w:rFonts w:ascii="Times New Roman"/>
                <w:b w:val="false"/>
                <w:i w:val="false"/>
                <w:color w:val="000000"/>
                <w:sz w:val="20"/>
              </w:rPr>
              <w:t>
подписки на литературу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получения</w:t>
            </w:r>
            <w:r>
              <w:br/>
            </w:r>
            <w:r>
              <w:rPr>
                <w:rFonts w:ascii="Times New Roman"/>
                <w:b w:val="false"/>
                <w:i w:val="false"/>
                <w:color w:val="000000"/>
                <w:sz w:val="20"/>
              </w:rPr>
              <w:t>
подписной</w:t>
            </w:r>
            <w:r>
              <w:br/>
            </w:r>
            <w:r>
              <w:rPr>
                <w:rFonts w:ascii="Times New Roman"/>
                <w:b w:val="false"/>
                <w:i w:val="false"/>
                <w:color w:val="000000"/>
                <w:sz w:val="20"/>
              </w:rPr>
              <w:t>
литературы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списания книг и периодических</w:t>
            </w:r>
            <w:r>
              <w:br/>
            </w:r>
            <w:r>
              <w:rPr>
                <w:rFonts w:ascii="Times New Roman"/>
                <w:b w:val="false"/>
                <w:i w:val="false"/>
                <w:color w:val="000000"/>
                <w:sz w:val="20"/>
              </w:rPr>
              <w:t>
изданий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(книги учета справочно-</w:t>
            </w:r>
            <w:r>
              <w:br/>
            </w:r>
            <w:r>
              <w:rPr>
                <w:rFonts w:ascii="Times New Roman"/>
                <w:b w:val="false"/>
                <w:i w:val="false"/>
                <w:color w:val="000000"/>
                <w:sz w:val="20"/>
              </w:rPr>
              <w:t>
информационных изданий, картотеки</w:t>
            </w:r>
            <w:r>
              <w:br/>
            </w:r>
            <w:r>
              <w:rPr>
                <w:rFonts w:ascii="Times New Roman"/>
                <w:b w:val="false"/>
                <w:i w:val="false"/>
                <w:color w:val="000000"/>
                <w:sz w:val="20"/>
              </w:rPr>
              <w:t>
периодических изданий, формуляры,</w:t>
            </w:r>
            <w:r>
              <w:br/>
            </w:r>
            <w:r>
              <w:rPr>
                <w:rFonts w:ascii="Times New Roman"/>
                <w:b w:val="false"/>
                <w:i w:val="false"/>
                <w:color w:val="000000"/>
                <w:sz w:val="20"/>
              </w:rPr>
              <w:t>
карточки, журналы, списки, каталоги,</w:t>
            </w:r>
            <w:r>
              <w:br/>
            </w:r>
            <w:r>
              <w:rPr>
                <w:rFonts w:ascii="Times New Roman"/>
                <w:b w:val="false"/>
                <w:i w:val="false"/>
                <w:color w:val="000000"/>
                <w:sz w:val="20"/>
              </w:rPr>
              <w:t>
базы данных) учета документов</w:t>
            </w:r>
            <w:r>
              <w:br/>
            </w:r>
            <w:r>
              <w:rPr>
                <w:rFonts w:ascii="Times New Roman"/>
                <w:b w:val="false"/>
                <w:i w:val="false"/>
                <w:color w:val="000000"/>
                <w:sz w:val="20"/>
              </w:rPr>
              <w:t>
справочно-информационной службы</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об информационном</w:t>
            </w:r>
            <w:r>
              <w:br/>
            </w:r>
            <w:r>
              <w:rPr>
                <w:rFonts w:ascii="Times New Roman"/>
                <w:b w:val="false"/>
                <w:i w:val="false"/>
                <w:color w:val="000000"/>
                <w:sz w:val="20"/>
              </w:rPr>
              <w:t>
обслуживании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Распространение информации, реклама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издания (бюллетени,</w:t>
            </w:r>
            <w:r>
              <w:br/>
            </w:r>
            <w:r>
              <w:rPr>
                <w:rFonts w:ascii="Times New Roman"/>
                <w:b w:val="false"/>
                <w:i w:val="false"/>
                <w:color w:val="000000"/>
                <w:sz w:val="20"/>
              </w:rPr>
              <w:t>
информационные листки и письма,</w:t>
            </w:r>
            <w:r>
              <w:br/>
            </w:r>
            <w:r>
              <w:rPr>
                <w:rFonts w:ascii="Times New Roman"/>
                <w:b w:val="false"/>
                <w:i w:val="false"/>
                <w:color w:val="000000"/>
                <w:sz w:val="20"/>
              </w:rPr>
              <w:t>
пресс-релизы, каталоги, списки,</w:t>
            </w:r>
            <w:r>
              <w:br/>
            </w:r>
            <w:r>
              <w:rPr>
                <w:rFonts w:ascii="Times New Roman"/>
                <w:b w:val="false"/>
                <w:i w:val="false"/>
                <w:color w:val="000000"/>
                <w:sz w:val="20"/>
              </w:rPr>
              <w:t>
справочники, сборники и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тексты теле-радиопередач,</w:t>
            </w:r>
            <w:r>
              <w:br/>
            </w:r>
            <w:r>
              <w:rPr>
                <w:rFonts w:ascii="Times New Roman"/>
                <w:b w:val="false"/>
                <w:i w:val="false"/>
                <w:color w:val="000000"/>
                <w:sz w:val="20"/>
              </w:rPr>
              <w:t>
брошюры, диаграммы, фотодокументы по</w:t>
            </w:r>
            <w:r>
              <w:br/>
            </w:r>
            <w:r>
              <w:rPr>
                <w:rFonts w:ascii="Times New Roman"/>
                <w:b w:val="false"/>
                <w:i w:val="false"/>
                <w:color w:val="000000"/>
                <w:sz w:val="20"/>
              </w:rPr>
              <w:t>
научно-технической информации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(тематико-экспозиционные</w:t>
            </w:r>
            <w:r>
              <w:br/>
            </w:r>
            <w:r>
              <w:rPr>
                <w:rFonts w:ascii="Times New Roman"/>
                <w:b w:val="false"/>
                <w:i w:val="false"/>
                <w:color w:val="000000"/>
                <w:sz w:val="20"/>
              </w:rPr>
              <w:t>
планы, планы размещения экспонатов,</w:t>
            </w:r>
            <w:r>
              <w:br/>
            </w:r>
            <w:r>
              <w:rPr>
                <w:rFonts w:ascii="Times New Roman"/>
                <w:b w:val="false"/>
                <w:i w:val="false"/>
                <w:color w:val="000000"/>
                <w:sz w:val="20"/>
              </w:rPr>
              <w:t>
схемы, описания, характеристики</w:t>
            </w:r>
            <w:r>
              <w:br/>
            </w:r>
            <w:r>
              <w:rPr>
                <w:rFonts w:ascii="Times New Roman"/>
                <w:b w:val="false"/>
                <w:i w:val="false"/>
                <w:color w:val="000000"/>
                <w:sz w:val="20"/>
              </w:rPr>
              <w:t>
экспонатов, каталоги, путеводители,</w:t>
            </w:r>
            <w:r>
              <w:br/>
            </w:r>
            <w:r>
              <w:rPr>
                <w:rFonts w:ascii="Times New Roman"/>
                <w:b w:val="false"/>
                <w:i w:val="false"/>
                <w:color w:val="000000"/>
                <w:sz w:val="20"/>
              </w:rPr>
              <w:t>
проспекты, альбомы, буклеты, списки</w:t>
            </w:r>
            <w:r>
              <w:br/>
            </w:r>
            <w:r>
              <w:rPr>
                <w:rFonts w:ascii="Times New Roman"/>
                <w:b w:val="false"/>
                <w:i w:val="false"/>
                <w:color w:val="000000"/>
                <w:sz w:val="20"/>
              </w:rPr>
              <w:t>
участников, доклады, справки,</w:t>
            </w:r>
            <w:r>
              <w:br/>
            </w:r>
            <w:r>
              <w:rPr>
                <w:rFonts w:ascii="Times New Roman"/>
                <w:b w:val="false"/>
                <w:i w:val="false"/>
                <w:color w:val="000000"/>
                <w:sz w:val="20"/>
              </w:rPr>
              <w:t>
отзывы, отчеты, информации,</w:t>
            </w:r>
            <w:r>
              <w:br/>
            </w:r>
            <w:r>
              <w:rPr>
                <w:rFonts w:ascii="Times New Roman"/>
                <w:b w:val="false"/>
                <w:i w:val="false"/>
                <w:color w:val="000000"/>
                <w:sz w:val="20"/>
              </w:rPr>
              <w:t>
переписка и другие) об организации,</w:t>
            </w:r>
            <w:r>
              <w:br/>
            </w:r>
            <w:r>
              <w:rPr>
                <w:rFonts w:ascii="Times New Roman"/>
                <w:b w:val="false"/>
                <w:i w:val="false"/>
                <w:color w:val="000000"/>
                <w:sz w:val="20"/>
              </w:rPr>
              <w:t>
проведении выставок, ярмарок,</w:t>
            </w:r>
            <w:r>
              <w:br/>
            </w:r>
            <w:r>
              <w:rPr>
                <w:rFonts w:ascii="Times New Roman"/>
                <w:b w:val="false"/>
                <w:i w:val="false"/>
                <w:color w:val="000000"/>
                <w:sz w:val="20"/>
              </w:rPr>
              <w:t>
презентаций и участии в них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(дипломы, свидетельства,</w:t>
            </w:r>
            <w:r>
              <w:br/>
            </w:r>
            <w:r>
              <w:rPr>
                <w:rFonts w:ascii="Times New Roman"/>
                <w:b w:val="false"/>
                <w:i w:val="false"/>
                <w:color w:val="000000"/>
                <w:sz w:val="20"/>
              </w:rPr>
              <w:t>
аттестаты, грамоты) о награждении</w:t>
            </w:r>
            <w:r>
              <w:br/>
            </w:r>
            <w:r>
              <w:rPr>
                <w:rFonts w:ascii="Times New Roman"/>
                <w:b w:val="false"/>
                <w:i w:val="false"/>
                <w:color w:val="000000"/>
                <w:sz w:val="20"/>
              </w:rPr>
              <w:t>
организации за участие в выставках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(программы, планы, тексты</w:t>
            </w:r>
            <w:r>
              <w:br/>
            </w:r>
            <w:r>
              <w:rPr>
                <w:rFonts w:ascii="Times New Roman"/>
                <w:b w:val="false"/>
                <w:i w:val="false"/>
                <w:color w:val="000000"/>
                <w:sz w:val="20"/>
              </w:rPr>
              <w:t>
лекций, справки, сведения) о</w:t>
            </w:r>
            <w:r>
              <w:br/>
            </w:r>
            <w:r>
              <w:rPr>
                <w:rFonts w:ascii="Times New Roman"/>
                <w:b w:val="false"/>
                <w:i w:val="false"/>
                <w:color w:val="000000"/>
                <w:sz w:val="20"/>
              </w:rPr>
              <w:t>
проведении на выставках, ярмарках,</w:t>
            </w:r>
            <w:r>
              <w:br/>
            </w:r>
            <w:r>
              <w:rPr>
                <w:rFonts w:ascii="Times New Roman"/>
                <w:b w:val="false"/>
                <w:i w:val="false"/>
                <w:color w:val="000000"/>
                <w:sz w:val="20"/>
              </w:rPr>
              <w:t>
презентациях лекций, бесед и других</w:t>
            </w:r>
            <w:r>
              <w:br/>
            </w:r>
            <w:r>
              <w:rPr>
                <w:rFonts w:ascii="Times New Roman"/>
                <w:b w:val="false"/>
                <w:i w:val="false"/>
                <w:color w:val="000000"/>
                <w:sz w:val="20"/>
              </w:rPr>
              <w:t>
мероприятий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(контракты) о размещении и</w:t>
            </w:r>
            <w:r>
              <w:br/>
            </w:r>
            <w:r>
              <w:rPr>
                <w:rFonts w:ascii="Times New Roman"/>
                <w:b w:val="false"/>
                <w:i w:val="false"/>
                <w:color w:val="000000"/>
                <w:sz w:val="20"/>
              </w:rPr>
              <w:t>
выпуске рекламы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r>
              <w:br/>
            </w:r>
            <w:r>
              <w:rPr>
                <w:rFonts w:ascii="Times New Roman"/>
                <w:b w:val="false"/>
                <w:i w:val="false"/>
                <w:color w:val="000000"/>
                <w:sz w:val="20"/>
              </w:rPr>
              <w:t>
(контрак-</w:t>
            </w:r>
            <w:r>
              <w:br/>
            </w:r>
            <w:r>
              <w:rPr>
                <w:rFonts w:ascii="Times New Roman"/>
                <w:b w:val="false"/>
                <w:i w:val="false"/>
                <w:color w:val="000000"/>
                <w:sz w:val="20"/>
              </w:rPr>
              <w:t>
та)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акты, переписка)</w:t>
            </w:r>
            <w:r>
              <w:br/>
            </w:r>
            <w:r>
              <w:rPr>
                <w:rFonts w:ascii="Times New Roman"/>
                <w:b w:val="false"/>
                <w:i w:val="false"/>
                <w:color w:val="000000"/>
                <w:sz w:val="20"/>
              </w:rPr>
              <w:t>
о размещении и выпуске рекламы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Буклеты, плакаты, тексты реклам,</w:t>
            </w:r>
            <w:r>
              <w:br/>
            </w:r>
            <w:r>
              <w:rPr>
                <w:rFonts w:ascii="Times New Roman"/>
                <w:b w:val="false"/>
                <w:i w:val="false"/>
                <w:color w:val="000000"/>
                <w:sz w:val="20"/>
              </w:rPr>
              <w:t>
проспекты, фотодокументы,</w:t>
            </w:r>
            <w:r>
              <w:br/>
            </w:r>
            <w:r>
              <w:rPr>
                <w:rFonts w:ascii="Times New Roman"/>
                <w:b w:val="false"/>
                <w:i w:val="false"/>
                <w:color w:val="000000"/>
                <w:sz w:val="20"/>
              </w:rPr>
              <w:t>
видеодокументы и другие рекламные</w:t>
            </w:r>
            <w:r>
              <w:br/>
            </w:r>
            <w:r>
              <w:rPr>
                <w:rFonts w:ascii="Times New Roman"/>
                <w:b w:val="false"/>
                <w:i w:val="false"/>
                <w:color w:val="000000"/>
                <w:sz w:val="20"/>
              </w:rPr>
              <w:t>
материалы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w:t>
            </w:r>
            <w:r>
              <w:br/>
            </w:r>
            <w:r>
              <w:rPr>
                <w:rFonts w:ascii="Times New Roman"/>
                <w:b w:val="false"/>
                <w:i w:val="false"/>
                <w:color w:val="000000"/>
                <w:sz w:val="20"/>
              </w:rPr>
              <w:t>
ности</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Ценные в</w:t>
            </w:r>
            <w:r>
              <w:br/>
            </w:r>
            <w:r>
              <w:rPr>
                <w:rFonts w:ascii="Times New Roman"/>
                <w:b w:val="false"/>
                <w:i w:val="false"/>
                <w:color w:val="000000"/>
                <w:sz w:val="20"/>
              </w:rPr>
              <w:t>
художест-</w:t>
            </w:r>
            <w:r>
              <w:br/>
            </w:r>
            <w:r>
              <w:rPr>
                <w:rFonts w:ascii="Times New Roman"/>
                <w:b w:val="false"/>
                <w:i w:val="false"/>
                <w:color w:val="000000"/>
                <w:sz w:val="20"/>
              </w:rPr>
              <w:t>
венном</w:t>
            </w:r>
            <w:r>
              <w:br/>
            </w:r>
            <w:r>
              <w:rPr>
                <w:rFonts w:ascii="Times New Roman"/>
                <w:b w:val="false"/>
                <w:i w:val="false"/>
                <w:color w:val="000000"/>
                <w:sz w:val="20"/>
              </w:rPr>
              <w:t>
отношении</w:t>
            </w:r>
            <w:r>
              <w:br/>
            </w:r>
            <w:r>
              <w:rPr>
                <w:rFonts w:ascii="Times New Roman"/>
                <w:b w:val="false"/>
                <w:i w:val="false"/>
                <w:color w:val="000000"/>
                <w:sz w:val="20"/>
              </w:rPr>
              <w:t>
или выпол-</w:t>
            </w:r>
            <w:r>
              <w:br/>
            </w:r>
            <w:r>
              <w:rPr>
                <w:rFonts w:ascii="Times New Roman"/>
                <w:b w:val="false"/>
                <w:i w:val="false"/>
                <w:color w:val="000000"/>
                <w:sz w:val="20"/>
              </w:rPr>
              <w:t>
ненные</w:t>
            </w:r>
            <w:r>
              <w:br/>
            </w:r>
            <w:r>
              <w:rPr>
                <w:rFonts w:ascii="Times New Roman"/>
                <w:b w:val="false"/>
                <w:i w:val="false"/>
                <w:color w:val="000000"/>
                <w:sz w:val="20"/>
              </w:rPr>
              <w:t>
известными</w:t>
            </w:r>
            <w:r>
              <w:br/>
            </w:r>
            <w:r>
              <w:rPr>
                <w:rFonts w:ascii="Times New Roman"/>
                <w:b w:val="false"/>
                <w:i w:val="false"/>
                <w:color w:val="000000"/>
                <w:sz w:val="20"/>
              </w:rPr>
              <w:t>
авторами –</w:t>
            </w:r>
            <w:r>
              <w:br/>
            </w:r>
            <w:r>
              <w:rPr>
                <w:rFonts w:ascii="Times New Roman"/>
                <w:b w:val="false"/>
                <w:i w:val="false"/>
                <w:color w:val="000000"/>
                <w:sz w:val="20"/>
              </w:rPr>
              <w:t>
постоянно</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(коммерческие предложения,</w:t>
            </w:r>
            <w:r>
              <w:br/>
            </w:r>
            <w:r>
              <w:rPr>
                <w:rFonts w:ascii="Times New Roman"/>
                <w:b w:val="false"/>
                <w:i w:val="false"/>
                <w:color w:val="000000"/>
                <w:sz w:val="20"/>
              </w:rPr>
              <w:t>
прайс-листы, анкеты, образцы</w:t>
            </w:r>
            <w:r>
              <w:br/>
            </w:r>
            <w:r>
              <w:rPr>
                <w:rFonts w:ascii="Times New Roman"/>
                <w:b w:val="false"/>
                <w:i w:val="false"/>
                <w:color w:val="000000"/>
                <w:sz w:val="20"/>
              </w:rPr>
              <w:t>
(модули) текста рекламы, Веб-сайты</w:t>
            </w:r>
            <w:r>
              <w:br/>
            </w:r>
            <w:r>
              <w:rPr>
                <w:rFonts w:ascii="Times New Roman"/>
                <w:b w:val="false"/>
                <w:i w:val="false"/>
                <w:color w:val="000000"/>
                <w:sz w:val="20"/>
              </w:rPr>
              <w:t>
(Веб-страницы) в Интернете,</w:t>
            </w:r>
            <w:r>
              <w:br/>
            </w:r>
            <w:r>
              <w:rPr>
                <w:rFonts w:ascii="Times New Roman"/>
                <w:b w:val="false"/>
                <w:i w:val="false"/>
                <w:color w:val="000000"/>
                <w:sz w:val="20"/>
              </w:rPr>
              <w:t>
переписка) о рекламной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распространении</w:t>
            </w:r>
            <w:r>
              <w:br/>
            </w:r>
            <w:r>
              <w:rPr>
                <w:rFonts w:ascii="Times New Roman"/>
                <w:b w:val="false"/>
                <w:i w:val="false"/>
                <w:color w:val="000000"/>
                <w:sz w:val="20"/>
              </w:rPr>
              <w:t>
(рассылке) информационных изданий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10. Закупка товаров, работ и услуг,</w:t>
            </w:r>
            <w:r>
              <w:br/>
            </w:r>
            <w:r>
              <w:rPr>
                <w:rFonts w:ascii="Times New Roman"/>
                <w:b/>
                <w:i w:val="false"/>
                <w:color w:val="000000"/>
                <w:sz w:val="20"/>
              </w:rPr>
              <w:t>
организация хранения материально-имущественных ценностей
Глава 1. Закупка товаров, работ и услуг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закупок товаров, работ и</w:t>
            </w:r>
            <w:r>
              <w:br/>
            </w:r>
            <w:r>
              <w:rPr>
                <w:rFonts w:ascii="Times New Roman"/>
                <w:b w:val="false"/>
                <w:i w:val="false"/>
                <w:color w:val="000000"/>
                <w:sz w:val="20"/>
              </w:rPr>
              <w:t>
услуг, изменения и дополнения к</w:t>
            </w:r>
            <w:r>
              <w:br/>
            </w:r>
            <w:r>
              <w:rPr>
                <w:rFonts w:ascii="Times New Roman"/>
                <w:b w:val="false"/>
                <w:i w:val="false"/>
                <w:color w:val="000000"/>
                <w:sz w:val="20"/>
              </w:rPr>
              <w:t>
плану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Типовая конкурсная (тендерная)</w:t>
            </w:r>
            <w:r>
              <w:br/>
            </w:r>
            <w:r>
              <w:rPr>
                <w:rFonts w:ascii="Times New Roman"/>
                <w:b w:val="false"/>
                <w:i w:val="false"/>
                <w:color w:val="000000"/>
                <w:sz w:val="20"/>
              </w:rPr>
              <w:t>
документация (технические</w:t>
            </w:r>
            <w:r>
              <w:br/>
            </w:r>
            <w:r>
              <w:rPr>
                <w:rFonts w:ascii="Times New Roman"/>
                <w:b w:val="false"/>
                <w:i w:val="false"/>
                <w:color w:val="000000"/>
                <w:sz w:val="20"/>
              </w:rPr>
              <w:t>
спецификации, сведения о</w:t>
            </w:r>
            <w:r>
              <w:br/>
            </w:r>
            <w:r>
              <w:rPr>
                <w:rFonts w:ascii="Times New Roman"/>
                <w:b w:val="false"/>
                <w:i w:val="false"/>
                <w:color w:val="000000"/>
                <w:sz w:val="20"/>
              </w:rPr>
              <w:t>
квалификации, заявки, типовые</w:t>
            </w:r>
            <w:r>
              <w:br/>
            </w:r>
            <w:r>
              <w:rPr>
                <w:rFonts w:ascii="Times New Roman"/>
                <w:b w:val="false"/>
                <w:i w:val="false"/>
                <w:color w:val="000000"/>
                <w:sz w:val="20"/>
              </w:rPr>
              <w:t>
договоры и другие) для подготовки</w:t>
            </w:r>
            <w:r>
              <w:br/>
            </w:r>
            <w:r>
              <w:rPr>
                <w:rFonts w:ascii="Times New Roman"/>
                <w:b w:val="false"/>
                <w:i w:val="false"/>
                <w:color w:val="000000"/>
                <w:sz w:val="20"/>
              </w:rPr>
              <w:t>
заявок и участия в открытом и</w:t>
            </w:r>
            <w:r>
              <w:br/>
            </w:r>
            <w:r>
              <w:rPr>
                <w:rFonts w:ascii="Times New Roman"/>
                <w:b w:val="false"/>
                <w:i w:val="false"/>
                <w:color w:val="000000"/>
                <w:sz w:val="20"/>
              </w:rPr>
              <w:t>
закрытом конкурсах (тендерах) по</w:t>
            </w:r>
            <w:r>
              <w:br/>
            </w:r>
            <w:r>
              <w:rPr>
                <w:rFonts w:ascii="Times New Roman"/>
                <w:b w:val="false"/>
                <w:i w:val="false"/>
                <w:color w:val="000000"/>
                <w:sz w:val="20"/>
              </w:rPr>
              <w:t>
закупкам товаров,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(тендерная) документация,</w:t>
            </w:r>
            <w:r>
              <w:br/>
            </w:r>
            <w:r>
              <w:rPr>
                <w:rFonts w:ascii="Times New Roman"/>
                <w:b w:val="false"/>
                <w:i w:val="false"/>
                <w:color w:val="000000"/>
                <w:sz w:val="20"/>
              </w:rPr>
              <w:t>
предоставляемая организатором</w:t>
            </w:r>
            <w:r>
              <w:br/>
            </w:r>
            <w:r>
              <w:rPr>
                <w:rFonts w:ascii="Times New Roman"/>
                <w:b w:val="false"/>
                <w:i w:val="false"/>
                <w:color w:val="000000"/>
                <w:sz w:val="20"/>
              </w:rPr>
              <w:t>
конкурса потенциальным поставщикам</w:t>
            </w:r>
            <w:r>
              <w:br/>
            </w:r>
            <w:r>
              <w:rPr>
                <w:rFonts w:ascii="Times New Roman"/>
                <w:b w:val="false"/>
                <w:i w:val="false"/>
                <w:color w:val="000000"/>
                <w:sz w:val="20"/>
              </w:rPr>
              <w:t>
для участия в конкурсах по закупкам</w:t>
            </w:r>
            <w:r>
              <w:br/>
            </w:r>
            <w:r>
              <w:rPr>
                <w:rFonts w:ascii="Times New Roman"/>
                <w:b w:val="false"/>
                <w:i w:val="false"/>
                <w:color w:val="000000"/>
                <w:sz w:val="20"/>
              </w:rPr>
              <w:t>
товаров,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 организаторе</w:t>
            </w:r>
            <w:r>
              <w:br/>
            </w:r>
            <w:r>
              <w:rPr>
                <w:rFonts w:ascii="Times New Roman"/>
                <w:b w:val="false"/>
                <w:i w:val="false"/>
                <w:color w:val="000000"/>
                <w:sz w:val="20"/>
              </w:rPr>
              <w:t>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организации – победителе</w:t>
            </w:r>
            <w:r>
              <w:br/>
            </w:r>
            <w:r>
              <w:rPr>
                <w:rFonts w:ascii="Times New Roman"/>
                <w:b w:val="false"/>
                <w:i w:val="false"/>
                <w:color w:val="000000"/>
                <w:sz w:val="20"/>
              </w:rPr>
              <w:t>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других организациях –</w:t>
            </w:r>
            <w:r>
              <w:br/>
            </w:r>
            <w:r>
              <w:rPr>
                <w:rFonts w:ascii="Times New Roman"/>
                <w:b w:val="false"/>
                <w:i w:val="false"/>
                <w:color w:val="000000"/>
                <w:sz w:val="20"/>
              </w:rPr>
              <w:t>
участниках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Предписания, постановления об</w:t>
            </w:r>
            <w:r>
              <w:br/>
            </w:r>
            <w:r>
              <w:rPr>
                <w:rFonts w:ascii="Times New Roman"/>
                <w:b w:val="false"/>
                <w:i w:val="false"/>
                <w:color w:val="000000"/>
                <w:sz w:val="20"/>
              </w:rPr>
              <w:t>
устранении выявленных нарушений</w:t>
            </w:r>
            <w:r>
              <w:br/>
            </w:r>
            <w:r>
              <w:rPr>
                <w:rFonts w:ascii="Times New Roman"/>
                <w:b w:val="false"/>
                <w:i w:val="false"/>
                <w:color w:val="000000"/>
                <w:sz w:val="20"/>
              </w:rPr>
              <w:t>
законодательства Республики</w:t>
            </w:r>
            <w:r>
              <w:br/>
            </w:r>
            <w:r>
              <w:rPr>
                <w:rFonts w:ascii="Times New Roman"/>
                <w:b w:val="false"/>
                <w:i w:val="false"/>
                <w:color w:val="000000"/>
                <w:sz w:val="20"/>
              </w:rPr>
              <w:t>
Казахстан о закупках товаров, работ</w:t>
            </w:r>
            <w:r>
              <w:br/>
            </w:r>
            <w:r>
              <w:rPr>
                <w:rFonts w:ascii="Times New Roman"/>
                <w:b w:val="false"/>
                <w:i w:val="false"/>
                <w:color w:val="000000"/>
                <w:sz w:val="20"/>
              </w:rPr>
              <w:t>
и услуг и принятии мер</w:t>
            </w:r>
            <w:r>
              <w:br/>
            </w:r>
            <w:r>
              <w:rPr>
                <w:rFonts w:ascii="Times New Roman"/>
                <w:b w:val="false"/>
                <w:i w:val="false"/>
                <w:color w:val="000000"/>
                <w:sz w:val="20"/>
              </w:rPr>
              <w:t>
ответственности к должностным лицам,</w:t>
            </w:r>
            <w:r>
              <w:br/>
            </w:r>
            <w:r>
              <w:rPr>
                <w:rFonts w:ascii="Times New Roman"/>
                <w:b w:val="false"/>
                <w:i w:val="false"/>
                <w:color w:val="000000"/>
                <w:sz w:val="20"/>
              </w:rPr>
              <w:t>
допустившим нарушения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(объявления, приглашения,</w:t>
            </w:r>
            <w:r>
              <w:br/>
            </w:r>
            <w:r>
              <w:rPr>
                <w:rFonts w:ascii="Times New Roman"/>
                <w:b w:val="false"/>
                <w:i w:val="false"/>
                <w:color w:val="000000"/>
                <w:sz w:val="20"/>
              </w:rPr>
              <w:t>
извещения, уведомления  и другие) по</w:t>
            </w:r>
            <w:r>
              <w:br/>
            </w:r>
            <w:r>
              <w:rPr>
                <w:rFonts w:ascii="Times New Roman"/>
                <w:b w:val="false"/>
                <w:i w:val="false"/>
                <w:color w:val="000000"/>
                <w:sz w:val="20"/>
              </w:rPr>
              <w:t>
осуществлению закупок проведению</w:t>
            </w:r>
            <w:r>
              <w:br/>
            </w:r>
            <w:r>
              <w:rPr>
                <w:rFonts w:ascii="Times New Roman"/>
                <w:b w:val="false"/>
                <w:i w:val="false"/>
                <w:color w:val="000000"/>
                <w:sz w:val="20"/>
              </w:rPr>
              <w:t>
квалификационного отбора</w:t>
            </w:r>
            <w:r>
              <w:br/>
            </w:r>
            <w:r>
              <w:rPr>
                <w:rFonts w:ascii="Times New Roman"/>
                <w:b w:val="false"/>
                <w:i w:val="false"/>
                <w:color w:val="000000"/>
                <w:sz w:val="20"/>
              </w:rPr>
              <w:t>
потенциальных поставщиков товаров,</w:t>
            </w:r>
            <w:r>
              <w:br/>
            </w:r>
            <w:r>
              <w:rPr>
                <w:rFonts w:ascii="Times New Roman"/>
                <w:b w:val="false"/>
                <w:i w:val="false"/>
                <w:color w:val="000000"/>
                <w:sz w:val="20"/>
              </w:rPr>
              <w:t>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(запросы, разъяснения,</w:t>
            </w:r>
            <w:r>
              <w:br/>
            </w:r>
            <w:r>
              <w:rPr>
                <w:rFonts w:ascii="Times New Roman"/>
                <w:b w:val="false"/>
                <w:i w:val="false"/>
                <w:color w:val="000000"/>
                <w:sz w:val="20"/>
              </w:rPr>
              <w:t>
уведомления о неявке, протоколы</w:t>
            </w:r>
            <w:r>
              <w:br/>
            </w:r>
            <w:r>
              <w:rPr>
                <w:rFonts w:ascii="Times New Roman"/>
                <w:b w:val="false"/>
                <w:i w:val="false"/>
                <w:color w:val="000000"/>
                <w:sz w:val="20"/>
              </w:rPr>
              <w:t>
встреч с потенциальными поставщиками</w:t>
            </w:r>
            <w:r>
              <w:br/>
            </w:r>
            <w:r>
              <w:rPr>
                <w:rFonts w:ascii="Times New Roman"/>
                <w:b w:val="false"/>
                <w:i w:val="false"/>
                <w:color w:val="000000"/>
                <w:sz w:val="20"/>
              </w:rPr>
              <w:t>
товаров, работ и услуг) по</w:t>
            </w:r>
            <w:r>
              <w:br/>
            </w:r>
            <w:r>
              <w:rPr>
                <w:rFonts w:ascii="Times New Roman"/>
                <w:b w:val="false"/>
                <w:i w:val="false"/>
                <w:color w:val="000000"/>
                <w:sz w:val="20"/>
              </w:rPr>
              <w:t>
разъяснению положений конкурсной</w:t>
            </w:r>
            <w:r>
              <w:br/>
            </w:r>
            <w:r>
              <w:rPr>
                <w:rFonts w:ascii="Times New Roman"/>
                <w:b w:val="false"/>
                <w:i w:val="false"/>
                <w:color w:val="000000"/>
                <w:sz w:val="20"/>
              </w:rPr>
              <w:t>
(тендерной) документации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 получивших конкурсную</w:t>
            </w:r>
            <w:r>
              <w:br/>
            </w:r>
            <w:r>
              <w:rPr>
                <w:rFonts w:ascii="Times New Roman"/>
                <w:b w:val="false"/>
                <w:i w:val="false"/>
                <w:color w:val="000000"/>
                <w:sz w:val="20"/>
              </w:rPr>
              <w:t>
документацию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заявок на участие в конкурсе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конкурсных ценовых предложений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поступления ценовых предложений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временной передачи заявок</w:t>
            </w:r>
            <w:r>
              <w:br/>
            </w:r>
            <w:r>
              <w:rPr>
                <w:rFonts w:ascii="Times New Roman"/>
                <w:b w:val="false"/>
                <w:i w:val="false"/>
                <w:color w:val="000000"/>
                <w:sz w:val="20"/>
              </w:rPr>
              <w:t>
потенциальных поставщиков товаров,</w:t>
            </w:r>
            <w:r>
              <w:br/>
            </w:r>
            <w:r>
              <w:rPr>
                <w:rFonts w:ascii="Times New Roman"/>
                <w:b w:val="false"/>
                <w:i w:val="false"/>
                <w:color w:val="000000"/>
                <w:sz w:val="20"/>
              </w:rPr>
              <w:t>
работ и услуг конкурсной комиссии,</w:t>
            </w:r>
            <w:r>
              <w:br/>
            </w:r>
            <w:r>
              <w:rPr>
                <w:rFonts w:ascii="Times New Roman"/>
                <w:b w:val="false"/>
                <w:i w:val="false"/>
                <w:color w:val="000000"/>
                <w:sz w:val="20"/>
              </w:rPr>
              <w:t>
экспертной комиссии (эксперту)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конкурсной</w:t>
            </w:r>
            <w:r>
              <w:br/>
            </w:r>
            <w:r>
              <w:rPr>
                <w:rFonts w:ascii="Times New Roman"/>
                <w:b w:val="false"/>
                <w:i w:val="false"/>
                <w:color w:val="000000"/>
                <w:sz w:val="20"/>
              </w:rPr>
              <w:t>
(тендерной) комиссии и документы к</w:t>
            </w:r>
            <w:r>
              <w:br/>
            </w:r>
            <w:r>
              <w:rPr>
                <w:rFonts w:ascii="Times New Roman"/>
                <w:b w:val="false"/>
                <w:i w:val="false"/>
                <w:color w:val="000000"/>
                <w:sz w:val="20"/>
              </w:rPr>
              <w:t>
ним (экспертные заключения, особые</w:t>
            </w:r>
            <w:r>
              <w:br/>
            </w:r>
            <w:r>
              <w:rPr>
                <w:rFonts w:ascii="Times New Roman"/>
                <w:b w:val="false"/>
                <w:i w:val="false"/>
                <w:color w:val="000000"/>
                <w:sz w:val="20"/>
              </w:rPr>
              <w:t>
мнения членов конкурсной комиссии,</w:t>
            </w:r>
            <w:r>
              <w:br/>
            </w:r>
            <w:r>
              <w:rPr>
                <w:rFonts w:ascii="Times New Roman"/>
                <w:b w:val="false"/>
                <w:i w:val="false"/>
                <w:color w:val="000000"/>
                <w:sz w:val="20"/>
              </w:rPr>
              <w:t>
экспертов и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конкурсной</w:t>
            </w:r>
            <w:r>
              <w:br/>
            </w:r>
            <w:r>
              <w:rPr>
                <w:rFonts w:ascii="Times New Roman"/>
                <w:b w:val="false"/>
                <w:i w:val="false"/>
                <w:color w:val="000000"/>
                <w:sz w:val="20"/>
              </w:rPr>
              <w:t>
комиссии по проведению</w:t>
            </w:r>
            <w:r>
              <w:br/>
            </w:r>
            <w:r>
              <w:rPr>
                <w:rFonts w:ascii="Times New Roman"/>
                <w:b w:val="false"/>
                <w:i w:val="false"/>
                <w:color w:val="000000"/>
                <w:sz w:val="20"/>
              </w:rPr>
              <w:t>
квалификационного отбора</w:t>
            </w:r>
            <w:r>
              <w:br/>
            </w:r>
            <w:r>
              <w:rPr>
                <w:rFonts w:ascii="Times New Roman"/>
                <w:b w:val="false"/>
                <w:i w:val="false"/>
                <w:color w:val="000000"/>
                <w:sz w:val="20"/>
              </w:rPr>
              <w:t>
потенциальных поставщиков товаров,</w:t>
            </w:r>
            <w:r>
              <w:br/>
            </w:r>
            <w:r>
              <w:rPr>
                <w:rFonts w:ascii="Times New Roman"/>
                <w:b w:val="false"/>
                <w:i w:val="false"/>
                <w:color w:val="000000"/>
                <w:sz w:val="20"/>
              </w:rPr>
              <w:t>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Заявки, заявления о внесении</w:t>
            </w:r>
            <w:r>
              <w:br/>
            </w:r>
            <w:r>
              <w:rPr>
                <w:rFonts w:ascii="Times New Roman"/>
                <w:b w:val="false"/>
                <w:i w:val="false"/>
                <w:color w:val="000000"/>
                <w:sz w:val="20"/>
              </w:rPr>
              <w:t>
изменений и дополнений потенциальных</w:t>
            </w:r>
            <w:r>
              <w:br/>
            </w:r>
            <w:r>
              <w:rPr>
                <w:rFonts w:ascii="Times New Roman"/>
                <w:b w:val="false"/>
                <w:i w:val="false"/>
                <w:color w:val="000000"/>
                <w:sz w:val="20"/>
              </w:rPr>
              <w:t>
поставщиков на участие в конкурсе</w:t>
            </w:r>
            <w:r>
              <w:br/>
            </w:r>
            <w:r>
              <w:rPr>
                <w:rFonts w:ascii="Times New Roman"/>
                <w:b w:val="false"/>
                <w:i w:val="false"/>
                <w:color w:val="000000"/>
                <w:sz w:val="20"/>
              </w:rPr>
              <w:t>
(тендере) закупок товаров, работ и</w:t>
            </w:r>
            <w:r>
              <w:br/>
            </w:r>
            <w:r>
              <w:rPr>
                <w:rFonts w:ascii="Times New Roman"/>
                <w:b w:val="false"/>
                <w:i w:val="false"/>
                <w:color w:val="000000"/>
                <w:sz w:val="20"/>
              </w:rPr>
              <w:t>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организации-победителя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организаций, принявших участие в</w:t>
            </w:r>
            <w:r>
              <w:br/>
            </w:r>
            <w:r>
              <w:rPr>
                <w:rFonts w:ascii="Times New Roman"/>
                <w:b w:val="false"/>
                <w:i w:val="false"/>
                <w:color w:val="000000"/>
                <w:sz w:val="20"/>
              </w:rPr>
              <w:t>
конкурсе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отклоненные конкурсной</w:t>
            </w:r>
            <w:r>
              <w:br/>
            </w:r>
            <w:r>
              <w:rPr>
                <w:rFonts w:ascii="Times New Roman"/>
                <w:b w:val="false"/>
                <w:i w:val="false"/>
                <w:color w:val="000000"/>
                <w:sz w:val="20"/>
              </w:rPr>
              <w:t>
(тендерной) комиссией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потенциальных поставщиков</w:t>
            </w:r>
            <w:r>
              <w:br/>
            </w:r>
            <w:r>
              <w:rPr>
                <w:rFonts w:ascii="Times New Roman"/>
                <w:b w:val="false"/>
                <w:i w:val="false"/>
                <w:color w:val="000000"/>
                <w:sz w:val="20"/>
              </w:rPr>
              <w:t>
о внесении изменений и дополнений в</w:t>
            </w:r>
            <w:r>
              <w:br/>
            </w:r>
            <w:r>
              <w:rPr>
                <w:rFonts w:ascii="Times New Roman"/>
                <w:b w:val="false"/>
                <w:i w:val="false"/>
                <w:color w:val="000000"/>
                <w:sz w:val="20"/>
              </w:rPr>
              <w:t>
заявку на участие в конкурсе</w:t>
            </w:r>
            <w:r>
              <w:br/>
            </w:r>
            <w:r>
              <w:rPr>
                <w:rFonts w:ascii="Times New Roman"/>
                <w:b w:val="false"/>
                <w:i w:val="false"/>
                <w:color w:val="000000"/>
                <w:sz w:val="20"/>
              </w:rPr>
              <w:t>
(тендере) закупок товаров, работ и</w:t>
            </w:r>
            <w:r>
              <w:br/>
            </w:r>
            <w:r>
              <w:rPr>
                <w:rFonts w:ascii="Times New Roman"/>
                <w:b w:val="false"/>
                <w:i w:val="false"/>
                <w:color w:val="000000"/>
                <w:sz w:val="20"/>
              </w:rPr>
              <w:t>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организации-победителя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организаций, принявших участие в</w:t>
            </w:r>
            <w:r>
              <w:br/>
            </w:r>
            <w:r>
              <w:rPr>
                <w:rFonts w:ascii="Times New Roman"/>
                <w:b w:val="false"/>
                <w:i w:val="false"/>
                <w:color w:val="000000"/>
                <w:sz w:val="20"/>
              </w:rPr>
              <w:t>
конкурсе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отклоненные конкурсной</w:t>
            </w:r>
            <w:r>
              <w:br/>
            </w:r>
            <w:r>
              <w:rPr>
                <w:rFonts w:ascii="Times New Roman"/>
                <w:b w:val="false"/>
                <w:i w:val="false"/>
                <w:color w:val="000000"/>
                <w:sz w:val="20"/>
              </w:rPr>
              <w:t>
(тендерной) комиссией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предложения потенциальных</w:t>
            </w:r>
            <w:r>
              <w:br/>
            </w:r>
            <w:r>
              <w:rPr>
                <w:rFonts w:ascii="Times New Roman"/>
                <w:b w:val="false"/>
                <w:i w:val="false"/>
                <w:color w:val="000000"/>
                <w:sz w:val="20"/>
              </w:rPr>
              <w:t>
поставщиков закупок товаров, работ и</w:t>
            </w:r>
            <w:r>
              <w:br/>
            </w:r>
            <w:r>
              <w:rPr>
                <w:rFonts w:ascii="Times New Roman"/>
                <w:b w:val="false"/>
                <w:i w:val="false"/>
                <w:color w:val="000000"/>
                <w:sz w:val="20"/>
              </w:rPr>
              <w:t>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организации-победителя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организаций, принявших участие в</w:t>
            </w:r>
            <w:r>
              <w:br/>
            </w:r>
            <w:r>
              <w:rPr>
                <w:rFonts w:ascii="Times New Roman"/>
                <w:b w:val="false"/>
                <w:i w:val="false"/>
                <w:color w:val="000000"/>
                <w:sz w:val="20"/>
              </w:rPr>
              <w:t>
конкурсе или сопоставлении ценовых</w:t>
            </w:r>
            <w:r>
              <w:br/>
            </w:r>
            <w:r>
              <w:rPr>
                <w:rFonts w:ascii="Times New Roman"/>
                <w:b w:val="false"/>
                <w:i w:val="false"/>
                <w:color w:val="000000"/>
                <w:sz w:val="20"/>
              </w:rPr>
              <w:t>
предложений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отклоненные конкурсной</w:t>
            </w:r>
            <w:r>
              <w:br/>
            </w:r>
            <w:r>
              <w:rPr>
                <w:rFonts w:ascii="Times New Roman"/>
                <w:b w:val="false"/>
                <w:i w:val="false"/>
                <w:color w:val="000000"/>
                <w:sz w:val="20"/>
              </w:rPr>
              <w:t>
(тендерной) комиссией, организатором</w:t>
            </w:r>
            <w:r>
              <w:br/>
            </w:r>
            <w:r>
              <w:rPr>
                <w:rFonts w:ascii="Times New Roman"/>
                <w:b w:val="false"/>
                <w:i w:val="false"/>
                <w:color w:val="000000"/>
                <w:sz w:val="20"/>
              </w:rPr>
              <w:t>
закупок товаров,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предоставленные по истечении</w:t>
            </w:r>
            <w:r>
              <w:br/>
            </w:r>
            <w:r>
              <w:rPr>
                <w:rFonts w:ascii="Times New Roman"/>
                <w:b w:val="false"/>
                <w:i w:val="false"/>
                <w:color w:val="000000"/>
                <w:sz w:val="20"/>
              </w:rPr>
              <w:t>
времени, установленного в протоколе</w:t>
            </w:r>
            <w:r>
              <w:br/>
            </w:r>
            <w:r>
              <w:rPr>
                <w:rFonts w:ascii="Times New Roman"/>
                <w:b w:val="false"/>
                <w:i w:val="false"/>
                <w:color w:val="000000"/>
                <w:sz w:val="20"/>
              </w:rPr>
              <w:t>
о допуске к участию в конкурсе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уведомления потенциальных</w:t>
            </w:r>
            <w:r>
              <w:br/>
            </w:r>
            <w:r>
              <w:rPr>
                <w:rFonts w:ascii="Times New Roman"/>
                <w:b w:val="false"/>
                <w:i w:val="false"/>
                <w:color w:val="000000"/>
                <w:sz w:val="20"/>
              </w:rPr>
              <w:t>
поставщиков об отзыве заявки на</w:t>
            </w:r>
            <w:r>
              <w:br/>
            </w:r>
            <w:r>
              <w:rPr>
                <w:rFonts w:ascii="Times New Roman"/>
                <w:b w:val="false"/>
                <w:i w:val="false"/>
                <w:color w:val="000000"/>
                <w:sz w:val="20"/>
              </w:rPr>
              <w:t>
участие в конкурсе (тендере) закупок</w:t>
            </w:r>
            <w:r>
              <w:br/>
            </w:r>
            <w:r>
              <w:rPr>
                <w:rFonts w:ascii="Times New Roman"/>
                <w:b w:val="false"/>
                <w:i w:val="false"/>
                <w:color w:val="000000"/>
                <w:sz w:val="20"/>
              </w:rPr>
              <w:t>
товаров, работ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об отсутствии членов</w:t>
            </w:r>
            <w:r>
              <w:br/>
            </w:r>
            <w:r>
              <w:rPr>
                <w:rFonts w:ascii="Times New Roman"/>
                <w:b w:val="false"/>
                <w:i w:val="false"/>
                <w:color w:val="000000"/>
                <w:sz w:val="20"/>
              </w:rPr>
              <w:t>
конкурсной (тендерной) комиссии,</w:t>
            </w:r>
            <w:r>
              <w:br/>
            </w:r>
            <w:r>
              <w:rPr>
                <w:rFonts w:ascii="Times New Roman"/>
                <w:b w:val="false"/>
                <w:i w:val="false"/>
                <w:color w:val="000000"/>
                <w:sz w:val="20"/>
              </w:rPr>
              <w:t>
секретаря комиссии и решения о</w:t>
            </w:r>
            <w:r>
              <w:br/>
            </w:r>
            <w:r>
              <w:rPr>
                <w:rFonts w:ascii="Times New Roman"/>
                <w:b w:val="false"/>
                <w:i w:val="false"/>
                <w:color w:val="000000"/>
                <w:sz w:val="20"/>
              </w:rPr>
              <w:t>
внесении изменений в состав</w:t>
            </w:r>
            <w:r>
              <w:br/>
            </w:r>
            <w:r>
              <w:rPr>
                <w:rFonts w:ascii="Times New Roman"/>
                <w:b w:val="false"/>
                <w:i w:val="false"/>
                <w:color w:val="000000"/>
                <w:sz w:val="20"/>
              </w:rPr>
              <w:t>
конкурсной (тендерной) комиссии,</w:t>
            </w:r>
            <w:r>
              <w:br/>
            </w:r>
            <w:r>
              <w:rPr>
                <w:rFonts w:ascii="Times New Roman"/>
                <w:b w:val="false"/>
                <w:i w:val="false"/>
                <w:color w:val="000000"/>
                <w:sz w:val="20"/>
              </w:rPr>
              <w:t>
смене секретаря комиссии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(объявления) об</w:t>
            </w:r>
            <w:r>
              <w:br/>
            </w:r>
            <w:r>
              <w:rPr>
                <w:rFonts w:ascii="Times New Roman"/>
                <w:b w:val="false"/>
                <w:i w:val="false"/>
                <w:color w:val="000000"/>
                <w:sz w:val="20"/>
              </w:rPr>
              <w:t>
организации-победителе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об итогах закупок</w:t>
            </w:r>
            <w:r>
              <w:br/>
            </w:r>
            <w:r>
              <w:rPr>
                <w:rFonts w:ascii="Times New Roman"/>
                <w:b w:val="false"/>
                <w:i w:val="false"/>
                <w:color w:val="000000"/>
                <w:sz w:val="20"/>
              </w:rPr>
              <w:t>
товаров, работ и услуг способом из</w:t>
            </w:r>
            <w:r>
              <w:br/>
            </w:r>
            <w:r>
              <w:rPr>
                <w:rFonts w:ascii="Times New Roman"/>
                <w:b w:val="false"/>
                <w:i w:val="false"/>
                <w:color w:val="000000"/>
                <w:sz w:val="20"/>
              </w:rPr>
              <w:t>
одного источника (прямых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Заявки потенциальных поставщиков на</w:t>
            </w:r>
            <w:r>
              <w:br/>
            </w:r>
            <w:r>
              <w:rPr>
                <w:rFonts w:ascii="Times New Roman"/>
                <w:b w:val="false"/>
                <w:i w:val="false"/>
                <w:color w:val="000000"/>
                <w:sz w:val="20"/>
              </w:rPr>
              <w:t>
поставку товаров, выполнение работ и</w:t>
            </w:r>
            <w:r>
              <w:br/>
            </w:r>
            <w:r>
              <w:rPr>
                <w:rFonts w:ascii="Times New Roman"/>
                <w:b w:val="false"/>
                <w:i w:val="false"/>
                <w:color w:val="000000"/>
                <w:sz w:val="20"/>
              </w:rPr>
              <w:t>
оказание услуг способом из одного</w:t>
            </w:r>
            <w:r>
              <w:br/>
            </w:r>
            <w:r>
              <w:rPr>
                <w:rFonts w:ascii="Times New Roman"/>
                <w:b w:val="false"/>
                <w:i w:val="false"/>
                <w:color w:val="000000"/>
                <w:sz w:val="20"/>
              </w:rPr>
              <w:t>
источника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об итогах закупок товаров,</w:t>
            </w:r>
            <w:r>
              <w:br/>
            </w:r>
            <w:r>
              <w:rPr>
                <w:rFonts w:ascii="Times New Roman"/>
                <w:b w:val="false"/>
                <w:i w:val="false"/>
                <w:color w:val="000000"/>
                <w:sz w:val="20"/>
              </w:rPr>
              <w:t>
работ и услуг способом из одного</w:t>
            </w:r>
            <w:r>
              <w:br/>
            </w:r>
            <w:r>
              <w:rPr>
                <w:rFonts w:ascii="Times New Roman"/>
                <w:b w:val="false"/>
                <w:i w:val="false"/>
                <w:color w:val="000000"/>
                <w:sz w:val="20"/>
              </w:rPr>
              <w:t>
источника (прямых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закупках товаров, работ и</w:t>
            </w:r>
            <w:r>
              <w:br/>
            </w:r>
            <w:r>
              <w:rPr>
                <w:rFonts w:ascii="Times New Roman"/>
                <w:b w:val="false"/>
                <w:i w:val="false"/>
                <w:color w:val="000000"/>
                <w:sz w:val="20"/>
              </w:rPr>
              <w:t>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способом конкурса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r>
              <w:br/>
            </w:r>
            <w:r>
              <w:rPr>
                <w:rFonts w:ascii="Times New Roman"/>
                <w:b w:val="false"/>
                <w:i w:val="false"/>
                <w:color w:val="000000"/>
                <w:sz w:val="20"/>
              </w:rPr>
              <w:t>
ЭПК</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способом запроса ценовых</w:t>
            </w:r>
            <w:r>
              <w:br/>
            </w:r>
            <w:r>
              <w:rPr>
                <w:rFonts w:ascii="Times New Roman"/>
                <w:b w:val="false"/>
                <w:i w:val="false"/>
                <w:color w:val="000000"/>
                <w:sz w:val="20"/>
              </w:rPr>
              <w:t>
предложений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 одного источника (прямых</w:t>
            </w:r>
            <w:r>
              <w:br/>
            </w:r>
            <w:r>
              <w:rPr>
                <w:rFonts w:ascii="Times New Roman"/>
                <w:b w:val="false"/>
                <w:i w:val="false"/>
                <w:color w:val="000000"/>
                <w:sz w:val="20"/>
              </w:rPr>
              <w:t>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 квалифицированных</w:t>
            </w:r>
            <w:r>
              <w:br/>
            </w:r>
            <w:r>
              <w:rPr>
                <w:rFonts w:ascii="Times New Roman"/>
                <w:b w:val="false"/>
                <w:i w:val="false"/>
                <w:color w:val="000000"/>
                <w:sz w:val="20"/>
              </w:rPr>
              <w:t>
потенциальных поставщиков товаров,</w:t>
            </w:r>
            <w:r>
              <w:br/>
            </w:r>
            <w:r>
              <w:rPr>
                <w:rFonts w:ascii="Times New Roman"/>
                <w:b w:val="false"/>
                <w:i w:val="false"/>
                <w:color w:val="000000"/>
                <w:sz w:val="20"/>
              </w:rPr>
              <w:t>
работ и услуг, реестр отечественных</w:t>
            </w:r>
            <w:r>
              <w:br/>
            </w:r>
            <w:r>
              <w:rPr>
                <w:rFonts w:ascii="Times New Roman"/>
                <w:b w:val="false"/>
                <w:i w:val="false"/>
                <w:color w:val="000000"/>
                <w:sz w:val="20"/>
              </w:rPr>
              <w:t>
товаропроизводителей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минования</w:t>
            </w:r>
            <w:r>
              <w:br/>
            </w:r>
            <w:r>
              <w:rPr>
                <w:rFonts w:ascii="Times New Roman"/>
                <w:b w:val="false"/>
                <w:i w:val="false"/>
                <w:color w:val="000000"/>
                <w:sz w:val="20"/>
              </w:rPr>
              <w:t>
надобности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заказчиков, организаторов</w:t>
            </w:r>
            <w:r>
              <w:br/>
            </w:r>
            <w:r>
              <w:rPr>
                <w:rFonts w:ascii="Times New Roman"/>
                <w:b w:val="false"/>
                <w:i w:val="false"/>
                <w:color w:val="000000"/>
                <w:sz w:val="20"/>
              </w:rPr>
              <w:t>
электронных закупок на регистрацию в</w:t>
            </w:r>
            <w:r>
              <w:br/>
            </w:r>
            <w:r>
              <w:rPr>
                <w:rFonts w:ascii="Times New Roman"/>
                <w:b w:val="false"/>
                <w:i w:val="false"/>
                <w:color w:val="000000"/>
                <w:sz w:val="20"/>
              </w:rPr>
              <w:t>
системе электронных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Регистрационные карточки-заявления</w:t>
            </w:r>
            <w:r>
              <w:br/>
            </w:r>
            <w:r>
              <w:rPr>
                <w:rFonts w:ascii="Times New Roman"/>
                <w:b w:val="false"/>
                <w:i w:val="false"/>
                <w:color w:val="000000"/>
                <w:sz w:val="20"/>
              </w:rPr>
              <w:t>
потенциальных поставщиков на</w:t>
            </w:r>
            <w:r>
              <w:br/>
            </w:r>
            <w:r>
              <w:rPr>
                <w:rFonts w:ascii="Times New Roman"/>
                <w:b w:val="false"/>
                <w:i w:val="false"/>
                <w:color w:val="000000"/>
                <w:sz w:val="20"/>
              </w:rPr>
              <w:t>
регистрацию в системе электронных</w:t>
            </w:r>
            <w:r>
              <w:br/>
            </w:r>
            <w:r>
              <w:rPr>
                <w:rFonts w:ascii="Times New Roman"/>
                <w:b w:val="false"/>
                <w:i w:val="false"/>
                <w:color w:val="000000"/>
                <w:sz w:val="20"/>
              </w:rPr>
              <w:t>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регистрации потенциальных</w:t>
            </w:r>
            <w:r>
              <w:br/>
            </w:r>
            <w:r>
              <w:rPr>
                <w:rFonts w:ascii="Times New Roman"/>
                <w:b w:val="false"/>
                <w:i w:val="false"/>
                <w:color w:val="000000"/>
                <w:sz w:val="20"/>
              </w:rPr>
              <w:t>
поставщиков в информационной системе</w:t>
            </w:r>
            <w:r>
              <w:br/>
            </w:r>
            <w:r>
              <w:rPr>
                <w:rFonts w:ascii="Times New Roman"/>
                <w:b w:val="false"/>
                <w:i w:val="false"/>
                <w:color w:val="000000"/>
                <w:sz w:val="20"/>
              </w:rPr>
              <w:t>
электронных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формированию и ведению</w:t>
            </w:r>
            <w:r>
              <w:br/>
            </w:r>
            <w:r>
              <w:rPr>
                <w:rFonts w:ascii="Times New Roman"/>
                <w:b w:val="false"/>
                <w:i w:val="false"/>
                <w:color w:val="000000"/>
                <w:sz w:val="20"/>
              </w:rPr>
              <w:t>
реестров в сфере закупок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заказы, наряды,</w:t>
            </w:r>
            <w:r>
              <w:br/>
            </w:r>
            <w:r>
              <w:rPr>
                <w:rFonts w:ascii="Times New Roman"/>
                <w:b w:val="false"/>
                <w:i w:val="false"/>
                <w:color w:val="000000"/>
                <w:sz w:val="20"/>
              </w:rPr>
              <w:t>
графики, диспетчерские журналы,</w:t>
            </w:r>
            <w:r>
              <w:br/>
            </w:r>
            <w:r>
              <w:rPr>
                <w:rFonts w:ascii="Times New Roman"/>
                <w:b w:val="false"/>
                <w:i w:val="false"/>
                <w:color w:val="000000"/>
                <w:sz w:val="20"/>
              </w:rPr>
              <w:t>
записи поручений, сводки, сведения и</w:t>
            </w:r>
            <w:r>
              <w:br/>
            </w:r>
            <w:r>
              <w:rPr>
                <w:rFonts w:ascii="Times New Roman"/>
                <w:b w:val="false"/>
                <w:i w:val="false"/>
                <w:color w:val="000000"/>
                <w:sz w:val="20"/>
              </w:rPr>
              <w:t>
другие) о поставке товаров,</w:t>
            </w:r>
            <w:r>
              <w:br/>
            </w:r>
            <w:r>
              <w:rPr>
                <w:rFonts w:ascii="Times New Roman"/>
                <w:b w:val="false"/>
                <w:i w:val="false"/>
                <w:color w:val="000000"/>
                <w:sz w:val="20"/>
              </w:rPr>
              <w:t>
осуществлении работ и оказании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(спецификации,</w:t>
            </w:r>
            <w:r>
              <w:br/>
            </w:r>
            <w:r>
              <w:rPr>
                <w:rFonts w:ascii="Times New Roman"/>
                <w:b w:val="false"/>
                <w:i w:val="false"/>
                <w:color w:val="000000"/>
                <w:sz w:val="20"/>
              </w:rPr>
              <w:t>
сертификаты, акты, заключения,</w:t>
            </w:r>
            <w:r>
              <w:br/>
            </w:r>
            <w:r>
              <w:rPr>
                <w:rFonts w:ascii="Times New Roman"/>
                <w:b w:val="false"/>
                <w:i w:val="false"/>
                <w:color w:val="000000"/>
                <w:sz w:val="20"/>
              </w:rPr>
              <w:t>
справки и другие) об отгрузке,</w:t>
            </w:r>
            <w:r>
              <w:br/>
            </w:r>
            <w:r>
              <w:rPr>
                <w:rFonts w:ascii="Times New Roman"/>
                <w:b w:val="false"/>
                <w:i w:val="false"/>
                <w:color w:val="000000"/>
                <w:sz w:val="20"/>
              </w:rPr>
              <w:t>
отправке продукции, материалов</w:t>
            </w:r>
            <w:r>
              <w:br/>
            </w:r>
            <w:r>
              <w:rPr>
                <w:rFonts w:ascii="Times New Roman"/>
                <w:b w:val="false"/>
                <w:i w:val="false"/>
                <w:color w:val="000000"/>
                <w:sz w:val="20"/>
              </w:rPr>
              <w:t>
(сырья), оборудования и определении</w:t>
            </w:r>
            <w:r>
              <w:br/>
            </w:r>
            <w:r>
              <w:rPr>
                <w:rFonts w:ascii="Times New Roman"/>
                <w:b w:val="false"/>
                <w:i w:val="false"/>
                <w:color w:val="000000"/>
                <w:sz w:val="20"/>
              </w:rPr>
              <w:t>
их качества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декларации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по закупкам товаров, работ</w:t>
            </w:r>
            <w:r>
              <w:br/>
            </w:r>
            <w:r>
              <w:rPr>
                <w:rFonts w:ascii="Times New Roman"/>
                <w:b w:val="false"/>
                <w:i w:val="false"/>
                <w:color w:val="000000"/>
                <w:sz w:val="20"/>
              </w:rPr>
              <w:t>
и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Организация хранения</w:t>
            </w:r>
            <w:r>
              <w:br/>
            </w:r>
            <w:r>
              <w:rPr>
                <w:rFonts w:ascii="Times New Roman"/>
                <w:b/>
                <w:i w:val="false"/>
                <w:color w:val="000000"/>
                <w:sz w:val="20"/>
              </w:rPr>
              <w:t>
материально-имущественных ценностей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хранения (складского</w:t>
            </w:r>
            <w:r>
              <w:br/>
            </w:r>
            <w:r>
              <w:rPr>
                <w:rFonts w:ascii="Times New Roman"/>
                <w:b w:val="false"/>
                <w:i w:val="false"/>
                <w:color w:val="000000"/>
                <w:sz w:val="20"/>
              </w:rPr>
              <w:t>
хранения)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(доверенности, книги</w:t>
            </w:r>
            <w:r>
              <w:br/>
            </w:r>
            <w:r>
              <w:rPr>
                <w:rFonts w:ascii="Times New Roman"/>
                <w:b w:val="false"/>
                <w:i w:val="false"/>
                <w:color w:val="000000"/>
                <w:sz w:val="20"/>
              </w:rPr>
              <w:t>
складского хранения, книги и</w:t>
            </w:r>
            <w:r>
              <w:br/>
            </w:r>
            <w:r>
              <w:rPr>
                <w:rFonts w:ascii="Times New Roman"/>
                <w:b w:val="false"/>
                <w:i w:val="false"/>
                <w:color w:val="000000"/>
                <w:sz w:val="20"/>
              </w:rPr>
              <w:t>
карточки количественно-суммарного</w:t>
            </w:r>
            <w:r>
              <w:br/>
            </w:r>
            <w:r>
              <w:rPr>
                <w:rFonts w:ascii="Times New Roman"/>
                <w:b w:val="false"/>
                <w:i w:val="false"/>
                <w:color w:val="000000"/>
                <w:sz w:val="20"/>
              </w:rPr>
              <w:t>
учета материальных ценностей,</w:t>
            </w:r>
            <w:r>
              <w:br/>
            </w:r>
            <w:r>
              <w:rPr>
                <w:rFonts w:ascii="Times New Roman"/>
                <w:b w:val="false"/>
                <w:i w:val="false"/>
                <w:color w:val="000000"/>
                <w:sz w:val="20"/>
              </w:rPr>
              <w:t>
ведомости, акты о приеме материалов,</w:t>
            </w:r>
            <w:r>
              <w:br/>
            </w:r>
            <w:r>
              <w:rPr>
                <w:rFonts w:ascii="Times New Roman"/>
                <w:b w:val="false"/>
                <w:i w:val="false"/>
                <w:color w:val="000000"/>
                <w:sz w:val="20"/>
              </w:rPr>
              <w:t>
накладные, требования, переписка) об</w:t>
            </w:r>
            <w:r>
              <w:br/>
            </w:r>
            <w:r>
              <w:rPr>
                <w:rFonts w:ascii="Times New Roman"/>
                <w:b w:val="false"/>
                <w:i w:val="false"/>
                <w:color w:val="000000"/>
                <w:sz w:val="20"/>
              </w:rPr>
              <w:t>
учете прихода, расхода, наличия</w:t>
            </w:r>
            <w:r>
              <w:br/>
            </w:r>
            <w:r>
              <w:rPr>
                <w:rFonts w:ascii="Times New Roman"/>
                <w:b w:val="false"/>
                <w:i w:val="false"/>
                <w:color w:val="000000"/>
                <w:sz w:val="20"/>
              </w:rPr>
              <w:t>
остатков материалов (сырья),</w:t>
            </w:r>
            <w:r>
              <w:br/>
            </w:r>
            <w:r>
              <w:rPr>
                <w:rFonts w:ascii="Times New Roman"/>
                <w:b w:val="false"/>
                <w:i w:val="false"/>
                <w:color w:val="000000"/>
                <w:sz w:val="20"/>
              </w:rPr>
              <w:t>
продукции, оборудования на складах,</w:t>
            </w:r>
            <w:r>
              <w:br/>
            </w:r>
            <w:r>
              <w:rPr>
                <w:rFonts w:ascii="Times New Roman"/>
                <w:b w:val="false"/>
                <w:i w:val="false"/>
                <w:color w:val="000000"/>
                <w:sz w:val="20"/>
              </w:rPr>
              <w:t>
базах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списания</w:t>
            </w:r>
            <w:r>
              <w:br/>
            </w:r>
            <w:r>
              <w:rPr>
                <w:rFonts w:ascii="Times New Roman"/>
                <w:b w:val="false"/>
                <w:i w:val="false"/>
                <w:color w:val="000000"/>
                <w:sz w:val="20"/>
              </w:rPr>
              <w:t>
материаль-</w:t>
            </w:r>
            <w:r>
              <w:br/>
            </w:r>
            <w:r>
              <w:rPr>
                <w:rFonts w:ascii="Times New Roman"/>
                <w:b w:val="false"/>
                <w:i w:val="false"/>
                <w:color w:val="000000"/>
                <w:sz w:val="20"/>
              </w:rPr>
              <w:t>
ных</w:t>
            </w:r>
            <w:r>
              <w:br/>
            </w:r>
            <w:r>
              <w:rPr>
                <w:rFonts w:ascii="Times New Roman"/>
                <w:b w:val="false"/>
                <w:i w:val="false"/>
                <w:color w:val="000000"/>
                <w:sz w:val="20"/>
              </w:rPr>
              <w:t>
запасов и</w:t>
            </w:r>
            <w:r>
              <w:br/>
            </w:r>
            <w:r>
              <w:rPr>
                <w:rFonts w:ascii="Times New Roman"/>
                <w:b w:val="false"/>
                <w:i w:val="false"/>
                <w:color w:val="000000"/>
                <w:sz w:val="20"/>
              </w:rPr>
              <w:t>
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отчеты,</w:t>
            </w:r>
            <w:r>
              <w:br/>
            </w:r>
            <w:r>
              <w:rPr>
                <w:rFonts w:ascii="Times New Roman"/>
                <w:b w:val="false"/>
                <w:i w:val="false"/>
                <w:color w:val="000000"/>
                <w:sz w:val="20"/>
              </w:rPr>
              <w:t>
сведения) о складском хранении</w:t>
            </w:r>
            <w:r>
              <w:br/>
            </w:r>
            <w:r>
              <w:rPr>
                <w:rFonts w:ascii="Times New Roman"/>
                <w:b w:val="false"/>
                <w:i w:val="false"/>
                <w:color w:val="000000"/>
                <w:sz w:val="20"/>
              </w:rPr>
              <w:t>
имущества, товарно-материальных</w:t>
            </w:r>
            <w:r>
              <w:br/>
            </w:r>
            <w:r>
              <w:rPr>
                <w:rFonts w:ascii="Times New Roman"/>
                <w:b w:val="false"/>
                <w:i w:val="false"/>
                <w:color w:val="000000"/>
                <w:sz w:val="20"/>
              </w:rPr>
              <w:t>
ценностей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При</w:t>
            </w:r>
            <w:r>
              <w:br/>
            </w:r>
            <w:r>
              <w:rPr>
                <w:rFonts w:ascii="Times New Roman"/>
                <w:b w:val="false"/>
                <w:i w:val="false"/>
                <w:color w:val="000000"/>
                <w:sz w:val="20"/>
              </w:rPr>
              <w:t>
условии</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 В</w:t>
            </w:r>
            <w:r>
              <w:br/>
            </w:r>
            <w:r>
              <w:rPr>
                <w:rFonts w:ascii="Times New Roman"/>
                <w:b w:val="false"/>
                <w:i w:val="false"/>
                <w:color w:val="000000"/>
                <w:sz w:val="20"/>
              </w:rPr>
              <w:t>
случае</w:t>
            </w:r>
            <w:r>
              <w:br/>
            </w:r>
            <w:r>
              <w:rPr>
                <w:rFonts w:ascii="Times New Roman"/>
                <w:b w:val="false"/>
                <w:i w:val="false"/>
                <w:color w:val="000000"/>
                <w:sz w:val="20"/>
              </w:rPr>
              <w:t>
возникно-</w:t>
            </w:r>
            <w:r>
              <w:br/>
            </w:r>
            <w:r>
              <w:rPr>
                <w:rFonts w:ascii="Times New Roman"/>
                <w:b w:val="false"/>
                <w:i w:val="false"/>
                <w:color w:val="000000"/>
                <w:sz w:val="20"/>
              </w:rPr>
              <w:t>
вения</w:t>
            </w:r>
            <w:r>
              <w:br/>
            </w:r>
            <w:r>
              <w:rPr>
                <w:rFonts w:ascii="Times New Roman"/>
                <w:b w:val="false"/>
                <w:i w:val="false"/>
                <w:color w:val="000000"/>
                <w:sz w:val="20"/>
              </w:rPr>
              <w:t>
споров,</w:t>
            </w:r>
            <w:r>
              <w:br/>
            </w:r>
            <w:r>
              <w:rPr>
                <w:rFonts w:ascii="Times New Roman"/>
                <w:b w:val="false"/>
                <w:i w:val="false"/>
                <w:color w:val="000000"/>
                <w:sz w:val="20"/>
              </w:rPr>
              <w:t>
разног-</w:t>
            </w:r>
            <w:r>
              <w:br/>
            </w:r>
            <w:r>
              <w:rPr>
                <w:rFonts w:ascii="Times New Roman"/>
                <w:b w:val="false"/>
                <w:i w:val="false"/>
                <w:color w:val="000000"/>
                <w:sz w:val="20"/>
              </w:rPr>
              <w:t>
ласий,</w:t>
            </w:r>
            <w:r>
              <w:br/>
            </w:r>
            <w:r>
              <w:rPr>
                <w:rFonts w:ascii="Times New Roman"/>
                <w:b w:val="false"/>
                <w:i w:val="false"/>
                <w:color w:val="000000"/>
                <w:sz w:val="20"/>
              </w:rPr>
              <w:t>
следствен-</w:t>
            </w:r>
            <w:r>
              <w:br/>
            </w:r>
            <w:r>
              <w:rPr>
                <w:rFonts w:ascii="Times New Roman"/>
                <w:b w:val="false"/>
                <w:i w:val="false"/>
                <w:color w:val="000000"/>
                <w:sz w:val="20"/>
              </w:rPr>
              <w:t>
ных и</w:t>
            </w:r>
            <w:r>
              <w:br/>
            </w:r>
            <w:r>
              <w:rPr>
                <w:rFonts w:ascii="Times New Roman"/>
                <w:b w:val="false"/>
                <w:i w:val="false"/>
                <w:color w:val="000000"/>
                <w:sz w:val="20"/>
              </w:rPr>
              <w:t>
судебных</w:t>
            </w:r>
            <w:r>
              <w:br/>
            </w:r>
            <w:r>
              <w:rPr>
                <w:rFonts w:ascii="Times New Roman"/>
                <w:b w:val="false"/>
                <w:i w:val="false"/>
                <w:color w:val="000000"/>
                <w:sz w:val="20"/>
              </w:rPr>
              <w:t>
дел –</w:t>
            </w:r>
            <w:r>
              <w:br/>
            </w:r>
            <w:r>
              <w:rPr>
                <w:rFonts w:ascii="Times New Roman"/>
                <w:b w:val="false"/>
                <w:i w:val="false"/>
                <w:color w:val="000000"/>
                <w:sz w:val="20"/>
              </w:rPr>
              <w:t>
сохра-</w:t>
            </w:r>
            <w:r>
              <w:br/>
            </w:r>
            <w:r>
              <w:rPr>
                <w:rFonts w:ascii="Times New Roman"/>
                <w:b w:val="false"/>
                <w:i w:val="false"/>
                <w:color w:val="000000"/>
                <w:sz w:val="20"/>
              </w:rPr>
              <w:t>
няются до</w:t>
            </w:r>
            <w:r>
              <w:br/>
            </w:r>
            <w:r>
              <w:rPr>
                <w:rFonts w:ascii="Times New Roman"/>
                <w:b w:val="false"/>
                <w:i w:val="false"/>
                <w:color w:val="000000"/>
                <w:sz w:val="20"/>
              </w:rPr>
              <w:t>
вынесения</w:t>
            </w:r>
            <w:r>
              <w:br/>
            </w:r>
            <w:r>
              <w:rPr>
                <w:rFonts w:ascii="Times New Roman"/>
                <w:b w:val="false"/>
                <w:i w:val="false"/>
                <w:color w:val="000000"/>
                <w:sz w:val="20"/>
              </w:rPr>
              <w:t>
оконча-</w:t>
            </w:r>
            <w:r>
              <w:br/>
            </w:r>
            <w:r>
              <w:rPr>
                <w:rFonts w:ascii="Times New Roman"/>
                <w:b w:val="false"/>
                <w:i w:val="false"/>
                <w:color w:val="000000"/>
                <w:sz w:val="20"/>
              </w:rPr>
              <w:t>
тельного</w:t>
            </w:r>
            <w:r>
              <w:br/>
            </w:r>
            <w:r>
              <w:rPr>
                <w:rFonts w:ascii="Times New Roman"/>
                <w:b w:val="false"/>
                <w:i w:val="false"/>
                <w:color w:val="000000"/>
                <w:sz w:val="20"/>
              </w:rPr>
              <w:t>
решения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организации хранения</w:t>
            </w:r>
            <w:r>
              <w:br/>
            </w:r>
            <w:r>
              <w:rPr>
                <w:rFonts w:ascii="Times New Roman"/>
                <w:b w:val="false"/>
                <w:i w:val="false"/>
                <w:color w:val="000000"/>
                <w:sz w:val="20"/>
              </w:rPr>
              <w:t>
материально-имущественных ценностей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Пропуска на вывоз товаров и</w:t>
            </w:r>
            <w:r>
              <w:br/>
            </w:r>
            <w:r>
              <w:rPr>
                <w:rFonts w:ascii="Times New Roman"/>
                <w:b w:val="false"/>
                <w:i w:val="false"/>
                <w:color w:val="000000"/>
                <w:sz w:val="20"/>
              </w:rPr>
              <w:t>
материалов со складов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11. Административно-хозяйственные вопросы
Глава 1. Соблюдение правил внутреннего распорядка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внутреннего распорядка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и</w:t>
            </w:r>
            <w:r>
              <w:br/>
            </w:r>
            <w:r>
              <w:rPr>
                <w:rFonts w:ascii="Times New Roman"/>
                <w:b w:val="false"/>
                <w:i w:val="false"/>
                <w:color w:val="000000"/>
                <w:sz w:val="20"/>
              </w:rPr>
              <w:t>
служебные записки, переписка) о</w:t>
            </w:r>
            <w:r>
              <w:br/>
            </w:r>
            <w:r>
              <w:rPr>
                <w:rFonts w:ascii="Times New Roman"/>
                <w:b w:val="false"/>
                <w:i w:val="false"/>
                <w:color w:val="000000"/>
                <w:sz w:val="20"/>
              </w:rPr>
              <w:t>
нарушении правил внутреннего</w:t>
            </w:r>
            <w:r>
              <w:br/>
            </w:r>
            <w:r>
              <w:rPr>
                <w:rFonts w:ascii="Times New Roman"/>
                <w:b w:val="false"/>
                <w:i w:val="false"/>
                <w:color w:val="000000"/>
                <w:sz w:val="20"/>
              </w:rPr>
              <w:t>
распорядка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и</w:t>
            </w:r>
            <w:r>
              <w:br/>
            </w:r>
            <w:r>
              <w:rPr>
                <w:rFonts w:ascii="Times New Roman"/>
                <w:b w:val="false"/>
                <w:i w:val="false"/>
                <w:color w:val="000000"/>
                <w:sz w:val="20"/>
              </w:rPr>
              <w:t>
объяснительные записки, заявки,</w:t>
            </w:r>
            <w:r>
              <w:br/>
            </w:r>
            <w:r>
              <w:rPr>
                <w:rFonts w:ascii="Times New Roman"/>
                <w:b w:val="false"/>
                <w:i w:val="false"/>
                <w:color w:val="000000"/>
                <w:sz w:val="20"/>
              </w:rPr>
              <w:t>
списки, переписка) о выдаче, утрате</w:t>
            </w:r>
            <w:r>
              <w:br/>
            </w:r>
            <w:r>
              <w:rPr>
                <w:rFonts w:ascii="Times New Roman"/>
                <w:b w:val="false"/>
                <w:i w:val="false"/>
                <w:color w:val="000000"/>
                <w:sz w:val="20"/>
              </w:rPr>
              <w:t>
удостоверений и пропусков в</w:t>
            </w:r>
            <w:r>
              <w:br/>
            </w:r>
            <w:r>
              <w:rPr>
                <w:rFonts w:ascii="Times New Roman"/>
                <w:b w:val="false"/>
                <w:i w:val="false"/>
                <w:color w:val="000000"/>
                <w:sz w:val="20"/>
              </w:rPr>
              <w:t>
организацию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регистрации удостоверений и</w:t>
            </w:r>
            <w:r>
              <w:br/>
            </w:r>
            <w:r>
              <w:rPr>
                <w:rFonts w:ascii="Times New Roman"/>
                <w:b w:val="false"/>
                <w:i w:val="false"/>
                <w:color w:val="000000"/>
                <w:sz w:val="20"/>
              </w:rPr>
              <w:t>
пропусков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приема бланков удостоверений и</w:t>
            </w:r>
            <w:r>
              <w:br/>
            </w:r>
            <w:r>
              <w:rPr>
                <w:rFonts w:ascii="Times New Roman"/>
                <w:b w:val="false"/>
                <w:i w:val="false"/>
                <w:color w:val="000000"/>
                <w:sz w:val="20"/>
              </w:rPr>
              <w:t>
пропусков, акты уничтожения</w:t>
            </w:r>
            <w:r>
              <w:br/>
            </w:r>
            <w:r>
              <w:rPr>
                <w:rFonts w:ascii="Times New Roman"/>
                <w:b w:val="false"/>
                <w:i w:val="false"/>
                <w:color w:val="000000"/>
                <w:sz w:val="20"/>
              </w:rPr>
              <w:t>
удостоверений, пропусков, корешков к</w:t>
            </w:r>
            <w:r>
              <w:br/>
            </w:r>
            <w:r>
              <w:rPr>
                <w:rFonts w:ascii="Times New Roman"/>
                <w:b w:val="false"/>
                <w:i w:val="false"/>
                <w:color w:val="000000"/>
                <w:sz w:val="20"/>
              </w:rPr>
              <w:t>
ним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Разовые пропуска, корешки пропусков</w:t>
            </w:r>
            <w:r>
              <w:br/>
            </w:r>
            <w:r>
              <w:rPr>
                <w:rFonts w:ascii="Times New Roman"/>
                <w:b w:val="false"/>
                <w:i w:val="false"/>
                <w:color w:val="000000"/>
                <w:sz w:val="20"/>
              </w:rPr>
              <w:t>
в служебные здания и на вынос</w:t>
            </w:r>
            <w:r>
              <w:br/>
            </w:r>
            <w:r>
              <w:rPr>
                <w:rFonts w:ascii="Times New Roman"/>
                <w:b w:val="false"/>
                <w:i w:val="false"/>
                <w:color w:val="000000"/>
                <w:sz w:val="20"/>
              </w:rPr>
              <w:t>
(вывоз) материальных ценностей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переписка) о</w:t>
            </w:r>
            <w:r>
              <w:br/>
            </w:r>
            <w:r>
              <w:rPr>
                <w:rFonts w:ascii="Times New Roman"/>
                <w:b w:val="false"/>
                <w:i w:val="false"/>
                <w:color w:val="000000"/>
                <w:sz w:val="20"/>
              </w:rPr>
              <w:t>
допуске в служебные помещения в</w:t>
            </w:r>
            <w:r>
              <w:br/>
            </w:r>
            <w:r>
              <w:rPr>
                <w:rFonts w:ascii="Times New Roman"/>
                <w:b w:val="false"/>
                <w:i w:val="false"/>
                <w:color w:val="000000"/>
                <w:sz w:val="20"/>
              </w:rPr>
              <w:t>
нерабочее время и выходные дни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табели регистрации</w:t>
            </w:r>
            <w:r>
              <w:br/>
            </w:r>
            <w:r>
              <w:rPr>
                <w:rFonts w:ascii="Times New Roman"/>
                <w:b w:val="false"/>
                <w:i w:val="false"/>
                <w:color w:val="000000"/>
                <w:sz w:val="20"/>
              </w:rPr>
              <w:t>
прихода и ухода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книги адресов и телефонов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приобретении</w:t>
            </w:r>
            <w:r>
              <w:br/>
            </w:r>
            <w:r>
              <w:rPr>
                <w:rFonts w:ascii="Times New Roman"/>
                <w:b w:val="false"/>
                <w:i w:val="false"/>
                <w:color w:val="000000"/>
                <w:sz w:val="20"/>
              </w:rPr>
              <w:t>
хозяйственного имущества,</w:t>
            </w:r>
            <w:r>
              <w:br/>
            </w:r>
            <w:r>
              <w:rPr>
                <w:rFonts w:ascii="Times New Roman"/>
                <w:b w:val="false"/>
                <w:i w:val="false"/>
                <w:color w:val="000000"/>
                <w:sz w:val="20"/>
              </w:rPr>
              <w:t>
железнодорожных и авиабилетов,</w:t>
            </w:r>
            <w:r>
              <w:br/>
            </w:r>
            <w:r>
              <w:rPr>
                <w:rFonts w:ascii="Times New Roman"/>
                <w:b w:val="false"/>
                <w:i w:val="false"/>
                <w:color w:val="000000"/>
                <w:sz w:val="20"/>
              </w:rPr>
              <w:t>
оплате услуг средств связи и других</w:t>
            </w:r>
            <w:r>
              <w:br/>
            </w:r>
            <w:r>
              <w:rPr>
                <w:rFonts w:ascii="Times New Roman"/>
                <w:b w:val="false"/>
                <w:i w:val="false"/>
                <w:color w:val="000000"/>
                <w:sz w:val="20"/>
              </w:rPr>
              <w:t>
административно-хозяйственных</w:t>
            </w:r>
            <w:r>
              <w:br/>
            </w:r>
            <w:r>
              <w:rPr>
                <w:rFonts w:ascii="Times New Roman"/>
                <w:b w:val="false"/>
                <w:i w:val="false"/>
                <w:color w:val="000000"/>
                <w:sz w:val="20"/>
              </w:rPr>
              <w:t>
расходах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предоставлении мест в</w:t>
            </w:r>
            <w:r>
              <w:br/>
            </w:r>
            <w:r>
              <w:rPr>
                <w:rFonts w:ascii="Times New Roman"/>
                <w:b w:val="false"/>
                <w:i w:val="false"/>
                <w:color w:val="000000"/>
                <w:sz w:val="20"/>
              </w:rPr>
              <w:t>
гостиницах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Эксплуатация зданий, помещений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(доклады, обзоры, акты,</w:t>
            </w:r>
            <w:r>
              <w:br/>
            </w:r>
            <w:r>
              <w:rPr>
                <w:rFonts w:ascii="Times New Roman"/>
                <w:b w:val="false"/>
                <w:i w:val="false"/>
                <w:color w:val="000000"/>
                <w:sz w:val="20"/>
              </w:rPr>
              <w:t>
справки, переписка) о состоянии</w:t>
            </w:r>
            <w:r>
              <w:br/>
            </w:r>
            <w:r>
              <w:rPr>
                <w:rFonts w:ascii="Times New Roman"/>
                <w:b w:val="false"/>
                <w:i w:val="false"/>
                <w:color w:val="000000"/>
                <w:sz w:val="20"/>
              </w:rPr>
              <w:t>
зданий и помещений, занимаемых</w:t>
            </w:r>
            <w:r>
              <w:br/>
            </w:r>
            <w:r>
              <w:rPr>
                <w:rFonts w:ascii="Times New Roman"/>
                <w:b w:val="false"/>
                <w:i w:val="false"/>
                <w:color w:val="000000"/>
                <w:sz w:val="20"/>
              </w:rPr>
              <w:t>
организацией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предоставлении помещений</w:t>
            </w:r>
            <w:r>
              <w:br/>
            </w:r>
            <w:r>
              <w:rPr>
                <w:rFonts w:ascii="Times New Roman"/>
                <w:b w:val="false"/>
                <w:i w:val="false"/>
                <w:color w:val="000000"/>
                <w:sz w:val="20"/>
              </w:rPr>
              <w:t>
организации, сдаче и приеме зданий в</w:t>
            </w:r>
            <w:r>
              <w:br/>
            </w:r>
            <w:r>
              <w:rPr>
                <w:rFonts w:ascii="Times New Roman"/>
                <w:b w:val="false"/>
                <w:i w:val="false"/>
                <w:color w:val="000000"/>
                <w:sz w:val="20"/>
              </w:rPr>
              <w:t>
аренду, продлении сроков аренды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содержании зданий,</w:t>
            </w:r>
            <w:r>
              <w:br/>
            </w:r>
            <w:r>
              <w:rPr>
                <w:rFonts w:ascii="Times New Roman"/>
                <w:b w:val="false"/>
                <w:i w:val="false"/>
                <w:color w:val="000000"/>
                <w:sz w:val="20"/>
              </w:rPr>
              <w:t>
дворов и тротуаров в надлежащем</w:t>
            </w:r>
            <w:r>
              <w:br/>
            </w:r>
            <w:r>
              <w:rPr>
                <w:rFonts w:ascii="Times New Roman"/>
                <w:b w:val="false"/>
                <w:i w:val="false"/>
                <w:color w:val="000000"/>
                <w:sz w:val="20"/>
              </w:rPr>
              <w:t>
техническом и санитарном состоянии,</w:t>
            </w:r>
            <w:r>
              <w:br/>
            </w:r>
            <w:r>
              <w:rPr>
                <w:rFonts w:ascii="Times New Roman"/>
                <w:b w:val="false"/>
                <w:i w:val="false"/>
                <w:color w:val="000000"/>
                <w:sz w:val="20"/>
              </w:rPr>
              <w:t>
благоустройстве дворов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на предоставление</w:t>
            </w:r>
            <w:r>
              <w:br/>
            </w:r>
            <w:r>
              <w:rPr>
                <w:rFonts w:ascii="Times New Roman"/>
                <w:b w:val="false"/>
                <w:i w:val="false"/>
                <w:color w:val="000000"/>
                <w:sz w:val="20"/>
              </w:rPr>
              <w:t>
коммунальных услуг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коммунальном</w:t>
            </w:r>
            <w:r>
              <w:br/>
            </w:r>
            <w:r>
              <w:rPr>
                <w:rFonts w:ascii="Times New Roman"/>
                <w:b w:val="false"/>
                <w:i w:val="false"/>
                <w:color w:val="000000"/>
                <w:sz w:val="20"/>
              </w:rPr>
              <w:t>
обслуживании зданий и помещений</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3. Транспортное обслуживание, внутренняя связь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расчеты,</w:t>
            </w:r>
            <w:r>
              <w:br/>
            </w:r>
            <w:r>
              <w:rPr>
                <w:rFonts w:ascii="Times New Roman"/>
                <w:b w:val="false"/>
                <w:i w:val="false"/>
                <w:color w:val="000000"/>
                <w:sz w:val="20"/>
              </w:rPr>
              <w:t>
переписка) об определении</w:t>
            </w:r>
            <w:r>
              <w:br/>
            </w:r>
            <w:r>
              <w:rPr>
                <w:rFonts w:ascii="Times New Roman"/>
                <w:b w:val="false"/>
                <w:i w:val="false"/>
                <w:color w:val="000000"/>
                <w:sz w:val="20"/>
              </w:rPr>
              <w:t>
потребности организации в</w:t>
            </w:r>
            <w:r>
              <w:br/>
            </w:r>
            <w:r>
              <w:rPr>
                <w:rFonts w:ascii="Times New Roman"/>
                <w:b w:val="false"/>
                <w:i w:val="false"/>
                <w:color w:val="000000"/>
                <w:sz w:val="20"/>
              </w:rPr>
              <w:t>
транспортных средствах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перевозке грузов и аренде</w:t>
            </w:r>
            <w:r>
              <w:br/>
            </w:r>
            <w:r>
              <w:rPr>
                <w:rFonts w:ascii="Times New Roman"/>
                <w:b w:val="false"/>
                <w:i w:val="false"/>
                <w:color w:val="000000"/>
                <w:sz w:val="20"/>
              </w:rPr>
              <w:t>
транспортных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перевозке грузов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Заявки на перевозку грузов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загрузки транспортных</w:t>
            </w:r>
            <w:r>
              <w:br/>
            </w:r>
            <w:r>
              <w:rPr>
                <w:rFonts w:ascii="Times New Roman"/>
                <w:b w:val="false"/>
                <w:i w:val="false"/>
                <w:color w:val="000000"/>
                <w:sz w:val="20"/>
              </w:rPr>
              <w:t>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авариях и</w:t>
            </w:r>
            <w:r>
              <w:br/>
            </w:r>
            <w:r>
              <w:rPr>
                <w:rFonts w:ascii="Times New Roman"/>
                <w:b w:val="false"/>
                <w:i w:val="false"/>
                <w:color w:val="000000"/>
                <w:sz w:val="20"/>
              </w:rPr>
              <w:t>
дорожно-транспортных происшествиях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(сведения, ведомости,</w:t>
            </w:r>
            <w:r>
              <w:br/>
            </w:r>
            <w:r>
              <w:rPr>
                <w:rFonts w:ascii="Times New Roman"/>
                <w:b w:val="false"/>
                <w:i w:val="false"/>
                <w:color w:val="000000"/>
                <w:sz w:val="20"/>
              </w:rPr>
              <w:t>
акты, переписка) о техническом</w:t>
            </w:r>
            <w:r>
              <w:br/>
            </w:r>
            <w:r>
              <w:rPr>
                <w:rFonts w:ascii="Times New Roman"/>
                <w:b w:val="false"/>
                <w:i w:val="false"/>
                <w:color w:val="000000"/>
                <w:sz w:val="20"/>
              </w:rPr>
              <w:t>
состоянии и списании транспортных</w:t>
            </w:r>
            <w:r>
              <w:br/>
            </w:r>
            <w:r>
              <w:rPr>
                <w:rFonts w:ascii="Times New Roman"/>
                <w:b w:val="false"/>
                <w:i w:val="false"/>
                <w:color w:val="000000"/>
                <w:sz w:val="20"/>
              </w:rPr>
              <w:t>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списания</w:t>
            </w:r>
            <w:r>
              <w:br/>
            </w:r>
            <w:r>
              <w:rPr>
                <w:rFonts w:ascii="Times New Roman"/>
                <w:b w:val="false"/>
                <w:i w:val="false"/>
                <w:color w:val="000000"/>
                <w:sz w:val="20"/>
              </w:rPr>
              <w:t>
транспорт-</w:t>
            </w:r>
            <w:r>
              <w:br/>
            </w:r>
            <w:r>
              <w:rPr>
                <w:rFonts w:ascii="Times New Roman"/>
                <w:b w:val="false"/>
                <w:i w:val="false"/>
                <w:color w:val="000000"/>
                <w:sz w:val="20"/>
              </w:rPr>
              <w:t>
ных</w:t>
            </w:r>
            <w:r>
              <w:br/>
            </w:r>
            <w:r>
              <w:rPr>
                <w:rFonts w:ascii="Times New Roman"/>
                <w:b w:val="false"/>
                <w:i w:val="false"/>
                <w:color w:val="000000"/>
                <w:sz w:val="20"/>
              </w:rPr>
              <w:t>
средств</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акты, сведения,</w:t>
            </w:r>
            <w:r>
              <w:br/>
            </w:r>
            <w:r>
              <w:rPr>
                <w:rFonts w:ascii="Times New Roman"/>
                <w:b w:val="false"/>
                <w:i w:val="false"/>
                <w:color w:val="000000"/>
                <w:sz w:val="20"/>
              </w:rPr>
              <w:t>
переписка) о ремонте транспортных</w:t>
            </w:r>
            <w:r>
              <w:br/>
            </w:r>
            <w:r>
              <w:rPr>
                <w:rFonts w:ascii="Times New Roman"/>
                <w:b w:val="false"/>
                <w:i w:val="false"/>
                <w:color w:val="000000"/>
                <w:sz w:val="20"/>
              </w:rPr>
              <w:t>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(заправочные лимиты и</w:t>
            </w:r>
            <w:r>
              <w:br/>
            </w:r>
            <w:r>
              <w:rPr>
                <w:rFonts w:ascii="Times New Roman"/>
                <w:b w:val="false"/>
                <w:i w:val="false"/>
                <w:color w:val="000000"/>
                <w:sz w:val="20"/>
              </w:rPr>
              <w:t>
листы, оперативные отчеты и</w:t>
            </w:r>
            <w:r>
              <w:br/>
            </w:r>
            <w:r>
              <w:rPr>
                <w:rFonts w:ascii="Times New Roman"/>
                <w:b w:val="false"/>
                <w:i w:val="false"/>
                <w:color w:val="000000"/>
                <w:sz w:val="20"/>
              </w:rPr>
              <w:t>
сведения, переписка) о расходе</w:t>
            </w:r>
            <w:r>
              <w:br/>
            </w:r>
            <w:r>
              <w:rPr>
                <w:rFonts w:ascii="Times New Roman"/>
                <w:b w:val="false"/>
                <w:i w:val="false"/>
                <w:color w:val="000000"/>
                <w:sz w:val="20"/>
              </w:rPr>
              <w:t>
бензина, горюче-смазочных материалов</w:t>
            </w:r>
            <w:r>
              <w:br/>
            </w:r>
            <w:r>
              <w:rPr>
                <w:rFonts w:ascii="Times New Roman"/>
                <w:b w:val="false"/>
                <w:i w:val="false"/>
                <w:color w:val="000000"/>
                <w:sz w:val="20"/>
              </w:rPr>
              <w:t>
и запчастей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завершения</w:t>
            </w:r>
            <w:r>
              <w:br/>
            </w:r>
            <w:r>
              <w:rPr>
                <w:rFonts w:ascii="Times New Roman"/>
                <w:b w:val="false"/>
                <w:i w:val="false"/>
                <w:color w:val="000000"/>
                <w:sz w:val="20"/>
              </w:rPr>
              <w:t>
докумен-</w:t>
            </w:r>
            <w:r>
              <w:br/>
            </w:r>
            <w:r>
              <w:rPr>
                <w:rFonts w:ascii="Times New Roman"/>
                <w:b w:val="false"/>
                <w:i w:val="false"/>
                <w:color w:val="000000"/>
                <w:sz w:val="20"/>
              </w:rPr>
              <w:t>
тальной</w:t>
            </w:r>
            <w:r>
              <w:br/>
            </w:r>
            <w:r>
              <w:rPr>
                <w:rFonts w:ascii="Times New Roman"/>
                <w:b w:val="false"/>
                <w:i w:val="false"/>
                <w:color w:val="000000"/>
                <w:sz w:val="20"/>
              </w:rPr>
              <w:t>
ревизии</w:t>
            </w:r>
            <w:r>
              <w:br/>
            </w:r>
            <w:r>
              <w:rPr>
                <w:rFonts w:ascii="Times New Roman"/>
                <w:b w:val="false"/>
                <w:i w:val="false"/>
                <w:color w:val="000000"/>
                <w:sz w:val="20"/>
              </w:rPr>
              <w:t>
финансово</w:t>
            </w:r>
            <w:r>
              <w:br/>
            </w:r>
            <w:r>
              <w:rPr>
                <w:rFonts w:ascii="Times New Roman"/>
                <w:b w:val="false"/>
                <w:i w:val="false"/>
                <w:color w:val="000000"/>
                <w:sz w:val="20"/>
              </w:rPr>
              <w:t>
– хозяйст-</w:t>
            </w:r>
            <w:r>
              <w:br/>
            </w:r>
            <w:r>
              <w:rPr>
                <w:rFonts w:ascii="Times New Roman"/>
                <w:b w:val="false"/>
                <w:i w:val="false"/>
                <w:color w:val="000000"/>
                <w:sz w:val="20"/>
              </w:rPr>
              <w:t>
венной</w:t>
            </w:r>
            <w:r>
              <w:br/>
            </w:r>
            <w:r>
              <w:rPr>
                <w:rFonts w:ascii="Times New Roman"/>
                <w:b w:val="false"/>
                <w:i w:val="false"/>
                <w:color w:val="000000"/>
                <w:sz w:val="20"/>
              </w:rPr>
              <w:t>
деятель-</w:t>
            </w:r>
            <w:r>
              <w:br/>
            </w:r>
            <w:r>
              <w:rPr>
                <w:rFonts w:ascii="Times New Roman"/>
                <w:b w:val="false"/>
                <w:i w:val="false"/>
                <w:color w:val="000000"/>
                <w:sz w:val="20"/>
              </w:rPr>
              <w:t>
ности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транспортных средств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списания</w:t>
            </w:r>
            <w:r>
              <w:br/>
            </w:r>
            <w:r>
              <w:rPr>
                <w:rFonts w:ascii="Times New Roman"/>
                <w:b w:val="false"/>
                <w:i w:val="false"/>
                <w:color w:val="000000"/>
                <w:sz w:val="20"/>
              </w:rPr>
              <w:t>
транспорт-</w:t>
            </w:r>
            <w:r>
              <w:br/>
            </w:r>
            <w:r>
              <w:rPr>
                <w:rFonts w:ascii="Times New Roman"/>
                <w:b w:val="false"/>
                <w:i w:val="false"/>
                <w:color w:val="000000"/>
                <w:sz w:val="20"/>
              </w:rPr>
              <w:t>
ных</w:t>
            </w:r>
            <w:r>
              <w:br/>
            </w:r>
            <w:r>
              <w:rPr>
                <w:rFonts w:ascii="Times New Roman"/>
                <w:b w:val="false"/>
                <w:i w:val="false"/>
                <w:color w:val="000000"/>
                <w:sz w:val="20"/>
              </w:rPr>
              <w:t>
средств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на установку и</w:t>
            </w:r>
            <w:r>
              <w:br/>
            </w:r>
            <w:r>
              <w:rPr>
                <w:rFonts w:ascii="Times New Roman"/>
                <w:b w:val="false"/>
                <w:i w:val="false"/>
                <w:color w:val="000000"/>
                <w:sz w:val="20"/>
              </w:rPr>
              <w:t>
использование средств связи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окончания</w:t>
            </w:r>
            <w:r>
              <w:br/>
            </w:r>
            <w:r>
              <w:rPr>
                <w:rFonts w:ascii="Times New Roman"/>
                <w:b w:val="false"/>
                <w:i w:val="false"/>
                <w:color w:val="000000"/>
                <w:sz w:val="20"/>
              </w:rPr>
              <w:t>
эксплуа-</w:t>
            </w:r>
            <w:r>
              <w:br/>
            </w:r>
            <w:r>
              <w:rPr>
                <w:rFonts w:ascii="Times New Roman"/>
                <w:b w:val="false"/>
                <w:i w:val="false"/>
                <w:color w:val="000000"/>
                <w:sz w:val="20"/>
              </w:rPr>
              <w:t>
тации</w:t>
            </w:r>
            <w:r>
              <w:br/>
            </w:r>
            <w:r>
              <w:rPr>
                <w:rFonts w:ascii="Times New Roman"/>
                <w:b w:val="false"/>
                <w:i w:val="false"/>
                <w:color w:val="000000"/>
                <w:sz w:val="20"/>
              </w:rPr>
              <w:t>
средств</w:t>
            </w:r>
            <w:r>
              <w:br/>
            </w:r>
            <w:r>
              <w:rPr>
                <w:rFonts w:ascii="Times New Roman"/>
                <w:b w:val="false"/>
                <w:i w:val="false"/>
                <w:color w:val="000000"/>
                <w:sz w:val="20"/>
              </w:rPr>
              <w:t>
связи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об организации,</w:t>
            </w:r>
            <w:r>
              <w:br/>
            </w:r>
            <w:r>
              <w:rPr>
                <w:rFonts w:ascii="Times New Roman"/>
                <w:b w:val="false"/>
                <w:i w:val="false"/>
                <w:color w:val="000000"/>
                <w:sz w:val="20"/>
              </w:rPr>
              <w:t>
эксплуатации, аренде и ремонте</w:t>
            </w:r>
            <w:r>
              <w:br/>
            </w:r>
            <w:r>
              <w:rPr>
                <w:rFonts w:ascii="Times New Roman"/>
                <w:b w:val="false"/>
                <w:i w:val="false"/>
                <w:color w:val="000000"/>
                <w:sz w:val="20"/>
              </w:rPr>
              <w:t>
внутренней связи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проведении работ по</w:t>
            </w:r>
            <w:r>
              <w:br/>
            </w:r>
            <w:r>
              <w:rPr>
                <w:rFonts w:ascii="Times New Roman"/>
                <w:b w:val="false"/>
                <w:i w:val="false"/>
                <w:color w:val="000000"/>
                <w:sz w:val="20"/>
              </w:rPr>
              <w:t>
телефонизации, радиофикации,</w:t>
            </w:r>
            <w:r>
              <w:br/>
            </w:r>
            <w:r>
              <w:rPr>
                <w:rFonts w:ascii="Times New Roman"/>
                <w:b w:val="false"/>
                <w:i w:val="false"/>
                <w:color w:val="000000"/>
                <w:sz w:val="20"/>
              </w:rPr>
              <w:t>
сигнализации и эксплуатации</w:t>
            </w:r>
            <w:r>
              <w:br/>
            </w:r>
            <w:r>
              <w:rPr>
                <w:rFonts w:ascii="Times New Roman"/>
                <w:b w:val="false"/>
                <w:i w:val="false"/>
                <w:color w:val="000000"/>
                <w:sz w:val="20"/>
              </w:rPr>
              <w:t>
внутренней связи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линий внутренней связи</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 в эксплуатацию линий</w:t>
            </w:r>
            <w:r>
              <w:br/>
            </w:r>
            <w:r>
              <w:rPr>
                <w:rFonts w:ascii="Times New Roman"/>
                <w:b w:val="false"/>
                <w:i w:val="false"/>
                <w:color w:val="000000"/>
                <w:sz w:val="20"/>
              </w:rPr>
              <w:t>
связи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снятия</w:t>
            </w:r>
            <w:r>
              <w:br/>
            </w:r>
            <w:r>
              <w:rPr>
                <w:rFonts w:ascii="Times New Roman"/>
                <w:b w:val="false"/>
                <w:i w:val="false"/>
                <w:color w:val="000000"/>
                <w:sz w:val="20"/>
              </w:rPr>
              <w:t>
линий</w:t>
            </w:r>
            <w:r>
              <w:br/>
            </w:r>
            <w:r>
              <w:rPr>
                <w:rFonts w:ascii="Times New Roman"/>
                <w:b w:val="false"/>
                <w:i w:val="false"/>
                <w:color w:val="000000"/>
                <w:sz w:val="20"/>
              </w:rPr>
              <w:t>
связи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приема средств связи и</w:t>
            </w:r>
            <w:r>
              <w:br/>
            </w:r>
            <w:r>
              <w:rPr>
                <w:rFonts w:ascii="Times New Roman"/>
                <w:b w:val="false"/>
                <w:i w:val="false"/>
                <w:color w:val="000000"/>
                <w:sz w:val="20"/>
              </w:rPr>
              <w:t>
сигнализации организации после</w:t>
            </w:r>
            <w:r>
              <w:br/>
            </w:r>
            <w:r>
              <w:rPr>
                <w:rFonts w:ascii="Times New Roman"/>
                <w:b w:val="false"/>
                <w:i w:val="false"/>
                <w:color w:val="000000"/>
                <w:sz w:val="20"/>
              </w:rPr>
              <w:t>
текущего и капитального ремонта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проведения</w:t>
            </w:r>
            <w:r>
              <w:br/>
            </w:r>
            <w:r>
              <w:rPr>
                <w:rFonts w:ascii="Times New Roman"/>
                <w:b w:val="false"/>
                <w:i w:val="false"/>
                <w:color w:val="000000"/>
                <w:sz w:val="20"/>
              </w:rPr>
              <w:t>
ремонта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4. Чрезвычайные ситуации, охрана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заседаний комиссий по</w:t>
            </w:r>
            <w:r>
              <w:br/>
            </w:r>
            <w:r>
              <w:rPr>
                <w:rFonts w:ascii="Times New Roman"/>
                <w:b w:val="false"/>
                <w:i w:val="false"/>
                <w:color w:val="000000"/>
                <w:sz w:val="20"/>
              </w:rPr>
              <w:t>
чрезвычайным ситуациям и документы к</w:t>
            </w:r>
            <w:r>
              <w:br/>
            </w:r>
            <w:r>
              <w:rPr>
                <w:rFonts w:ascii="Times New Roman"/>
                <w:b w:val="false"/>
                <w:i w:val="false"/>
                <w:color w:val="000000"/>
                <w:sz w:val="20"/>
              </w:rPr>
              <w:t>
ним (решения, справки, акты и</w:t>
            </w:r>
            <w:r>
              <w:br/>
            </w:r>
            <w:r>
              <w:rPr>
                <w:rFonts w:ascii="Times New Roman"/>
                <w:b w:val="false"/>
                <w:i w:val="false"/>
                <w:color w:val="000000"/>
                <w:sz w:val="20"/>
              </w:rPr>
              <w:t>
другие)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(планы, отчеты, акты,</w:t>
            </w:r>
            <w:r>
              <w:br/>
            </w:r>
            <w:r>
              <w:rPr>
                <w:rFonts w:ascii="Times New Roman"/>
                <w:b w:val="false"/>
                <w:i w:val="false"/>
                <w:color w:val="000000"/>
                <w:sz w:val="20"/>
              </w:rPr>
              <w:t>
справки, списки, переписка) об</w:t>
            </w:r>
            <w:r>
              <w:br/>
            </w:r>
            <w:r>
              <w:rPr>
                <w:rFonts w:ascii="Times New Roman"/>
                <w:b w:val="false"/>
                <w:i w:val="false"/>
                <w:color w:val="000000"/>
                <w:sz w:val="20"/>
              </w:rPr>
              <w:t>
организации работы по гражданской</w:t>
            </w:r>
            <w:r>
              <w:br/>
            </w:r>
            <w:r>
              <w:rPr>
                <w:rFonts w:ascii="Times New Roman"/>
                <w:b w:val="false"/>
                <w:i w:val="false"/>
                <w:color w:val="000000"/>
                <w:sz w:val="20"/>
              </w:rPr>
              <w:t>
обороне, при возникновении</w:t>
            </w:r>
            <w:r>
              <w:br/>
            </w:r>
            <w:r>
              <w:rPr>
                <w:rFonts w:ascii="Times New Roman"/>
                <w:b w:val="false"/>
                <w:i w:val="false"/>
                <w:color w:val="000000"/>
                <w:sz w:val="20"/>
              </w:rPr>
              <w:t>
чрезвычайных ситуаций природного и</w:t>
            </w:r>
            <w:r>
              <w:br/>
            </w:r>
            <w:r>
              <w:rPr>
                <w:rFonts w:ascii="Times New Roman"/>
                <w:b w:val="false"/>
                <w:i w:val="false"/>
                <w:color w:val="000000"/>
                <w:sz w:val="20"/>
              </w:rPr>
              <w:t>
техногенного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Планы-схемы эвакуации людей и</w:t>
            </w:r>
            <w:r>
              <w:br/>
            </w:r>
            <w:r>
              <w:rPr>
                <w:rFonts w:ascii="Times New Roman"/>
                <w:b w:val="false"/>
                <w:i w:val="false"/>
                <w:color w:val="000000"/>
                <w:sz w:val="20"/>
              </w:rPr>
              <w:t>
материальных ценностей в случае</w:t>
            </w:r>
            <w:r>
              <w:br/>
            </w:r>
            <w:r>
              <w:rPr>
                <w:rFonts w:ascii="Times New Roman"/>
                <w:b w:val="false"/>
                <w:i w:val="false"/>
                <w:color w:val="000000"/>
                <w:sz w:val="20"/>
              </w:rPr>
              <w:t>
чрезвычайных ситуаций природного и</w:t>
            </w:r>
            <w:r>
              <w:br/>
            </w:r>
            <w:r>
              <w:rPr>
                <w:rFonts w:ascii="Times New Roman"/>
                <w:b w:val="false"/>
                <w:i w:val="false"/>
                <w:color w:val="000000"/>
                <w:sz w:val="20"/>
              </w:rPr>
              <w:t>
техногенного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запасов оборудования и</w:t>
            </w:r>
            <w:r>
              <w:br/>
            </w:r>
            <w:r>
              <w:rPr>
                <w:rFonts w:ascii="Times New Roman"/>
                <w:b w:val="false"/>
                <w:i w:val="false"/>
                <w:color w:val="000000"/>
                <w:sz w:val="20"/>
              </w:rPr>
              <w:t>
материалов на случай чрезвычайных</w:t>
            </w:r>
            <w:r>
              <w:br/>
            </w:r>
            <w:r>
              <w:rPr>
                <w:rFonts w:ascii="Times New Roman"/>
                <w:b w:val="false"/>
                <w:i w:val="false"/>
                <w:color w:val="000000"/>
                <w:sz w:val="20"/>
              </w:rPr>
              <w:t>
ситуаций природного и техногенного</w:t>
            </w:r>
            <w:r>
              <w:br/>
            </w:r>
            <w:r>
              <w:rPr>
                <w:rFonts w:ascii="Times New Roman"/>
                <w:b w:val="false"/>
                <w:i w:val="false"/>
                <w:color w:val="000000"/>
                <w:sz w:val="20"/>
              </w:rPr>
              <w:t>
характера: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справки, планы,</w:t>
            </w:r>
            <w:r>
              <w:br/>
            </w:r>
            <w:r>
              <w:rPr>
                <w:rFonts w:ascii="Times New Roman"/>
                <w:b w:val="false"/>
                <w:i w:val="false"/>
                <w:color w:val="000000"/>
                <w:sz w:val="20"/>
              </w:rPr>
              <w:t>
отчеты, сводки, сведения, переписка)</w:t>
            </w:r>
            <w:r>
              <w:br/>
            </w:r>
            <w:r>
              <w:rPr>
                <w:rFonts w:ascii="Times New Roman"/>
                <w:b w:val="false"/>
                <w:i w:val="false"/>
                <w:color w:val="000000"/>
                <w:sz w:val="20"/>
              </w:rPr>
              <w:t>
об обследовании охраны и</w:t>
            </w:r>
            <w:r>
              <w:br/>
            </w:r>
            <w:r>
              <w:rPr>
                <w:rFonts w:ascii="Times New Roman"/>
                <w:b w:val="false"/>
                <w:i w:val="false"/>
                <w:color w:val="000000"/>
                <w:sz w:val="20"/>
              </w:rPr>
              <w:t>
противопожарного состояния</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 пожарах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выявлении причин пожаров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на услуги по охране</w:t>
            </w:r>
            <w:r>
              <w:br/>
            </w:r>
            <w:r>
              <w:rPr>
                <w:rFonts w:ascii="Times New Roman"/>
                <w:b w:val="false"/>
                <w:i w:val="false"/>
                <w:color w:val="000000"/>
                <w:sz w:val="20"/>
              </w:rPr>
              <w:t>
объектов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дислокации постов охраны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об устройстве и эксплуатации</w:t>
            </w:r>
            <w:r>
              <w:br/>
            </w:r>
            <w:r>
              <w:rPr>
                <w:rFonts w:ascii="Times New Roman"/>
                <w:b w:val="false"/>
                <w:i w:val="false"/>
                <w:color w:val="000000"/>
                <w:sz w:val="20"/>
              </w:rPr>
              <w:t>
технических средств охраны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справки, докладные</w:t>
            </w:r>
            <w:r>
              <w:br/>
            </w:r>
            <w:r>
              <w:rPr>
                <w:rFonts w:ascii="Times New Roman"/>
                <w:b w:val="false"/>
                <w:i w:val="false"/>
                <w:color w:val="000000"/>
                <w:sz w:val="20"/>
              </w:rPr>
              <w:t>
и служебные записки, заключения,</w:t>
            </w:r>
            <w:r>
              <w:br/>
            </w:r>
            <w:r>
              <w:rPr>
                <w:rFonts w:ascii="Times New Roman"/>
                <w:b w:val="false"/>
                <w:i w:val="false"/>
                <w:color w:val="000000"/>
                <w:sz w:val="20"/>
              </w:rPr>
              <w:t>
переписка) о пропускном режиме</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учета опечатывания</w:t>
            </w:r>
            <w:r>
              <w:br/>
            </w:r>
            <w:r>
              <w:rPr>
                <w:rFonts w:ascii="Times New Roman"/>
                <w:b w:val="false"/>
                <w:i w:val="false"/>
                <w:color w:val="000000"/>
                <w:sz w:val="20"/>
              </w:rPr>
              <w:t>
помещений организации, приема-сдачи</w:t>
            </w:r>
            <w:r>
              <w:br/>
            </w:r>
            <w:r>
              <w:rPr>
                <w:rFonts w:ascii="Times New Roman"/>
                <w:b w:val="false"/>
                <w:i w:val="false"/>
                <w:color w:val="000000"/>
                <w:sz w:val="20"/>
              </w:rPr>
              <w:t>
дежурств и ключей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справки, докладные</w:t>
            </w:r>
            <w:r>
              <w:br/>
            </w:r>
            <w:r>
              <w:rPr>
                <w:rFonts w:ascii="Times New Roman"/>
                <w:b w:val="false"/>
                <w:i w:val="false"/>
                <w:color w:val="000000"/>
                <w:sz w:val="20"/>
              </w:rPr>
              <w:t>
записки, списки, графики) по</w:t>
            </w:r>
            <w:r>
              <w:br/>
            </w:r>
            <w:r>
              <w:rPr>
                <w:rFonts w:ascii="Times New Roman"/>
                <w:b w:val="false"/>
                <w:i w:val="false"/>
                <w:color w:val="000000"/>
                <w:sz w:val="20"/>
              </w:rPr>
              <w:t>
оперативным вопросам охраны</w:t>
            </w:r>
            <w:r>
              <w:br/>
            </w:r>
            <w:r>
              <w:rPr>
                <w:rFonts w:ascii="Times New Roman"/>
                <w:b w:val="false"/>
                <w:i w:val="false"/>
                <w:color w:val="000000"/>
                <w:sz w:val="20"/>
              </w:rPr>
              <w:t>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12. Социальные вопросы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страхования работников от</w:t>
            </w:r>
            <w:r>
              <w:br/>
            </w:r>
            <w:r>
              <w:rPr>
                <w:rFonts w:ascii="Times New Roman"/>
                <w:b w:val="false"/>
                <w:i w:val="false"/>
                <w:color w:val="000000"/>
                <w:sz w:val="20"/>
              </w:rPr>
              <w:t>
несчастных случаев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физических лиц (работников) и</w:t>
            </w:r>
            <w:r>
              <w:br/>
            </w:r>
            <w:r>
              <w:rPr>
                <w:rFonts w:ascii="Times New Roman"/>
                <w:b w:val="false"/>
                <w:i w:val="false"/>
                <w:color w:val="000000"/>
                <w:sz w:val="20"/>
              </w:rPr>
              <w:t>
платежные поручения по перечислению</w:t>
            </w:r>
            <w:r>
              <w:br/>
            </w:r>
            <w:r>
              <w:rPr>
                <w:rFonts w:ascii="Times New Roman"/>
                <w:b w:val="false"/>
                <w:i w:val="false"/>
                <w:color w:val="000000"/>
                <w:sz w:val="20"/>
              </w:rPr>
              <w:t>
обязательных пенсионных взносов,</w:t>
            </w:r>
            <w:r>
              <w:br/>
            </w:r>
            <w:r>
              <w:rPr>
                <w:rFonts w:ascii="Times New Roman"/>
                <w:b w:val="false"/>
                <w:i w:val="false"/>
                <w:color w:val="000000"/>
                <w:sz w:val="20"/>
              </w:rPr>
              <w:t>
социальных отчислений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В банках</w:t>
            </w:r>
            <w:r>
              <w:br/>
            </w:r>
            <w:r>
              <w:rPr>
                <w:rFonts w:ascii="Times New Roman"/>
                <w:b w:val="false"/>
                <w:i w:val="false"/>
                <w:color w:val="000000"/>
                <w:sz w:val="20"/>
              </w:rPr>
              <w:t>
– 5 лет</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 учета, ведомости (базы</w:t>
            </w:r>
            <w:r>
              <w:br/>
            </w:r>
            <w:r>
              <w:rPr>
                <w:rFonts w:ascii="Times New Roman"/>
                <w:b w:val="false"/>
                <w:i w:val="false"/>
                <w:color w:val="000000"/>
                <w:sz w:val="20"/>
              </w:rPr>
              <w:t>
данных) по учету обязательных</w:t>
            </w:r>
            <w:r>
              <w:br/>
            </w:r>
            <w:r>
              <w:rPr>
                <w:rFonts w:ascii="Times New Roman"/>
                <w:b w:val="false"/>
                <w:i w:val="false"/>
                <w:color w:val="000000"/>
                <w:sz w:val="20"/>
              </w:rPr>
              <w:t>
пенсионных взносов в накопительные</w:t>
            </w:r>
            <w:r>
              <w:br/>
            </w:r>
            <w:r>
              <w:rPr>
                <w:rFonts w:ascii="Times New Roman"/>
                <w:b w:val="false"/>
                <w:i w:val="false"/>
                <w:color w:val="000000"/>
                <w:sz w:val="20"/>
              </w:rPr>
              <w:t>
пенсионные фонды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(справки, заявления,</w:t>
            </w:r>
            <w:r>
              <w:br/>
            </w:r>
            <w:r>
              <w:rPr>
                <w:rFonts w:ascii="Times New Roman"/>
                <w:b w:val="false"/>
                <w:i w:val="false"/>
                <w:color w:val="000000"/>
                <w:sz w:val="20"/>
              </w:rPr>
              <w:t>
решения, переписка и другие) по</w:t>
            </w:r>
            <w:r>
              <w:br/>
            </w:r>
            <w:r>
              <w:rPr>
                <w:rFonts w:ascii="Times New Roman"/>
                <w:b w:val="false"/>
                <w:i w:val="false"/>
                <w:color w:val="000000"/>
                <w:sz w:val="20"/>
              </w:rPr>
              <w:t>
вопросам социальной защиты</w:t>
            </w:r>
            <w:r>
              <w:br/>
            </w:r>
            <w:r>
              <w:rPr>
                <w:rFonts w:ascii="Times New Roman"/>
                <w:b w:val="false"/>
                <w:i w:val="false"/>
                <w:color w:val="000000"/>
                <w:sz w:val="20"/>
              </w:rPr>
              <w:t>
работников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страхования</w:t>
            </w:r>
            <w:r>
              <w:br/>
            </w:r>
            <w:r>
              <w:rPr>
                <w:rFonts w:ascii="Times New Roman"/>
                <w:b w:val="false"/>
                <w:i w:val="false"/>
                <w:color w:val="000000"/>
                <w:sz w:val="20"/>
              </w:rPr>
              <w:t>
(перестрахования) по обязательному</w:t>
            </w:r>
            <w:r>
              <w:br/>
            </w:r>
            <w:r>
              <w:rPr>
                <w:rFonts w:ascii="Times New Roman"/>
                <w:b w:val="false"/>
                <w:i w:val="false"/>
                <w:color w:val="000000"/>
                <w:sz w:val="20"/>
              </w:rPr>
              <w:t>
медицинскому обслуживанию работников</w:t>
            </w:r>
            <w:r>
              <w:br/>
            </w:r>
            <w:r>
              <w:rPr>
                <w:rFonts w:ascii="Times New Roman"/>
                <w:b w:val="false"/>
                <w:i w:val="false"/>
                <w:color w:val="000000"/>
                <w:sz w:val="20"/>
              </w:rPr>
              <w:t>
и документы, влияющие на изменения</w:t>
            </w:r>
            <w:r>
              <w:br/>
            </w:r>
            <w:r>
              <w:rPr>
                <w:rFonts w:ascii="Times New Roman"/>
                <w:b w:val="false"/>
                <w:i w:val="false"/>
                <w:color w:val="000000"/>
                <w:sz w:val="20"/>
              </w:rPr>
              <w:t>
данных договоров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Листки нетрудоспособности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регистрации листков</w:t>
            </w:r>
            <w:r>
              <w:br/>
            </w:r>
            <w:r>
              <w:rPr>
                <w:rFonts w:ascii="Times New Roman"/>
                <w:b w:val="false"/>
                <w:i w:val="false"/>
                <w:color w:val="000000"/>
                <w:sz w:val="20"/>
              </w:rPr>
              <w:t>
нетрудоспособности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выполнении установленных</w:t>
            </w:r>
            <w:r>
              <w:br/>
            </w:r>
            <w:r>
              <w:rPr>
                <w:rFonts w:ascii="Times New Roman"/>
                <w:b w:val="false"/>
                <w:i w:val="false"/>
                <w:color w:val="000000"/>
                <w:sz w:val="20"/>
              </w:rPr>
              <w:t>
квот на рабочие места и движении</w:t>
            </w:r>
            <w:r>
              <w:br/>
            </w:r>
            <w:r>
              <w:rPr>
                <w:rFonts w:ascii="Times New Roman"/>
                <w:b w:val="false"/>
                <w:i w:val="false"/>
                <w:color w:val="000000"/>
                <w:sz w:val="20"/>
              </w:rPr>
              <w:t>
денежных средств (при невыполнении</w:t>
            </w:r>
            <w:r>
              <w:br/>
            </w:r>
            <w:r>
              <w:rPr>
                <w:rFonts w:ascii="Times New Roman"/>
                <w:b w:val="false"/>
                <w:i w:val="false"/>
                <w:color w:val="000000"/>
                <w:sz w:val="20"/>
              </w:rPr>
              <w:t>
условий квотирования рабочих мест)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(договоры дарения, акты</w:t>
            </w:r>
            <w:r>
              <w:br/>
            </w:r>
            <w:r>
              <w:rPr>
                <w:rFonts w:ascii="Times New Roman"/>
                <w:b w:val="false"/>
                <w:i w:val="false"/>
                <w:color w:val="000000"/>
                <w:sz w:val="20"/>
              </w:rPr>
              <w:t>
приема-передачи ценных вещей,</w:t>
            </w:r>
            <w:r>
              <w:br/>
            </w:r>
            <w:r>
              <w:rPr>
                <w:rFonts w:ascii="Times New Roman"/>
                <w:b w:val="false"/>
                <w:i w:val="false"/>
                <w:color w:val="000000"/>
                <w:sz w:val="20"/>
              </w:rPr>
              <w:t>
обязательства, отчеты и другие) о</w:t>
            </w:r>
            <w:r>
              <w:br/>
            </w:r>
            <w:r>
              <w:rPr>
                <w:rFonts w:ascii="Times New Roman"/>
                <w:b w:val="false"/>
                <w:i w:val="false"/>
                <w:color w:val="000000"/>
                <w:sz w:val="20"/>
              </w:rPr>
              <w:t>
благотворительной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 лиц, организаций-объектов</w:t>
            </w:r>
            <w:r>
              <w:br/>
            </w:r>
            <w:r>
              <w:rPr>
                <w:rFonts w:ascii="Times New Roman"/>
                <w:b w:val="false"/>
                <w:i w:val="false"/>
                <w:color w:val="000000"/>
                <w:sz w:val="20"/>
              </w:rPr>
              <w:t>
благотворительности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благотворительной</w:t>
            </w:r>
            <w:r>
              <w:br/>
            </w:r>
            <w:r>
              <w:rPr>
                <w:rFonts w:ascii="Times New Roman"/>
                <w:b w:val="false"/>
                <w:i w:val="false"/>
                <w:color w:val="000000"/>
                <w:sz w:val="20"/>
              </w:rPr>
              <w:t>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(заявления, докладные</w:t>
            </w:r>
            <w:r>
              <w:br/>
            </w:r>
            <w:r>
              <w:rPr>
                <w:rFonts w:ascii="Times New Roman"/>
                <w:b w:val="false"/>
                <w:i w:val="false"/>
                <w:color w:val="000000"/>
                <w:sz w:val="20"/>
              </w:rPr>
              <w:t>
записки, списки, справки, переписка)</w:t>
            </w:r>
            <w:r>
              <w:br/>
            </w:r>
            <w:r>
              <w:rPr>
                <w:rFonts w:ascii="Times New Roman"/>
                <w:b w:val="false"/>
                <w:i w:val="false"/>
                <w:color w:val="000000"/>
                <w:sz w:val="20"/>
              </w:rPr>
              <w:t>
о предоставлении, распределении,</w:t>
            </w:r>
            <w:r>
              <w:br/>
            </w:r>
            <w:r>
              <w:rPr>
                <w:rFonts w:ascii="Times New Roman"/>
                <w:b w:val="false"/>
                <w:i w:val="false"/>
                <w:color w:val="000000"/>
                <w:sz w:val="20"/>
              </w:rPr>
              <w:t>
обмене служебных жилищ, комнат в</w:t>
            </w:r>
            <w:r>
              <w:br/>
            </w:r>
            <w:r>
              <w:rPr>
                <w:rFonts w:ascii="Times New Roman"/>
                <w:b w:val="false"/>
                <w:i w:val="false"/>
                <w:color w:val="000000"/>
                <w:sz w:val="20"/>
              </w:rPr>
              <w:t>
общежитиях государственного</w:t>
            </w:r>
            <w:r>
              <w:br/>
            </w:r>
            <w:r>
              <w:rPr>
                <w:rFonts w:ascii="Times New Roman"/>
                <w:b w:val="false"/>
                <w:i w:val="false"/>
                <w:color w:val="000000"/>
                <w:sz w:val="20"/>
              </w:rPr>
              <w:t>
жилищного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предостав-</w:t>
            </w:r>
            <w:r>
              <w:br/>
            </w:r>
            <w:r>
              <w:rPr>
                <w:rFonts w:ascii="Times New Roman"/>
                <w:b w:val="false"/>
                <w:i w:val="false"/>
                <w:color w:val="000000"/>
                <w:sz w:val="20"/>
              </w:rPr>
              <w:t>
ления</w:t>
            </w:r>
            <w:r>
              <w:br/>
            </w:r>
            <w:r>
              <w:rPr>
                <w:rFonts w:ascii="Times New Roman"/>
                <w:b w:val="false"/>
                <w:i w:val="false"/>
                <w:color w:val="000000"/>
                <w:sz w:val="20"/>
              </w:rPr>
              <w:t>
жилой</w:t>
            </w:r>
            <w:r>
              <w:br/>
            </w:r>
            <w:r>
              <w:rPr>
                <w:rFonts w:ascii="Times New Roman"/>
                <w:b w:val="false"/>
                <w:i w:val="false"/>
                <w:color w:val="000000"/>
                <w:sz w:val="20"/>
              </w:rPr>
              <w:t>
площади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праве пользования</w:t>
            </w:r>
            <w:r>
              <w:br/>
            </w:r>
            <w:r>
              <w:rPr>
                <w:rFonts w:ascii="Times New Roman"/>
                <w:b w:val="false"/>
                <w:i w:val="false"/>
                <w:color w:val="000000"/>
                <w:sz w:val="20"/>
              </w:rPr>
              <w:t>
служебными жилищами, комнатами в</w:t>
            </w:r>
            <w:r>
              <w:br/>
            </w:r>
            <w:r>
              <w:rPr>
                <w:rFonts w:ascii="Times New Roman"/>
                <w:b w:val="false"/>
                <w:i w:val="false"/>
                <w:color w:val="000000"/>
                <w:sz w:val="20"/>
              </w:rPr>
              <w:t>
общежитиях государственного</w:t>
            </w:r>
            <w:r>
              <w:br/>
            </w:r>
            <w:r>
              <w:rPr>
                <w:rFonts w:ascii="Times New Roman"/>
                <w:b w:val="false"/>
                <w:i w:val="false"/>
                <w:color w:val="000000"/>
                <w:sz w:val="20"/>
              </w:rPr>
              <w:t>
жилищного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истечения</w:t>
            </w:r>
            <w:r>
              <w:br/>
            </w:r>
            <w:r>
              <w:rPr>
                <w:rFonts w:ascii="Times New Roman"/>
                <w:b w:val="false"/>
                <w:i w:val="false"/>
                <w:color w:val="000000"/>
                <w:sz w:val="20"/>
              </w:rPr>
              <w:t>
срока</w:t>
            </w:r>
            <w:r>
              <w:br/>
            </w:r>
            <w:r>
              <w:rPr>
                <w:rFonts w:ascii="Times New Roman"/>
                <w:b w:val="false"/>
                <w:i w:val="false"/>
                <w:color w:val="000000"/>
                <w:sz w:val="20"/>
              </w:rPr>
              <w:t>
действия</w:t>
            </w:r>
            <w:r>
              <w:br/>
            </w:r>
            <w:r>
              <w:rPr>
                <w:rFonts w:ascii="Times New Roman"/>
                <w:b w:val="false"/>
                <w:i w:val="false"/>
                <w:color w:val="000000"/>
                <w:sz w:val="20"/>
              </w:rPr>
              <w:t>
договора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купли-продажи</w:t>
            </w:r>
            <w:r>
              <w:br/>
            </w:r>
            <w:r>
              <w:rPr>
                <w:rFonts w:ascii="Times New Roman"/>
                <w:b w:val="false"/>
                <w:i w:val="false"/>
                <w:color w:val="000000"/>
                <w:sz w:val="20"/>
              </w:rPr>
              <w:t>
(приватизации) служебных жилищ,</w:t>
            </w:r>
            <w:r>
              <w:br/>
            </w:r>
            <w:r>
              <w:rPr>
                <w:rFonts w:ascii="Times New Roman"/>
                <w:b w:val="false"/>
                <w:i w:val="false"/>
                <w:color w:val="000000"/>
                <w:sz w:val="20"/>
              </w:rPr>
              <w:t>
комнат в общежитиях государственного</w:t>
            </w:r>
            <w:r>
              <w:br/>
            </w:r>
            <w:r>
              <w:rPr>
                <w:rFonts w:ascii="Times New Roman"/>
                <w:b w:val="false"/>
                <w:i w:val="false"/>
                <w:color w:val="000000"/>
                <w:sz w:val="20"/>
              </w:rPr>
              <w:t>
жилищного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выселении граждан из</w:t>
            </w:r>
            <w:r>
              <w:br/>
            </w:r>
            <w:r>
              <w:rPr>
                <w:rFonts w:ascii="Times New Roman"/>
                <w:b w:val="false"/>
                <w:i w:val="false"/>
                <w:color w:val="000000"/>
                <w:sz w:val="20"/>
              </w:rPr>
              <w:t>
служебных жилищ, комнат в общежитиях</w:t>
            </w:r>
            <w:r>
              <w:br/>
            </w:r>
            <w:r>
              <w:rPr>
                <w:rFonts w:ascii="Times New Roman"/>
                <w:b w:val="false"/>
                <w:i w:val="false"/>
                <w:color w:val="000000"/>
                <w:sz w:val="20"/>
              </w:rPr>
              <w:t>
государственного жилищного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освобож-</w:t>
            </w:r>
            <w:r>
              <w:br/>
            </w:r>
            <w:r>
              <w:rPr>
                <w:rFonts w:ascii="Times New Roman"/>
                <w:b w:val="false"/>
                <w:i w:val="false"/>
                <w:color w:val="000000"/>
                <w:sz w:val="20"/>
              </w:rPr>
              <w:t>
дения</w:t>
            </w:r>
            <w:r>
              <w:br/>
            </w:r>
            <w:r>
              <w:rPr>
                <w:rFonts w:ascii="Times New Roman"/>
                <w:b w:val="false"/>
                <w:i w:val="false"/>
                <w:color w:val="000000"/>
                <w:sz w:val="20"/>
              </w:rPr>
              <w:t>
жилой</w:t>
            </w:r>
            <w:r>
              <w:br/>
            </w:r>
            <w:r>
              <w:rPr>
                <w:rFonts w:ascii="Times New Roman"/>
                <w:b w:val="false"/>
                <w:i w:val="false"/>
                <w:color w:val="000000"/>
                <w:sz w:val="20"/>
              </w:rPr>
              <w:t>
площади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Лицевые счета квартиросъемщиков</w:t>
            </w:r>
            <w:r>
              <w:br/>
            </w:r>
            <w:r>
              <w:rPr>
                <w:rFonts w:ascii="Times New Roman"/>
                <w:b w:val="false"/>
                <w:i w:val="false"/>
                <w:color w:val="000000"/>
                <w:sz w:val="20"/>
              </w:rPr>
              <w:t>
служебных жилищ, комнат в общежитиях</w:t>
            </w:r>
            <w:r>
              <w:br/>
            </w:r>
            <w:r>
              <w:rPr>
                <w:rFonts w:ascii="Times New Roman"/>
                <w:b w:val="false"/>
                <w:i w:val="false"/>
                <w:color w:val="000000"/>
                <w:sz w:val="20"/>
              </w:rPr>
              <w:t>
государственного жилищного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замены</w:t>
            </w:r>
            <w:r>
              <w:br/>
            </w:r>
            <w:r>
              <w:rPr>
                <w:rFonts w:ascii="Times New Roman"/>
                <w:b w:val="false"/>
                <w:i w:val="false"/>
                <w:color w:val="000000"/>
                <w:sz w:val="20"/>
              </w:rPr>
              <w:t>
новыми</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коммунальном</w:t>
            </w:r>
            <w:r>
              <w:br/>
            </w:r>
            <w:r>
              <w:rPr>
                <w:rFonts w:ascii="Times New Roman"/>
                <w:b w:val="false"/>
                <w:i w:val="false"/>
                <w:color w:val="000000"/>
                <w:sz w:val="20"/>
              </w:rPr>
              <w:t>
обслуживании служебных жилищ,</w:t>
            </w:r>
            <w:r>
              <w:br/>
            </w:r>
            <w:r>
              <w:rPr>
                <w:rFonts w:ascii="Times New Roman"/>
                <w:b w:val="false"/>
                <w:i w:val="false"/>
                <w:color w:val="000000"/>
                <w:sz w:val="20"/>
              </w:rPr>
              <w:t>
общежитий государственного жилищного</w:t>
            </w:r>
            <w:r>
              <w:br/>
            </w:r>
            <w:r>
              <w:rPr>
                <w:rFonts w:ascii="Times New Roman"/>
                <w:b w:val="false"/>
                <w:i w:val="false"/>
                <w:color w:val="000000"/>
                <w:sz w:val="20"/>
              </w:rPr>
              <w:t>
фонда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13. Охрана окружающей среды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Нормативно-технические документы</w:t>
            </w:r>
            <w:r>
              <w:br/>
            </w:r>
            <w:r>
              <w:rPr>
                <w:rFonts w:ascii="Times New Roman"/>
                <w:b w:val="false"/>
                <w:i w:val="false"/>
                <w:color w:val="000000"/>
                <w:sz w:val="20"/>
              </w:rPr>
              <w:t>
(инструкции, правила, рекомендации)</w:t>
            </w:r>
            <w:r>
              <w:br/>
            </w:r>
            <w:r>
              <w:rPr>
                <w:rFonts w:ascii="Times New Roman"/>
                <w:b w:val="false"/>
                <w:i w:val="false"/>
                <w:color w:val="000000"/>
                <w:sz w:val="20"/>
              </w:rPr>
              <w:t>
по организации и проведению работ по</w:t>
            </w:r>
            <w:r>
              <w:br/>
            </w:r>
            <w:r>
              <w:rPr>
                <w:rFonts w:ascii="Times New Roman"/>
                <w:b w:val="false"/>
                <w:i w:val="false"/>
                <w:color w:val="000000"/>
                <w:sz w:val="20"/>
              </w:rPr>
              <w:t>
мониторингу и экологическому</w:t>
            </w:r>
            <w:r>
              <w:br/>
            </w:r>
            <w:r>
              <w:rPr>
                <w:rFonts w:ascii="Times New Roman"/>
                <w:b w:val="false"/>
                <w:i w:val="false"/>
                <w:color w:val="000000"/>
                <w:sz w:val="20"/>
              </w:rPr>
              <w:t>
контролю окружающей среды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разработки и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Годовые отчеты о выполнении работ по</w:t>
            </w:r>
            <w:r>
              <w:br/>
            </w:r>
            <w:r>
              <w:rPr>
                <w:rFonts w:ascii="Times New Roman"/>
                <w:b w:val="false"/>
                <w:i w:val="false"/>
                <w:color w:val="000000"/>
                <w:sz w:val="20"/>
              </w:rPr>
              <w:t>
мониторингу и результатах</w:t>
            </w:r>
            <w:r>
              <w:br/>
            </w:r>
            <w:r>
              <w:rPr>
                <w:rFonts w:ascii="Times New Roman"/>
                <w:b w:val="false"/>
                <w:i w:val="false"/>
                <w:color w:val="000000"/>
                <w:sz w:val="20"/>
              </w:rPr>
              <w:t>
экологического контроля окружающей</w:t>
            </w:r>
            <w:r>
              <w:br/>
            </w:r>
            <w:r>
              <w:rPr>
                <w:rFonts w:ascii="Times New Roman"/>
                <w:b w:val="false"/>
                <w:i w:val="false"/>
                <w:color w:val="000000"/>
                <w:sz w:val="20"/>
              </w:rPr>
              <w:t>
среды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Сводки о загазованности воздуха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об источниках выброса вредных</w:t>
            </w:r>
            <w:r>
              <w:br/>
            </w:r>
            <w:r>
              <w:rPr>
                <w:rFonts w:ascii="Times New Roman"/>
                <w:b w:val="false"/>
                <w:i w:val="false"/>
                <w:color w:val="000000"/>
                <w:sz w:val="20"/>
              </w:rPr>
              <w:t>
веществ в водные объекты и атмосферу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химического состава суммарных</w:t>
            </w:r>
            <w:r>
              <w:br/>
            </w:r>
            <w:r>
              <w:rPr>
                <w:rFonts w:ascii="Times New Roman"/>
                <w:b w:val="false"/>
                <w:i w:val="false"/>
                <w:color w:val="000000"/>
                <w:sz w:val="20"/>
              </w:rPr>
              <w:t>
атмосферных осадков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наблюдений за загрязнениями</w:t>
            </w:r>
            <w:r>
              <w:br/>
            </w:r>
            <w:r>
              <w:rPr>
                <w:rFonts w:ascii="Times New Roman"/>
                <w:b w:val="false"/>
                <w:i w:val="false"/>
                <w:color w:val="000000"/>
                <w:sz w:val="20"/>
              </w:rPr>
              <w:t>
воздуха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наблюдений за выпадением и</w:t>
            </w:r>
            <w:r>
              <w:br/>
            </w:r>
            <w:r>
              <w:rPr>
                <w:rFonts w:ascii="Times New Roman"/>
                <w:b w:val="false"/>
                <w:i w:val="false"/>
                <w:color w:val="000000"/>
                <w:sz w:val="20"/>
              </w:rPr>
              <w:t>
концентрации пыли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результатов определения</w:t>
            </w:r>
            <w:r>
              <w:br/>
            </w:r>
            <w:r>
              <w:rPr>
                <w:rFonts w:ascii="Times New Roman"/>
                <w:b w:val="false"/>
                <w:i w:val="false"/>
                <w:color w:val="000000"/>
                <w:sz w:val="20"/>
              </w:rPr>
              <w:t>
пестицидов в воде и донных</w:t>
            </w:r>
            <w:r>
              <w:br/>
            </w:r>
            <w:r>
              <w:rPr>
                <w:rFonts w:ascii="Times New Roman"/>
                <w:b w:val="false"/>
                <w:i w:val="false"/>
                <w:color w:val="000000"/>
                <w:sz w:val="20"/>
              </w:rPr>
              <w:t>
отложениях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наблюдений за загрязнением биоты</w:t>
            </w:r>
            <w:r>
              <w:br/>
            </w:r>
            <w:r>
              <w:rPr>
                <w:rFonts w:ascii="Times New Roman"/>
                <w:b w:val="false"/>
                <w:i w:val="false"/>
                <w:color w:val="000000"/>
                <w:sz w:val="20"/>
              </w:rPr>
              <w:t>
(растительности, животных</w:t>
            </w:r>
            <w:r>
              <w:br/>
            </w:r>
            <w:r>
              <w:rPr>
                <w:rFonts w:ascii="Times New Roman"/>
                <w:b w:val="false"/>
                <w:i w:val="false"/>
                <w:color w:val="000000"/>
                <w:sz w:val="20"/>
              </w:rPr>
              <w:t>
организмов)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наблюдений за загрязнением почв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контроля за радиоактивным</w:t>
            </w:r>
            <w:r>
              <w:br/>
            </w:r>
            <w:r>
              <w:rPr>
                <w:rFonts w:ascii="Times New Roman"/>
                <w:b w:val="false"/>
                <w:i w:val="false"/>
                <w:color w:val="000000"/>
                <w:sz w:val="20"/>
              </w:rPr>
              <w:t>
наблюдений за загрязнением объектов</w:t>
            </w:r>
            <w:r>
              <w:br/>
            </w:r>
            <w:r>
              <w:rPr>
                <w:rFonts w:ascii="Times New Roman"/>
                <w:b w:val="false"/>
                <w:i w:val="false"/>
                <w:color w:val="000000"/>
                <w:sz w:val="20"/>
              </w:rPr>
              <w:t>
природной среды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основных метеорологических</w:t>
            </w:r>
            <w:r>
              <w:br/>
            </w:r>
            <w:r>
              <w:rPr>
                <w:rFonts w:ascii="Times New Roman"/>
                <w:b w:val="false"/>
                <w:i w:val="false"/>
                <w:color w:val="000000"/>
                <w:sz w:val="20"/>
              </w:rPr>
              <w:t>
наблюдений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проверки состояния очистных</w:t>
            </w:r>
            <w:r>
              <w:br/>
            </w:r>
            <w:r>
              <w:rPr>
                <w:rFonts w:ascii="Times New Roman"/>
                <w:b w:val="false"/>
                <w:i w:val="false"/>
                <w:color w:val="000000"/>
                <w:sz w:val="20"/>
              </w:rPr>
              <w:t>
сооружений и обследования сточных</w:t>
            </w:r>
            <w:r>
              <w:br/>
            </w:r>
            <w:r>
              <w:rPr>
                <w:rFonts w:ascii="Times New Roman"/>
                <w:b w:val="false"/>
                <w:i w:val="false"/>
                <w:color w:val="000000"/>
                <w:sz w:val="20"/>
              </w:rPr>
              <w:t>
вод</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об эксплуатации очистных</w:t>
            </w:r>
            <w:r>
              <w:br/>
            </w:r>
            <w:r>
              <w:rPr>
                <w:rFonts w:ascii="Times New Roman"/>
                <w:b w:val="false"/>
                <w:i w:val="false"/>
                <w:color w:val="000000"/>
                <w:sz w:val="20"/>
              </w:rPr>
              <w:t>
сооружении и улучшения качества</w:t>
            </w:r>
            <w:r>
              <w:br/>
            </w:r>
            <w:r>
              <w:rPr>
                <w:rFonts w:ascii="Times New Roman"/>
                <w:b w:val="false"/>
                <w:i w:val="false"/>
                <w:color w:val="000000"/>
                <w:sz w:val="20"/>
              </w:rPr>
              <w:t>
очистки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строительстве очистных</w:t>
            </w:r>
            <w:r>
              <w:br/>
            </w:r>
            <w:r>
              <w:rPr>
                <w:rFonts w:ascii="Times New Roman"/>
                <w:b w:val="false"/>
                <w:i w:val="false"/>
                <w:color w:val="000000"/>
                <w:sz w:val="20"/>
              </w:rPr>
              <w:t>
сооружений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r>
              <w:rPr>
                <w:rFonts w:ascii="Times New Roman"/>
                <w:b w:val="false"/>
                <w:i w:val="false"/>
                <w:color w:val="000000"/>
                <w:vertAlign w:val="superscript"/>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После</w:t>
            </w:r>
            <w:r>
              <w:br/>
            </w:r>
            <w:r>
              <w:rPr>
                <w:rFonts w:ascii="Times New Roman"/>
                <w:b w:val="false"/>
                <w:i w:val="false"/>
                <w:color w:val="000000"/>
                <w:sz w:val="20"/>
              </w:rPr>
              <w:t>
окончания</w:t>
            </w:r>
            <w:r>
              <w:br/>
            </w:r>
            <w:r>
              <w:rPr>
                <w:rFonts w:ascii="Times New Roman"/>
                <w:b w:val="false"/>
                <w:i w:val="false"/>
                <w:color w:val="000000"/>
                <w:sz w:val="20"/>
              </w:rPr>
              <w:t>
строи-</w:t>
            </w:r>
            <w:r>
              <w:br/>
            </w:r>
            <w:r>
              <w:rPr>
                <w:rFonts w:ascii="Times New Roman"/>
                <w:b w:val="false"/>
                <w:i w:val="false"/>
                <w:color w:val="000000"/>
                <w:sz w:val="20"/>
              </w:rPr>
              <w:t>
тельства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планы, паспорта очистных</w:t>
            </w:r>
            <w:r>
              <w:br/>
            </w:r>
            <w:r>
              <w:rPr>
                <w:rFonts w:ascii="Times New Roman"/>
                <w:b w:val="false"/>
                <w:i w:val="false"/>
                <w:color w:val="000000"/>
                <w:sz w:val="20"/>
              </w:rPr>
              <w:t>
сооружений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Годовые обзоры выполнения планов</w:t>
            </w:r>
            <w:r>
              <w:br/>
            </w:r>
            <w:r>
              <w:rPr>
                <w:rFonts w:ascii="Times New Roman"/>
                <w:b w:val="false"/>
                <w:i w:val="false"/>
                <w:color w:val="000000"/>
                <w:sz w:val="20"/>
              </w:rPr>
              <w:t>
охраны окружающей среды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составления и</w:t>
            </w:r>
            <w:r>
              <w:br/>
            </w:r>
            <w:r>
              <w:rPr>
                <w:rFonts w:ascii="Times New Roman"/>
                <w:b w:val="false"/>
                <w:i w:val="false"/>
                <w:color w:val="000000"/>
                <w:sz w:val="20"/>
              </w:rPr>
              <w:t>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 допустимые нормы на выброс</w:t>
            </w:r>
            <w:r>
              <w:br/>
            </w:r>
            <w:r>
              <w:rPr>
                <w:rFonts w:ascii="Times New Roman"/>
                <w:b w:val="false"/>
                <w:i w:val="false"/>
                <w:color w:val="000000"/>
                <w:sz w:val="20"/>
              </w:rPr>
              <w:t>
загрязняющих веществ, водную среду и</w:t>
            </w:r>
            <w:r>
              <w:br/>
            </w:r>
            <w:r>
              <w:rPr>
                <w:rFonts w:ascii="Times New Roman"/>
                <w:b w:val="false"/>
                <w:i w:val="false"/>
                <w:color w:val="000000"/>
                <w:sz w:val="20"/>
              </w:rPr>
              <w:t>
атмосферу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составления и</w:t>
            </w:r>
            <w:r>
              <w:br/>
            </w:r>
            <w:r>
              <w:rPr>
                <w:rFonts w:ascii="Times New Roman"/>
                <w:b w:val="false"/>
                <w:i w:val="false"/>
                <w:color w:val="000000"/>
                <w:sz w:val="20"/>
              </w:rPr>
              <w:t>
утверждения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других организациях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замены</w:t>
            </w:r>
            <w:r>
              <w:br/>
            </w:r>
            <w:r>
              <w:rPr>
                <w:rFonts w:ascii="Times New Roman"/>
                <w:b w:val="false"/>
                <w:i w:val="false"/>
                <w:color w:val="000000"/>
                <w:sz w:val="20"/>
              </w:rPr>
              <w:t>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(заявления, разрешения,</w:t>
            </w:r>
            <w:r>
              <w:br/>
            </w:r>
            <w:r>
              <w:rPr>
                <w:rFonts w:ascii="Times New Roman"/>
                <w:b w:val="false"/>
                <w:i w:val="false"/>
                <w:color w:val="000000"/>
                <w:sz w:val="20"/>
              </w:rPr>
              <w:t>
контракты) на ввоз, перемещение,</w:t>
            </w:r>
            <w:r>
              <w:br/>
            </w:r>
            <w:r>
              <w:rPr>
                <w:rFonts w:ascii="Times New Roman"/>
                <w:b w:val="false"/>
                <w:i w:val="false"/>
                <w:color w:val="000000"/>
                <w:sz w:val="20"/>
              </w:rPr>
              <w:t>
захоронение опасных отходов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14. Деятельность первичных</w:t>
            </w:r>
            <w:r>
              <w:br/>
            </w:r>
            <w:r>
              <w:rPr>
                <w:rFonts w:ascii="Times New Roman"/>
                <w:b/>
                <w:i w:val="false"/>
                <w:color w:val="000000"/>
                <w:sz w:val="20"/>
              </w:rPr>
              <w:t>
профсоюзных организаций (общественных объединений)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1. Организация деятельности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доклады,</w:t>
            </w:r>
            <w:r>
              <w:br/>
            </w:r>
            <w:r>
              <w:rPr>
                <w:rFonts w:ascii="Times New Roman"/>
                <w:b w:val="false"/>
                <w:i w:val="false"/>
                <w:color w:val="000000"/>
                <w:sz w:val="20"/>
              </w:rPr>
              <w:t>
стенограммы, постановления,</w:t>
            </w:r>
            <w:r>
              <w:br/>
            </w:r>
            <w:r>
              <w:rPr>
                <w:rFonts w:ascii="Times New Roman"/>
                <w:b w:val="false"/>
                <w:i w:val="false"/>
                <w:color w:val="000000"/>
                <w:sz w:val="20"/>
              </w:rPr>
              <w:t>
резолюции, перечни участников и</w:t>
            </w:r>
            <w:r>
              <w:br/>
            </w:r>
            <w:r>
              <w:rPr>
                <w:rFonts w:ascii="Times New Roman"/>
                <w:b w:val="false"/>
                <w:i w:val="false"/>
                <w:color w:val="000000"/>
                <w:sz w:val="20"/>
              </w:rPr>
              <w:t>
другие) о проведении общих,</w:t>
            </w:r>
            <w:r>
              <w:br/>
            </w:r>
            <w:r>
              <w:rPr>
                <w:rFonts w:ascii="Times New Roman"/>
                <w:b w:val="false"/>
                <w:i w:val="false"/>
                <w:color w:val="000000"/>
                <w:sz w:val="20"/>
              </w:rPr>
              <w:t>
отчетно-выборных конференций,</w:t>
            </w:r>
            <w:r>
              <w:br/>
            </w:r>
            <w:r>
              <w:rPr>
                <w:rFonts w:ascii="Times New Roman"/>
                <w:b w:val="false"/>
                <w:i w:val="false"/>
                <w:color w:val="000000"/>
                <w:sz w:val="20"/>
              </w:rPr>
              <w:t>
собраний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(докладные записки,</w:t>
            </w:r>
            <w:r>
              <w:br/>
            </w:r>
            <w:r>
              <w:rPr>
                <w:rFonts w:ascii="Times New Roman"/>
                <w:b w:val="false"/>
                <w:i w:val="false"/>
                <w:color w:val="000000"/>
                <w:sz w:val="20"/>
              </w:rPr>
              <w:t>
справки, календарные планы, отчеты,</w:t>
            </w:r>
            <w:r>
              <w:br/>
            </w:r>
            <w:r>
              <w:rPr>
                <w:rFonts w:ascii="Times New Roman"/>
                <w:b w:val="false"/>
                <w:i w:val="false"/>
                <w:color w:val="000000"/>
                <w:sz w:val="20"/>
              </w:rPr>
              <w:t>
переписка и другие) об организации и</w:t>
            </w:r>
            <w:r>
              <w:br/>
            </w:r>
            <w:r>
              <w:rPr>
                <w:rFonts w:ascii="Times New Roman"/>
                <w:b w:val="false"/>
                <w:i w:val="false"/>
                <w:color w:val="000000"/>
                <w:sz w:val="20"/>
              </w:rPr>
              <w:t>
проведении отчетно-выборных</w:t>
            </w:r>
            <w:r>
              <w:br/>
            </w:r>
            <w:r>
              <w:rPr>
                <w:rFonts w:ascii="Times New Roman"/>
                <w:b w:val="false"/>
                <w:i w:val="false"/>
                <w:color w:val="000000"/>
                <w:sz w:val="20"/>
              </w:rPr>
              <w:t>
кампаний, общественных мероприятий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(бюллетени голосования,</w:t>
            </w:r>
            <w:r>
              <w:br/>
            </w:r>
            <w:r>
              <w:rPr>
                <w:rFonts w:ascii="Times New Roman"/>
                <w:b w:val="false"/>
                <w:i w:val="false"/>
                <w:color w:val="000000"/>
                <w:sz w:val="20"/>
              </w:rPr>
              <w:t>
списки кандидатов, выдвинутых в</w:t>
            </w:r>
            <w:r>
              <w:br/>
            </w:r>
            <w:r>
              <w:rPr>
                <w:rFonts w:ascii="Times New Roman"/>
                <w:b w:val="false"/>
                <w:i w:val="false"/>
                <w:color w:val="000000"/>
                <w:sz w:val="20"/>
              </w:rPr>
              <w:t>
новый состав руководства</w:t>
            </w:r>
            <w:r>
              <w:br/>
            </w:r>
            <w:r>
              <w:rPr>
                <w:rFonts w:ascii="Times New Roman"/>
                <w:b w:val="false"/>
                <w:i w:val="false"/>
                <w:color w:val="000000"/>
                <w:sz w:val="20"/>
              </w:rPr>
              <w:t>
организации, общественного</w:t>
            </w:r>
            <w:r>
              <w:br/>
            </w:r>
            <w:r>
              <w:rPr>
                <w:rFonts w:ascii="Times New Roman"/>
                <w:b w:val="false"/>
                <w:i w:val="false"/>
                <w:color w:val="000000"/>
                <w:sz w:val="20"/>
              </w:rPr>
              <w:t>
объединения) о выборах руководящих</w:t>
            </w:r>
            <w:r>
              <w:br/>
            </w:r>
            <w:r>
              <w:rPr>
                <w:rFonts w:ascii="Times New Roman"/>
                <w:b w:val="false"/>
                <w:i w:val="false"/>
                <w:color w:val="000000"/>
                <w:sz w:val="20"/>
              </w:rPr>
              <w:t>
органов профсоюзной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срока</w:t>
            </w:r>
            <w:r>
              <w:br/>
            </w:r>
            <w:r>
              <w:rPr>
                <w:rFonts w:ascii="Times New Roman"/>
                <w:b w:val="false"/>
                <w:i w:val="false"/>
                <w:color w:val="000000"/>
                <w:sz w:val="20"/>
              </w:rPr>
              <w:t>
полно-</w:t>
            </w:r>
            <w:r>
              <w:br/>
            </w:r>
            <w:r>
              <w:rPr>
                <w:rFonts w:ascii="Times New Roman"/>
                <w:b w:val="false"/>
                <w:i w:val="false"/>
                <w:color w:val="000000"/>
                <w:sz w:val="20"/>
              </w:rPr>
              <w:t>
мочий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реализации критических</w:t>
            </w:r>
            <w:r>
              <w:br/>
            </w:r>
            <w:r>
              <w:rPr>
                <w:rFonts w:ascii="Times New Roman"/>
                <w:b w:val="false"/>
                <w:i w:val="false"/>
                <w:color w:val="000000"/>
                <w:sz w:val="20"/>
              </w:rPr>
              <w:t>
замечаний и предложений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(заявлений, заявки,</w:t>
            </w:r>
            <w:r>
              <w:br/>
            </w:r>
            <w:r>
              <w:rPr>
                <w:rFonts w:ascii="Times New Roman"/>
                <w:b w:val="false"/>
                <w:i w:val="false"/>
                <w:color w:val="000000"/>
                <w:sz w:val="20"/>
              </w:rPr>
              <w:t>
списки, акты, справки, переписка) о</w:t>
            </w:r>
            <w:r>
              <w:br/>
            </w:r>
            <w:r>
              <w:rPr>
                <w:rFonts w:ascii="Times New Roman"/>
                <w:b w:val="false"/>
                <w:i w:val="false"/>
                <w:color w:val="000000"/>
                <w:sz w:val="20"/>
              </w:rPr>
              <w:t>
приеме в члены общественного</w:t>
            </w:r>
            <w:r>
              <w:br/>
            </w:r>
            <w:r>
              <w:rPr>
                <w:rFonts w:ascii="Times New Roman"/>
                <w:b w:val="false"/>
                <w:i w:val="false"/>
                <w:color w:val="000000"/>
                <w:sz w:val="20"/>
              </w:rPr>
              <w:t>
объединения (профсоюза),</w:t>
            </w:r>
            <w:r>
              <w:br/>
            </w:r>
            <w:r>
              <w:rPr>
                <w:rFonts w:ascii="Times New Roman"/>
                <w:b w:val="false"/>
                <w:i w:val="false"/>
                <w:color w:val="000000"/>
                <w:sz w:val="20"/>
              </w:rPr>
              <w:t>
перечислении членских взносов из</w:t>
            </w:r>
            <w:r>
              <w:br/>
            </w:r>
            <w:r>
              <w:rPr>
                <w:rFonts w:ascii="Times New Roman"/>
                <w:b w:val="false"/>
                <w:i w:val="false"/>
                <w:color w:val="000000"/>
                <w:sz w:val="20"/>
              </w:rPr>
              <w:t>
заработной платы работников,</w:t>
            </w:r>
            <w:r>
              <w:br/>
            </w:r>
            <w:r>
              <w:rPr>
                <w:rFonts w:ascii="Times New Roman"/>
                <w:b w:val="false"/>
                <w:i w:val="false"/>
                <w:color w:val="000000"/>
                <w:sz w:val="20"/>
              </w:rPr>
              <w:t>
оказании материальной помощи,</w:t>
            </w:r>
            <w:r>
              <w:br/>
            </w:r>
            <w:r>
              <w:rPr>
                <w:rFonts w:ascii="Times New Roman"/>
                <w:b w:val="false"/>
                <w:i w:val="false"/>
                <w:color w:val="000000"/>
                <w:sz w:val="20"/>
              </w:rPr>
              <w:t>
получении, аннулировании членских</w:t>
            </w:r>
            <w:r>
              <w:br/>
            </w:r>
            <w:r>
              <w:rPr>
                <w:rFonts w:ascii="Times New Roman"/>
                <w:b w:val="false"/>
                <w:i w:val="false"/>
                <w:color w:val="000000"/>
                <w:sz w:val="20"/>
              </w:rPr>
              <w:t>
билетов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Ведомости учета членских взносов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Учетные карточки членов первичной</w:t>
            </w:r>
            <w:r>
              <w:br/>
            </w:r>
            <w:r>
              <w:rPr>
                <w:rFonts w:ascii="Times New Roman"/>
                <w:b w:val="false"/>
                <w:i w:val="false"/>
                <w:color w:val="000000"/>
                <w:sz w:val="20"/>
              </w:rPr>
              <w:t>
профсоюзной организации</w:t>
            </w:r>
            <w:r>
              <w:br/>
            </w:r>
            <w:r>
              <w:rPr>
                <w:rFonts w:ascii="Times New Roman"/>
                <w:b w:val="false"/>
                <w:i w:val="false"/>
                <w:color w:val="000000"/>
                <w:sz w:val="20"/>
              </w:rPr>
              <w:t>
(общественного объединения)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снятия</w:t>
            </w:r>
            <w:r>
              <w:br/>
            </w:r>
            <w:r>
              <w:rPr>
                <w:rFonts w:ascii="Times New Roman"/>
                <w:b w:val="false"/>
                <w:i w:val="false"/>
                <w:color w:val="000000"/>
                <w:sz w:val="20"/>
              </w:rPr>
              <w:t>
с учета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 журналы учета выдачи членских</w:t>
            </w:r>
            <w:r>
              <w:br/>
            </w:r>
            <w:r>
              <w:rPr>
                <w:rFonts w:ascii="Times New Roman"/>
                <w:b w:val="false"/>
                <w:i w:val="false"/>
                <w:color w:val="000000"/>
                <w:sz w:val="20"/>
              </w:rPr>
              <w:t>
билетов и учетных карточек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2. Деятельность первичных профсоюзных</w:t>
            </w:r>
            <w:r>
              <w:br/>
            </w:r>
            <w:r>
              <w:rPr>
                <w:rFonts w:ascii="Times New Roman"/>
                <w:b/>
                <w:i w:val="false"/>
                <w:color w:val="000000"/>
                <w:sz w:val="20"/>
              </w:rPr>
              <w:t>
организаций (общественных объединений)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записки,</w:t>
            </w:r>
            <w:r>
              <w:br/>
            </w:r>
            <w:r>
              <w:rPr>
                <w:rFonts w:ascii="Times New Roman"/>
                <w:b w:val="false"/>
                <w:i w:val="false"/>
                <w:color w:val="000000"/>
                <w:sz w:val="20"/>
              </w:rPr>
              <w:t>
программы, регламенты, протоколы,</w:t>
            </w:r>
            <w:r>
              <w:br/>
            </w:r>
            <w:r>
              <w:rPr>
                <w:rFonts w:ascii="Times New Roman"/>
                <w:b w:val="false"/>
                <w:i w:val="false"/>
                <w:color w:val="000000"/>
                <w:sz w:val="20"/>
              </w:rPr>
              <w:t>
тексты выступлений, справки,</w:t>
            </w:r>
            <w:r>
              <w:br/>
            </w:r>
            <w:r>
              <w:rPr>
                <w:rFonts w:ascii="Times New Roman"/>
                <w:b w:val="false"/>
                <w:i w:val="false"/>
                <w:color w:val="000000"/>
                <w:sz w:val="20"/>
              </w:rPr>
              <w:t>
переписка и другие) об осуществлении</w:t>
            </w:r>
            <w:r>
              <w:br/>
            </w:r>
            <w:r>
              <w:rPr>
                <w:rFonts w:ascii="Times New Roman"/>
                <w:b w:val="false"/>
                <w:i w:val="false"/>
                <w:color w:val="000000"/>
                <w:sz w:val="20"/>
              </w:rPr>
              <w:t>
основных направлений профсоюзной</w:t>
            </w:r>
            <w:r>
              <w:br/>
            </w:r>
            <w:r>
              <w:rPr>
                <w:rFonts w:ascii="Times New Roman"/>
                <w:b w:val="false"/>
                <w:i w:val="false"/>
                <w:color w:val="000000"/>
                <w:sz w:val="20"/>
              </w:rPr>
              <w:t>
(общественной)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(акты, докладные записки,</w:t>
            </w:r>
            <w:r>
              <w:br/>
            </w:r>
            <w:r>
              <w:rPr>
                <w:rFonts w:ascii="Times New Roman"/>
                <w:b w:val="false"/>
                <w:i w:val="false"/>
                <w:color w:val="000000"/>
                <w:sz w:val="20"/>
              </w:rPr>
              <w:t>
справки) об осуществлении контроля за</w:t>
            </w:r>
            <w:r>
              <w:br/>
            </w:r>
            <w:r>
              <w:rPr>
                <w:rFonts w:ascii="Times New Roman"/>
                <w:b w:val="false"/>
                <w:i w:val="false"/>
                <w:color w:val="000000"/>
                <w:sz w:val="20"/>
              </w:rPr>
              <w:t>
исполнением условий заключенных</w:t>
            </w:r>
            <w:r>
              <w:br/>
            </w:r>
            <w:r>
              <w:rPr>
                <w:rFonts w:ascii="Times New Roman"/>
                <w:b w:val="false"/>
                <w:i w:val="false"/>
                <w:color w:val="000000"/>
                <w:sz w:val="20"/>
              </w:rPr>
              <w:t>
соглашений, коллективных договоров,</w:t>
            </w:r>
            <w:r>
              <w:br/>
            </w:r>
            <w:r>
              <w:rPr>
                <w:rFonts w:ascii="Times New Roman"/>
                <w:b w:val="false"/>
                <w:i w:val="false"/>
                <w:color w:val="000000"/>
                <w:sz w:val="20"/>
              </w:rPr>
              <w:t>
соблюдением работодателями,</w:t>
            </w:r>
            <w:r>
              <w:br/>
            </w:r>
            <w:r>
              <w:rPr>
                <w:rFonts w:ascii="Times New Roman"/>
                <w:b w:val="false"/>
                <w:i w:val="false"/>
                <w:color w:val="000000"/>
                <w:sz w:val="20"/>
              </w:rPr>
              <w:t>
должностными лицами законодательства</w:t>
            </w:r>
            <w:r>
              <w:br/>
            </w:r>
            <w:r>
              <w:rPr>
                <w:rFonts w:ascii="Times New Roman"/>
                <w:b w:val="false"/>
                <w:i w:val="false"/>
                <w:color w:val="000000"/>
                <w:sz w:val="20"/>
              </w:rPr>
              <w:t>
о труде, использованием средств</w:t>
            </w:r>
            <w:r>
              <w:br/>
            </w:r>
            <w:r>
              <w:rPr>
                <w:rFonts w:ascii="Times New Roman"/>
                <w:b w:val="false"/>
                <w:i w:val="false"/>
                <w:color w:val="000000"/>
                <w:sz w:val="20"/>
              </w:rPr>
              <w:t>
Фондов, формируемых за счет страховых</w:t>
            </w:r>
            <w:r>
              <w:br/>
            </w:r>
            <w:r>
              <w:rPr>
                <w:rFonts w:ascii="Times New Roman"/>
                <w:b w:val="false"/>
                <w:i w:val="false"/>
                <w:color w:val="000000"/>
                <w:sz w:val="20"/>
              </w:rPr>
              <w:t>
взносов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доклады,</w:t>
            </w:r>
            <w:r>
              <w:br/>
            </w:r>
            <w:r>
              <w:rPr>
                <w:rFonts w:ascii="Times New Roman"/>
                <w:b w:val="false"/>
                <w:i w:val="false"/>
                <w:color w:val="000000"/>
                <w:sz w:val="20"/>
              </w:rPr>
              <w:t>
стенограммы, постановления,</w:t>
            </w:r>
            <w:r>
              <w:br/>
            </w:r>
            <w:r>
              <w:rPr>
                <w:rFonts w:ascii="Times New Roman"/>
                <w:b w:val="false"/>
                <w:i w:val="false"/>
                <w:color w:val="000000"/>
                <w:sz w:val="20"/>
              </w:rPr>
              <w:t>
резолюции, перечни участников и</w:t>
            </w:r>
            <w:r>
              <w:br/>
            </w:r>
            <w:r>
              <w:rPr>
                <w:rFonts w:ascii="Times New Roman"/>
                <w:b w:val="false"/>
                <w:i w:val="false"/>
                <w:color w:val="000000"/>
                <w:sz w:val="20"/>
              </w:rPr>
              <w:t>
другие) руководящих органов –</w:t>
            </w:r>
            <w:r>
              <w:br/>
            </w:r>
            <w:r>
              <w:rPr>
                <w:rFonts w:ascii="Times New Roman"/>
                <w:b w:val="false"/>
                <w:i w:val="false"/>
                <w:color w:val="000000"/>
                <w:sz w:val="20"/>
              </w:rPr>
              <w:t>
комитетов, советов, бюро, правлений,</w:t>
            </w:r>
            <w:r>
              <w:br/>
            </w:r>
            <w:r>
              <w:rPr>
                <w:rFonts w:ascii="Times New Roman"/>
                <w:b w:val="false"/>
                <w:i w:val="false"/>
                <w:color w:val="000000"/>
                <w:sz w:val="20"/>
              </w:rPr>
              <w:t>
секций, групп</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(протоколы, докладные</w:t>
            </w:r>
            <w:r>
              <w:br/>
            </w:r>
            <w:r>
              <w:rPr>
                <w:rFonts w:ascii="Times New Roman"/>
                <w:b w:val="false"/>
                <w:i w:val="false"/>
                <w:color w:val="000000"/>
                <w:sz w:val="20"/>
              </w:rPr>
              <w:t>
записки, справки) о деятельности</w:t>
            </w:r>
            <w:r>
              <w:br/>
            </w:r>
            <w:r>
              <w:rPr>
                <w:rFonts w:ascii="Times New Roman"/>
                <w:b w:val="false"/>
                <w:i w:val="false"/>
                <w:color w:val="000000"/>
                <w:sz w:val="20"/>
              </w:rPr>
              <w:t>
комиссий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(мандаты, подписные,</w:t>
            </w:r>
            <w:r>
              <w:br/>
            </w:r>
            <w:r>
              <w:rPr>
                <w:rFonts w:ascii="Times New Roman"/>
                <w:b w:val="false"/>
                <w:i w:val="false"/>
                <w:color w:val="000000"/>
                <w:sz w:val="20"/>
              </w:rPr>
              <w:t>
опросные листы, информации, переписка</w:t>
            </w:r>
            <w:r>
              <w:br/>
            </w:r>
            <w:r>
              <w:rPr>
                <w:rFonts w:ascii="Times New Roman"/>
                <w:b w:val="false"/>
                <w:i w:val="false"/>
                <w:color w:val="000000"/>
                <w:sz w:val="20"/>
              </w:rPr>
              <w:t>
и другие) о делегировании членов</w:t>
            </w:r>
            <w:r>
              <w:br/>
            </w:r>
            <w:r>
              <w:rPr>
                <w:rFonts w:ascii="Times New Roman"/>
                <w:b w:val="false"/>
                <w:i w:val="false"/>
                <w:color w:val="000000"/>
                <w:sz w:val="20"/>
              </w:rPr>
              <w:t>
первичной профсоюзной (общественной)</w:t>
            </w:r>
            <w:r>
              <w:br/>
            </w:r>
            <w:r>
              <w:rPr>
                <w:rFonts w:ascii="Times New Roman"/>
                <w:b w:val="false"/>
                <w:i w:val="false"/>
                <w:color w:val="000000"/>
                <w:sz w:val="20"/>
              </w:rPr>
              <w:t>
организации на республиканские</w:t>
            </w:r>
            <w:r>
              <w:br/>
            </w:r>
            <w:r>
              <w:rPr>
                <w:rFonts w:ascii="Times New Roman"/>
                <w:b w:val="false"/>
                <w:i w:val="false"/>
                <w:color w:val="000000"/>
                <w:sz w:val="20"/>
              </w:rPr>
              <w:t>
форумы, конференции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ЭПК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о финансово-хозяйственной</w:t>
            </w:r>
            <w:r>
              <w:br/>
            </w:r>
            <w:r>
              <w:rPr>
                <w:rFonts w:ascii="Times New Roman"/>
                <w:b w:val="false"/>
                <w:i w:val="false"/>
                <w:color w:val="000000"/>
                <w:sz w:val="20"/>
              </w:rPr>
              <w:t>
деятельности первичной профсоюзной</w:t>
            </w:r>
            <w:r>
              <w:br/>
            </w:r>
            <w:r>
              <w:rPr>
                <w:rFonts w:ascii="Times New Roman"/>
                <w:b w:val="false"/>
                <w:i w:val="false"/>
                <w:color w:val="000000"/>
                <w:sz w:val="20"/>
              </w:rPr>
              <w:t>
(общественной)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ОДОБРЕН</w:t>
      </w:r>
    </w:p>
    <w:p>
      <w:pPr>
        <w:spacing w:after="0"/>
        <w:ind w:left="0"/>
        <w:jc w:val="both"/>
      </w:pPr>
      <w:r>
        <w:rPr>
          <w:rFonts w:ascii="Times New Roman"/>
          <w:b w:val="false"/>
          <w:i w:val="false"/>
          <w:color w:val="000000"/>
          <w:sz w:val="28"/>
        </w:rPr>
        <w:t>      протоколом ЦЭПК Комитета</w:t>
      </w:r>
      <w:r>
        <w:br/>
      </w:r>
      <w:r>
        <w:rPr>
          <w:rFonts w:ascii="Times New Roman"/>
          <w:b w:val="false"/>
          <w:i w:val="false"/>
          <w:color w:val="000000"/>
          <w:sz w:val="28"/>
        </w:rPr>
        <w:t>
      информации и архивов</w:t>
      </w:r>
      <w:r>
        <w:br/>
      </w:r>
      <w:r>
        <w:rPr>
          <w:rFonts w:ascii="Times New Roman"/>
          <w:b w:val="false"/>
          <w:i w:val="false"/>
          <w:color w:val="000000"/>
          <w:sz w:val="28"/>
        </w:rPr>
        <w:t>
      Министерства культуры и информации</w:t>
      </w:r>
      <w:r>
        <w:br/>
      </w:r>
      <w:r>
        <w:rPr>
          <w:rFonts w:ascii="Times New Roman"/>
          <w:b w:val="false"/>
          <w:i w:val="false"/>
          <w:color w:val="000000"/>
          <w:sz w:val="28"/>
        </w:rPr>
        <w:t>
      Республики Казахстан</w:t>
      </w:r>
      <w:r>
        <w:br/>
      </w:r>
      <w:r>
        <w:rPr>
          <w:rFonts w:ascii="Times New Roman"/>
          <w:b w:val="false"/>
          <w:i w:val="false"/>
          <w:color w:val="000000"/>
          <w:sz w:val="28"/>
        </w:rPr>
        <w:t>
      от "__" __________ 2009 года №_______</w:t>
      </w:r>
    </w:p>
    <w:bookmarkStart w:name="z537" w:id="112"/>
    <w:p>
      <w:pPr>
        <w:spacing w:after="0"/>
        <w:ind w:left="0"/>
        <w:jc w:val="both"/>
      </w:pPr>
      <w:r>
        <w:rPr>
          <w:rFonts w:ascii="Times New Roman"/>
          <w:b w:val="false"/>
          <w:i w:val="false"/>
          <w:color w:val="000000"/>
          <w:sz w:val="28"/>
        </w:rPr>
        <w:t>
               </w:t>
      </w:r>
      <w:r>
        <w:rPr>
          <w:rFonts w:ascii="Times New Roman"/>
          <w:b/>
          <w:i w:val="false"/>
          <w:color w:val="000000"/>
          <w:sz w:val="28"/>
        </w:rPr>
        <w:t>2. Указатель видов документов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5"/>
        <w:gridCol w:w="2535"/>
      </w:tblGrid>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пунктов</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Автобиографии........................................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 поздравительные...............................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законодательные.................................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подзаконные нормативные правовые................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прокурорского реагирования......................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амортизационных отчислений........................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ввода в эксплуатацию линий связи..................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документов и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владение имуществом............................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административных правонарушениях...............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источниках выброса вредных веществ.............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противопожарного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стажировке иностранных специалистов..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работы при возникновении</w:t>
            </w:r>
            <w:r>
              <w:br/>
            </w:r>
            <w:r>
              <w:rPr>
                <w:rFonts w:ascii="Times New Roman"/>
                <w:b w:val="false"/>
                <w:i w:val="false"/>
                <w:color w:val="000000"/>
                <w:sz w:val="20"/>
              </w:rPr>
              <w:t>
   чрезвычайных ситуаций природного и техногенного</w:t>
            </w:r>
            <w:r>
              <w:br/>
            </w:r>
            <w:r>
              <w:rPr>
                <w:rFonts w:ascii="Times New Roman"/>
                <w:b w:val="false"/>
                <w:i w:val="false"/>
                <w:color w:val="000000"/>
                <w:sz w:val="20"/>
              </w:rPr>
              <w:t>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взаимных расчетах и перерасчетах................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утрате удостоверений и пропусков........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иностранной валюты....................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не подлежащих хранению.............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испорченных, неиспользованных экземпляров</w:t>
            </w:r>
            <w:r>
              <w:br/>
            </w:r>
            <w:r>
              <w:rPr>
                <w:rFonts w:ascii="Times New Roman"/>
                <w:b w:val="false"/>
                <w:i w:val="false"/>
                <w:color w:val="000000"/>
                <w:sz w:val="20"/>
              </w:rPr>
              <w:t>
      печатно-бланочной продукции с изображением</w:t>
            </w:r>
            <w:r>
              <w:br/>
            </w:r>
            <w:r>
              <w:rPr>
                <w:rFonts w:ascii="Times New Roman"/>
                <w:b w:val="false"/>
                <w:i w:val="false"/>
                <w:color w:val="000000"/>
                <w:sz w:val="20"/>
              </w:rPr>
              <w:t>
      Государственного герба Республики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печатей, штампов с изображением</w:t>
            </w:r>
            <w:r>
              <w:br/>
            </w:r>
            <w:r>
              <w:rPr>
                <w:rFonts w:ascii="Times New Roman"/>
                <w:b w:val="false"/>
                <w:i w:val="false"/>
                <w:color w:val="000000"/>
                <w:sz w:val="20"/>
              </w:rPr>
              <w:t>
      Государственного герба Республики</w:t>
            </w:r>
            <w:r>
              <w:br/>
            </w:r>
            <w:r>
              <w:rPr>
                <w:rFonts w:ascii="Times New Roman"/>
                <w:b w:val="false"/>
                <w:i w:val="false"/>
                <w:color w:val="000000"/>
                <w:sz w:val="20"/>
              </w:rPr>
              <w:t>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защиты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поступающих (отправляемых) материалов</w:t>
            </w:r>
            <w:r>
              <w:br/>
            </w:r>
            <w:r>
              <w:rPr>
                <w:rFonts w:ascii="Times New Roman"/>
                <w:b w:val="false"/>
                <w:i w:val="false"/>
                <w:color w:val="000000"/>
                <w:sz w:val="20"/>
              </w:rPr>
              <w:t>
   (сырья), продукции,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комплектовании и работе справочно-информационной</w:t>
            </w:r>
            <w:r>
              <w:br/>
            </w:r>
            <w:r>
              <w:rPr>
                <w:rFonts w:ascii="Times New Roman"/>
                <w:b w:val="false"/>
                <w:i w:val="false"/>
                <w:color w:val="000000"/>
                <w:sz w:val="20"/>
              </w:rPr>
              <w:t>
   службы............................................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нарушении правил внутреннего распорядка.........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неисправимых повреждениях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несчастных случаях или иных повреждениях</w:t>
            </w:r>
            <w:r>
              <w:br/>
            </w:r>
            <w:r>
              <w:rPr>
                <w:rFonts w:ascii="Times New Roman"/>
                <w:b w:val="false"/>
                <w:i w:val="false"/>
                <w:color w:val="000000"/>
                <w:sz w:val="20"/>
              </w:rPr>
              <w:t>
   здоровья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нормировании труда, расходовании фонда</w:t>
            </w:r>
            <w:r>
              <w:br/>
            </w:r>
            <w:r>
              <w:rPr>
                <w:rFonts w:ascii="Times New Roman"/>
                <w:b w:val="false"/>
                <w:i w:val="false"/>
                <w:color w:val="000000"/>
                <w:sz w:val="20"/>
              </w:rPr>
              <w:t>
   заработной платы..................................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пожарах.........................................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выполненных работ........................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приеме-передаче пакета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приемке материалов на склады, базы..............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приемке, сдаче, списании активов и материальных</w:t>
            </w:r>
            <w:r>
              <w:br/>
            </w:r>
            <w:r>
              <w:rPr>
                <w:rFonts w:ascii="Times New Roman"/>
                <w:b w:val="false"/>
                <w:i w:val="false"/>
                <w:color w:val="000000"/>
                <w:sz w:val="20"/>
              </w:rPr>
              <w:t>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документальных ревизий</w:t>
            </w:r>
            <w:r>
              <w:br/>
            </w:r>
            <w:r>
              <w:rPr>
                <w:rFonts w:ascii="Times New Roman"/>
                <w:b w:val="false"/>
                <w:i w:val="false"/>
                <w:color w:val="000000"/>
                <w:sz w:val="20"/>
              </w:rPr>
              <w:t>
   финансово-хозяйственной деятельности, аудиторской</w:t>
            </w:r>
            <w:r>
              <w:br/>
            </w:r>
            <w:r>
              <w:rPr>
                <w:rFonts w:ascii="Times New Roman"/>
                <w:b w:val="false"/>
                <w:i w:val="false"/>
                <w:color w:val="000000"/>
                <w:sz w:val="20"/>
              </w:rPr>
              <w:t>
   проверки, проверок кассы, правильности уплаты</w:t>
            </w:r>
            <w:r>
              <w:br/>
            </w:r>
            <w:r>
              <w:rPr>
                <w:rFonts w:ascii="Times New Roman"/>
                <w:b w:val="false"/>
                <w:i w:val="false"/>
                <w:color w:val="000000"/>
                <w:sz w:val="20"/>
              </w:rPr>
              <w:t>
   налогов и других обязательных платежей в бюджет,</w:t>
            </w:r>
            <w:r>
              <w:br/>
            </w:r>
            <w:r>
              <w:rPr>
                <w:rFonts w:ascii="Times New Roman"/>
                <w:b w:val="false"/>
                <w:i w:val="false"/>
                <w:color w:val="000000"/>
                <w:sz w:val="20"/>
              </w:rPr>
              <w:t>
   перечислений обязательных пенсионных взносов в</w:t>
            </w:r>
            <w:r>
              <w:br/>
            </w:r>
            <w:r>
              <w:rPr>
                <w:rFonts w:ascii="Times New Roman"/>
                <w:b w:val="false"/>
                <w:i w:val="false"/>
                <w:color w:val="000000"/>
                <w:sz w:val="20"/>
              </w:rPr>
              <w:t>
   накопительные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и выпуске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и утверждении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санитарном состоянии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финансовой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 занимаемых организацией....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очистных сооружений и обследования сточных вод.</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пропускного режима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гражданской обороне, при</w:t>
            </w:r>
            <w:r>
              <w:br/>
            </w:r>
            <w:r>
              <w:rPr>
                <w:rFonts w:ascii="Times New Roman"/>
                <w:b w:val="false"/>
                <w:i w:val="false"/>
                <w:color w:val="000000"/>
                <w:sz w:val="20"/>
              </w:rPr>
              <w:t>
      возникновении чрезвычайных ситуаций природного</w:t>
            </w:r>
            <w:r>
              <w:br/>
            </w:r>
            <w:r>
              <w:rPr>
                <w:rFonts w:ascii="Times New Roman"/>
                <w:b w:val="false"/>
                <w:i w:val="false"/>
                <w:color w:val="000000"/>
                <w:sz w:val="20"/>
              </w:rPr>
              <w:t>
      и техногенного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состоянии и списании транспортных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 закупок импортной продукции</w:t>
            </w:r>
            <w:r>
              <w:br/>
            </w:r>
            <w:r>
              <w:rPr>
                <w:rFonts w:ascii="Times New Roman"/>
                <w:b w:val="false"/>
                <w:i w:val="false"/>
                <w:color w:val="000000"/>
                <w:sz w:val="20"/>
              </w:rPr>
              <w:t>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чрезвычайных ситуациях..........................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стоимости жилья............................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получении, аннулировании членских билетов.........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бланков удостоверений и пропусков..........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и передачи зданий, помещений, земельных</w:t>
            </w:r>
            <w:r>
              <w:br/>
            </w:r>
            <w:r>
              <w:rPr>
                <w:rFonts w:ascii="Times New Roman"/>
                <w:b w:val="false"/>
                <w:i w:val="false"/>
                <w:color w:val="000000"/>
                <w:sz w:val="20"/>
              </w:rPr>
              <w:t>
   участков..........................................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дел на постоянное хранение в</w:t>
            </w:r>
            <w:r>
              <w:br/>
            </w:r>
            <w:r>
              <w:rPr>
                <w:rFonts w:ascii="Times New Roman"/>
                <w:b w:val="false"/>
                <w:i w:val="false"/>
                <w:color w:val="000000"/>
                <w:sz w:val="20"/>
              </w:rPr>
              <w:t>
   государственный архив.............................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ценных вещей......................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(перемещения) активов.............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средств связи и сигнализации...............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приемо-сдаточные..................................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наличия и состояния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поступления в бюджет средств от</w:t>
            </w:r>
            <w:r>
              <w:br/>
            </w:r>
            <w:r>
              <w:rPr>
                <w:rFonts w:ascii="Times New Roman"/>
                <w:b w:val="false"/>
                <w:i w:val="false"/>
                <w:color w:val="000000"/>
                <w:sz w:val="20"/>
              </w:rPr>
              <w:t>
   приватизации......................................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выполнения условий коллективных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состояния охраны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расследований несчастных случаев в пути следования</w:t>
            </w:r>
            <w:r>
              <w:br/>
            </w:r>
            <w:r>
              <w:rPr>
                <w:rFonts w:ascii="Times New Roman"/>
                <w:b w:val="false"/>
                <w:i w:val="false"/>
                <w:color w:val="000000"/>
                <w:sz w:val="20"/>
              </w:rPr>
              <w:t>
   на работу или с работы............................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ревизий, обследований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сверок уплаты налогов и других обязательных</w:t>
            </w:r>
            <w:r>
              <w:br/>
            </w:r>
            <w:r>
              <w:rPr>
                <w:rFonts w:ascii="Times New Roman"/>
                <w:b w:val="false"/>
                <w:i w:val="false"/>
                <w:color w:val="000000"/>
                <w:sz w:val="20"/>
              </w:rPr>
              <w:t>
   платежей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расследований несчастных случаев......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книг и периодических изданий.............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уничтожения удостоверений, пропусков, корешков к</w:t>
            </w:r>
            <w:r>
              <w:br/>
            </w:r>
            <w:r>
              <w:rPr>
                <w:rFonts w:ascii="Times New Roman"/>
                <w:b w:val="false"/>
                <w:i w:val="false"/>
                <w:color w:val="000000"/>
                <w:sz w:val="20"/>
              </w:rPr>
              <w:t>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годовых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годовым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труда, квалификационных справочников,</w:t>
            </w:r>
            <w:r>
              <w:br/>
            </w:r>
            <w:r>
              <w:rPr>
                <w:rFonts w:ascii="Times New Roman"/>
                <w:b w:val="false"/>
                <w:i w:val="false"/>
                <w:color w:val="000000"/>
                <w:sz w:val="20"/>
              </w:rPr>
              <w:t>
   тарифно-квалификационных сеток....................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отчетных данных об исполнении балансов доходов</w:t>
            </w:r>
            <w:r>
              <w:br/>
            </w:r>
            <w:r>
              <w:rPr>
                <w:rFonts w:ascii="Times New Roman"/>
                <w:b w:val="false"/>
                <w:i w:val="false"/>
                <w:color w:val="000000"/>
                <w:sz w:val="20"/>
              </w:rPr>
              <w:t>
   и расходов........................................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отчетов о финансировании капитального</w:t>
            </w:r>
            <w:r>
              <w:br/>
            </w:r>
            <w:r>
              <w:rPr>
                <w:rFonts w:ascii="Times New Roman"/>
                <w:b w:val="false"/>
                <w:i w:val="false"/>
                <w:color w:val="000000"/>
                <w:sz w:val="20"/>
              </w:rPr>
              <w:t>
   строительства.....................................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 травматизма и профессиональных</w:t>
            </w:r>
            <w:r>
              <w:br/>
            </w:r>
            <w:r>
              <w:rPr>
                <w:rFonts w:ascii="Times New Roman"/>
                <w:b w:val="false"/>
                <w:i w:val="false"/>
                <w:color w:val="000000"/>
                <w:sz w:val="20"/>
              </w:rPr>
              <w:t>
   заболеваний.......................................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 и тарифов на товары, работы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 потребности в товарах, работах и услугах..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не принятых на работу........................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государственных служащих.............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имеющих высшие знаки отличия, почетные</w:t>
            </w:r>
            <w:r>
              <w:br/>
            </w:r>
            <w:r>
              <w:rPr>
                <w:rFonts w:ascii="Times New Roman"/>
                <w:b w:val="false"/>
                <w:i w:val="false"/>
                <w:color w:val="000000"/>
                <w:sz w:val="20"/>
              </w:rPr>
              <w:t>
   государственные и иные звания, награды, ученые</w:t>
            </w:r>
            <w:r>
              <w:br/>
            </w:r>
            <w:r>
              <w:rPr>
                <w:rFonts w:ascii="Times New Roman"/>
                <w:b w:val="false"/>
                <w:i w:val="false"/>
                <w:color w:val="000000"/>
                <w:sz w:val="20"/>
              </w:rPr>
              <w:t>
   степени...........................................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руководителей организаций республиканского,</w:t>
            </w:r>
            <w:r>
              <w:br/>
            </w:r>
            <w:r>
              <w:rPr>
                <w:rFonts w:ascii="Times New Roman"/>
                <w:b w:val="false"/>
                <w:i w:val="false"/>
                <w:color w:val="000000"/>
                <w:sz w:val="20"/>
              </w:rPr>
              <w:t>
   областного уровней, уровней города</w:t>
            </w:r>
            <w:r>
              <w:br/>
            </w:r>
            <w:r>
              <w:rPr>
                <w:rFonts w:ascii="Times New Roman"/>
                <w:b w:val="false"/>
                <w:i w:val="false"/>
                <w:color w:val="000000"/>
                <w:sz w:val="20"/>
              </w:rPr>
              <w:t>
   республиканского значения и столицы...............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36, 298, 374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24, 64, 237,</w:t>
            </w:r>
            <w:r>
              <w:br/>
            </w:r>
            <w:r>
              <w:rPr>
                <w:rFonts w:ascii="Times New Roman"/>
                <w:b w:val="false"/>
                <w:i w:val="false"/>
                <w:color w:val="000000"/>
                <w:sz w:val="20"/>
              </w:rPr>
              <w:t>
310, 334,</w:t>
            </w:r>
            <w:r>
              <w:br/>
            </w:r>
            <w:r>
              <w:rPr>
                <w:rFonts w:ascii="Times New Roman"/>
                <w:b w:val="false"/>
                <w:i w:val="false"/>
                <w:color w:val="000000"/>
                <w:sz w:val="20"/>
              </w:rPr>
              <w:t>
366, 369,</w:t>
            </w:r>
            <w:r>
              <w:br/>
            </w:r>
            <w:r>
              <w:rPr>
                <w:rFonts w:ascii="Times New Roman"/>
                <w:b w:val="false"/>
                <w:i w:val="false"/>
                <w:color w:val="000000"/>
                <w:sz w:val="20"/>
              </w:rPr>
              <w:t>
461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Бизнес-планы.........................................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Бланки форм статистической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10, 313, 490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Веб-страницы.........................................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амортизационных отчислений........................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изменении финансовых</w:t>
            </w:r>
            <w:r>
              <w:br/>
            </w:r>
            <w:r>
              <w:rPr>
                <w:rFonts w:ascii="Times New Roman"/>
                <w:b w:val="false"/>
                <w:i w:val="false"/>
                <w:color w:val="000000"/>
                <w:sz w:val="20"/>
              </w:rPr>
              <w:t>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аттестации, установления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распределения по профилю обучения слушателей......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расчетно-платежные................................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открытых кредитов.........................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состояния и списания транспортных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движения, комплектования,</w:t>
            </w:r>
            <w:r>
              <w:br/>
            </w:r>
            <w:r>
              <w:rPr>
                <w:rFonts w:ascii="Times New Roman"/>
                <w:b w:val="false"/>
                <w:i w:val="false"/>
                <w:color w:val="000000"/>
                <w:sz w:val="20"/>
              </w:rPr>
              <w:t>
      использования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расхода, наличия остатков материалов</w:t>
            </w:r>
            <w:r>
              <w:br/>
            </w:r>
            <w:r>
              <w:rPr>
                <w:rFonts w:ascii="Times New Roman"/>
                <w:b w:val="false"/>
                <w:i w:val="false"/>
                <w:color w:val="000000"/>
                <w:sz w:val="20"/>
              </w:rPr>
              <w:t>
      (сырья), продукции,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работы преподавателей....................</w:t>
            </w:r>
            <w:r>
              <w:br/>
            </w:r>
            <w:r>
              <w:rPr>
                <w:rFonts w:ascii="Times New Roman"/>
                <w:b w:val="false"/>
                <w:i w:val="false"/>
                <w:color w:val="000000"/>
                <w:sz w:val="20"/>
              </w:rPr>
              <w:t>
      членских взносов...............................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493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Видеозаписи..........................................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11, 54, 378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архивных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постановлений, решений.........................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10, 295, 333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приказов.......................................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протоколов.....................................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10, 280, 300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заказы...............................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цен на рынке.............................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годовым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поставок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отпусков...........................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приемов и пребывания представителей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аттестации, установления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 работы, занятий...........................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расчетные.................................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архивных фондов...................................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Диаграммы............................................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банковского счета.................................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имущественного страхования........................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трудовые...........................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купли-продажи (приватизации) служебных жилищ,</w:t>
            </w:r>
            <w:r>
              <w:br/>
            </w:r>
            <w:r>
              <w:rPr>
                <w:rFonts w:ascii="Times New Roman"/>
                <w:b w:val="false"/>
                <w:i w:val="false"/>
                <w:color w:val="000000"/>
                <w:sz w:val="20"/>
              </w:rPr>
              <w:t>
   комнат в общежитиях...............................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право собственности, владения, пользования,</w:t>
            </w:r>
            <w:r>
              <w:br/>
            </w:r>
            <w:r>
              <w:rPr>
                <w:rFonts w:ascii="Times New Roman"/>
                <w:b w:val="false"/>
                <w:i w:val="false"/>
                <w:color w:val="000000"/>
                <w:sz w:val="20"/>
              </w:rPr>
              <w:t>
   распоряжения имуществом, регистрации и</w:t>
            </w:r>
            <w:r>
              <w:br/>
            </w:r>
            <w:r>
              <w:rPr>
                <w:rFonts w:ascii="Times New Roman"/>
                <w:b w:val="false"/>
                <w:i w:val="false"/>
                <w:color w:val="000000"/>
                <w:sz w:val="20"/>
              </w:rPr>
              <w:t>
   перерегистрации товарных знаков, логотипов........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предоставление коммунальных услуг.............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охране объектов......................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информационном обслуживании....................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юридических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эксплуатации, аренде и ремонте</w:t>
            </w:r>
            <w:r>
              <w:br/>
            </w:r>
            <w:r>
              <w:rPr>
                <w:rFonts w:ascii="Times New Roman"/>
                <w:b w:val="false"/>
                <w:i w:val="false"/>
                <w:color w:val="000000"/>
                <w:sz w:val="20"/>
              </w:rPr>
              <w:t>
   внутренней связи..................................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и выпуске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закупках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купле-продаже земельных участков, зданий, иных</w:t>
            </w:r>
            <w:r>
              <w:br/>
            </w:r>
            <w:r>
              <w:rPr>
                <w:rFonts w:ascii="Times New Roman"/>
                <w:b w:val="false"/>
                <w:i w:val="false"/>
                <w:color w:val="000000"/>
                <w:sz w:val="20"/>
              </w:rPr>
              <w:t>
   объектов республиканской и коммунальной</w:t>
            </w:r>
            <w:r>
              <w:br/>
            </w:r>
            <w:r>
              <w:rPr>
                <w:rFonts w:ascii="Times New Roman"/>
                <w:b w:val="false"/>
                <w:i w:val="false"/>
                <w:color w:val="000000"/>
                <w:sz w:val="20"/>
              </w:rPr>
              <w:t>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перевозке грузов и аренде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 зданий, помещений в республиканскую,</w:t>
            </w:r>
            <w:r>
              <w:br/>
            </w:r>
            <w:r>
              <w:rPr>
                <w:rFonts w:ascii="Times New Roman"/>
                <w:b w:val="false"/>
                <w:i w:val="false"/>
                <w:color w:val="000000"/>
                <w:sz w:val="20"/>
              </w:rPr>
              <w:t>
   коммунальную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полной материальной ответственности.............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праве пользования служебными жилищами, комнатами</w:t>
            </w:r>
            <w:r>
              <w:br/>
            </w:r>
            <w:r>
              <w:rPr>
                <w:rFonts w:ascii="Times New Roman"/>
                <w:b w:val="false"/>
                <w:i w:val="false"/>
                <w:color w:val="000000"/>
                <w:sz w:val="20"/>
              </w:rPr>
              <w:t>
   в общежитиях......................................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продаже-покупке пакета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в информационной системе электронных</w:t>
            </w:r>
            <w:r>
              <w:br/>
            </w:r>
            <w:r>
              <w:rPr>
                <w:rFonts w:ascii="Times New Roman"/>
                <w:b w:val="false"/>
                <w:i w:val="false"/>
                <w:color w:val="000000"/>
                <w:sz w:val="20"/>
              </w:rPr>
              <w:t>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аудиторами (аудиторскими фирмами)...............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Договоры-намерения...................................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Докладные записки: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распоряжениям.........................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проектам уставов, положений, правил, инструкций,</w:t>
            </w:r>
            <w:r>
              <w:br/>
            </w:r>
            <w:r>
              <w:rPr>
                <w:rFonts w:ascii="Times New Roman"/>
                <w:b w:val="false"/>
                <w:i w:val="false"/>
                <w:color w:val="000000"/>
                <w:sz w:val="20"/>
              </w:rPr>
              <w:t>
   регламентов, указаний и методических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стенограммам........................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амортизационных отчислениях....................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годовых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информационной</w:t>
            </w:r>
            <w:r>
              <w:br/>
            </w:r>
            <w:r>
              <w:rPr>
                <w:rFonts w:ascii="Times New Roman"/>
                <w:b w:val="false"/>
                <w:i w:val="false"/>
                <w:color w:val="000000"/>
                <w:sz w:val="20"/>
              </w:rPr>
              <w:t>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отчетно-выборных</w:t>
            </w:r>
            <w:r>
              <w:br/>
            </w:r>
            <w:r>
              <w:rPr>
                <w:rFonts w:ascii="Times New Roman"/>
                <w:b w:val="false"/>
                <w:i w:val="false"/>
                <w:color w:val="000000"/>
                <w:sz w:val="20"/>
              </w:rPr>
              <w:t>
   кампаний, общественных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контроля за исполнением условий</w:t>
            </w:r>
            <w:r>
              <w:br/>
            </w:r>
            <w:r>
              <w:rPr>
                <w:rFonts w:ascii="Times New Roman"/>
                <w:b w:val="false"/>
                <w:i w:val="false"/>
                <w:color w:val="000000"/>
                <w:sz w:val="20"/>
              </w:rPr>
              <w:t>
   заключенных соглашений, коллективных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вступлении в международные организации</w:t>
            </w:r>
            <w:r>
              <w:br/>
            </w:r>
            <w:r>
              <w:rPr>
                <w:rFonts w:ascii="Times New Roman"/>
                <w:b w:val="false"/>
                <w:i w:val="false"/>
                <w:color w:val="000000"/>
                <w:sz w:val="20"/>
              </w:rPr>
              <w:t>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планов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 обучении</w:t>
            </w:r>
            <w:r>
              <w:br/>
            </w:r>
            <w:r>
              <w:rPr>
                <w:rFonts w:ascii="Times New Roman"/>
                <w:b w:val="false"/>
                <w:i w:val="false"/>
                <w:color w:val="000000"/>
                <w:sz w:val="20"/>
              </w:rPr>
              <w:t>
   вторым профессиям,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распределении, обмена служебных</w:t>
            </w:r>
            <w:r>
              <w:br/>
            </w:r>
            <w:r>
              <w:rPr>
                <w:rFonts w:ascii="Times New Roman"/>
                <w:b w:val="false"/>
                <w:i w:val="false"/>
                <w:color w:val="000000"/>
                <w:sz w:val="20"/>
              </w:rPr>
              <w:t>
   жилищ, комнат в общежитиях........................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документальных ревизий финансово-</w:t>
            </w:r>
            <w:r>
              <w:br/>
            </w:r>
            <w:r>
              <w:rPr>
                <w:rFonts w:ascii="Times New Roman"/>
                <w:b w:val="false"/>
                <w:i w:val="false"/>
                <w:color w:val="000000"/>
                <w:sz w:val="20"/>
              </w:rPr>
              <w:t>
   хозяйственной деятельности, аудиторской проверки,</w:t>
            </w:r>
            <w:r>
              <w:br/>
            </w:r>
            <w:r>
              <w:rPr>
                <w:rFonts w:ascii="Times New Roman"/>
                <w:b w:val="false"/>
                <w:i w:val="false"/>
                <w:color w:val="000000"/>
                <w:sz w:val="20"/>
              </w:rPr>
              <w:t>
   проверок кассы, правильности уплаты налогов и</w:t>
            </w:r>
            <w:r>
              <w:br/>
            </w:r>
            <w:r>
              <w:rPr>
                <w:rFonts w:ascii="Times New Roman"/>
                <w:b w:val="false"/>
                <w:i w:val="false"/>
                <w:color w:val="000000"/>
                <w:sz w:val="20"/>
              </w:rPr>
              <w:t>
   других обязательных платежей в бюджет,</w:t>
            </w:r>
            <w:r>
              <w:br/>
            </w:r>
            <w:r>
              <w:rPr>
                <w:rFonts w:ascii="Times New Roman"/>
                <w:b w:val="false"/>
                <w:i w:val="false"/>
                <w:color w:val="000000"/>
                <w:sz w:val="20"/>
              </w:rPr>
              <w:t>
   перечислений обязательных пенсионных взносов в</w:t>
            </w:r>
            <w:r>
              <w:br/>
            </w:r>
            <w:r>
              <w:rPr>
                <w:rFonts w:ascii="Times New Roman"/>
                <w:b w:val="false"/>
                <w:i w:val="false"/>
                <w:color w:val="000000"/>
                <w:sz w:val="20"/>
              </w:rPr>
              <w:t>
   накопительные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проверках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инициативных предложений.............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норм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ревизиях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правил нормирования труда,</w:t>
            </w:r>
            <w:r>
              <w:br/>
            </w:r>
            <w:r>
              <w:rPr>
                <w:rFonts w:ascii="Times New Roman"/>
                <w:b w:val="false"/>
                <w:i w:val="false"/>
                <w:color w:val="000000"/>
                <w:sz w:val="20"/>
              </w:rPr>
              <w:t>
   расходования фонда заработной платы...............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финансовой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сокращении рабочего дня.........................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показателей денежно-кредитной</w:t>
            </w:r>
            <w:r>
              <w:br/>
            </w:r>
            <w:r>
              <w:rPr>
                <w:rFonts w:ascii="Times New Roman"/>
                <w:b w:val="false"/>
                <w:i w:val="false"/>
                <w:color w:val="000000"/>
                <w:sz w:val="20"/>
              </w:rPr>
              <w:t>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правовой работы................................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рассмотрению обращений физических и</w:t>
            </w:r>
            <w:r>
              <w:br/>
            </w:r>
            <w:r>
              <w:rPr>
                <w:rFonts w:ascii="Times New Roman"/>
                <w:b w:val="false"/>
                <w:i w:val="false"/>
                <w:color w:val="000000"/>
                <w:sz w:val="20"/>
              </w:rPr>
              <w:t>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отраслей, организаций, субъектов малого и</w:t>
            </w:r>
            <w:r>
              <w:br/>
            </w:r>
            <w:r>
              <w:rPr>
                <w:rFonts w:ascii="Times New Roman"/>
                <w:b w:val="false"/>
                <w:i w:val="false"/>
                <w:color w:val="000000"/>
                <w:sz w:val="20"/>
              </w:rPr>
              <w:t>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оперативным вопросам охраны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поручениям......................................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постановлениям, решениям, рекомендациям.........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стенограммам........................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и коллегиальных органов</w:t>
            </w:r>
            <w:r>
              <w:br/>
            </w:r>
            <w:r>
              <w:rPr>
                <w:rFonts w:ascii="Times New Roman"/>
                <w:b w:val="false"/>
                <w:i w:val="false"/>
                <w:color w:val="000000"/>
                <w:sz w:val="20"/>
              </w:rPr>
              <w:t>
      государственного хозяйственного товарищества...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органа управления</w:t>
            </w:r>
            <w:r>
              <w:br/>
            </w:r>
            <w:r>
              <w:rPr>
                <w:rFonts w:ascii="Times New Roman"/>
                <w:b w:val="false"/>
                <w:i w:val="false"/>
                <w:color w:val="000000"/>
                <w:sz w:val="20"/>
              </w:rPr>
              <w:t>
      государственным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коллегиальных, консультативно-совещательных</w:t>
            </w:r>
            <w:r>
              <w:br/>
            </w:r>
            <w:r>
              <w:rPr>
                <w:rFonts w:ascii="Times New Roman"/>
                <w:b w:val="false"/>
                <w:i w:val="false"/>
                <w:color w:val="000000"/>
                <w:sz w:val="20"/>
              </w:rPr>
              <w:t>
      органов государственного учреждения и</w:t>
            </w:r>
            <w:r>
              <w:br/>
            </w:r>
            <w:r>
              <w:rPr>
                <w:rFonts w:ascii="Times New Roman"/>
                <w:b w:val="false"/>
                <w:i w:val="false"/>
                <w:color w:val="000000"/>
                <w:sz w:val="20"/>
              </w:rPr>
              <w:t>
      предприятия....................................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(аппаратных) совещаний у</w:t>
            </w:r>
            <w:r>
              <w:br/>
            </w:r>
            <w:r>
              <w:rPr>
                <w:rFonts w:ascii="Times New Roman"/>
                <w:b w:val="false"/>
                <w:i w:val="false"/>
                <w:color w:val="000000"/>
                <w:sz w:val="20"/>
              </w:rPr>
              <w:t>
      руководителя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 и временных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собраниях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социально-экономического развития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проведении выставок, ярмарок,</w:t>
            </w:r>
            <w:r>
              <w:br/>
            </w:r>
            <w:r>
              <w:rPr>
                <w:rFonts w:ascii="Times New Roman"/>
                <w:b w:val="false"/>
                <w:i w:val="false"/>
                <w:color w:val="000000"/>
                <w:sz w:val="20"/>
              </w:rPr>
              <w:t>
   презентаций и участии в них.......................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условиях труда, травматизме и профессиональных</w:t>
            </w:r>
            <w:r>
              <w:br/>
            </w:r>
            <w:r>
              <w:rPr>
                <w:rFonts w:ascii="Times New Roman"/>
                <w:b w:val="false"/>
                <w:i w:val="false"/>
                <w:color w:val="000000"/>
                <w:sz w:val="20"/>
              </w:rPr>
              <w:t>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 отчетно-выборных конференций, собраний.....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командировках...................................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маркетинговых исследованиях.....................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 обучении</w:t>
            </w:r>
            <w:r>
              <w:br/>
            </w:r>
            <w:r>
              <w:rPr>
                <w:rFonts w:ascii="Times New Roman"/>
                <w:b w:val="false"/>
                <w:i w:val="false"/>
                <w:color w:val="000000"/>
                <w:sz w:val="20"/>
              </w:rPr>
              <w:t>
   вторым профессиям,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проверках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выполнению: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постановлений, решений, рекомендаций</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санитарном состоянии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проверке работы с кадрами...........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сотрудничестве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анализу годовых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руководящих органов – комитетов, советов, бюро,</w:t>
            </w:r>
            <w:r>
              <w:br/>
            </w:r>
            <w:r>
              <w:rPr>
                <w:rFonts w:ascii="Times New Roman"/>
                <w:b w:val="false"/>
                <w:i w:val="false"/>
                <w:color w:val="000000"/>
                <w:sz w:val="20"/>
              </w:rPr>
              <w:t>
   правлений, секций, групп..........................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Документация конкурсная (тендерная) по разъяснению</w:t>
            </w:r>
            <w:r>
              <w:br/>
            </w:r>
            <w:r>
              <w:rPr>
                <w:rFonts w:ascii="Times New Roman"/>
                <w:b w:val="false"/>
                <w:i w:val="false"/>
                <w:color w:val="000000"/>
                <w:sz w:val="20"/>
              </w:rPr>
              <w:t>
   положений.........................................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382, 383</w:t>
            </w:r>
            <w:r>
              <w:br/>
            </w:r>
            <w:r>
              <w:rPr>
                <w:rFonts w:ascii="Times New Roman"/>
                <w:b w:val="false"/>
                <w:i w:val="false"/>
                <w:color w:val="000000"/>
                <w:sz w:val="20"/>
              </w:rPr>
              <w:t>
386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влияющие на изменения данных договоров страхования</w:t>
            </w:r>
            <w:r>
              <w:br/>
            </w:r>
            <w:r>
              <w:rPr>
                <w:rFonts w:ascii="Times New Roman"/>
                <w:b w:val="false"/>
                <w:i w:val="false"/>
                <w:color w:val="000000"/>
                <w:sz w:val="20"/>
              </w:rPr>
              <w:t>
   (перестрахования) по обязательному медицинскому</w:t>
            </w:r>
            <w:r>
              <w:br/>
            </w:r>
            <w:r>
              <w:rPr>
                <w:rFonts w:ascii="Times New Roman"/>
                <w:b w:val="false"/>
                <w:i w:val="false"/>
                <w:color w:val="000000"/>
                <w:sz w:val="20"/>
              </w:rPr>
              <w:t>
   обслуживанию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архивным справкам, копиям архивных документов,</w:t>
            </w:r>
            <w:r>
              <w:br/>
            </w:r>
            <w:r>
              <w:rPr>
                <w:rFonts w:ascii="Times New Roman"/>
                <w:b w:val="false"/>
                <w:i w:val="false"/>
                <w:color w:val="000000"/>
                <w:sz w:val="20"/>
              </w:rPr>
              <w:t>
   выпискам из архивных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грантам, инвестиционным проектам................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договорам о купле-продаже земельных участков,</w:t>
            </w:r>
            <w:r>
              <w:br/>
            </w:r>
            <w:r>
              <w:rPr>
                <w:rFonts w:ascii="Times New Roman"/>
                <w:b w:val="false"/>
                <w:i w:val="false"/>
                <w:color w:val="000000"/>
                <w:sz w:val="20"/>
              </w:rPr>
              <w:t>
   зданий, иных объектов республиканской и</w:t>
            </w:r>
            <w:r>
              <w:br/>
            </w:r>
            <w:r>
              <w:rPr>
                <w:rFonts w:ascii="Times New Roman"/>
                <w:b w:val="false"/>
                <w:i w:val="false"/>
                <w:color w:val="000000"/>
                <w:sz w:val="20"/>
              </w:rPr>
              <w:t>
   коммунальной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договорам, соглашениям, меморандумам,</w:t>
            </w:r>
            <w:r>
              <w:br/>
            </w:r>
            <w:r>
              <w:rPr>
                <w:rFonts w:ascii="Times New Roman"/>
                <w:b w:val="false"/>
                <w:i w:val="false"/>
                <w:color w:val="000000"/>
                <w:sz w:val="20"/>
              </w:rPr>
              <w:t>
   контрактам, договорам-намерениям об экономических,</w:t>
            </w:r>
            <w:r>
              <w:br/>
            </w:r>
            <w:r>
              <w:rPr>
                <w:rFonts w:ascii="Times New Roman"/>
                <w:b w:val="false"/>
                <w:i w:val="false"/>
                <w:color w:val="000000"/>
                <w:sz w:val="20"/>
              </w:rPr>
              <w:t>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конкурсных комиссий организации по замещению</w:t>
            </w:r>
            <w:r>
              <w:br/>
            </w:r>
            <w:r>
              <w:rPr>
                <w:rFonts w:ascii="Times New Roman"/>
                <w:b w:val="false"/>
                <w:i w:val="false"/>
                <w:color w:val="000000"/>
                <w:sz w:val="20"/>
              </w:rPr>
              <w:t>
   вакантных должностей, избранию на должность.......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отчетам по налогам и другим обязательным</w:t>
            </w:r>
            <w:r>
              <w:br/>
            </w:r>
            <w:r>
              <w:rPr>
                <w:rFonts w:ascii="Times New Roman"/>
                <w:b w:val="false"/>
                <w:i w:val="false"/>
                <w:color w:val="000000"/>
                <w:sz w:val="20"/>
              </w:rPr>
              <w:t>
   платежам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доходов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распоряжениям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проектам законодательных актов и подзаконных</w:t>
            </w:r>
            <w:r>
              <w:br/>
            </w: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заседаний: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заседаний аттестационных, квалификационных</w:t>
            </w:r>
            <w:r>
              <w:br/>
            </w:r>
            <w:r>
              <w:rPr>
                <w:rFonts w:ascii="Times New Roman"/>
                <w:b w:val="false"/>
                <w:i w:val="false"/>
                <w:color w:val="000000"/>
                <w:sz w:val="20"/>
              </w:rPr>
              <w:t>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дисциплинарных комиссий (советов)..............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комиссий по чрезвычайным ситуациям.............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конкурсных (тендерных)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стенограммам заседаний: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и коллегиальных органов</w:t>
            </w:r>
            <w:r>
              <w:br/>
            </w:r>
            <w:r>
              <w:rPr>
                <w:rFonts w:ascii="Times New Roman"/>
                <w:b w:val="false"/>
                <w:i w:val="false"/>
                <w:color w:val="000000"/>
                <w:sz w:val="20"/>
              </w:rPr>
              <w:t>
      государственного хозяйственного товарищества...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органа управления</w:t>
            </w:r>
            <w:r>
              <w:br/>
            </w:r>
            <w:r>
              <w:rPr>
                <w:rFonts w:ascii="Times New Roman"/>
                <w:b w:val="false"/>
                <w:i w:val="false"/>
                <w:color w:val="000000"/>
                <w:sz w:val="20"/>
              </w:rPr>
              <w:t>
      государственным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коллегиальных, консультативно-совещательных</w:t>
            </w:r>
            <w:r>
              <w:br/>
            </w:r>
            <w:r>
              <w:rPr>
                <w:rFonts w:ascii="Times New Roman"/>
                <w:b w:val="false"/>
                <w:i w:val="false"/>
                <w:color w:val="000000"/>
                <w:sz w:val="20"/>
              </w:rPr>
              <w:t>
      органов государственного учреждения,</w:t>
            </w:r>
            <w:r>
              <w:br/>
            </w:r>
            <w:r>
              <w:rPr>
                <w:rFonts w:ascii="Times New Roman"/>
                <w:b w:val="false"/>
                <w:i w:val="false"/>
                <w:color w:val="000000"/>
                <w:sz w:val="20"/>
              </w:rPr>
              <w:t>
      предприятия....................................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(аппаратных) совещаний у</w:t>
            </w:r>
            <w:r>
              <w:br/>
            </w:r>
            <w:r>
              <w:rPr>
                <w:rFonts w:ascii="Times New Roman"/>
                <w:b w:val="false"/>
                <w:i w:val="false"/>
                <w:color w:val="000000"/>
                <w:sz w:val="20"/>
              </w:rPr>
              <w:t>
      руководителя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 и временных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собраниям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ходатайствам о выдаче дубликатов документов к</w:t>
            </w:r>
            <w:r>
              <w:br/>
            </w:r>
            <w:r>
              <w:rPr>
                <w:rFonts w:ascii="Times New Roman"/>
                <w:b w:val="false"/>
                <w:i w:val="false"/>
                <w:color w:val="000000"/>
                <w:sz w:val="20"/>
              </w:rPr>
              <w:t>
   государственным наградам взамен утраченных........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не принятых на работу........................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ввоз, перемещение, захоронение опасных</w:t>
            </w:r>
            <w:r>
              <w:br/>
            </w:r>
            <w:r>
              <w:rPr>
                <w:rFonts w:ascii="Times New Roman"/>
                <w:b w:val="false"/>
                <w:i w:val="false"/>
                <w:color w:val="000000"/>
                <w:sz w:val="20"/>
              </w:rPr>
              <w:t>
   отходов...........................................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право собственности, владения, пользования,</w:t>
            </w:r>
            <w:r>
              <w:br/>
            </w:r>
            <w:r>
              <w:rPr>
                <w:rFonts w:ascii="Times New Roman"/>
                <w:b w:val="false"/>
                <w:i w:val="false"/>
                <w:color w:val="000000"/>
                <w:sz w:val="20"/>
              </w:rPr>
              <w:t>
   распоряжения имуществом, регистрации и</w:t>
            </w:r>
            <w:r>
              <w:br/>
            </w:r>
            <w:r>
              <w:rPr>
                <w:rFonts w:ascii="Times New Roman"/>
                <w:b w:val="false"/>
                <w:i w:val="false"/>
                <w:color w:val="000000"/>
                <w:sz w:val="20"/>
              </w:rPr>
              <w:t>
   перерегистрации товарных знаков, логотипов........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амортизационных отчислениях....................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изменении: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 планов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доходов, финансирования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инвентаризации основных средств, имущества,</w:t>
            </w:r>
            <w:r>
              <w:br/>
            </w:r>
            <w:r>
              <w:rPr>
                <w:rFonts w:ascii="Times New Roman"/>
                <w:b w:val="false"/>
                <w:i w:val="false"/>
                <w:color w:val="000000"/>
                <w:sz w:val="20"/>
              </w:rPr>
              <w:t>
   зданий и сооружений, товарно-материальных</w:t>
            </w:r>
            <w:r>
              <w:br/>
            </w:r>
            <w:r>
              <w:rPr>
                <w:rFonts w:ascii="Times New Roman"/>
                <w:b w:val="false"/>
                <w:i w:val="false"/>
                <w:color w:val="000000"/>
                <w:sz w:val="20"/>
              </w:rPr>
              <w:t>
   ценностей (активов)...............................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профсоюзной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социально-экономического развития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республиканской и коммунальной</w:t>
            </w:r>
            <w:r>
              <w:br/>
            </w:r>
            <w:r>
              <w:rPr>
                <w:rFonts w:ascii="Times New Roman"/>
                <w:b w:val="false"/>
                <w:i w:val="false"/>
                <w:color w:val="000000"/>
                <w:sz w:val="20"/>
              </w:rPr>
              <w:t>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благотворительной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работников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стажировке иностранных специалистов</w:t>
            </w:r>
            <w:r>
              <w:br/>
            </w:r>
            <w:r>
              <w:rPr>
                <w:rFonts w:ascii="Times New Roman"/>
                <w:b w:val="false"/>
                <w:i w:val="false"/>
                <w:color w:val="000000"/>
                <w:sz w:val="20"/>
              </w:rPr>
              <w:t>
   в Республике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оперативном анализе потребности в товарах,</w:t>
            </w:r>
            <w:r>
              <w:br/>
            </w:r>
            <w:r>
              <w:rPr>
                <w:rFonts w:ascii="Times New Roman"/>
                <w:b w:val="false"/>
                <w:i w:val="false"/>
                <w:color w:val="000000"/>
                <w:sz w:val="20"/>
              </w:rPr>
              <w:t>
   работах и услугах.................................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потребности организации в</w:t>
            </w:r>
            <w:r>
              <w:br/>
            </w:r>
            <w:r>
              <w:rPr>
                <w:rFonts w:ascii="Times New Roman"/>
                <w:b w:val="false"/>
                <w:i w:val="false"/>
                <w:color w:val="000000"/>
                <w:sz w:val="20"/>
              </w:rPr>
              <w:t>
   транспортных средствах............................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и пребывания представителей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гражданской обороне, при</w:t>
            </w:r>
            <w:r>
              <w:br/>
            </w:r>
            <w:r>
              <w:rPr>
                <w:rFonts w:ascii="Times New Roman"/>
                <w:b w:val="false"/>
                <w:i w:val="false"/>
                <w:color w:val="000000"/>
                <w:sz w:val="20"/>
              </w:rPr>
              <w:t>
      возникновении чрезвычайных ситуаций природного</w:t>
            </w:r>
            <w:r>
              <w:br/>
            </w:r>
            <w:r>
              <w:rPr>
                <w:rFonts w:ascii="Times New Roman"/>
                <w:b w:val="false"/>
                <w:i w:val="false"/>
                <w:color w:val="000000"/>
                <w:sz w:val="20"/>
              </w:rPr>
              <w:t>
      и техногенного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труда при совмещении должностей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информационной</w:t>
            </w:r>
            <w:r>
              <w:br/>
            </w:r>
            <w:r>
              <w:rPr>
                <w:rFonts w:ascii="Times New Roman"/>
                <w:b w:val="false"/>
                <w:i w:val="false"/>
                <w:color w:val="000000"/>
                <w:sz w:val="20"/>
              </w:rPr>
              <w:t>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проведении выставок, ярмарок,</w:t>
            </w:r>
            <w:r>
              <w:br/>
            </w:r>
            <w:r>
              <w:rPr>
                <w:rFonts w:ascii="Times New Roman"/>
                <w:b w:val="false"/>
                <w:i w:val="false"/>
                <w:color w:val="000000"/>
                <w:sz w:val="20"/>
              </w:rPr>
              <w:t>
   презентаций и участии в них.......................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отгрузке, отправке продукции, материалов</w:t>
            </w:r>
            <w:r>
              <w:br/>
            </w:r>
            <w:r>
              <w:rPr>
                <w:rFonts w:ascii="Times New Roman"/>
                <w:b w:val="false"/>
                <w:i w:val="false"/>
                <w:color w:val="000000"/>
                <w:sz w:val="20"/>
              </w:rPr>
              <w:t>
   (сырья), оборудования и определении их качества...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открытии, закрытии, состоянии, оплате</w:t>
            </w:r>
            <w:r>
              <w:br/>
            </w:r>
            <w:r>
              <w:rPr>
                <w:rFonts w:ascii="Times New Roman"/>
                <w:b w:val="false"/>
                <w:i w:val="false"/>
                <w:color w:val="000000"/>
                <w:sz w:val="20"/>
              </w:rPr>
              <w:t>
   бюджетных, текущих, валютных и других счетов в</w:t>
            </w:r>
            <w:r>
              <w:br/>
            </w:r>
            <w:r>
              <w:rPr>
                <w:rFonts w:ascii="Times New Roman"/>
                <w:b w:val="false"/>
                <w:i w:val="false"/>
                <w:color w:val="000000"/>
                <w:sz w:val="20"/>
              </w:rPr>
              <w:t>
   органах казначейства и текущих счетов в банках</w:t>
            </w:r>
            <w:r>
              <w:br/>
            </w:r>
            <w:r>
              <w:rPr>
                <w:rFonts w:ascii="Times New Roman"/>
                <w:b w:val="false"/>
                <w:i w:val="false"/>
                <w:color w:val="000000"/>
                <w:sz w:val="20"/>
              </w:rPr>
              <w:t>
   второго уровня, по оформлению полномочий на</w:t>
            </w:r>
            <w:r>
              <w:br/>
            </w:r>
            <w:r>
              <w:rPr>
                <w:rFonts w:ascii="Times New Roman"/>
                <w:b w:val="false"/>
                <w:i w:val="false"/>
                <w:color w:val="000000"/>
                <w:sz w:val="20"/>
              </w:rPr>
              <w:t>
   совершение денежно-расчетных операций по счетам...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оформлении годовой подписки на литературу......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уплате налогов и других обязательных платежей</w:t>
            </w:r>
            <w:r>
              <w:br/>
            </w:r>
            <w:r>
              <w:rPr>
                <w:rFonts w:ascii="Times New Roman"/>
                <w:b w:val="false"/>
                <w:i w:val="false"/>
                <w:color w:val="000000"/>
                <w:sz w:val="20"/>
              </w:rPr>
              <w:t>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владения, пользования, распоряжения имуществом.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расхода, наличия остатков материалов</w:t>
            </w:r>
            <w:r>
              <w:br/>
            </w:r>
            <w:r>
              <w:rPr>
                <w:rFonts w:ascii="Times New Roman"/>
                <w:b w:val="false"/>
                <w:i w:val="false"/>
                <w:color w:val="000000"/>
                <w:sz w:val="20"/>
              </w:rPr>
              <w:t>
      (сырья), продукции, оборудования на складах,</w:t>
            </w:r>
            <w:r>
              <w:br/>
            </w:r>
            <w:r>
              <w:rPr>
                <w:rFonts w:ascii="Times New Roman"/>
                <w:b w:val="false"/>
                <w:i w:val="false"/>
                <w:color w:val="000000"/>
                <w:sz w:val="20"/>
              </w:rPr>
              <w:t>
      базах..........................................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продолжительности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r>
              <w:br/>
            </w:r>
            <w:r>
              <w:rPr>
                <w:rFonts w:ascii="Times New Roman"/>
                <w:b w:val="false"/>
                <w:i w:val="false"/>
                <w:color w:val="000000"/>
                <w:sz w:val="20"/>
              </w:rPr>
              <w:t>
   с другими организациями...........................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ведении валютных и конверсионных операций,</w:t>
            </w:r>
            <w:r>
              <w:br/>
            </w:r>
            <w:r>
              <w:rPr>
                <w:rFonts w:ascii="Times New Roman"/>
                <w:b w:val="false"/>
                <w:i w:val="false"/>
                <w:color w:val="000000"/>
                <w:sz w:val="20"/>
              </w:rPr>
              <w:t>
   операций с грантами...............................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взаимных расчетах и перерасчетах между</w:t>
            </w:r>
            <w:r>
              <w:br/>
            </w:r>
            <w:r>
              <w:rPr>
                <w:rFonts w:ascii="Times New Roman"/>
                <w:b w:val="false"/>
                <w:i w:val="false"/>
                <w:color w:val="000000"/>
                <w:sz w:val="20"/>
              </w:rPr>
              <w:t>
   организациями.....................................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вредных (особо вредных) и (или) тяжелых (особо</w:t>
            </w:r>
            <w:r>
              <w:br/>
            </w:r>
            <w:r>
              <w:rPr>
                <w:rFonts w:ascii="Times New Roman"/>
                <w:b w:val="false"/>
                <w:i w:val="false"/>
                <w:color w:val="000000"/>
                <w:sz w:val="20"/>
              </w:rPr>
              <w:t>
   тяжелых), опасных (особо опасных) условиях труда,</w:t>
            </w:r>
            <w:r>
              <w:br/>
            </w:r>
            <w:r>
              <w:rPr>
                <w:rFonts w:ascii="Times New Roman"/>
                <w:b w:val="false"/>
                <w:i w:val="false"/>
                <w:color w:val="000000"/>
                <w:sz w:val="20"/>
              </w:rPr>
              <w:t>
   травматизме и профессиональных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вступлении в международные организации</w:t>
            </w:r>
            <w:r>
              <w:br/>
            </w:r>
            <w:r>
              <w:rPr>
                <w:rFonts w:ascii="Times New Roman"/>
                <w:b w:val="false"/>
                <w:i w:val="false"/>
                <w:color w:val="000000"/>
                <w:sz w:val="20"/>
              </w:rPr>
              <w:t>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выборах руководящих органов профсоюзной</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документов и дел во временное</w:t>
            </w:r>
            <w:r>
              <w:br/>
            </w:r>
            <w:r>
              <w:rPr>
                <w:rFonts w:ascii="Times New Roman"/>
                <w:b w:val="false"/>
                <w:i w:val="false"/>
                <w:color w:val="000000"/>
                <w:sz w:val="20"/>
              </w:rPr>
              <w:t>
   пользование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утрате удостоверений и пропусков в</w:t>
            </w:r>
            <w:r>
              <w:br/>
            </w:r>
            <w:r>
              <w:rPr>
                <w:rFonts w:ascii="Times New Roman"/>
                <w:b w:val="false"/>
                <w:i w:val="false"/>
                <w:color w:val="000000"/>
                <w:sz w:val="20"/>
              </w:rPr>
              <w:t>
   организацию.......................................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 капиталовложений и их</w:t>
            </w:r>
            <w:r>
              <w:br/>
            </w:r>
            <w:r>
              <w:rPr>
                <w:rFonts w:ascii="Times New Roman"/>
                <w:b w:val="false"/>
                <w:i w:val="false"/>
                <w:color w:val="000000"/>
                <w:sz w:val="20"/>
              </w:rPr>
              <w:t>
      перераспределении..............................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иностранной валюты.............................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планов научно-технического,</w:t>
            </w:r>
            <w:r>
              <w:br/>
            </w:r>
            <w:r>
              <w:rPr>
                <w:rFonts w:ascii="Times New Roman"/>
                <w:b w:val="false"/>
                <w:i w:val="false"/>
                <w:color w:val="000000"/>
                <w:sz w:val="20"/>
              </w:rPr>
              <w:t>
   экономического,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высвобождении и потребности в работниках,</w:t>
            </w:r>
            <w:r>
              <w:br/>
            </w:r>
            <w:r>
              <w:rPr>
                <w:rFonts w:ascii="Times New Roman"/>
                <w:b w:val="false"/>
                <w:i w:val="false"/>
                <w:color w:val="000000"/>
                <w:sz w:val="20"/>
              </w:rPr>
              <w:t>
   создании рабочих мест, половозрастной структуре</w:t>
            </w:r>
            <w:r>
              <w:br/>
            </w:r>
            <w:r>
              <w:rPr>
                <w:rFonts w:ascii="Times New Roman"/>
                <w:b w:val="false"/>
                <w:i w:val="false"/>
                <w:color w:val="000000"/>
                <w:sz w:val="20"/>
              </w:rPr>
              <w:t>
   и профессионально-квалификационном составе</w:t>
            </w:r>
            <w:r>
              <w:br/>
            </w:r>
            <w:r>
              <w:rPr>
                <w:rFonts w:ascii="Times New Roman"/>
                <w:b w:val="false"/>
                <w:i w:val="false"/>
                <w:color w:val="000000"/>
                <w:sz w:val="20"/>
              </w:rPr>
              <w:t>
   высвобожденных и необходимых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закупках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делегировании на республиканские форумы,</w:t>
            </w:r>
            <w:r>
              <w:br/>
            </w:r>
            <w:r>
              <w:rPr>
                <w:rFonts w:ascii="Times New Roman"/>
                <w:b w:val="false"/>
                <w:i w:val="false"/>
                <w:color w:val="000000"/>
                <w:sz w:val="20"/>
              </w:rPr>
              <w:t>
   конференции.......................................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диагностике профессиональной пригодности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допуске в служебные помещения в нерабочее время</w:t>
            </w:r>
            <w:r>
              <w:br/>
            </w:r>
            <w:r>
              <w:rPr>
                <w:rFonts w:ascii="Times New Roman"/>
                <w:b w:val="false"/>
                <w:i w:val="false"/>
                <w:color w:val="000000"/>
                <w:sz w:val="20"/>
              </w:rPr>
              <w:t>
   и выходные дни....................................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командировках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комплектовании и работе справочно-информационной</w:t>
            </w:r>
            <w:r>
              <w:br/>
            </w:r>
            <w:r>
              <w:rPr>
                <w:rFonts w:ascii="Times New Roman"/>
                <w:b w:val="false"/>
                <w:i w:val="false"/>
                <w:color w:val="000000"/>
                <w:sz w:val="20"/>
              </w:rPr>
              <w:t>
   службы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контроле за исполнением условий заключенных</w:t>
            </w:r>
            <w:r>
              <w:br/>
            </w:r>
            <w:r>
              <w:rPr>
                <w:rFonts w:ascii="Times New Roman"/>
                <w:b w:val="false"/>
                <w:i w:val="false"/>
                <w:color w:val="000000"/>
                <w:sz w:val="20"/>
              </w:rPr>
              <w:t>
   соглашений, коллективных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контроле за соблюдением правил нормирования</w:t>
            </w:r>
            <w:r>
              <w:br/>
            </w:r>
            <w:r>
              <w:rPr>
                <w:rFonts w:ascii="Times New Roman"/>
                <w:b w:val="false"/>
                <w:i w:val="false"/>
                <w:color w:val="000000"/>
                <w:sz w:val="20"/>
              </w:rPr>
              <w:t>
   и оплаты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и инвестиционной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лицензировании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маркетинговых исследованиях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награждении организации за участие в выставках..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движении, комплектовании, использовании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нарушении правил внутреннего распорядка.........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начислении стипендий обучающимся работникам</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 зданий, помещений в республиканскую,</w:t>
            </w:r>
            <w:r>
              <w:br/>
            </w:r>
            <w:r>
              <w:rPr>
                <w:rFonts w:ascii="Times New Roman"/>
                <w:b w:val="false"/>
                <w:i w:val="false"/>
                <w:color w:val="000000"/>
                <w:sz w:val="20"/>
              </w:rPr>
              <w:t>
   коммунальную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пересмотре и применении норм труда,</w:t>
            </w:r>
            <w:r>
              <w:br/>
            </w:r>
            <w:r>
              <w:rPr>
                <w:rFonts w:ascii="Times New Roman"/>
                <w:b w:val="false"/>
                <w:i w:val="false"/>
                <w:color w:val="000000"/>
                <w:sz w:val="20"/>
              </w:rPr>
              <w:t>
   квалификационных справочников,</w:t>
            </w:r>
            <w:r>
              <w:br/>
            </w:r>
            <w:r>
              <w:rPr>
                <w:rFonts w:ascii="Times New Roman"/>
                <w:b w:val="false"/>
                <w:i w:val="false"/>
                <w:color w:val="000000"/>
                <w:sz w:val="20"/>
              </w:rPr>
              <w:t>
   тарифно-квалификационных сеток....................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 обучении</w:t>
            </w:r>
            <w:r>
              <w:br/>
            </w:r>
            <w:r>
              <w:rPr>
                <w:rFonts w:ascii="Times New Roman"/>
                <w:b w:val="false"/>
                <w:i w:val="false"/>
                <w:color w:val="000000"/>
                <w:sz w:val="20"/>
              </w:rPr>
              <w:t>
   вторым профессиям,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поставке товаров, осуществлении работ и оказании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в научно-информационных материалах,</w:t>
            </w:r>
            <w:r>
              <w:br/>
            </w:r>
            <w:r>
              <w:rPr>
                <w:rFonts w:ascii="Times New Roman"/>
                <w:b w:val="false"/>
                <w:i w:val="false"/>
                <w:color w:val="000000"/>
                <w:sz w:val="20"/>
              </w:rPr>
              <w:t>
   в том числе изданных за рубежом...................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в работниках, сокращении</w:t>
            </w:r>
            <w:r>
              <w:br/>
            </w:r>
            <w:r>
              <w:rPr>
                <w:rFonts w:ascii="Times New Roman"/>
                <w:b w:val="false"/>
                <w:i w:val="false"/>
                <w:color w:val="000000"/>
                <w:sz w:val="20"/>
              </w:rPr>
              <w:t>
   (высвобождении)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распределении, обмена служебных</w:t>
            </w:r>
            <w:r>
              <w:br/>
            </w:r>
            <w:r>
              <w:rPr>
                <w:rFonts w:ascii="Times New Roman"/>
                <w:b w:val="false"/>
                <w:i w:val="false"/>
                <w:color w:val="000000"/>
                <w:sz w:val="20"/>
              </w:rPr>
              <w:t>
   жилищ, комнат в общежитиях государственного</w:t>
            </w:r>
            <w:r>
              <w:br/>
            </w:r>
            <w:r>
              <w:rPr>
                <w:rFonts w:ascii="Times New Roman"/>
                <w:b w:val="false"/>
                <w:i w:val="false"/>
                <w:color w:val="000000"/>
                <w:sz w:val="20"/>
              </w:rPr>
              <w:t>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представлении к награждению государственными</w:t>
            </w:r>
            <w:r>
              <w:br/>
            </w:r>
            <w:r>
              <w:rPr>
                <w:rFonts w:ascii="Times New Roman"/>
                <w:b w:val="false"/>
                <w:i w:val="false"/>
                <w:color w:val="000000"/>
                <w:sz w:val="20"/>
              </w:rPr>
              <w:t>
   наградами Республики Казахстан, ведомственными</w:t>
            </w:r>
            <w:r>
              <w:br/>
            </w:r>
            <w:r>
              <w:rPr>
                <w:rFonts w:ascii="Times New Roman"/>
                <w:b w:val="false"/>
                <w:i w:val="false"/>
                <w:color w:val="000000"/>
                <w:sz w:val="20"/>
              </w:rPr>
              <w:t>
   наградами, присвоению званий, присуждению премий..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приватизации жилья..............................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приеме-передаче пакета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в члены общественного объединения</w:t>
            </w:r>
            <w:r>
              <w:br/>
            </w:r>
            <w:r>
              <w:rPr>
                <w:rFonts w:ascii="Times New Roman"/>
                <w:b w:val="false"/>
                <w:i w:val="false"/>
                <w:color w:val="000000"/>
                <w:sz w:val="20"/>
              </w:rPr>
              <w:t>
   (профсоюза).......................................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представителей организаций иностранных</w:t>
            </w:r>
            <w:r>
              <w:br/>
            </w:r>
            <w:r>
              <w:rPr>
                <w:rFonts w:ascii="Times New Roman"/>
                <w:b w:val="false"/>
                <w:i w:val="false"/>
                <w:color w:val="000000"/>
                <w:sz w:val="20"/>
              </w:rPr>
              <w:t>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аттестации, установлении</w:t>
            </w:r>
            <w:r>
              <w:br/>
            </w:r>
            <w:r>
              <w:rPr>
                <w:rFonts w:ascii="Times New Roman"/>
                <w:b w:val="false"/>
                <w:i w:val="false"/>
                <w:color w:val="000000"/>
                <w:sz w:val="20"/>
              </w:rPr>
              <w:t>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 (переговоров) с представителями других</w:t>
            </w:r>
            <w:r>
              <w:br/>
            </w:r>
            <w:r>
              <w:rPr>
                <w:rFonts w:ascii="Times New Roman"/>
                <w:b w:val="false"/>
                <w:i w:val="false"/>
                <w:color w:val="000000"/>
                <w:sz w:val="20"/>
              </w:rPr>
              <w:t>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документальных ревизий финансово-хозяйственной</w:t>
            </w:r>
            <w:r>
              <w:br/>
            </w:r>
            <w:r>
              <w:rPr>
                <w:rFonts w:ascii="Times New Roman"/>
                <w:b w:val="false"/>
                <w:i w:val="false"/>
                <w:color w:val="000000"/>
                <w:sz w:val="20"/>
              </w:rPr>
              <w:t>
      деятельности, аудиторской проверки, проверок</w:t>
            </w:r>
            <w:r>
              <w:br/>
            </w:r>
            <w:r>
              <w:rPr>
                <w:rFonts w:ascii="Times New Roman"/>
                <w:b w:val="false"/>
                <w:i w:val="false"/>
                <w:color w:val="000000"/>
                <w:sz w:val="20"/>
              </w:rPr>
              <w:t>
      кассы, правильности уплаты налогов и других</w:t>
            </w:r>
            <w:r>
              <w:br/>
            </w:r>
            <w:r>
              <w:rPr>
                <w:rFonts w:ascii="Times New Roman"/>
                <w:b w:val="false"/>
                <w:i w:val="false"/>
                <w:color w:val="000000"/>
                <w:sz w:val="20"/>
              </w:rPr>
              <w:t>
      обязательных платежей в бюджет, перечислений</w:t>
            </w:r>
            <w:r>
              <w:br/>
            </w:r>
            <w:r>
              <w:rPr>
                <w:rFonts w:ascii="Times New Roman"/>
                <w:b w:val="false"/>
                <w:i w:val="false"/>
                <w:color w:val="000000"/>
                <w:sz w:val="20"/>
              </w:rPr>
              <w:t>
      обязательных пенсионных взносов в</w:t>
            </w:r>
            <w:r>
              <w:br/>
            </w:r>
            <w:r>
              <w:rPr>
                <w:rFonts w:ascii="Times New Roman"/>
                <w:b w:val="false"/>
                <w:i w:val="false"/>
                <w:color w:val="000000"/>
                <w:sz w:val="20"/>
              </w:rPr>
              <w:t>
      накопительные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лекций, бесед и других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 отчетно-выборных конференций, собраний..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профилактических, гигиенических мероприятий,</w:t>
            </w:r>
            <w:r>
              <w:br/>
            </w:r>
            <w:r>
              <w:rPr>
                <w:rFonts w:ascii="Times New Roman"/>
                <w:b w:val="false"/>
                <w:i w:val="false"/>
                <w:color w:val="000000"/>
                <w:sz w:val="20"/>
              </w:rPr>
              <w:t>
      медицинских осмотров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проверке выполнении условий коллективных</w:t>
            </w:r>
            <w:r>
              <w:br/>
            </w:r>
            <w:r>
              <w:rPr>
                <w:rFonts w:ascii="Times New Roman"/>
                <w:b w:val="false"/>
                <w:i w:val="false"/>
                <w:color w:val="000000"/>
                <w:sz w:val="20"/>
              </w:rPr>
              <w:t>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прогнозировании повышения производительности</w:t>
            </w:r>
            <w:r>
              <w:br/>
            </w:r>
            <w:r>
              <w:rPr>
                <w:rFonts w:ascii="Times New Roman"/>
                <w:b w:val="false"/>
                <w:i w:val="false"/>
                <w:color w:val="000000"/>
                <w:sz w:val="20"/>
              </w:rPr>
              <w:t>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пропускном режиме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и выпуске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научно-технического, экономического,</w:t>
            </w:r>
            <w:r>
              <w:br/>
            </w:r>
            <w:r>
              <w:rPr>
                <w:rFonts w:ascii="Times New Roman"/>
                <w:b w:val="false"/>
                <w:i w:val="false"/>
                <w:color w:val="000000"/>
                <w:sz w:val="20"/>
              </w:rPr>
              <w:t>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пособий, планов,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изменении финансовых</w:t>
            </w:r>
            <w:r>
              <w:br/>
            </w:r>
            <w:r>
              <w:rPr>
                <w:rFonts w:ascii="Times New Roman"/>
                <w:b w:val="false"/>
                <w:i w:val="false"/>
                <w:color w:val="000000"/>
                <w:sz w:val="20"/>
              </w:rPr>
              <w:t>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применении цен,</w:t>
            </w:r>
            <w:r>
              <w:br/>
            </w:r>
            <w:r>
              <w:rPr>
                <w:rFonts w:ascii="Times New Roman"/>
                <w:b w:val="false"/>
                <w:i w:val="false"/>
                <w:color w:val="000000"/>
                <w:sz w:val="20"/>
              </w:rPr>
              <w:t>
   тарифов на товары, работы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разрешении трудовых споров согласительными</w:t>
            </w:r>
            <w:r>
              <w:br/>
            </w:r>
            <w:r>
              <w:rPr>
                <w:rFonts w:ascii="Times New Roman"/>
                <w:b w:val="false"/>
                <w:i w:val="false"/>
                <w:color w:val="000000"/>
                <w:sz w:val="20"/>
              </w:rPr>
              <w:t>
   комиссиями........................................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и утверждении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обращений физических и юридических</w:t>
            </w:r>
            <w:r>
              <w:br/>
            </w: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на приобретение оборудования,</w:t>
            </w:r>
            <w:r>
              <w:br/>
            </w:r>
            <w:r>
              <w:rPr>
                <w:rFonts w:ascii="Times New Roman"/>
                <w:b w:val="false"/>
                <w:i w:val="false"/>
                <w:color w:val="000000"/>
                <w:sz w:val="20"/>
              </w:rPr>
              <w:t>
   производственного фонда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расходе бензина, горюче-смазочных материалов и</w:t>
            </w:r>
            <w:r>
              <w:br/>
            </w:r>
            <w:r>
              <w:rPr>
                <w:rFonts w:ascii="Times New Roman"/>
                <w:b w:val="false"/>
                <w:i w:val="false"/>
                <w:color w:val="000000"/>
                <w:sz w:val="20"/>
              </w:rPr>
              <w:t>
   запчастей.........................................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постановлений, решений, рекомендаций</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проверок состояния охраны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рекламной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ремонте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санитарном состоянии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складском хранении имущества,</w:t>
            </w:r>
            <w:r>
              <w:br/>
            </w:r>
            <w:r>
              <w:rPr>
                <w:rFonts w:ascii="Times New Roman"/>
                <w:b w:val="false"/>
                <w:i w:val="false"/>
                <w:color w:val="000000"/>
                <w:sz w:val="20"/>
              </w:rPr>
              <w:t>
   товарно-материальных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законодательства Республики Казахстан,</w:t>
            </w:r>
            <w:r>
              <w:br/>
            </w:r>
            <w:r>
              <w:rPr>
                <w:rFonts w:ascii="Times New Roman"/>
                <w:b w:val="false"/>
                <w:i w:val="false"/>
                <w:color w:val="000000"/>
                <w:sz w:val="20"/>
              </w:rPr>
              <w:t>
      иных вопросах правового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совершенствовании: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сокращении продолжительности рабочего дня в</w:t>
            </w:r>
            <w:r>
              <w:br/>
            </w:r>
            <w:r>
              <w:rPr>
                <w:rFonts w:ascii="Times New Roman"/>
                <w:b w:val="false"/>
                <w:i w:val="false"/>
                <w:color w:val="000000"/>
                <w:sz w:val="20"/>
              </w:rPr>
              <w:t>
   связи с вредными (особо вредными) и (или) тяжелыми</w:t>
            </w:r>
            <w:r>
              <w:br/>
            </w:r>
            <w:r>
              <w:rPr>
                <w:rFonts w:ascii="Times New Roman"/>
                <w:b w:val="false"/>
                <w:i w:val="false"/>
                <w:color w:val="000000"/>
                <w:sz w:val="20"/>
              </w:rPr>
              <w:t>
   (особо тяжелыми), опасными (особо опасными)</w:t>
            </w:r>
            <w:r>
              <w:br/>
            </w:r>
            <w:r>
              <w:rPr>
                <w:rFonts w:ascii="Times New Roman"/>
                <w:b w:val="false"/>
                <w:i w:val="false"/>
                <w:color w:val="000000"/>
                <w:sz w:val="20"/>
              </w:rPr>
              <w:t>
   условиями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составлении сводных статистических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 занимаемых организацией....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показателей денежно-кредитной</w:t>
            </w:r>
            <w:r>
              <w:br/>
            </w:r>
            <w:r>
              <w:rPr>
                <w:rFonts w:ascii="Times New Roman"/>
                <w:b w:val="false"/>
                <w:i w:val="false"/>
                <w:color w:val="000000"/>
                <w:sz w:val="20"/>
              </w:rPr>
              <w:t>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правовой работы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рассмотрению обращений физических и</w:t>
            </w:r>
            <w:r>
              <w:br/>
            </w:r>
            <w:r>
              <w:rPr>
                <w:rFonts w:ascii="Times New Roman"/>
                <w:b w:val="false"/>
                <w:i w:val="false"/>
                <w:color w:val="000000"/>
                <w:sz w:val="20"/>
              </w:rPr>
              <w:t>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мерах по улучшению условий и охраны</w:t>
            </w:r>
            <w:r>
              <w:br/>
            </w:r>
            <w:r>
              <w:rPr>
                <w:rFonts w:ascii="Times New Roman"/>
                <w:b w:val="false"/>
                <w:i w:val="false"/>
                <w:color w:val="000000"/>
                <w:sz w:val="20"/>
              </w:rPr>
              <w:t>
   труда, техники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проверке работы с кадрами...........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условий и применении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состоянии и списании транспортных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видов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отраслей, организаций, субъектов малого</w:t>
            </w:r>
            <w:r>
              <w:br/>
            </w:r>
            <w:r>
              <w:rPr>
                <w:rFonts w:ascii="Times New Roman"/>
                <w:b w:val="false"/>
                <w:i w:val="false"/>
                <w:color w:val="000000"/>
                <w:sz w:val="20"/>
              </w:rPr>
              <w:t>
      и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закупок импортной продукции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зафиксировавшие факт совершения</w:t>
            </w:r>
            <w:r>
              <w:br/>
            </w:r>
            <w:r>
              <w:rPr>
                <w:rFonts w:ascii="Times New Roman"/>
                <w:b w:val="false"/>
                <w:i w:val="false"/>
                <w:color w:val="000000"/>
                <w:sz w:val="20"/>
              </w:rPr>
              <w:t>
   хозяйственной операции и явившиеся основанием</w:t>
            </w:r>
            <w:r>
              <w:br/>
            </w:r>
            <w:r>
              <w:rPr>
                <w:rFonts w:ascii="Times New Roman"/>
                <w:b w:val="false"/>
                <w:i w:val="false"/>
                <w:color w:val="000000"/>
                <w:sz w:val="20"/>
              </w:rPr>
              <w:t>
   для бухгалтерских записей.........................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административным правонарушениям...............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акционированию.................................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анализу годовых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аттестации, аккредитации, сертификации.........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социальной защиты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заработной платы, специальных</w:t>
            </w:r>
            <w:r>
              <w:br/>
            </w:r>
            <w:r>
              <w:rPr>
                <w:rFonts w:ascii="Times New Roman"/>
                <w:b w:val="false"/>
                <w:i w:val="false"/>
                <w:color w:val="000000"/>
                <w:sz w:val="20"/>
              </w:rPr>
              <w:t>
   государственных и иных пособий, гонораров,</w:t>
            </w:r>
            <w:r>
              <w:br/>
            </w:r>
            <w:r>
              <w:rPr>
                <w:rFonts w:ascii="Times New Roman"/>
                <w:b w:val="false"/>
                <w:i w:val="false"/>
                <w:color w:val="000000"/>
                <w:sz w:val="20"/>
              </w:rPr>
              <w:t>
   материальной помощи и других выплат...............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выполнению актов, предписаний по технике</w:t>
            </w:r>
            <w:r>
              <w:br/>
            </w:r>
            <w:r>
              <w:rPr>
                <w:rFonts w:ascii="Times New Roman"/>
                <w:b w:val="false"/>
                <w:i w:val="false"/>
                <w:color w:val="000000"/>
                <w:sz w:val="20"/>
              </w:rPr>
              <w:t>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выполнению поручений...........................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подлинные личные..................................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депутатских запросов................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обращений физических и юридических</w:t>
            </w:r>
            <w:r>
              <w:br/>
            </w: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оперативным вопросам охраны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перечислению заработной платы работников</w:t>
            </w:r>
            <w:r>
              <w:br/>
            </w:r>
            <w:r>
              <w:rPr>
                <w:rFonts w:ascii="Times New Roman"/>
                <w:b w:val="false"/>
                <w:i w:val="false"/>
                <w:color w:val="000000"/>
                <w:sz w:val="20"/>
              </w:rPr>
              <w:t>
   на карт-счета, на вклады в банки..................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правовому всеобучу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проведению: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 республиканских, отраслевых</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 юбилейных дат,</w:t>
            </w:r>
            <w:r>
              <w:br/>
            </w:r>
            <w:r>
              <w:rPr>
                <w:rFonts w:ascii="Times New Roman"/>
                <w:b w:val="false"/>
                <w:i w:val="false"/>
                <w:color w:val="000000"/>
                <w:sz w:val="20"/>
              </w:rPr>
              <w:t>
      торжественных приемов, встреч..................</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инициативных предложений.......................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проектов уставов, положений, правил,</w:t>
            </w:r>
            <w:r>
              <w:br/>
            </w:r>
            <w:r>
              <w:rPr>
                <w:rFonts w:ascii="Times New Roman"/>
                <w:b w:val="false"/>
                <w:i w:val="false"/>
                <w:color w:val="000000"/>
                <w:sz w:val="20"/>
              </w:rPr>
              <w:t>
      инструкций, регламентов, указаний и</w:t>
            </w:r>
            <w:r>
              <w:br/>
            </w:r>
            <w:r>
              <w:rPr>
                <w:rFonts w:ascii="Times New Roman"/>
                <w:b w:val="false"/>
                <w:i w:val="false"/>
                <w:color w:val="000000"/>
                <w:sz w:val="20"/>
              </w:rPr>
              <w:t>
      методических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и поддержке Web-site (Веб-страниц)..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корректировке и выполнению: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расследованиям (специальным расследованиям)</w:t>
            </w:r>
            <w:r>
              <w:br/>
            </w:r>
            <w:r>
              <w:rPr>
                <w:rFonts w:ascii="Times New Roman"/>
                <w:b w:val="false"/>
                <w:i w:val="false"/>
                <w:color w:val="000000"/>
                <w:sz w:val="20"/>
              </w:rPr>
              <w:t>
   несчастных случаев и иных повреждений здоровья</w:t>
            </w:r>
            <w:r>
              <w:br/>
            </w:r>
            <w:r>
              <w:rPr>
                <w:rFonts w:ascii="Times New Roman"/>
                <w:b w:val="false"/>
                <w:i w:val="false"/>
                <w:color w:val="000000"/>
                <w:sz w:val="20"/>
              </w:rPr>
              <w:t>
   работников, связанных с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цен, тарифов на товары, работы</w:t>
            </w:r>
            <w:r>
              <w:br/>
            </w:r>
            <w:r>
              <w:rPr>
                <w:rFonts w:ascii="Times New Roman"/>
                <w:b w:val="false"/>
                <w:i w:val="false"/>
                <w:color w:val="000000"/>
                <w:sz w:val="20"/>
              </w:rPr>
              <w:t>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установлению разрядов оплаты труда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ревизий, обследований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руководящих органов – комитетов, советов, бюро,</w:t>
            </w:r>
            <w:r>
              <w:br/>
            </w:r>
            <w:r>
              <w:rPr>
                <w:rFonts w:ascii="Times New Roman"/>
                <w:b w:val="false"/>
                <w:i w:val="false"/>
                <w:color w:val="000000"/>
                <w:sz w:val="20"/>
              </w:rPr>
              <w:t>
   правлений, секций, групп..........................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свидетельствующие о степени ценности недвижимого</w:t>
            </w:r>
            <w:r>
              <w:br/>
            </w:r>
            <w:r>
              <w:rPr>
                <w:rFonts w:ascii="Times New Roman"/>
                <w:b w:val="false"/>
                <w:i w:val="false"/>
                <w:color w:val="000000"/>
                <w:sz w:val="20"/>
              </w:rPr>
              <w:t>
   имущества.........................................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документов справочно-информационной службы</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Донесения финансовые.................................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w:t>
            </w:r>
            <w:r>
              <w:br/>
            </w:r>
            <w:r>
              <w:rPr>
                <w:rFonts w:ascii="Times New Roman"/>
                <w:b w:val="false"/>
                <w:i w:val="false"/>
                <w:color w:val="000000"/>
                <w:sz w:val="20"/>
              </w:rPr>
              <w:t>
и профессий рабочих..................................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архивных справок, архивных выписок,</w:t>
            </w:r>
            <w:r>
              <w:br/>
            </w:r>
            <w:r>
              <w:rPr>
                <w:rFonts w:ascii="Times New Roman"/>
                <w:b w:val="false"/>
                <w:i w:val="false"/>
                <w:color w:val="000000"/>
                <w:sz w:val="20"/>
              </w:rPr>
              <w:t>
      архивных копий.................................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дипломов, аттестатов, свидетельств</w:t>
            </w:r>
            <w:r>
              <w:br/>
            </w:r>
            <w:r>
              <w:rPr>
                <w:rFonts w:ascii="Times New Roman"/>
                <w:b w:val="false"/>
                <w:i w:val="false"/>
                <w:color w:val="000000"/>
                <w:sz w:val="20"/>
              </w:rPr>
              <w:t>
      и удостоверений о подготовке, переподготовке</w:t>
            </w:r>
            <w:r>
              <w:br/>
            </w:r>
            <w:r>
              <w:rPr>
                <w:rFonts w:ascii="Times New Roman"/>
                <w:b w:val="false"/>
                <w:i w:val="false"/>
                <w:color w:val="000000"/>
                <w:sz w:val="20"/>
              </w:rPr>
              <w:t>
      работников, обучении вторым профессиям,</w:t>
            </w:r>
            <w:r>
              <w:br/>
            </w:r>
            <w:r>
              <w:rPr>
                <w:rFonts w:ascii="Times New Roman"/>
                <w:b w:val="false"/>
                <w:i w:val="false"/>
                <w:color w:val="000000"/>
                <w:sz w:val="20"/>
              </w:rPr>
              <w:t>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листков нетрудоспособности.....................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научно-технических информационных изданий......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 связанных с трудовой</w:t>
            </w:r>
            <w:r>
              <w:br/>
            </w:r>
            <w:r>
              <w:rPr>
                <w:rFonts w:ascii="Times New Roman"/>
                <w:b w:val="false"/>
                <w:i w:val="false"/>
                <w:color w:val="000000"/>
                <w:sz w:val="20"/>
              </w:rPr>
              <w:t>
      деятельностью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поступивших конкурсных ценовых предложений,</w:t>
            </w:r>
            <w:r>
              <w:br/>
            </w:r>
            <w:r>
              <w:rPr>
                <w:rFonts w:ascii="Times New Roman"/>
                <w:b w:val="false"/>
                <w:i w:val="false"/>
                <w:color w:val="000000"/>
                <w:sz w:val="20"/>
              </w:rPr>
              <w:t>
      лиц, получивших конкурсную документацию и</w:t>
            </w:r>
            <w:r>
              <w:br/>
            </w:r>
            <w:r>
              <w:rPr>
                <w:rFonts w:ascii="Times New Roman"/>
                <w:b w:val="false"/>
                <w:i w:val="false"/>
                <w:color w:val="000000"/>
                <w:sz w:val="20"/>
              </w:rPr>
              <w:t>
      потенциальных поставщиков товаров, работ 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и ухода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и контроля: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входящих, исходящих и внутренних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приказов, распоряжений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 телефонограмм.......................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занятий курсов повышения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 нематериальных активов, материальных</w:t>
            </w:r>
            <w:r>
              <w:br/>
            </w:r>
            <w:r>
              <w:rPr>
                <w:rFonts w:ascii="Times New Roman"/>
                <w:b w:val="false"/>
                <w:i w:val="false"/>
                <w:color w:val="000000"/>
                <w:sz w:val="20"/>
              </w:rPr>
              <w:t>
      ценностей и запасов............................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внебюджетных счетов и расчетов.................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доверенностей.........................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командировочных удостоверений...........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членских билетов и учетных карточек.....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путевых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 и стипендий....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 контрактов,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справочно-информационной службы</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трудовых договоров, контрактов..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инструктажа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командированных и прибывших из командировок</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лимитов (ассигнований) и расходов, открытых</w:t>
            </w:r>
            <w:r>
              <w:br/>
            </w:r>
            <w:r>
              <w:rPr>
                <w:rFonts w:ascii="Times New Roman"/>
                <w:b w:val="false"/>
                <w:i w:val="false"/>
                <w:color w:val="000000"/>
                <w:sz w:val="20"/>
              </w:rPr>
              <w:t>
      лимитов, кассовых расходов.....................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личных дел и личных карточек...................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малоценных и быстроизнашивающихся предметов....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материальных ценностей, оплаченных в</w:t>
            </w:r>
            <w:r>
              <w:br/>
            </w:r>
            <w:r>
              <w:rPr>
                <w:rFonts w:ascii="Times New Roman"/>
                <w:b w:val="false"/>
                <w:i w:val="false"/>
                <w:color w:val="000000"/>
                <w:sz w:val="20"/>
              </w:rPr>
              <w:t>
      централизованном порядке за счет средств</w:t>
            </w:r>
            <w:r>
              <w:br/>
            </w:r>
            <w:r>
              <w:rPr>
                <w:rFonts w:ascii="Times New Roman"/>
                <w:b w:val="false"/>
                <w:i w:val="false"/>
                <w:color w:val="000000"/>
                <w:sz w:val="20"/>
              </w:rPr>
              <w:t>
      бюджета........................................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опечатывания помещений организации,</w:t>
            </w:r>
            <w:r>
              <w:br/>
            </w:r>
            <w:r>
              <w:rPr>
                <w:rFonts w:ascii="Times New Roman"/>
                <w:b w:val="false"/>
                <w:i w:val="false"/>
                <w:color w:val="000000"/>
                <w:sz w:val="20"/>
              </w:rPr>
              <w:t>
      приема-сдачи дежурств и ключей.................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статистических данных.............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организации представителями</w:t>
            </w:r>
            <w:r>
              <w:br/>
            </w:r>
            <w:r>
              <w:rPr>
                <w:rFonts w:ascii="Times New Roman"/>
                <w:b w:val="false"/>
                <w:i w:val="false"/>
                <w:color w:val="000000"/>
                <w:sz w:val="20"/>
              </w:rPr>
              <w:t>
      иностранных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поставок товаров, осуществления работ и</w:t>
            </w:r>
            <w:r>
              <w:br/>
            </w:r>
            <w:r>
              <w:rPr>
                <w:rFonts w:ascii="Times New Roman"/>
                <w:b w:val="false"/>
                <w:i w:val="false"/>
                <w:color w:val="000000"/>
                <w:sz w:val="20"/>
              </w:rPr>
              <w:t>
      оказания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граждан, регистрации и контроля</w:t>
            </w:r>
            <w:r>
              <w:br/>
            </w:r>
            <w:r>
              <w:rPr>
                <w:rFonts w:ascii="Times New Roman"/>
                <w:b w:val="false"/>
                <w:i w:val="false"/>
                <w:color w:val="000000"/>
                <w:sz w:val="20"/>
              </w:rPr>
              <w:t>
      исполнения обращений физических и  юридических</w:t>
            </w:r>
            <w:r>
              <w:br/>
            </w: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перемещения (перевода), увольнения</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приходных и расходных кассовых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аттестации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ревизий, обследований и контроля</w:t>
            </w:r>
            <w:r>
              <w:br/>
            </w:r>
            <w:r>
              <w:rPr>
                <w:rFonts w:ascii="Times New Roman"/>
                <w:b w:val="false"/>
                <w:i w:val="false"/>
                <w:color w:val="000000"/>
                <w:sz w:val="20"/>
              </w:rPr>
              <w:t>
      за выполнением принятых решений (предписаний)..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профилактических работ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совмещающих должности..............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 пакетом акций и выдачи выписок</w:t>
            </w:r>
            <w:r>
              <w:br/>
            </w:r>
            <w:r>
              <w:rPr>
                <w:rFonts w:ascii="Times New Roman"/>
                <w:b w:val="false"/>
                <w:i w:val="false"/>
                <w:color w:val="000000"/>
                <w:sz w:val="20"/>
              </w:rPr>
              <w:t>
      из реестра акционеров..........................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и выдачи: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и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отдельных листов, чертежей, специальных</w:t>
            </w:r>
            <w:r>
              <w:br/>
            </w:r>
            <w:r>
              <w:rPr>
                <w:rFonts w:ascii="Times New Roman"/>
                <w:b w:val="false"/>
                <w:i w:val="false"/>
                <w:color w:val="000000"/>
                <w:sz w:val="20"/>
              </w:rPr>
              <w:t>
      блокнотов, фотонегативов, фотоотпечатков,</w:t>
            </w:r>
            <w:r>
              <w:br/>
            </w:r>
            <w:r>
              <w:rPr>
                <w:rFonts w:ascii="Times New Roman"/>
                <w:b w:val="false"/>
                <w:i w:val="false"/>
                <w:color w:val="000000"/>
                <w:sz w:val="20"/>
              </w:rPr>
              <w:t>
      магнитных лент, кино и видеопленок,</w:t>
            </w:r>
            <w:r>
              <w:br/>
            </w:r>
            <w:r>
              <w:rPr>
                <w:rFonts w:ascii="Times New Roman"/>
                <w:b w:val="false"/>
                <w:i w:val="false"/>
                <w:color w:val="000000"/>
                <w:sz w:val="20"/>
              </w:rPr>
              <w:t>
      аудиокассет....................................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перьевых авторучек, заправленных специальными</w:t>
            </w:r>
            <w:r>
              <w:br/>
            </w:r>
            <w:r>
              <w:rPr>
                <w:rFonts w:ascii="Times New Roman"/>
                <w:b w:val="false"/>
                <w:i w:val="false"/>
                <w:color w:val="000000"/>
                <w:sz w:val="20"/>
              </w:rPr>
              <w:t>
      чернилами......................................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печатей, штампов с изображением</w:t>
            </w:r>
            <w:r>
              <w:br/>
            </w:r>
            <w:r>
              <w:rPr>
                <w:rFonts w:ascii="Times New Roman"/>
                <w:b w:val="false"/>
                <w:i w:val="false"/>
                <w:color w:val="000000"/>
                <w:sz w:val="20"/>
              </w:rPr>
              <w:t>
      Государственного герба Республики Казахстан</w:t>
            </w:r>
            <w:r>
              <w:br/>
            </w:r>
            <w:r>
              <w:rPr>
                <w:rFonts w:ascii="Times New Roman"/>
                <w:b w:val="false"/>
                <w:i w:val="false"/>
                <w:color w:val="000000"/>
                <w:sz w:val="20"/>
              </w:rPr>
              <w:t>
      и специальной штемпельной краски...............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печатно-бланочной продукции с изображением</w:t>
            </w:r>
            <w:r>
              <w:br/>
            </w:r>
            <w:r>
              <w:rPr>
                <w:rFonts w:ascii="Times New Roman"/>
                <w:b w:val="false"/>
                <w:i w:val="false"/>
                <w:color w:val="000000"/>
                <w:sz w:val="20"/>
              </w:rPr>
              <w:t>
      Государственного герба Республики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и регистрации административных взысканий</w:t>
            </w:r>
            <w:r>
              <w:br/>
            </w:r>
            <w:r>
              <w:rPr>
                <w:rFonts w:ascii="Times New Roman"/>
                <w:b w:val="false"/>
                <w:i w:val="false"/>
                <w:color w:val="000000"/>
                <w:sz w:val="20"/>
              </w:rPr>
              <w:t>
   и исполнения предписаний о нарушениях санитарных</w:t>
            </w:r>
            <w:r>
              <w:br/>
            </w:r>
            <w:r>
              <w:rPr>
                <w:rFonts w:ascii="Times New Roman"/>
                <w:b w:val="false"/>
                <w:i w:val="false"/>
                <w:color w:val="000000"/>
                <w:sz w:val="20"/>
              </w:rPr>
              <w:t>
   норм и правил.....................................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ведению встреч (переговоров)...................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80, 96, 214,</w:t>
            </w:r>
            <w:r>
              <w:br/>
            </w:r>
            <w:r>
              <w:rPr>
                <w:rFonts w:ascii="Times New Roman"/>
                <w:b w:val="false"/>
                <w:i w:val="false"/>
                <w:color w:val="000000"/>
                <w:sz w:val="20"/>
              </w:rPr>
              <w:t>
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инициативным предложениям.......................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поручениям......................................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балансы и отчеты...............................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депутатские запросы............................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качество отгружаемой, отправляемой продукции,</w:t>
            </w:r>
            <w:r>
              <w:br/>
            </w:r>
            <w:r>
              <w:rPr>
                <w:rFonts w:ascii="Times New Roman"/>
                <w:b w:val="false"/>
                <w:i w:val="false"/>
                <w:color w:val="000000"/>
                <w:sz w:val="20"/>
              </w:rPr>
              <w:t>
   материалов (сырья),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контракты, договоры, соглашения................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планы, бизнес-планы............................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планы доходов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постановления, решения, рекомендации...........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проекты законодательных актов и подзаконных</w:t>
            </w:r>
            <w:r>
              <w:br/>
            </w: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проекты уставов, положений, правил, инструкций,</w:t>
            </w:r>
            <w:r>
              <w:br/>
            </w:r>
            <w:r>
              <w:rPr>
                <w:rFonts w:ascii="Times New Roman"/>
                <w:b w:val="false"/>
                <w:i w:val="false"/>
                <w:color w:val="000000"/>
                <w:sz w:val="20"/>
              </w:rPr>
              <w:t>
   регламентов, указаний и методических</w:t>
            </w:r>
            <w:r>
              <w:br/>
            </w:r>
            <w:r>
              <w:rPr>
                <w:rFonts w:ascii="Times New Roman"/>
                <w:b w:val="false"/>
                <w:i w:val="false"/>
                <w:color w:val="000000"/>
                <w:sz w:val="20"/>
              </w:rPr>
              <w:t>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учебные пособия, планы, программы..............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финансовые планы...............................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цены, тарифы на товары, работы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вредных (особо вредных) и (или) тяжелых (особо</w:t>
            </w:r>
            <w:r>
              <w:br/>
            </w:r>
            <w:r>
              <w:rPr>
                <w:rFonts w:ascii="Times New Roman"/>
                <w:b w:val="false"/>
                <w:i w:val="false"/>
                <w:color w:val="000000"/>
                <w:sz w:val="20"/>
              </w:rPr>
              <w:t>
   тяжелых), опасных (особо опасных) условиях труда,</w:t>
            </w:r>
            <w:r>
              <w:br/>
            </w:r>
            <w:r>
              <w:rPr>
                <w:rFonts w:ascii="Times New Roman"/>
                <w:b w:val="false"/>
                <w:i w:val="false"/>
                <w:color w:val="000000"/>
                <w:sz w:val="20"/>
              </w:rPr>
              <w:t>
   травматизме и профессиональных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дополнительных капиталовложений и их</w:t>
            </w:r>
            <w:r>
              <w:br/>
            </w:r>
            <w:r>
              <w:rPr>
                <w:rFonts w:ascii="Times New Roman"/>
                <w:b w:val="false"/>
                <w:i w:val="false"/>
                <w:color w:val="000000"/>
                <w:sz w:val="20"/>
              </w:rPr>
              <w:t>
   перераспределении.................................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и инвестиционной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прогнозировании повышения производительности</w:t>
            </w:r>
            <w:r>
              <w:br/>
            </w:r>
            <w:r>
              <w:rPr>
                <w:rFonts w:ascii="Times New Roman"/>
                <w:b w:val="false"/>
                <w:i w:val="false"/>
                <w:color w:val="000000"/>
                <w:sz w:val="20"/>
              </w:rPr>
              <w:t>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пропускном режиме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финансового контроля, ревизионных</w:t>
            </w:r>
            <w:r>
              <w:br/>
            </w:r>
            <w:r>
              <w:rPr>
                <w:rFonts w:ascii="Times New Roman"/>
                <w:b w:val="false"/>
                <w:i w:val="false"/>
                <w:color w:val="000000"/>
                <w:sz w:val="20"/>
              </w:rPr>
              <w:t>
   комиссий, аудиторов...............................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решениях аттестационных, квалификационных</w:t>
            </w:r>
            <w:r>
              <w:br/>
            </w:r>
            <w:r>
              <w:rPr>
                <w:rFonts w:ascii="Times New Roman"/>
                <w:b w:val="false"/>
                <w:i w:val="false"/>
                <w:color w:val="000000"/>
                <w:sz w:val="20"/>
              </w:rPr>
              <w:t>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норм законодательства Республики</w:t>
            </w:r>
            <w:r>
              <w:br/>
            </w:r>
            <w:r>
              <w:rPr>
                <w:rFonts w:ascii="Times New Roman"/>
                <w:b w:val="false"/>
                <w:i w:val="false"/>
                <w:color w:val="000000"/>
                <w:sz w:val="20"/>
              </w:rPr>
              <w:t>
   Казахстан, иных вопросах правового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сокращении продолжительности рабочего дня в</w:t>
            </w:r>
            <w:r>
              <w:br/>
            </w:r>
            <w:r>
              <w:rPr>
                <w:rFonts w:ascii="Times New Roman"/>
                <w:b w:val="false"/>
                <w:i w:val="false"/>
                <w:color w:val="000000"/>
                <w:sz w:val="20"/>
              </w:rPr>
              <w:t>
   связи с вредными (особо вредными) и (или) тяжелыми</w:t>
            </w:r>
            <w:r>
              <w:br/>
            </w:r>
            <w:r>
              <w:rPr>
                <w:rFonts w:ascii="Times New Roman"/>
                <w:b w:val="false"/>
                <w:i w:val="false"/>
                <w:color w:val="000000"/>
                <w:sz w:val="20"/>
              </w:rPr>
              <w:t>
   (особо тяжелыми), опасными (особо опасными)</w:t>
            </w:r>
            <w:r>
              <w:br/>
            </w:r>
            <w:r>
              <w:rPr>
                <w:rFonts w:ascii="Times New Roman"/>
                <w:b w:val="false"/>
                <w:i w:val="false"/>
                <w:color w:val="000000"/>
                <w:sz w:val="20"/>
              </w:rPr>
              <w:t>
   условиями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закупок импортной продукции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расследованиям (специальным расследованиям)</w:t>
            </w:r>
            <w:r>
              <w:br/>
            </w:r>
            <w:r>
              <w:rPr>
                <w:rFonts w:ascii="Times New Roman"/>
                <w:b w:val="false"/>
                <w:i w:val="false"/>
                <w:color w:val="000000"/>
                <w:sz w:val="20"/>
              </w:rPr>
              <w:t>
   несчастных случаев и иных повреждений здоровья</w:t>
            </w:r>
            <w:r>
              <w:br/>
            </w:r>
            <w:r>
              <w:rPr>
                <w:rFonts w:ascii="Times New Roman"/>
                <w:b w:val="false"/>
                <w:i w:val="false"/>
                <w:color w:val="000000"/>
                <w:sz w:val="20"/>
              </w:rPr>
              <w:t>
   работников, связанных с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100, 101,</w:t>
            </w:r>
            <w:r>
              <w:br/>
            </w:r>
            <w:r>
              <w:rPr>
                <w:rFonts w:ascii="Times New Roman"/>
                <w:b w:val="false"/>
                <w:i w:val="false"/>
                <w:color w:val="000000"/>
                <w:sz w:val="20"/>
              </w:rPr>
              <w:t>
165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3, 94, 163,</w:t>
            </w:r>
            <w:r>
              <w:br/>
            </w:r>
            <w:r>
              <w:rPr>
                <w:rFonts w:ascii="Times New Roman"/>
                <w:b w:val="false"/>
                <w:i w:val="false"/>
                <w:color w:val="000000"/>
                <w:sz w:val="20"/>
              </w:rPr>
              <w:t>
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20, 57, 82,</w:t>
            </w:r>
            <w:r>
              <w:br/>
            </w:r>
            <w:r>
              <w:rPr>
                <w:rFonts w:ascii="Times New Roman"/>
                <w:b w:val="false"/>
                <w:i w:val="false"/>
                <w:color w:val="000000"/>
                <w:sz w:val="20"/>
              </w:rPr>
              <w:t>
304, 362,</w:t>
            </w:r>
            <w:r>
              <w:br/>
            </w:r>
            <w:r>
              <w:rPr>
                <w:rFonts w:ascii="Times New Roman"/>
                <w:b w:val="false"/>
                <w:i w:val="false"/>
                <w:color w:val="000000"/>
                <w:sz w:val="20"/>
              </w:rPr>
              <w:t>
386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годовую подписку литературы....................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документов и дел во временное</w:t>
            </w:r>
            <w:r>
              <w:br/>
            </w:r>
            <w:r>
              <w:rPr>
                <w:rFonts w:ascii="Times New Roman"/>
                <w:b w:val="false"/>
                <w:i w:val="false"/>
                <w:color w:val="000000"/>
                <w:sz w:val="20"/>
              </w:rPr>
              <w:t>
   пользование.......................................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кредиты........................................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научно-информационные материалы................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 грузов...............................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конкурсных (тендерных) заявок и</w:t>
            </w:r>
            <w:r>
              <w:br/>
            </w:r>
            <w:r>
              <w:rPr>
                <w:rFonts w:ascii="Times New Roman"/>
                <w:b w:val="false"/>
                <w:i w:val="false"/>
                <w:color w:val="000000"/>
                <w:sz w:val="20"/>
              </w:rPr>
              <w:t>
   участия в открытом и закрытом конкурсах по</w:t>
            </w:r>
            <w:r>
              <w:br/>
            </w:r>
            <w:r>
              <w:rPr>
                <w:rFonts w:ascii="Times New Roman"/>
                <w:b w:val="false"/>
                <w:i w:val="false"/>
                <w:color w:val="000000"/>
                <w:sz w:val="20"/>
              </w:rPr>
              <w:t>
   закупкам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 и пребывание представителей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оборудования, производственного</w:t>
            </w:r>
            <w:r>
              <w:br/>
            </w:r>
            <w:r>
              <w:rPr>
                <w:rFonts w:ascii="Times New Roman"/>
                <w:b w:val="false"/>
                <w:i w:val="false"/>
                <w:color w:val="000000"/>
                <w:sz w:val="20"/>
              </w:rPr>
              <w:t>
   фонда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и выпуск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транспортные средства..........................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отзыве заявки на участие в конкурсе (тендере)..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удостоверений и пропусков в организацию..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иностранной валюты....................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допуске в служебные помещения в нерабочее время</w:t>
            </w:r>
            <w:r>
              <w:br/>
            </w:r>
            <w:r>
              <w:rPr>
                <w:rFonts w:ascii="Times New Roman"/>
                <w:b w:val="false"/>
                <w:i w:val="false"/>
                <w:color w:val="000000"/>
                <w:sz w:val="20"/>
              </w:rPr>
              <w:t>
   и выходные дни....................................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поставке товаров, выполнение работ из одного</w:t>
            </w:r>
            <w:r>
              <w:br/>
            </w:r>
            <w:r>
              <w:rPr>
                <w:rFonts w:ascii="Times New Roman"/>
                <w:b w:val="false"/>
                <w:i w:val="false"/>
                <w:color w:val="000000"/>
                <w:sz w:val="20"/>
              </w:rPr>
              <w:t>
   источника (прямых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поставке товаров, осуществлении работ и оказании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в работниках, сокращении</w:t>
            </w:r>
            <w:r>
              <w:br/>
            </w:r>
            <w:r>
              <w:rPr>
                <w:rFonts w:ascii="Times New Roman"/>
                <w:b w:val="false"/>
                <w:i w:val="false"/>
                <w:color w:val="000000"/>
                <w:sz w:val="20"/>
              </w:rPr>
              <w:t>
   (высвобождении)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приеме в члены общественного объединения </w:t>
            </w:r>
            <w:r>
              <w:br/>
            </w:r>
            <w:r>
              <w:rPr>
                <w:rFonts w:ascii="Times New Roman"/>
                <w:b w:val="false"/>
                <w:i w:val="false"/>
                <w:color w:val="000000"/>
                <w:sz w:val="20"/>
              </w:rPr>
              <w:t>
   (профсоюза).......................................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 всех видов деятельности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акционированию.................................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потенциальных поставщиков на участие в конкурсе</w:t>
            </w:r>
            <w:r>
              <w:br/>
            </w:r>
            <w:r>
              <w:rPr>
                <w:rFonts w:ascii="Times New Roman"/>
                <w:b w:val="false"/>
                <w:i w:val="false"/>
                <w:color w:val="000000"/>
                <w:sz w:val="20"/>
              </w:rPr>
              <w:t>
   (тендере) закупок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ходатайствам о выдаче дубликатов документов</w:t>
            </w:r>
            <w:r>
              <w:br/>
            </w:r>
            <w:r>
              <w:rPr>
                <w:rFonts w:ascii="Times New Roman"/>
                <w:b w:val="false"/>
                <w:i w:val="false"/>
                <w:color w:val="000000"/>
                <w:sz w:val="20"/>
              </w:rPr>
              <w:t>
   к государственным наградам взамен утраченных......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архивных справок, копий архивных</w:t>
            </w:r>
            <w:r>
              <w:br/>
            </w:r>
            <w:r>
              <w:rPr>
                <w:rFonts w:ascii="Times New Roman"/>
                <w:b w:val="false"/>
                <w:i w:val="false"/>
                <w:color w:val="000000"/>
                <w:sz w:val="20"/>
              </w:rPr>
              <w:t>
   документов, выписок из архивных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ввоз, перемещение, захоронение опасных</w:t>
            </w:r>
            <w:r>
              <w:br/>
            </w:r>
            <w:r>
              <w:rPr>
                <w:rFonts w:ascii="Times New Roman"/>
                <w:b w:val="false"/>
                <w:i w:val="false"/>
                <w:color w:val="000000"/>
                <w:sz w:val="20"/>
              </w:rPr>
              <w:t>
   отходов...........................................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регистрацию в системе электронных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отзыве заявки..................................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разрядов оплаты труда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вступлении в международные организации</w:t>
            </w:r>
            <w:r>
              <w:br/>
            </w:r>
            <w:r>
              <w:rPr>
                <w:rFonts w:ascii="Times New Roman"/>
                <w:b w:val="false"/>
                <w:i w:val="false"/>
                <w:color w:val="000000"/>
                <w:sz w:val="20"/>
              </w:rPr>
              <w:t>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лицензировании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несогласии с решениями аттестационных,</w:t>
            </w:r>
            <w:r>
              <w:br/>
            </w:r>
            <w:r>
              <w:rPr>
                <w:rFonts w:ascii="Times New Roman"/>
                <w:b w:val="false"/>
                <w:i w:val="false"/>
                <w:color w:val="000000"/>
                <w:sz w:val="20"/>
              </w:rPr>
              <w:t>
   квалификационных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перечислении заработной платы на карт-счета,</w:t>
            </w:r>
            <w:r>
              <w:br/>
            </w:r>
            <w:r>
              <w:rPr>
                <w:rFonts w:ascii="Times New Roman"/>
                <w:b w:val="false"/>
                <w:i w:val="false"/>
                <w:color w:val="000000"/>
                <w:sz w:val="20"/>
              </w:rPr>
              <w:t>
   на вклады в банки.................................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распределении, обмена служебных</w:t>
            </w:r>
            <w:r>
              <w:br/>
            </w:r>
            <w:r>
              <w:rPr>
                <w:rFonts w:ascii="Times New Roman"/>
                <w:b w:val="false"/>
                <w:i w:val="false"/>
                <w:color w:val="000000"/>
                <w:sz w:val="20"/>
              </w:rPr>
              <w:t>
   жилищ, комнат в общежитиях государственного</w:t>
            </w:r>
            <w:r>
              <w:br/>
            </w:r>
            <w:r>
              <w:rPr>
                <w:rFonts w:ascii="Times New Roman"/>
                <w:b w:val="false"/>
                <w:i w:val="false"/>
                <w:color w:val="000000"/>
                <w:sz w:val="20"/>
              </w:rPr>
              <w:t>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приватизации жилья..............................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перемещении, увольнении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расследований (специальных</w:t>
            </w:r>
            <w:r>
              <w:br/>
            </w:r>
            <w:r>
              <w:rPr>
                <w:rFonts w:ascii="Times New Roman"/>
                <w:b w:val="false"/>
                <w:i w:val="false"/>
                <w:color w:val="000000"/>
                <w:sz w:val="20"/>
              </w:rPr>
              <w:t>
   расследований)  несчастных случаев и иных</w:t>
            </w:r>
            <w:r>
              <w:br/>
            </w:r>
            <w:r>
              <w:rPr>
                <w:rFonts w:ascii="Times New Roman"/>
                <w:b w:val="false"/>
                <w:i w:val="false"/>
                <w:color w:val="000000"/>
                <w:sz w:val="20"/>
              </w:rPr>
              <w:t>
   повреждений здоровья работников, связанных с</w:t>
            </w:r>
            <w:r>
              <w:br/>
            </w:r>
            <w:r>
              <w:rPr>
                <w:rFonts w:ascii="Times New Roman"/>
                <w:b w:val="false"/>
                <w:i w:val="false"/>
                <w:color w:val="000000"/>
                <w:sz w:val="20"/>
              </w:rPr>
              <w:t>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разрешении трудовых споров......................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социальной защиты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потенциальных поставщиков о внесении изменений и</w:t>
            </w:r>
            <w:r>
              <w:br/>
            </w:r>
            <w:r>
              <w:rPr>
                <w:rFonts w:ascii="Times New Roman"/>
                <w:b w:val="false"/>
                <w:i w:val="false"/>
                <w:color w:val="000000"/>
                <w:sz w:val="20"/>
              </w:rPr>
              <w:t>
   дополнений в заявку...............................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Извещения............................................</w:t>
            </w:r>
            <w:r>
              <w:br/>
            </w:r>
            <w:r>
              <w:rPr>
                <w:rFonts w:ascii="Times New Roman"/>
                <w:b w:val="false"/>
                <w:i w:val="false"/>
                <w:color w:val="000000"/>
                <w:sz w:val="20"/>
              </w:rPr>
              <w:t>
   по осуществлению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11, 153, 180</w:t>
            </w:r>
            <w:r>
              <w:br/>
            </w:r>
            <w:r>
              <w:rPr>
                <w:rFonts w:ascii="Times New Roman"/>
                <w:b w:val="false"/>
                <w:i w:val="false"/>
                <w:color w:val="000000"/>
                <w:sz w:val="20"/>
              </w:rPr>
              <w:t>
385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Издания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Индикаторы нормативные...............................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26, 45, 341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грантам, инвестиционным проектам................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распоряжениям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постановлениям, решениям,</w:t>
            </w:r>
            <w:r>
              <w:br/>
            </w:r>
            <w:r>
              <w:rPr>
                <w:rFonts w:ascii="Times New Roman"/>
                <w:b w:val="false"/>
                <w:i w:val="false"/>
                <w:color w:val="000000"/>
                <w:sz w:val="20"/>
              </w:rPr>
              <w:t>
   рекомендациям, стенограммам.......................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республиканской и коммунальной</w:t>
            </w:r>
            <w:r>
              <w:br/>
            </w:r>
            <w:r>
              <w:rPr>
                <w:rFonts w:ascii="Times New Roman"/>
                <w:b w:val="false"/>
                <w:i w:val="false"/>
                <w:color w:val="000000"/>
                <w:sz w:val="20"/>
              </w:rPr>
              <w:t>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закупок товаров, работ и услуг способом</w:t>
            </w:r>
            <w:r>
              <w:br/>
            </w:r>
            <w:r>
              <w:rPr>
                <w:rFonts w:ascii="Times New Roman"/>
                <w:b w:val="false"/>
                <w:i w:val="false"/>
                <w:color w:val="000000"/>
                <w:sz w:val="20"/>
              </w:rPr>
              <w:t>
   из одного источника...............................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оперативной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проведении выставок, ярмарок,</w:t>
            </w:r>
            <w:r>
              <w:br/>
            </w:r>
            <w:r>
              <w:rPr>
                <w:rFonts w:ascii="Times New Roman"/>
                <w:b w:val="false"/>
                <w:i w:val="false"/>
                <w:color w:val="000000"/>
                <w:sz w:val="20"/>
              </w:rPr>
              <w:t>
   презентаций и участии в них.......................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делегировании на форумы, конференции............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движении, комплектовании, использовании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 зданий, помещений в республиканскую,</w:t>
            </w:r>
            <w:r>
              <w:br/>
            </w:r>
            <w:r>
              <w:rPr>
                <w:rFonts w:ascii="Times New Roman"/>
                <w:b w:val="false"/>
                <w:i w:val="false"/>
                <w:color w:val="000000"/>
                <w:sz w:val="20"/>
              </w:rPr>
              <w:t>
   коммунальную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встреч (переговоров).................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выполнении: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регулировании кредитных ресурсов................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проверок состояния охраны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 отраслей, организаций, субъектов</w:t>
            </w:r>
            <w:r>
              <w:br/>
            </w:r>
            <w:r>
              <w:rPr>
                <w:rFonts w:ascii="Times New Roman"/>
                <w:b w:val="false"/>
                <w:i w:val="false"/>
                <w:color w:val="000000"/>
                <w:sz w:val="20"/>
              </w:rPr>
              <w:t>
   малого и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Кадастры недвижимого имущества, природных ресурсов...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использования наличных денег по целевому</w:t>
            </w:r>
            <w:r>
              <w:br/>
            </w:r>
            <w:r>
              <w:rPr>
                <w:rFonts w:ascii="Times New Roman"/>
                <w:b w:val="false"/>
                <w:i w:val="false"/>
                <w:color w:val="000000"/>
                <w:sz w:val="20"/>
              </w:rPr>
              <w:t>
      назначению.....................................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распределения лимитов..........................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обязательств........................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по личному составу.....................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закрытия, состояния, оплаты бюджетных,</w:t>
            </w:r>
            <w:r>
              <w:br/>
            </w:r>
            <w:r>
              <w:rPr>
                <w:rFonts w:ascii="Times New Roman"/>
                <w:b w:val="false"/>
                <w:i w:val="false"/>
                <w:color w:val="000000"/>
                <w:sz w:val="20"/>
              </w:rPr>
              <w:t>
   текущих, валютных и других счетов.................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и контроля: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входящих, исходящих и внутренних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обращений физических,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приказов, распоряжений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 телефонограмм.......................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 нематериальных активов, материальных</w:t>
            </w:r>
            <w:r>
              <w:br/>
            </w:r>
            <w:r>
              <w:rPr>
                <w:rFonts w:ascii="Times New Roman"/>
                <w:b w:val="false"/>
                <w:i w:val="false"/>
                <w:color w:val="000000"/>
                <w:sz w:val="20"/>
              </w:rPr>
              <w:t>
      ценностей и запасов............................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внебюджетных счетов и расчетов.................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доверенностей.........................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командировочных удостоверений...........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путевых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 и стипендий....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 контрактов,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справочно-информационной службы</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акционеров.............................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трудовых договоров, контрактов..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командированных и прибывших из командировок</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лимитов (ассигнований) и расходов, открытых</w:t>
            </w:r>
            <w:r>
              <w:br/>
            </w:r>
            <w:r>
              <w:rPr>
                <w:rFonts w:ascii="Times New Roman"/>
                <w:b w:val="false"/>
                <w:i w:val="false"/>
                <w:color w:val="000000"/>
                <w:sz w:val="20"/>
              </w:rPr>
              <w:t>
      лимитов, кассовых расходов.....................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личных дел и личных карточек...................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малоценных и быстроизнашивающихся предметов....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материальных ценностей, оплаченных в</w:t>
            </w:r>
            <w:r>
              <w:br/>
            </w:r>
            <w:r>
              <w:rPr>
                <w:rFonts w:ascii="Times New Roman"/>
                <w:b w:val="false"/>
                <w:i w:val="false"/>
                <w:color w:val="000000"/>
                <w:sz w:val="20"/>
              </w:rPr>
              <w:t>
      централизованном порядке за счет средств</w:t>
            </w:r>
            <w:r>
              <w:br/>
            </w:r>
            <w:r>
              <w:rPr>
                <w:rFonts w:ascii="Times New Roman"/>
                <w:b w:val="false"/>
                <w:i w:val="false"/>
                <w:color w:val="000000"/>
                <w:sz w:val="20"/>
              </w:rPr>
              <w:t>
      бюджета........................................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награжденных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 в накопительные</w:t>
            </w:r>
            <w:r>
              <w:br/>
            </w:r>
            <w:r>
              <w:rPr>
                <w:rFonts w:ascii="Times New Roman"/>
                <w:b w:val="false"/>
                <w:i w:val="false"/>
                <w:color w:val="000000"/>
                <w:sz w:val="20"/>
              </w:rPr>
              <w:t>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организации представителями</w:t>
            </w:r>
            <w:r>
              <w:br/>
            </w:r>
            <w:r>
              <w:rPr>
                <w:rFonts w:ascii="Times New Roman"/>
                <w:b w:val="false"/>
                <w:i w:val="false"/>
                <w:color w:val="000000"/>
                <w:sz w:val="20"/>
              </w:rPr>
              <w:t>
      иностранных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перемещения (перевода), увольнения</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приходных и расходных кассовых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первичной профсоюзной организации</w:t>
            </w:r>
            <w:r>
              <w:br/>
            </w:r>
            <w:r>
              <w:rPr>
                <w:rFonts w:ascii="Times New Roman"/>
                <w:b w:val="false"/>
                <w:i w:val="false"/>
                <w:color w:val="000000"/>
                <w:sz w:val="20"/>
              </w:rPr>
              <w:t>
      (общественного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Карточки-заявления...................................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Карточки-справки.....................................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балльности почвы..................................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владения, пользования, распоряжения</w:t>
            </w:r>
            <w:r>
              <w:br/>
            </w:r>
            <w:r>
              <w:rPr>
                <w:rFonts w:ascii="Times New Roman"/>
                <w:b w:val="false"/>
                <w:i w:val="false"/>
                <w:color w:val="000000"/>
                <w:sz w:val="20"/>
              </w:rPr>
              <w:t>
   имуществом........................................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367, 369,</w:t>
            </w:r>
            <w:r>
              <w:br/>
            </w:r>
            <w:r>
              <w:rPr>
                <w:rFonts w:ascii="Times New Roman"/>
                <w:b w:val="false"/>
                <w:i w:val="false"/>
                <w:color w:val="000000"/>
                <w:sz w:val="20"/>
              </w:rPr>
              <w:t>
371, 373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служащих......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"Журнал-главная"...............................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адресов и телефонов...............................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 оперативному и статистическому</w:t>
            </w:r>
            <w:r>
              <w:br/>
            </w:r>
            <w:r>
              <w:rPr>
                <w:rFonts w:ascii="Times New Roman"/>
                <w:b w:val="false"/>
                <w:i w:val="false"/>
                <w:color w:val="000000"/>
                <w:sz w:val="20"/>
              </w:rPr>
              <w:t>
   учету и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использования наличных денег по целевому</w:t>
            </w:r>
            <w:r>
              <w:br/>
            </w:r>
            <w:r>
              <w:rPr>
                <w:rFonts w:ascii="Times New Roman"/>
                <w:b w:val="false"/>
                <w:i w:val="false"/>
                <w:color w:val="000000"/>
                <w:sz w:val="20"/>
              </w:rPr>
              <w:t>
      назначению.....................................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распределения лимитов..........................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обязательств........................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этики государственных служащих.................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и выбытия документов ведомственного</w:t>
            </w:r>
            <w:r>
              <w:br/>
            </w:r>
            <w:r>
              <w:rPr>
                <w:rFonts w:ascii="Times New Roman"/>
                <w:b w:val="false"/>
                <w:i w:val="false"/>
                <w:color w:val="000000"/>
                <w:sz w:val="20"/>
              </w:rPr>
              <w:t>
   (частного) архива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аттестаций, аккредитаций, сертификаций.........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дипломов, аттестатов, свидетельств</w:t>
            </w:r>
            <w:r>
              <w:br/>
            </w:r>
            <w:r>
              <w:rPr>
                <w:rFonts w:ascii="Times New Roman"/>
                <w:b w:val="false"/>
                <w:i w:val="false"/>
                <w:color w:val="000000"/>
                <w:sz w:val="20"/>
              </w:rPr>
              <w:t>
      и удостоверений о подготовке, переподготовке</w:t>
            </w:r>
            <w:r>
              <w:br/>
            </w:r>
            <w:r>
              <w:rPr>
                <w:rFonts w:ascii="Times New Roman"/>
                <w:b w:val="false"/>
                <w:i w:val="false"/>
                <w:color w:val="000000"/>
                <w:sz w:val="20"/>
              </w:rPr>
              <w:t>
      работников, обучении вторым профессиям,</w:t>
            </w:r>
            <w:r>
              <w:br/>
            </w:r>
            <w:r>
              <w:rPr>
                <w:rFonts w:ascii="Times New Roman"/>
                <w:b w:val="false"/>
                <w:i w:val="false"/>
                <w:color w:val="000000"/>
                <w:sz w:val="20"/>
              </w:rPr>
              <w:t>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листков нетрудоспособности.....................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лицензировании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научно-технических информационных изданий......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показаний приборов температуры и влажности</w:t>
            </w:r>
            <w:r>
              <w:br/>
            </w:r>
            <w:r>
              <w:rPr>
                <w:rFonts w:ascii="Times New Roman"/>
                <w:b w:val="false"/>
                <w:i w:val="false"/>
                <w:color w:val="000000"/>
                <w:sz w:val="20"/>
              </w:rPr>
              <w:t>
      в архивохранилищах.............................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и ухода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договоров, контрактов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удостоверений и пропусков......................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и контроля: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входящих, исходящих и внутренних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обращений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приказов, распоряжений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 телефонограмм.......................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 хранения............................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 нематериальных активов, материальных</w:t>
            </w:r>
            <w:r>
              <w:br/>
            </w:r>
            <w:r>
              <w:rPr>
                <w:rFonts w:ascii="Times New Roman"/>
                <w:b w:val="false"/>
                <w:i w:val="false"/>
                <w:color w:val="000000"/>
                <w:sz w:val="20"/>
              </w:rPr>
              <w:t>
      ценностей и запасов............................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бланков трудовых книжек и вкладышей к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внебюджетных счетов и расчетов.................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доверенностей.........................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выписок из реестра акционеров...........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командировочных удостоверений...........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путевых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 и стипендий....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 контрактов,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трудовых договоров, контрактов.................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инструктажа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исполнительных 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командированных и прибывших из командировок</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лимитов (ассигнований) и расходов, открытых</w:t>
            </w:r>
            <w:r>
              <w:br/>
            </w:r>
            <w:r>
              <w:rPr>
                <w:rFonts w:ascii="Times New Roman"/>
                <w:b w:val="false"/>
                <w:i w:val="false"/>
                <w:color w:val="000000"/>
                <w:sz w:val="20"/>
              </w:rPr>
              <w:t>
      лимитов, кассовых расходов.....................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личных дел и личных карточек...................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малоценных и быстроизнашивающихся предметов....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материальных ценностей, оплаченных в</w:t>
            </w:r>
            <w:r>
              <w:br/>
            </w:r>
            <w:r>
              <w:rPr>
                <w:rFonts w:ascii="Times New Roman"/>
                <w:b w:val="false"/>
                <w:i w:val="false"/>
                <w:color w:val="000000"/>
                <w:sz w:val="20"/>
              </w:rPr>
              <w:t>
      централизованном порядке за счет средств</w:t>
            </w:r>
            <w:r>
              <w:br/>
            </w:r>
            <w:r>
              <w:rPr>
                <w:rFonts w:ascii="Times New Roman"/>
                <w:b w:val="false"/>
                <w:i w:val="false"/>
                <w:color w:val="000000"/>
                <w:sz w:val="20"/>
              </w:rPr>
              <w:t>
      бюджета........................................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опечатывания помещений организации,</w:t>
            </w:r>
            <w:r>
              <w:br/>
            </w:r>
            <w:r>
              <w:rPr>
                <w:rFonts w:ascii="Times New Roman"/>
                <w:b w:val="false"/>
                <w:i w:val="false"/>
                <w:color w:val="000000"/>
                <w:sz w:val="20"/>
              </w:rPr>
              <w:t>
      приема-сдачи дежурств и ключей.................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перемещения (перевода), увольнения</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приходных и расходных кассовых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аттестации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ревизий, обследований и контроля за</w:t>
            </w:r>
            <w:r>
              <w:br/>
            </w:r>
            <w:r>
              <w:rPr>
                <w:rFonts w:ascii="Times New Roman"/>
                <w:b w:val="false"/>
                <w:i w:val="false"/>
                <w:color w:val="000000"/>
                <w:sz w:val="20"/>
              </w:rPr>
              <w:t>
      выполнением принятых решений (предписаний).....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профилактических работ по технике</w:t>
            </w:r>
            <w:r>
              <w:br/>
            </w:r>
            <w:r>
              <w:rPr>
                <w:rFonts w:ascii="Times New Roman"/>
                <w:b w:val="false"/>
                <w:i w:val="false"/>
                <w:color w:val="000000"/>
                <w:sz w:val="20"/>
              </w:rPr>
              <w:t>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 пакетом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справочно-информационных изданий...............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и выдачи: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и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отдельных листов, чертежей, специальных</w:t>
            </w:r>
            <w:r>
              <w:br/>
            </w:r>
            <w:r>
              <w:rPr>
                <w:rFonts w:ascii="Times New Roman"/>
                <w:b w:val="false"/>
                <w:i w:val="false"/>
                <w:color w:val="000000"/>
                <w:sz w:val="20"/>
              </w:rPr>
              <w:t>
      блокнотов, фотонегативов, фотоотпечатков,</w:t>
            </w:r>
            <w:r>
              <w:br/>
            </w:r>
            <w:r>
              <w:rPr>
                <w:rFonts w:ascii="Times New Roman"/>
                <w:b w:val="false"/>
                <w:i w:val="false"/>
                <w:color w:val="000000"/>
                <w:sz w:val="20"/>
              </w:rPr>
              <w:t>
      магнитных лент, кино и видеопленок,</w:t>
            </w:r>
            <w:r>
              <w:br/>
            </w:r>
            <w:r>
              <w:rPr>
                <w:rFonts w:ascii="Times New Roman"/>
                <w:b w:val="false"/>
                <w:i w:val="false"/>
                <w:color w:val="000000"/>
                <w:sz w:val="20"/>
              </w:rPr>
              <w:t>
      аудиокассет....................................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перьевых авторучек, заправленных специальными</w:t>
            </w:r>
            <w:r>
              <w:br/>
            </w:r>
            <w:r>
              <w:rPr>
                <w:rFonts w:ascii="Times New Roman"/>
                <w:b w:val="false"/>
                <w:i w:val="false"/>
                <w:color w:val="000000"/>
                <w:sz w:val="20"/>
              </w:rPr>
              <w:t>
      чернилами......................................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печатей, штампов с изображением</w:t>
            </w:r>
            <w:r>
              <w:br/>
            </w:r>
            <w:r>
              <w:rPr>
                <w:rFonts w:ascii="Times New Roman"/>
                <w:b w:val="false"/>
                <w:i w:val="false"/>
                <w:color w:val="000000"/>
                <w:sz w:val="20"/>
              </w:rPr>
              <w:t>
      Государственного герба Республики Казахстан</w:t>
            </w:r>
            <w:r>
              <w:br/>
            </w:r>
            <w:r>
              <w:rPr>
                <w:rFonts w:ascii="Times New Roman"/>
                <w:b w:val="false"/>
                <w:i w:val="false"/>
                <w:color w:val="000000"/>
                <w:sz w:val="20"/>
              </w:rPr>
              <w:t>
      и специальной штемпельной краски...............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печатно-бланочной продукции с изображением</w:t>
            </w:r>
            <w:r>
              <w:br/>
            </w:r>
            <w:r>
              <w:rPr>
                <w:rFonts w:ascii="Times New Roman"/>
                <w:b w:val="false"/>
                <w:i w:val="false"/>
                <w:color w:val="000000"/>
                <w:sz w:val="20"/>
              </w:rPr>
              <w:t>
      Государственного герба Республики Казахстан</w:t>
            </w:r>
            <w:r>
              <w:br/>
            </w:r>
            <w:r>
              <w:rPr>
                <w:rFonts w:ascii="Times New Roman"/>
                <w:b w:val="false"/>
                <w:i w:val="false"/>
                <w:color w:val="000000"/>
                <w:sz w:val="20"/>
              </w:rPr>
              <w:t>
      логотипа, эмблемы, товарного знака.............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 трудовые......................................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стажировку иностранных специалистов..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и выпуске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направляемых в следственные, судебные</w:t>
            </w:r>
            <w:r>
              <w:br/>
            </w:r>
            <w:r>
              <w:rPr>
                <w:rFonts w:ascii="Times New Roman"/>
                <w:b w:val="false"/>
                <w:i w:val="false"/>
                <w:color w:val="000000"/>
                <w:sz w:val="20"/>
              </w:rPr>
              <w:t>
   органы и органы прокуратуры.......................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указов, постановлений, приказов, распоряжений.....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Корешки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141, 179,</w:t>
            </w:r>
            <w:r>
              <w:br/>
            </w:r>
            <w:r>
              <w:rPr>
                <w:rFonts w:ascii="Times New Roman"/>
                <w:b w:val="false"/>
                <w:i w:val="false"/>
                <w:color w:val="000000"/>
                <w:sz w:val="20"/>
              </w:rPr>
              <w:t>
189, 439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нетрудоспособности................................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кадров...................................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архивных фондов...................................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заправочные.......................................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186, 279,</w:t>
            </w:r>
            <w:r>
              <w:br/>
            </w:r>
            <w:r>
              <w:rPr>
                <w:rFonts w:ascii="Times New Roman"/>
                <w:b w:val="false"/>
                <w:i w:val="false"/>
                <w:color w:val="000000"/>
                <w:sz w:val="20"/>
              </w:rPr>
              <w:t>
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Номенклатуры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251, 261,</w:t>
            </w:r>
            <w:r>
              <w:br/>
            </w:r>
            <w:r>
              <w:rPr>
                <w:rFonts w:ascii="Times New Roman"/>
                <w:b w:val="false"/>
                <w:i w:val="false"/>
                <w:color w:val="000000"/>
                <w:sz w:val="20"/>
              </w:rPr>
              <w:t>
449, 486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Обзоры: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депутатских запросов................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планов охраны окружающей среды.......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поручений............................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обращений физических и юридических</w:t>
            </w:r>
            <w:r>
              <w:br/>
            </w: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постановлений, решений, рекомендаций</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зданий и помещений, занимаемых</w:t>
            </w:r>
            <w:r>
              <w:br/>
            </w:r>
            <w:r>
              <w:rPr>
                <w:rFonts w:ascii="Times New Roman"/>
                <w:b w:val="false"/>
                <w:i w:val="false"/>
                <w:color w:val="000000"/>
                <w:sz w:val="20"/>
              </w:rPr>
              <w:t>
   организацией......................................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правовой работы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основной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договорам, соглашениям, меморандумам,</w:t>
            </w:r>
            <w:r>
              <w:br/>
            </w:r>
            <w:r>
              <w:rPr>
                <w:rFonts w:ascii="Times New Roman"/>
                <w:b w:val="false"/>
                <w:i w:val="false"/>
                <w:color w:val="000000"/>
                <w:sz w:val="20"/>
              </w:rPr>
              <w:t>
   контрактам, договорам-намерениям об экономических,</w:t>
            </w:r>
            <w:r>
              <w:br/>
            </w:r>
            <w:r>
              <w:rPr>
                <w:rFonts w:ascii="Times New Roman"/>
                <w:b w:val="false"/>
                <w:i w:val="false"/>
                <w:color w:val="000000"/>
                <w:sz w:val="20"/>
              </w:rPr>
              <w:t>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доходов, финансирования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финансовым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ценам, тарифам на товары, работы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повышения производительности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совершенствования аппарата управления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 условий и охраны труда, техники</w:t>
            </w:r>
            <w:r>
              <w:br/>
            </w:r>
            <w:r>
              <w:rPr>
                <w:rFonts w:ascii="Times New Roman"/>
                <w:b w:val="false"/>
                <w:i w:val="false"/>
                <w:color w:val="000000"/>
                <w:sz w:val="20"/>
              </w:rPr>
              <w:t>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закупок импортной продукции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Образцы: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текста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75, 76, 208,</w:t>
            </w:r>
            <w:r>
              <w:br/>
            </w:r>
            <w:r>
              <w:rPr>
                <w:rFonts w:ascii="Times New Roman"/>
                <w:b w:val="false"/>
                <w:i w:val="false"/>
                <w:color w:val="000000"/>
                <w:sz w:val="20"/>
              </w:rPr>
              <w:t>
211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178, 180,</w:t>
            </w:r>
            <w:r>
              <w:br/>
            </w:r>
            <w:r>
              <w:rPr>
                <w:rFonts w:ascii="Times New Roman"/>
                <w:b w:val="false"/>
                <w:i w:val="false"/>
                <w:color w:val="000000"/>
                <w:sz w:val="20"/>
              </w:rPr>
              <w:t>
186, 206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300, 321,</w:t>
            </w:r>
            <w:r>
              <w:br/>
            </w:r>
            <w:r>
              <w:rPr>
                <w:rFonts w:ascii="Times New Roman"/>
                <w:b w:val="false"/>
                <w:i w:val="false"/>
                <w:color w:val="000000"/>
                <w:sz w:val="20"/>
              </w:rPr>
              <w:t>
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депутатских запросов...........................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доходов, финансирования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республиканской и коммунальной</w:t>
            </w:r>
            <w:r>
              <w:br/>
            </w:r>
            <w:r>
              <w:rPr>
                <w:rFonts w:ascii="Times New Roman"/>
                <w:b w:val="false"/>
                <w:i w:val="false"/>
                <w:color w:val="000000"/>
                <w:sz w:val="20"/>
              </w:rPr>
              <w:t>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благотворительной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информационной</w:t>
            </w:r>
            <w:r>
              <w:br/>
            </w:r>
            <w:r>
              <w:rPr>
                <w:rFonts w:ascii="Times New Roman"/>
                <w:b w:val="false"/>
                <w:i w:val="false"/>
                <w:color w:val="000000"/>
                <w:sz w:val="20"/>
              </w:rPr>
              <w:t>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отчетно-выборных</w:t>
            </w:r>
            <w:r>
              <w:br/>
            </w:r>
            <w:r>
              <w:rPr>
                <w:rFonts w:ascii="Times New Roman"/>
                <w:b w:val="false"/>
                <w:i w:val="false"/>
                <w:color w:val="000000"/>
                <w:sz w:val="20"/>
              </w:rPr>
              <w:t>
   кампаний, общественных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проведении выставок, ярмарок,</w:t>
            </w:r>
            <w:r>
              <w:br/>
            </w:r>
            <w:r>
              <w:rPr>
                <w:rFonts w:ascii="Times New Roman"/>
                <w:b w:val="false"/>
                <w:i w:val="false"/>
                <w:color w:val="000000"/>
                <w:sz w:val="20"/>
              </w:rPr>
              <w:t>
   презентаций и участии в них.......................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работы по гражданской обороне......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оценке имущества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устройстве и эксплуатации технических средств</w:t>
            </w:r>
            <w:r>
              <w:br/>
            </w:r>
            <w:r>
              <w:rPr>
                <w:rFonts w:ascii="Times New Roman"/>
                <w:b w:val="false"/>
                <w:i w:val="false"/>
                <w:color w:val="000000"/>
                <w:sz w:val="20"/>
              </w:rPr>
              <w:t>
   охраны............................................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ведении валютных и конверсионных операций,</w:t>
            </w:r>
            <w:r>
              <w:br/>
            </w:r>
            <w:r>
              <w:rPr>
                <w:rFonts w:ascii="Times New Roman"/>
                <w:b w:val="false"/>
                <w:i w:val="false"/>
                <w:color w:val="000000"/>
                <w:sz w:val="20"/>
              </w:rPr>
              <w:t>
   операций с грантами...............................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дополнительных капиталовложений и их</w:t>
            </w:r>
            <w:r>
              <w:br/>
            </w:r>
            <w:r>
              <w:rPr>
                <w:rFonts w:ascii="Times New Roman"/>
                <w:b w:val="false"/>
                <w:i w:val="false"/>
                <w:color w:val="000000"/>
                <w:sz w:val="20"/>
              </w:rPr>
              <w:t>
   перераспределении.................................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предписания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капитальных вложений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движении денежных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замещении вакантных должностей, избрании</w:t>
            </w:r>
            <w:r>
              <w:br/>
            </w:r>
            <w:r>
              <w:rPr>
                <w:rFonts w:ascii="Times New Roman"/>
                <w:b w:val="false"/>
                <w:i w:val="false"/>
                <w:color w:val="000000"/>
                <w:sz w:val="20"/>
              </w:rPr>
              <w:t>
   на должности......................................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командировках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контроле за соблюдением правил нормирования</w:t>
            </w:r>
            <w:r>
              <w:br/>
            </w:r>
            <w:r>
              <w:rPr>
                <w:rFonts w:ascii="Times New Roman"/>
                <w:b w:val="false"/>
                <w:i w:val="false"/>
                <w:color w:val="000000"/>
                <w:sz w:val="20"/>
              </w:rPr>
              <w:t>
   и оплаты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маркетинговых исследованиях.....................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мониторинге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движении, комплектовании, использовании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освоению средств республиканского (местного)</w:t>
            </w:r>
            <w:r>
              <w:br/>
            </w:r>
            <w:r>
              <w:rPr>
                <w:rFonts w:ascii="Times New Roman"/>
                <w:b w:val="false"/>
                <w:i w:val="false"/>
                <w:color w:val="000000"/>
                <w:sz w:val="20"/>
              </w:rPr>
              <w:t>
      бюджета........................................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документальных ревизий</w:t>
            </w:r>
            <w:r>
              <w:br/>
            </w:r>
            <w:r>
              <w:rPr>
                <w:rFonts w:ascii="Times New Roman"/>
                <w:b w:val="false"/>
                <w:i w:val="false"/>
                <w:color w:val="000000"/>
                <w:sz w:val="20"/>
              </w:rPr>
              <w:t>
   финансово-хозяйственной деятельности, аудиторской</w:t>
            </w:r>
            <w:r>
              <w:br/>
            </w:r>
            <w:r>
              <w:rPr>
                <w:rFonts w:ascii="Times New Roman"/>
                <w:b w:val="false"/>
                <w:i w:val="false"/>
                <w:color w:val="000000"/>
                <w:sz w:val="20"/>
              </w:rPr>
              <w:t>
   проверки, проверок кассы, правильности уплаты</w:t>
            </w:r>
            <w:r>
              <w:br/>
            </w:r>
            <w:r>
              <w:rPr>
                <w:rFonts w:ascii="Times New Roman"/>
                <w:b w:val="false"/>
                <w:i w:val="false"/>
                <w:color w:val="000000"/>
                <w:sz w:val="20"/>
              </w:rPr>
              <w:t>
   налогов и других обязательных платежей в бюджет,</w:t>
            </w:r>
            <w:r>
              <w:br/>
            </w:r>
            <w:r>
              <w:rPr>
                <w:rFonts w:ascii="Times New Roman"/>
                <w:b w:val="false"/>
                <w:i w:val="false"/>
                <w:color w:val="000000"/>
                <w:sz w:val="20"/>
              </w:rPr>
              <w:t>
   перечислений обязательных пенсионных взносов</w:t>
            </w:r>
            <w:r>
              <w:br/>
            </w:r>
            <w:r>
              <w:rPr>
                <w:rFonts w:ascii="Times New Roman"/>
                <w:b w:val="false"/>
                <w:i w:val="false"/>
                <w:color w:val="000000"/>
                <w:sz w:val="20"/>
              </w:rPr>
              <w:t>
   в накопительные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проверках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реализации готовой продукции,</w:t>
            </w:r>
            <w:r>
              <w:br/>
            </w:r>
            <w:r>
              <w:rPr>
                <w:rFonts w:ascii="Times New Roman"/>
                <w:b w:val="false"/>
                <w:i w:val="false"/>
                <w:color w:val="000000"/>
                <w:sz w:val="20"/>
              </w:rPr>
              <w:t>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расходе бензина, горюче-смазочных материалов</w:t>
            </w:r>
            <w:r>
              <w:br/>
            </w:r>
            <w:r>
              <w:rPr>
                <w:rFonts w:ascii="Times New Roman"/>
                <w:b w:val="false"/>
                <w:i w:val="false"/>
                <w:color w:val="000000"/>
                <w:sz w:val="20"/>
              </w:rPr>
              <w:t>
   и запчастей.......................................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расходовании иностранной валюты на</w:t>
            </w:r>
            <w:r>
              <w:br/>
            </w:r>
            <w:r>
              <w:rPr>
                <w:rFonts w:ascii="Times New Roman"/>
                <w:b w:val="false"/>
                <w:i w:val="false"/>
                <w:color w:val="000000"/>
                <w:sz w:val="20"/>
              </w:rPr>
              <w:t>
   загранкомандировки................................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расходовании кредитов...........................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постановлений, решений, рекомендаций</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складском хранении имущества, товарно-</w:t>
            </w:r>
            <w:r>
              <w:br/>
            </w:r>
            <w:r>
              <w:rPr>
                <w:rFonts w:ascii="Times New Roman"/>
                <w:b w:val="false"/>
                <w:i w:val="false"/>
                <w:color w:val="000000"/>
                <w:sz w:val="20"/>
              </w:rPr>
              <w:t>
   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основных показателей денежно-кредитной</w:t>
            </w:r>
            <w:r>
              <w:br/>
            </w:r>
            <w:r>
              <w:rPr>
                <w:rFonts w:ascii="Times New Roman"/>
                <w:b w:val="false"/>
                <w:i w:val="false"/>
                <w:color w:val="000000"/>
                <w:sz w:val="20"/>
              </w:rPr>
              <w:t>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условий и применении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отраслей, организаций, субъектов малого</w:t>
            </w:r>
            <w:r>
              <w:br/>
            </w:r>
            <w:r>
              <w:rPr>
                <w:rFonts w:ascii="Times New Roman"/>
                <w:b w:val="false"/>
                <w:i w:val="false"/>
                <w:color w:val="000000"/>
                <w:sz w:val="20"/>
              </w:rPr>
              <w:t>
      и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чрезвычайных ситуациях природного и техногенного</w:t>
            </w:r>
            <w:r>
              <w:br/>
            </w:r>
            <w:r>
              <w:rPr>
                <w:rFonts w:ascii="Times New Roman"/>
                <w:b w:val="false"/>
                <w:i w:val="false"/>
                <w:color w:val="000000"/>
                <w:sz w:val="20"/>
              </w:rPr>
              <w:t>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и результатах экологического</w:t>
            </w:r>
            <w:r>
              <w:br/>
            </w:r>
            <w:r>
              <w:rPr>
                <w:rFonts w:ascii="Times New Roman"/>
                <w:b w:val="false"/>
                <w:i w:val="false"/>
                <w:color w:val="000000"/>
                <w:sz w:val="20"/>
              </w:rPr>
              <w:t>
   контроля окружающей среды.........................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w:t>
            </w:r>
            <w:r>
              <w:br/>
            </w:r>
            <w:r>
              <w:rPr>
                <w:rFonts w:ascii="Times New Roman"/>
                <w:b w:val="false"/>
                <w:i w:val="false"/>
                <w:color w:val="000000"/>
                <w:sz w:val="20"/>
              </w:rPr>
              <w:t>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Ведомственного (частного) архива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сооружений и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очистных сооружений...............................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статей......................................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авариях и дорожно-транспортных происшествиях...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амортизационных отчислениях....................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благотворительной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 планов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на содержание аппарата управления</w:t>
            </w:r>
            <w:r>
              <w:br/>
            </w:r>
            <w:r>
              <w:rPr>
                <w:rFonts w:ascii="Times New Roman"/>
                <w:b w:val="false"/>
                <w:i w:val="false"/>
                <w:color w:val="000000"/>
                <w:sz w:val="20"/>
              </w:rPr>
              <w:t>
      организации и административно-хозяйственные</w:t>
            </w:r>
            <w:r>
              <w:br/>
            </w:r>
            <w:r>
              <w:rPr>
                <w:rFonts w:ascii="Times New Roman"/>
                <w:b w:val="false"/>
                <w:i w:val="false"/>
                <w:color w:val="000000"/>
                <w:sz w:val="20"/>
              </w:rPr>
              <w:t>
      нужды..........................................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инвентаризации государственного имущества......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депутатских запросов...........................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обращений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исчислении, взимании, о разногласиях по</w:t>
            </w:r>
            <w:r>
              <w:br/>
            </w:r>
            <w:r>
              <w:rPr>
                <w:rFonts w:ascii="Times New Roman"/>
                <w:b w:val="false"/>
                <w:i w:val="false"/>
                <w:color w:val="000000"/>
                <w:sz w:val="20"/>
              </w:rPr>
              <w:t>
   вопросам взимания налогов и других обязательных</w:t>
            </w:r>
            <w:r>
              <w:br/>
            </w:r>
            <w:r>
              <w:rPr>
                <w:rFonts w:ascii="Times New Roman"/>
                <w:b w:val="false"/>
                <w:i w:val="false"/>
                <w:color w:val="000000"/>
                <w:sz w:val="20"/>
              </w:rPr>
              <w:t>
   платежей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образовании, распределении, накоплении</w:t>
            </w:r>
            <w:r>
              <w:br/>
            </w:r>
            <w:r>
              <w:rPr>
                <w:rFonts w:ascii="Times New Roman"/>
                <w:b w:val="false"/>
                <w:i w:val="false"/>
                <w:color w:val="000000"/>
                <w:sz w:val="20"/>
              </w:rPr>
              <w:t>
   оборотных средств и о расчетах по оборотным</w:t>
            </w:r>
            <w:r>
              <w:br/>
            </w:r>
            <w:r>
              <w:rPr>
                <w:rFonts w:ascii="Times New Roman"/>
                <w:b w:val="false"/>
                <w:i w:val="false"/>
                <w:color w:val="000000"/>
                <w:sz w:val="20"/>
              </w:rPr>
              <w:t>
   средствам.........................................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работников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стажировке иностранных специалистов</w:t>
            </w:r>
            <w:r>
              <w:br/>
            </w:r>
            <w:r>
              <w:rPr>
                <w:rFonts w:ascii="Times New Roman"/>
                <w:b w:val="false"/>
                <w:i w:val="false"/>
                <w:color w:val="000000"/>
                <w:sz w:val="20"/>
              </w:rPr>
              <w:t>
   в Республике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потребности организации в</w:t>
            </w:r>
            <w:r>
              <w:br/>
            </w:r>
            <w:r>
              <w:rPr>
                <w:rFonts w:ascii="Times New Roman"/>
                <w:b w:val="false"/>
                <w:i w:val="false"/>
                <w:color w:val="000000"/>
                <w:sz w:val="20"/>
              </w:rPr>
              <w:t>
   транспортных средствах............................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бухгалтерского учета и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 повышения квалификации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и пребывания представителей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гражданской обороне, при</w:t>
            </w:r>
            <w:r>
              <w:br/>
            </w:r>
            <w:r>
              <w:rPr>
                <w:rFonts w:ascii="Times New Roman"/>
                <w:b w:val="false"/>
                <w:i w:val="false"/>
                <w:color w:val="000000"/>
                <w:sz w:val="20"/>
              </w:rPr>
              <w:t>
      возникновении чрезвычайных ситуаций............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хранения материально-имущественных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внедрении автоматизированных</w:t>
            </w:r>
            <w:r>
              <w:br/>
            </w:r>
            <w:r>
              <w:rPr>
                <w:rFonts w:ascii="Times New Roman"/>
                <w:b w:val="false"/>
                <w:i w:val="false"/>
                <w:color w:val="000000"/>
                <w:sz w:val="20"/>
              </w:rPr>
              <w:t>
   систем бухгалтерского учета и отчетности</w:t>
            </w:r>
            <w:r>
              <w:br/>
            </w:r>
            <w:r>
              <w:rPr>
                <w:rFonts w:ascii="Times New Roman"/>
                <w:b w:val="false"/>
                <w:i w:val="false"/>
                <w:color w:val="000000"/>
                <w:sz w:val="20"/>
              </w:rPr>
              <w:t>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методике прогнозирования</w:t>
            </w:r>
            <w:r>
              <w:br/>
            </w:r>
            <w:r>
              <w:rPr>
                <w:rFonts w:ascii="Times New Roman"/>
                <w:b w:val="false"/>
                <w:i w:val="false"/>
                <w:color w:val="000000"/>
                <w:sz w:val="20"/>
              </w:rPr>
              <w:t>
   и планирования....................................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информационной</w:t>
            </w:r>
            <w:r>
              <w:br/>
            </w:r>
            <w:r>
              <w:rPr>
                <w:rFonts w:ascii="Times New Roman"/>
                <w:b w:val="false"/>
                <w:i w:val="false"/>
                <w:color w:val="000000"/>
                <w:sz w:val="20"/>
              </w:rPr>
              <w:t>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 отчетно-выборных</w:t>
            </w:r>
            <w:r>
              <w:br/>
            </w:r>
            <w:r>
              <w:rPr>
                <w:rFonts w:ascii="Times New Roman"/>
                <w:b w:val="false"/>
                <w:i w:val="false"/>
                <w:color w:val="000000"/>
                <w:sz w:val="20"/>
              </w:rPr>
              <w:t>
   кампаний, общественных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проведении выставок, ярмарок,</w:t>
            </w:r>
            <w:r>
              <w:br/>
            </w:r>
            <w:r>
              <w:rPr>
                <w:rFonts w:ascii="Times New Roman"/>
                <w:b w:val="false"/>
                <w:i w:val="false"/>
                <w:color w:val="000000"/>
                <w:sz w:val="20"/>
              </w:rPr>
              <w:t>
   презентаций и участии в них.......................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направлениях кредитной политики.......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открытии, закрытии, состоянии, оплате</w:t>
            </w:r>
            <w:r>
              <w:br/>
            </w:r>
            <w:r>
              <w:rPr>
                <w:rFonts w:ascii="Times New Roman"/>
                <w:b w:val="false"/>
                <w:i w:val="false"/>
                <w:color w:val="000000"/>
                <w:sz w:val="20"/>
              </w:rPr>
              <w:t>
   бюджетных, текущих, валютных и других счетов в</w:t>
            </w:r>
            <w:r>
              <w:br/>
            </w:r>
            <w:r>
              <w:rPr>
                <w:rFonts w:ascii="Times New Roman"/>
                <w:b w:val="false"/>
                <w:i w:val="false"/>
                <w:color w:val="000000"/>
                <w:sz w:val="20"/>
              </w:rPr>
              <w:t>
   органах казначейства и текущих счетов в банках</w:t>
            </w:r>
            <w:r>
              <w:br/>
            </w:r>
            <w:r>
              <w:rPr>
                <w:rFonts w:ascii="Times New Roman"/>
                <w:b w:val="false"/>
                <w:i w:val="false"/>
                <w:color w:val="000000"/>
                <w:sz w:val="20"/>
              </w:rPr>
              <w:t>
   второго уровня, по оформлению полномочий на</w:t>
            </w:r>
            <w:r>
              <w:br/>
            </w:r>
            <w:r>
              <w:rPr>
                <w:rFonts w:ascii="Times New Roman"/>
                <w:b w:val="false"/>
                <w:i w:val="false"/>
                <w:color w:val="000000"/>
                <w:sz w:val="20"/>
              </w:rPr>
              <w:t>
   совершение денежно-расчетных операций по счетам...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оформлении: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подписки на литературу.................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оценке государственного имущества..............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изготовлении печатей и штампов с</w:t>
            </w:r>
            <w:r>
              <w:br/>
            </w:r>
            <w:r>
              <w:rPr>
                <w:rFonts w:ascii="Times New Roman"/>
                <w:b w:val="false"/>
                <w:i w:val="false"/>
                <w:color w:val="000000"/>
                <w:sz w:val="20"/>
              </w:rPr>
              <w:t>
   изображением Государственного герба Республики</w:t>
            </w:r>
            <w:r>
              <w:br/>
            </w:r>
            <w:r>
              <w:rPr>
                <w:rFonts w:ascii="Times New Roman"/>
                <w:b w:val="false"/>
                <w:i w:val="false"/>
                <w:color w:val="000000"/>
                <w:sz w:val="20"/>
              </w:rPr>
              <w:t>
   Казахстан.........................................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и уточнении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призыва и отсрочек от призыва военнообязанных..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расхода, наличия остатков материалов</w:t>
            </w:r>
            <w:r>
              <w:br/>
            </w:r>
            <w:r>
              <w:rPr>
                <w:rFonts w:ascii="Times New Roman"/>
                <w:b w:val="false"/>
                <w:i w:val="false"/>
                <w:color w:val="000000"/>
                <w:sz w:val="20"/>
              </w:rPr>
              <w:t>
      (сырья), продукции,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и управлении республиканской и</w:t>
            </w:r>
            <w:r>
              <w:br/>
            </w:r>
            <w:r>
              <w:rPr>
                <w:rFonts w:ascii="Times New Roman"/>
                <w:b w:val="false"/>
                <w:i w:val="false"/>
                <w:color w:val="000000"/>
                <w:sz w:val="20"/>
              </w:rPr>
              <w:t>
   коммунальной собственностью.......................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эксплуатации очистных сооружений и улучшения</w:t>
            </w:r>
            <w:r>
              <w:br/>
            </w:r>
            <w:r>
              <w:rPr>
                <w:rFonts w:ascii="Times New Roman"/>
                <w:b w:val="false"/>
                <w:i w:val="false"/>
                <w:color w:val="000000"/>
                <w:sz w:val="20"/>
              </w:rPr>
              <w:t>
   качества очистки..................................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взаимных расчетах и перерасчетах между</w:t>
            </w:r>
            <w:r>
              <w:br/>
            </w:r>
            <w:r>
              <w:rPr>
                <w:rFonts w:ascii="Times New Roman"/>
                <w:b w:val="false"/>
                <w:i w:val="false"/>
                <w:color w:val="000000"/>
                <w:sz w:val="20"/>
              </w:rPr>
              <w:t>
   организациями.....................................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внесметных и целевых ассигнованиях..............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вредных (особо вредных) и (или) тяжелых (особо</w:t>
            </w:r>
            <w:r>
              <w:br/>
            </w:r>
            <w:r>
              <w:rPr>
                <w:rFonts w:ascii="Times New Roman"/>
                <w:b w:val="false"/>
                <w:i w:val="false"/>
                <w:color w:val="000000"/>
                <w:sz w:val="20"/>
              </w:rPr>
              <w:t>
   тяжелых), опасных (особо опасных) условиях труда,</w:t>
            </w:r>
            <w:r>
              <w:br/>
            </w:r>
            <w:r>
              <w:rPr>
                <w:rFonts w:ascii="Times New Roman"/>
                <w:b w:val="false"/>
                <w:i w:val="false"/>
                <w:color w:val="000000"/>
                <w:sz w:val="20"/>
              </w:rPr>
              <w:t>
   травматизме и профессиональных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вступлении в международные организации</w:t>
            </w:r>
            <w:r>
              <w:br/>
            </w:r>
            <w:r>
              <w:rPr>
                <w:rFonts w:ascii="Times New Roman"/>
                <w:b w:val="false"/>
                <w:i w:val="false"/>
                <w:color w:val="000000"/>
                <w:sz w:val="20"/>
              </w:rPr>
              <w:t>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архивных справок, копий архивных</w:t>
            </w:r>
            <w:r>
              <w:br/>
            </w:r>
            <w:r>
              <w:rPr>
                <w:rFonts w:ascii="Times New Roman"/>
                <w:b w:val="false"/>
                <w:i w:val="false"/>
                <w:color w:val="000000"/>
                <w:sz w:val="20"/>
              </w:rPr>
              <w:t>
   документов, выписок из архивных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 возврате ссуд..........................</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утрате удостоверений и пропусков</w:t>
            </w:r>
            <w:r>
              <w:br/>
            </w:r>
            <w:r>
              <w:rPr>
                <w:rFonts w:ascii="Times New Roman"/>
                <w:b w:val="false"/>
                <w:i w:val="false"/>
                <w:color w:val="000000"/>
                <w:sz w:val="20"/>
              </w:rPr>
              <w:t>
   в организацию.....................................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иностранной валюты....................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выплате заработной платы........................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решений (предписаний) проверок,</w:t>
            </w:r>
            <w:r>
              <w:br/>
            </w:r>
            <w:r>
              <w:rPr>
                <w:rFonts w:ascii="Times New Roman"/>
                <w:b w:val="false"/>
                <w:i w:val="false"/>
                <w:color w:val="000000"/>
                <w:sz w:val="20"/>
              </w:rPr>
              <w:t>
   ревизий и обследований............................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служебных жилищ, комнат</w:t>
            </w:r>
            <w:r>
              <w:br/>
            </w:r>
            <w:r>
              <w:rPr>
                <w:rFonts w:ascii="Times New Roman"/>
                <w:b w:val="false"/>
                <w:i w:val="false"/>
                <w:color w:val="000000"/>
                <w:sz w:val="20"/>
              </w:rPr>
              <w:t>
   в общежитиях государственного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выявлении причин пожаров........................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делегировании членов первичной профсоюзной</w:t>
            </w:r>
            <w:r>
              <w:br/>
            </w:r>
            <w:r>
              <w:rPr>
                <w:rFonts w:ascii="Times New Roman"/>
                <w:b w:val="false"/>
                <w:i w:val="false"/>
                <w:color w:val="000000"/>
                <w:sz w:val="20"/>
              </w:rPr>
              <w:t>
   (общественной) организации на республиканские</w:t>
            </w:r>
            <w:r>
              <w:br/>
            </w:r>
            <w:r>
              <w:rPr>
                <w:rFonts w:ascii="Times New Roman"/>
                <w:b w:val="false"/>
                <w:i w:val="false"/>
                <w:color w:val="000000"/>
                <w:sz w:val="20"/>
              </w:rPr>
              <w:t>
   форумы, конференции...............................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допуске в служебные помещения в нерабочее время</w:t>
            </w:r>
            <w:r>
              <w:br/>
            </w:r>
            <w:r>
              <w:rPr>
                <w:rFonts w:ascii="Times New Roman"/>
                <w:b w:val="false"/>
                <w:i w:val="false"/>
                <w:color w:val="000000"/>
                <w:sz w:val="20"/>
              </w:rPr>
              <w:t>
   и выходные дни....................................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замещении вакантных должностей, избрании на</w:t>
            </w:r>
            <w:r>
              <w:br/>
            </w:r>
            <w:r>
              <w:rPr>
                <w:rFonts w:ascii="Times New Roman"/>
                <w:b w:val="false"/>
                <w:i w:val="false"/>
                <w:color w:val="000000"/>
                <w:sz w:val="20"/>
              </w:rPr>
              <w:t>
   должности.........................................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капитальных вложениях...........................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командировках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коммунальном обслуживании: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жилищ, общежитий государственного</w:t>
            </w:r>
            <w:r>
              <w:br/>
            </w:r>
            <w:r>
              <w:rPr>
                <w:rFonts w:ascii="Times New Roman"/>
                <w:b w:val="false"/>
                <w:i w:val="false"/>
                <w:color w:val="000000"/>
                <w:sz w:val="20"/>
              </w:rPr>
              <w:t>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комплектовании и работе справочно-информационной</w:t>
            </w:r>
            <w:r>
              <w:br/>
            </w:r>
            <w:r>
              <w:rPr>
                <w:rFonts w:ascii="Times New Roman"/>
                <w:b w:val="false"/>
                <w:i w:val="false"/>
                <w:color w:val="000000"/>
                <w:sz w:val="20"/>
              </w:rPr>
              <w:t>
   службы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инвестиционных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лимитах и экономических нормативах..............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награждении работников, присвоении почетных</w:t>
            </w:r>
            <w:r>
              <w:br/>
            </w:r>
            <w:r>
              <w:rPr>
                <w:rFonts w:ascii="Times New Roman"/>
                <w:b w:val="false"/>
                <w:i w:val="false"/>
                <w:color w:val="000000"/>
                <w:sz w:val="20"/>
              </w:rPr>
              <w:t>
   званий, присуждении премий........................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нарушении правил внутреннего распорядка.........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начислении стипендий обучающимся работникам</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нормах обязательных резервов, финансировании</w:t>
            </w:r>
            <w:r>
              <w:br/>
            </w:r>
            <w:r>
              <w:rPr>
                <w:rFonts w:ascii="Times New Roman"/>
                <w:b w:val="false"/>
                <w:i w:val="false"/>
                <w:color w:val="000000"/>
                <w:sz w:val="20"/>
              </w:rPr>
              <w:t>
   капиталовложений..................................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перевозке грузов................................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помещений в республиканскую,</w:t>
            </w:r>
            <w:r>
              <w:br/>
            </w:r>
            <w:r>
              <w:rPr>
                <w:rFonts w:ascii="Times New Roman"/>
                <w:b w:val="false"/>
                <w:i w:val="false"/>
                <w:color w:val="000000"/>
                <w:sz w:val="20"/>
              </w:rPr>
              <w:t>
      коммунальную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имущества в республиканскую, коммунальную</w:t>
            </w:r>
            <w:r>
              <w:br/>
            </w:r>
            <w:r>
              <w:rPr>
                <w:rFonts w:ascii="Times New Roman"/>
                <w:b w:val="false"/>
                <w:i w:val="false"/>
                <w:color w:val="000000"/>
                <w:sz w:val="20"/>
              </w:rPr>
              <w:t>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w:t>
            </w:r>
            <w:r>
              <w:br/>
            </w:r>
            <w:r>
              <w:rPr>
                <w:rFonts w:ascii="Times New Roman"/>
                <w:b w:val="false"/>
                <w:i w:val="false"/>
                <w:color w:val="000000"/>
                <w:sz w:val="20"/>
              </w:rPr>
              <w:t>
   обучении вторым профессиям, повышении</w:t>
            </w:r>
            <w:r>
              <w:br/>
            </w:r>
            <w:r>
              <w:rPr>
                <w:rFonts w:ascii="Times New Roman"/>
                <w:b w:val="false"/>
                <w:i w:val="false"/>
                <w:color w:val="000000"/>
                <w:sz w:val="20"/>
              </w:rPr>
              <w:t>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в научно-информационных материалах,</w:t>
            </w:r>
            <w:r>
              <w:br/>
            </w:r>
            <w:r>
              <w:rPr>
                <w:rFonts w:ascii="Times New Roman"/>
                <w:b w:val="false"/>
                <w:i w:val="false"/>
                <w:color w:val="000000"/>
                <w:sz w:val="20"/>
              </w:rPr>
              <w:t>
   в том числе изданных за рубежом...................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в работниках, сокращении</w:t>
            </w:r>
            <w:r>
              <w:br/>
            </w:r>
            <w:r>
              <w:rPr>
                <w:rFonts w:ascii="Times New Roman"/>
                <w:b w:val="false"/>
                <w:i w:val="false"/>
                <w:color w:val="000000"/>
                <w:sz w:val="20"/>
              </w:rPr>
              <w:t>
   (высвобождении)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мест в гостиницах................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помещений организации, сдаче и</w:t>
            </w:r>
            <w:r>
              <w:br/>
            </w:r>
            <w:r>
              <w:rPr>
                <w:rFonts w:ascii="Times New Roman"/>
                <w:b w:val="false"/>
                <w:i w:val="false"/>
                <w:color w:val="000000"/>
                <w:sz w:val="20"/>
              </w:rPr>
              <w:t>
   приеме зданий в аренду, продлении сроков аренды...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распределении, обмене служебных</w:t>
            </w:r>
            <w:r>
              <w:br/>
            </w:r>
            <w:r>
              <w:rPr>
                <w:rFonts w:ascii="Times New Roman"/>
                <w:b w:val="false"/>
                <w:i w:val="false"/>
                <w:color w:val="000000"/>
                <w:sz w:val="20"/>
              </w:rPr>
              <w:t>
   жилищ, комнат в общежитиях государственного</w:t>
            </w:r>
            <w:r>
              <w:br/>
            </w:r>
            <w:r>
              <w:rPr>
                <w:rFonts w:ascii="Times New Roman"/>
                <w:b w:val="false"/>
                <w:i w:val="false"/>
                <w:color w:val="000000"/>
                <w:sz w:val="20"/>
              </w:rPr>
              <w:t>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проверке, распределении, перемещении,</w:t>
            </w:r>
            <w:r>
              <w:br/>
            </w:r>
            <w:r>
              <w:rPr>
                <w:rFonts w:ascii="Times New Roman"/>
                <w:b w:val="false"/>
                <w:i w:val="false"/>
                <w:color w:val="000000"/>
                <w:sz w:val="20"/>
              </w:rPr>
              <w:t>
   учете кадров......................................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в члены общественного объединения</w:t>
            </w:r>
            <w:r>
              <w:br/>
            </w:r>
            <w:r>
              <w:rPr>
                <w:rFonts w:ascii="Times New Roman"/>
                <w:b w:val="false"/>
                <w:i w:val="false"/>
                <w:color w:val="000000"/>
                <w:sz w:val="20"/>
              </w:rPr>
              <w:t>
   (профсоюза).......................................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приобретении хозяйственного имущества,</w:t>
            </w:r>
            <w:r>
              <w:br/>
            </w:r>
            <w:r>
              <w:rPr>
                <w:rFonts w:ascii="Times New Roman"/>
                <w:b w:val="false"/>
                <w:i w:val="false"/>
                <w:color w:val="000000"/>
                <w:sz w:val="20"/>
              </w:rPr>
              <w:t>
   железнодорожных и авиабилетов, оплате услуг</w:t>
            </w:r>
            <w:r>
              <w:br/>
            </w:r>
            <w:r>
              <w:rPr>
                <w:rFonts w:ascii="Times New Roman"/>
                <w:b w:val="false"/>
                <w:i w:val="false"/>
                <w:color w:val="000000"/>
                <w:sz w:val="20"/>
              </w:rPr>
              <w:t>
   средств связи и других административно-</w:t>
            </w:r>
            <w:r>
              <w:br/>
            </w:r>
            <w:r>
              <w:rPr>
                <w:rFonts w:ascii="Times New Roman"/>
                <w:b w:val="false"/>
                <w:i w:val="false"/>
                <w:color w:val="000000"/>
                <w:sz w:val="20"/>
              </w:rPr>
              <w:t>
   хозяйственных расходах............................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документальных ревизий финансово-хозяйственной</w:t>
            </w:r>
            <w:r>
              <w:br/>
            </w:r>
            <w:r>
              <w:rPr>
                <w:rFonts w:ascii="Times New Roman"/>
                <w:b w:val="false"/>
                <w:i w:val="false"/>
                <w:color w:val="000000"/>
                <w:sz w:val="20"/>
              </w:rPr>
              <w:t>
      деятельности, аудиторской проверки, проверок</w:t>
            </w:r>
            <w:r>
              <w:br/>
            </w:r>
            <w:r>
              <w:rPr>
                <w:rFonts w:ascii="Times New Roman"/>
                <w:b w:val="false"/>
                <w:i w:val="false"/>
                <w:color w:val="000000"/>
                <w:sz w:val="20"/>
              </w:rPr>
              <w:t>
      кассы, правильности уплаты налогов и других</w:t>
            </w:r>
            <w:r>
              <w:br/>
            </w:r>
            <w:r>
              <w:rPr>
                <w:rFonts w:ascii="Times New Roman"/>
                <w:b w:val="false"/>
                <w:i w:val="false"/>
                <w:color w:val="000000"/>
                <w:sz w:val="20"/>
              </w:rPr>
              <w:t>
      обязательных платежей в бюджет, перечислений</w:t>
            </w:r>
            <w:r>
              <w:br/>
            </w:r>
            <w:r>
              <w:rPr>
                <w:rFonts w:ascii="Times New Roman"/>
                <w:b w:val="false"/>
                <w:i w:val="false"/>
                <w:color w:val="000000"/>
                <w:sz w:val="20"/>
              </w:rPr>
              <w:t>
      обязательных пенсионных взносов в накопительные</w:t>
            </w:r>
            <w:r>
              <w:br/>
            </w:r>
            <w:r>
              <w:rPr>
                <w:rFonts w:ascii="Times New Roman"/>
                <w:b w:val="false"/>
                <w:i w:val="false"/>
                <w:color w:val="000000"/>
                <w:sz w:val="20"/>
              </w:rPr>
              <w:t>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 республиканских, отраслевых</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 юбилейных дат,</w:t>
            </w:r>
            <w:r>
              <w:br/>
            </w:r>
            <w:r>
              <w:rPr>
                <w:rFonts w:ascii="Times New Roman"/>
                <w:b w:val="false"/>
                <w:i w:val="false"/>
                <w:color w:val="000000"/>
                <w:sz w:val="20"/>
              </w:rPr>
              <w:t>
      торжественных приемов, встреч..................</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ревизий и обследований...............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профилактических, гигиенических мероприятий,</w:t>
            </w:r>
            <w:r>
              <w:br/>
            </w:r>
            <w:r>
              <w:rPr>
                <w:rFonts w:ascii="Times New Roman"/>
                <w:b w:val="false"/>
                <w:i w:val="false"/>
                <w:color w:val="000000"/>
                <w:sz w:val="20"/>
              </w:rPr>
              <w:t>
      медицинских осмотров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по телефонизации, радиофикации,</w:t>
            </w:r>
            <w:r>
              <w:br/>
            </w:r>
            <w:r>
              <w:rPr>
                <w:rFonts w:ascii="Times New Roman"/>
                <w:b w:val="false"/>
                <w:i w:val="false"/>
                <w:color w:val="000000"/>
                <w:sz w:val="20"/>
              </w:rPr>
              <w:t>
      сигнализации и эксплуатации внутренней связи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аттестации, установлении</w:t>
            </w:r>
            <w:r>
              <w:br/>
            </w:r>
            <w:r>
              <w:rPr>
                <w:rFonts w:ascii="Times New Roman"/>
                <w:b w:val="false"/>
                <w:i w:val="false"/>
                <w:color w:val="000000"/>
                <w:sz w:val="20"/>
              </w:rPr>
              <w:t>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проверке выполнении условий коллективных</w:t>
            </w:r>
            <w:r>
              <w:br/>
            </w:r>
            <w:r>
              <w:rPr>
                <w:rFonts w:ascii="Times New Roman"/>
                <w:b w:val="false"/>
                <w:i w:val="false"/>
                <w:color w:val="000000"/>
                <w:sz w:val="20"/>
              </w:rPr>
              <w:t>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пропускном режиме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и реструктуризации объектов</w:t>
            </w:r>
            <w:r>
              <w:br/>
            </w:r>
            <w:r>
              <w:rPr>
                <w:rFonts w:ascii="Times New Roman"/>
                <w:b w:val="false"/>
                <w:i w:val="false"/>
                <w:color w:val="000000"/>
                <w:sz w:val="20"/>
              </w:rPr>
              <w:t>
   государственной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и выпуске рекламы....................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пакета акций, вкладов, начислении</w:t>
            </w:r>
            <w:r>
              <w:br/>
            </w:r>
            <w:r>
              <w:rPr>
                <w:rFonts w:ascii="Times New Roman"/>
                <w:b w:val="false"/>
                <w:i w:val="false"/>
                <w:color w:val="000000"/>
                <w:sz w:val="20"/>
              </w:rPr>
              <w:t>
   дивидендов........................................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типовых структур центральных и местных органов</w:t>
            </w:r>
            <w:r>
              <w:br/>
            </w:r>
            <w:r>
              <w:rPr>
                <w:rFonts w:ascii="Times New Roman"/>
                <w:b w:val="false"/>
                <w:i w:val="false"/>
                <w:color w:val="000000"/>
                <w:sz w:val="20"/>
              </w:rPr>
              <w:t>
      государственного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и ходе выполнения планов улучшения</w:t>
            </w:r>
            <w:r>
              <w:br/>
            </w:r>
            <w:r>
              <w:rPr>
                <w:rFonts w:ascii="Times New Roman"/>
                <w:b w:val="false"/>
                <w:i w:val="false"/>
                <w:color w:val="000000"/>
                <w:sz w:val="20"/>
              </w:rPr>
              <w:t>
   условий, охраны труда, техники безопасности</w:t>
            </w:r>
            <w:r>
              <w:br/>
            </w:r>
            <w:r>
              <w:rPr>
                <w:rFonts w:ascii="Times New Roman"/>
                <w:b w:val="false"/>
                <w:i w:val="false"/>
                <w:color w:val="000000"/>
                <w:sz w:val="20"/>
              </w:rPr>
              <w:t>
   и санитарно-оздоровительных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выполнении: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изменении финансовых</w:t>
            </w:r>
            <w:r>
              <w:br/>
            </w:r>
            <w:r>
              <w:rPr>
                <w:rFonts w:ascii="Times New Roman"/>
                <w:b w:val="false"/>
                <w:i w:val="false"/>
                <w:color w:val="000000"/>
                <w:sz w:val="20"/>
              </w:rPr>
              <w:t>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согласовании и утверждении проектов</w:t>
            </w:r>
            <w:r>
              <w:br/>
            </w:r>
            <w:r>
              <w:rPr>
                <w:rFonts w:ascii="Times New Roman"/>
                <w:b w:val="false"/>
                <w:i w:val="false"/>
                <w:color w:val="000000"/>
                <w:sz w:val="20"/>
              </w:rPr>
              <w:t>
   законодательных актов и подзаконных нормативных</w:t>
            </w:r>
            <w:r>
              <w:br/>
            </w:r>
            <w:r>
              <w:rPr>
                <w:rFonts w:ascii="Times New Roman"/>
                <w:b w:val="false"/>
                <w:i w:val="false"/>
                <w:color w:val="000000"/>
                <w:sz w:val="20"/>
              </w:rPr>
              <w:t>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уточнении, изменении планов</w:t>
            </w:r>
            <w:r>
              <w:br/>
            </w:r>
            <w:r>
              <w:rPr>
                <w:rFonts w:ascii="Times New Roman"/>
                <w:b w:val="false"/>
                <w:i w:val="false"/>
                <w:color w:val="000000"/>
                <w:sz w:val="20"/>
              </w:rPr>
              <w:t>
   научно-технического, экономического, культурного</w:t>
            </w:r>
            <w:r>
              <w:br/>
            </w:r>
            <w:r>
              <w:rPr>
                <w:rFonts w:ascii="Times New Roman"/>
                <w:b w:val="false"/>
                <w:i w:val="false"/>
                <w:color w:val="000000"/>
                <w:sz w:val="20"/>
              </w:rPr>
              <w:t>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разрешении трудовых споров согласительными</w:t>
            </w:r>
            <w:r>
              <w:br/>
            </w:r>
            <w:r>
              <w:rPr>
                <w:rFonts w:ascii="Times New Roman"/>
                <w:b w:val="false"/>
                <w:i w:val="false"/>
                <w:color w:val="000000"/>
                <w:sz w:val="20"/>
              </w:rPr>
              <w:t>
   комиссиями........................................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распространении информационных изданий..........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расходе бензина, горюче-смазочных материалов</w:t>
            </w:r>
            <w:r>
              <w:br/>
            </w:r>
            <w:r>
              <w:rPr>
                <w:rFonts w:ascii="Times New Roman"/>
                <w:b w:val="false"/>
                <w:i w:val="false"/>
                <w:color w:val="000000"/>
                <w:sz w:val="20"/>
              </w:rPr>
              <w:t>
   и запчастей.......................................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рекламной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ремонте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норм законодательства Республики</w:t>
            </w:r>
            <w:r>
              <w:br/>
            </w:r>
            <w:r>
              <w:rPr>
                <w:rFonts w:ascii="Times New Roman"/>
                <w:b w:val="false"/>
                <w:i w:val="false"/>
                <w:color w:val="000000"/>
                <w:sz w:val="20"/>
              </w:rPr>
              <w:t>
   Казахстан, иных вопросах правового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соблюдении финансовой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совершенствовании аппарата управления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содержании зданий, дворов и тротуаров</w:t>
            </w:r>
            <w:r>
              <w:br/>
            </w:r>
            <w:r>
              <w:rPr>
                <w:rFonts w:ascii="Times New Roman"/>
                <w:b w:val="false"/>
                <w:i w:val="false"/>
                <w:color w:val="000000"/>
                <w:sz w:val="20"/>
              </w:rPr>
              <w:t>
   в надлежащем техническом и санитарном состоянии,</w:t>
            </w:r>
            <w:r>
              <w:br/>
            </w:r>
            <w:r>
              <w:rPr>
                <w:rFonts w:ascii="Times New Roman"/>
                <w:b w:val="false"/>
                <w:i w:val="false"/>
                <w:color w:val="000000"/>
                <w:sz w:val="20"/>
              </w:rPr>
              <w:t>
   благоустройстве дворов............................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согласовании планов, бизнес-планов..............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сокращении продолжительности рабочего дня в</w:t>
            </w:r>
            <w:r>
              <w:br/>
            </w:r>
            <w:r>
              <w:rPr>
                <w:rFonts w:ascii="Times New Roman"/>
                <w:b w:val="false"/>
                <w:i w:val="false"/>
                <w:color w:val="000000"/>
                <w:sz w:val="20"/>
              </w:rPr>
              <w:t>
   связи с вредными (особо вредными) и (или) тяжелыми</w:t>
            </w:r>
            <w:r>
              <w:br/>
            </w:r>
            <w:r>
              <w:rPr>
                <w:rFonts w:ascii="Times New Roman"/>
                <w:b w:val="false"/>
                <w:i w:val="false"/>
                <w:color w:val="000000"/>
                <w:sz w:val="20"/>
              </w:rPr>
              <w:t>
   (особо тяжелыми), опасными (особо опасными)</w:t>
            </w:r>
            <w:r>
              <w:br/>
            </w:r>
            <w:r>
              <w:rPr>
                <w:rFonts w:ascii="Times New Roman"/>
                <w:b w:val="false"/>
                <w:i w:val="false"/>
                <w:color w:val="000000"/>
                <w:sz w:val="20"/>
              </w:rPr>
              <w:t>
   условиями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составлении, представлении и проверке</w:t>
            </w:r>
            <w:r>
              <w:br/>
            </w:r>
            <w:r>
              <w:rPr>
                <w:rFonts w:ascii="Times New Roman"/>
                <w:b w:val="false"/>
                <w:i w:val="false"/>
                <w:color w:val="000000"/>
                <w:sz w:val="20"/>
              </w:rPr>
              <w:t>
   статистической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 занимаемых организацией....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правовой работы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рассмотрению обращений физических и</w:t>
            </w:r>
            <w:r>
              <w:br/>
            </w:r>
            <w:r>
              <w:rPr>
                <w:rFonts w:ascii="Times New Roman"/>
                <w:b w:val="false"/>
                <w:i w:val="false"/>
                <w:color w:val="000000"/>
                <w:sz w:val="20"/>
              </w:rPr>
              <w:t>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условий и применении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сроках представления бухгалтерской и финансовой</w:t>
            </w:r>
            <w:r>
              <w:br/>
            </w:r>
            <w:r>
              <w:rPr>
                <w:rFonts w:ascii="Times New Roman"/>
                <w:b w:val="false"/>
                <w:i w:val="false"/>
                <w:color w:val="000000"/>
                <w:sz w:val="20"/>
              </w:rPr>
              <w:t>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строительстве очистных сооружений...............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состоянии и списании транспортных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 всех видов деятельности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финансовом планировании.........................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(об учете</w:t>
            </w:r>
            <w:r>
              <w:br/>
            </w:r>
            <w:r>
              <w:rPr>
                <w:rFonts w:ascii="Times New Roman"/>
                <w:b w:val="false"/>
                <w:i w:val="false"/>
                <w:color w:val="000000"/>
                <w:sz w:val="20"/>
              </w:rPr>
              <w:t>
   фондов, о наложении и взыскании штрафов, приеме,</w:t>
            </w:r>
            <w:r>
              <w:br/>
            </w:r>
            <w:r>
              <w:rPr>
                <w:rFonts w:ascii="Times New Roman"/>
                <w:b w:val="false"/>
                <w:i w:val="false"/>
                <w:color w:val="000000"/>
                <w:sz w:val="20"/>
              </w:rPr>
              <w:t>
   сдаче, списании материальных ценностей и другим</w:t>
            </w:r>
            <w:r>
              <w:br/>
            </w:r>
            <w:r>
              <w:rPr>
                <w:rFonts w:ascii="Times New Roman"/>
                <w:b w:val="false"/>
                <w:i w:val="false"/>
                <w:color w:val="000000"/>
                <w:sz w:val="20"/>
              </w:rPr>
              <w:t>
   вопросам).........................................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первичной</w:t>
            </w:r>
            <w:r>
              <w:br/>
            </w:r>
            <w:r>
              <w:rPr>
                <w:rFonts w:ascii="Times New Roman"/>
                <w:b w:val="false"/>
                <w:i w:val="false"/>
                <w:color w:val="000000"/>
                <w:sz w:val="20"/>
              </w:rPr>
              <w:t>
   профсоюзной (общественной)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 закупок импортной продукции</w:t>
            </w:r>
            <w:r>
              <w:br/>
            </w:r>
            <w:r>
              <w:rPr>
                <w:rFonts w:ascii="Times New Roman"/>
                <w:b w:val="false"/>
                <w:i w:val="false"/>
                <w:color w:val="000000"/>
                <w:sz w:val="20"/>
              </w:rPr>
              <w:t>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административным правонарушениям...............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документирования, управления</w:t>
            </w:r>
            <w:r>
              <w:br/>
            </w:r>
            <w:r>
              <w:rPr>
                <w:rFonts w:ascii="Times New Roman"/>
                <w:b w:val="false"/>
                <w:i w:val="false"/>
                <w:color w:val="000000"/>
                <w:sz w:val="20"/>
              </w:rPr>
              <w:t>
   документацией и хранения документов...............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кредитования, состояния и использования</w:t>
            </w:r>
            <w:r>
              <w:br/>
            </w:r>
            <w:r>
              <w:rPr>
                <w:rFonts w:ascii="Times New Roman"/>
                <w:b w:val="false"/>
                <w:i w:val="false"/>
                <w:color w:val="000000"/>
                <w:sz w:val="20"/>
              </w:rPr>
              <w:t>
      кредитных ресурсов.............................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социальной защиты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ценообразования................................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закупкам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дисциплинарным нарушениям......................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организационным вопросам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основным вопросам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правовым вопросам..............................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и поддержке Web-site (Веб-страниц)..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проектов уставов, положений, правил,</w:t>
            </w:r>
            <w:r>
              <w:br/>
            </w:r>
            <w:r>
              <w:rPr>
                <w:rFonts w:ascii="Times New Roman"/>
                <w:b w:val="false"/>
                <w:i w:val="false"/>
                <w:color w:val="000000"/>
                <w:sz w:val="20"/>
              </w:rPr>
              <w:t>
   инструкций, регламентов, указаний и методических</w:t>
            </w:r>
            <w:r>
              <w:br/>
            </w:r>
            <w:r>
              <w:rPr>
                <w:rFonts w:ascii="Times New Roman"/>
                <w:b w:val="false"/>
                <w:i w:val="false"/>
                <w:color w:val="000000"/>
                <w:sz w:val="20"/>
              </w:rPr>
              <w:t>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расследованиям (специальным расследованиям)</w:t>
            </w:r>
            <w:r>
              <w:br/>
            </w:r>
            <w:r>
              <w:rPr>
                <w:rFonts w:ascii="Times New Roman"/>
                <w:b w:val="false"/>
                <w:i w:val="false"/>
                <w:color w:val="000000"/>
                <w:sz w:val="20"/>
              </w:rPr>
              <w:t>
   несчастных случаев и иных повреждений здоровья</w:t>
            </w:r>
            <w:r>
              <w:br/>
            </w:r>
            <w:r>
              <w:rPr>
                <w:rFonts w:ascii="Times New Roman"/>
                <w:b w:val="false"/>
                <w:i w:val="false"/>
                <w:color w:val="000000"/>
                <w:sz w:val="20"/>
              </w:rPr>
              <w:t>
   работников, связанных с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формированию и ведению реестров в сфере</w:t>
            </w:r>
            <w:r>
              <w:br/>
            </w:r>
            <w:r>
              <w:rPr>
                <w:rFonts w:ascii="Times New Roman"/>
                <w:b w:val="false"/>
                <w:i w:val="false"/>
                <w:color w:val="000000"/>
                <w:sz w:val="20"/>
              </w:rPr>
              <w:t>
   государственных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производств, цехов, профессий и должностей</w:t>
            </w:r>
            <w:r>
              <w:br/>
            </w:r>
            <w:r>
              <w:rPr>
                <w:rFonts w:ascii="Times New Roman"/>
                <w:b w:val="false"/>
                <w:i w:val="false"/>
                <w:color w:val="000000"/>
                <w:sz w:val="20"/>
              </w:rPr>
              <w:t>
с вредными (особо вредными) и (или) тяжелыми</w:t>
            </w:r>
            <w:r>
              <w:br/>
            </w:r>
            <w:r>
              <w:rPr>
                <w:rFonts w:ascii="Times New Roman"/>
                <w:b w:val="false"/>
                <w:i w:val="false"/>
                <w:color w:val="000000"/>
                <w:sz w:val="20"/>
              </w:rPr>
              <w:t>
(особо тяжелыми), опасными (особо опасными) условиями</w:t>
            </w:r>
            <w:r>
              <w:br/>
            </w:r>
            <w:r>
              <w:rPr>
                <w:rFonts w:ascii="Times New Roman"/>
                <w:b w:val="false"/>
                <w:i w:val="false"/>
                <w:color w:val="000000"/>
                <w:sz w:val="20"/>
              </w:rPr>
              <w:t>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 лицензируемой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учреждений - территориальных</w:t>
            </w:r>
            <w:r>
              <w:br/>
            </w:r>
            <w:r>
              <w:rPr>
                <w:rFonts w:ascii="Times New Roman"/>
                <w:b w:val="false"/>
                <w:i w:val="false"/>
                <w:color w:val="000000"/>
                <w:sz w:val="20"/>
              </w:rPr>
              <w:t>
   органов и подведомственных организаций</w:t>
            </w:r>
            <w:r>
              <w:br/>
            </w:r>
            <w:r>
              <w:rPr>
                <w:rFonts w:ascii="Times New Roman"/>
                <w:b w:val="false"/>
                <w:i w:val="false"/>
                <w:color w:val="000000"/>
                <w:sz w:val="20"/>
              </w:rPr>
              <w:t>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 с указанием сроков хранения...........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квалифицированных потенциальных поставщиков</w:t>
            </w:r>
            <w:r>
              <w:br/>
            </w:r>
            <w:r>
              <w:rPr>
                <w:rFonts w:ascii="Times New Roman"/>
                <w:b w:val="false"/>
                <w:i w:val="false"/>
                <w:color w:val="000000"/>
                <w:sz w:val="20"/>
              </w:rPr>
              <w:t>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не являющихся государственными служащими.....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общих, отчетно-выборных конференций,</w:t>
            </w:r>
            <w:r>
              <w:br/>
            </w:r>
            <w:r>
              <w:rPr>
                <w:rFonts w:ascii="Times New Roman"/>
                <w:b w:val="false"/>
                <w:i w:val="false"/>
                <w:color w:val="000000"/>
                <w:sz w:val="20"/>
              </w:rPr>
              <w:t>
   собраний..........................................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показателей и форм к разработке проектов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проходящих медицинские осмотры........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руководящих органов – комитетов, советов, бюро,</w:t>
            </w:r>
            <w:r>
              <w:br/>
            </w:r>
            <w:r>
              <w:rPr>
                <w:rFonts w:ascii="Times New Roman"/>
                <w:b w:val="false"/>
                <w:i w:val="false"/>
                <w:color w:val="000000"/>
                <w:sz w:val="20"/>
              </w:rPr>
              <w:t>
   правлений, секций, групп..........................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свидетельствующие о степени ценности недвижимого</w:t>
            </w:r>
            <w:r>
              <w:br/>
            </w:r>
            <w:r>
              <w:rPr>
                <w:rFonts w:ascii="Times New Roman"/>
                <w:b w:val="false"/>
                <w:i w:val="false"/>
                <w:color w:val="000000"/>
                <w:sz w:val="20"/>
              </w:rPr>
              <w:t>
   имущества.........................................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Плакаты..............................................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действий при возникновении чрезвычайных ситуаций</w:t>
            </w:r>
            <w:r>
              <w:br/>
            </w:r>
            <w:r>
              <w:rPr>
                <w:rFonts w:ascii="Times New Roman"/>
                <w:b w:val="false"/>
                <w:i w:val="false"/>
                <w:color w:val="000000"/>
                <w:sz w:val="20"/>
              </w:rPr>
              <w:t>
   природного и техногенного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индикативные социально-экономического развития</w:t>
            </w:r>
            <w:r>
              <w:br/>
            </w:r>
            <w:r>
              <w:rPr>
                <w:rFonts w:ascii="Times New Roman"/>
                <w:b w:val="false"/>
                <w:i w:val="false"/>
                <w:color w:val="000000"/>
                <w:sz w:val="20"/>
              </w:rPr>
              <w:t>
   Республики Казахстан, областей, города</w:t>
            </w:r>
            <w:r>
              <w:br/>
            </w:r>
            <w:r>
              <w:rPr>
                <w:rFonts w:ascii="Times New Roman"/>
                <w:b w:val="false"/>
                <w:i w:val="false"/>
                <w:color w:val="000000"/>
                <w:sz w:val="20"/>
              </w:rPr>
              <w:t>
   республиканского значения, столицы; развития</w:t>
            </w:r>
            <w:r>
              <w:br/>
            </w:r>
            <w:r>
              <w:rPr>
                <w:rFonts w:ascii="Times New Roman"/>
                <w:b w:val="false"/>
                <w:i w:val="false"/>
                <w:color w:val="000000"/>
                <w:sz w:val="20"/>
              </w:rPr>
              <w:t>
   национальных компаний и крупных государственных</w:t>
            </w:r>
            <w:r>
              <w:br/>
            </w:r>
            <w:r>
              <w:rPr>
                <w:rFonts w:ascii="Times New Roman"/>
                <w:b w:val="false"/>
                <w:i w:val="false"/>
                <w:color w:val="000000"/>
                <w:sz w:val="20"/>
              </w:rPr>
              <w:t>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комплектования и работы справочно-информационной</w:t>
            </w:r>
            <w:r>
              <w:br/>
            </w:r>
            <w:r>
              <w:rPr>
                <w:rFonts w:ascii="Times New Roman"/>
                <w:b w:val="false"/>
                <w:i w:val="false"/>
                <w:color w:val="000000"/>
                <w:sz w:val="20"/>
              </w:rPr>
              <w:t>
   службы............................................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 по реализации посланий Президента</w:t>
            </w:r>
            <w:r>
              <w:br/>
            </w:r>
            <w:r>
              <w:rPr>
                <w:rFonts w:ascii="Times New Roman"/>
                <w:b w:val="false"/>
                <w:i w:val="false"/>
                <w:color w:val="000000"/>
                <w:sz w:val="20"/>
              </w:rPr>
              <w:t>
   Республики Казахстан народу Казахстана,</w:t>
            </w:r>
            <w:r>
              <w:br/>
            </w: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обследований охраны и противопожарного состояния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стажировки иностранных специалистов.....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проведении отчетно-выборных</w:t>
            </w:r>
            <w:r>
              <w:br/>
            </w:r>
            <w:r>
              <w:rPr>
                <w:rFonts w:ascii="Times New Roman"/>
                <w:b w:val="false"/>
                <w:i w:val="false"/>
                <w:color w:val="000000"/>
                <w:sz w:val="20"/>
              </w:rPr>
              <w:t>
   кампаний, общественных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работы по гражданской обороне.........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очистных сооружений...............................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закупкам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подготовки нормативных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труду..........................................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документальных ревизий финансово-хозяйственной</w:t>
            </w:r>
            <w:r>
              <w:br/>
            </w:r>
            <w:r>
              <w:rPr>
                <w:rFonts w:ascii="Times New Roman"/>
                <w:b w:val="false"/>
                <w:i w:val="false"/>
                <w:color w:val="000000"/>
                <w:sz w:val="20"/>
              </w:rPr>
              <w:t>
      деятельности, аудиторской проверки, проверок</w:t>
            </w:r>
            <w:r>
              <w:br/>
            </w:r>
            <w:r>
              <w:rPr>
                <w:rFonts w:ascii="Times New Roman"/>
                <w:b w:val="false"/>
                <w:i w:val="false"/>
                <w:color w:val="000000"/>
                <w:sz w:val="20"/>
              </w:rPr>
              <w:t>
      кассы, правильности уплаты налогов и других</w:t>
            </w:r>
            <w:r>
              <w:br/>
            </w:r>
            <w:r>
              <w:rPr>
                <w:rFonts w:ascii="Times New Roman"/>
                <w:b w:val="false"/>
                <w:i w:val="false"/>
                <w:color w:val="000000"/>
                <w:sz w:val="20"/>
              </w:rPr>
              <w:t>
      обязательных платежей в бюджет, перечислений</w:t>
            </w:r>
            <w:r>
              <w:br/>
            </w:r>
            <w:r>
              <w:rPr>
                <w:rFonts w:ascii="Times New Roman"/>
                <w:b w:val="false"/>
                <w:i w:val="false"/>
                <w:color w:val="000000"/>
                <w:sz w:val="20"/>
              </w:rPr>
              <w:t>
      обязательных пенсионных взносов в накопительные</w:t>
            </w:r>
            <w:r>
              <w:br/>
            </w:r>
            <w:r>
              <w:rPr>
                <w:rFonts w:ascii="Times New Roman"/>
                <w:b w:val="false"/>
                <w:i w:val="false"/>
                <w:color w:val="000000"/>
                <w:sz w:val="20"/>
              </w:rPr>
              <w:t>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лекций, бесед и других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разгосударствления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размещения экспонатов.............................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критических замечаний и предложений....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совершенствования:</w:t>
            </w:r>
            <w:r>
              <w:br/>
            </w: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тематико-экспозиционные...........................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 условий, охраны труда, техники</w:t>
            </w:r>
            <w:r>
              <w:br/>
            </w:r>
            <w:r>
              <w:rPr>
                <w:rFonts w:ascii="Times New Roman"/>
                <w:b w:val="false"/>
                <w:i w:val="false"/>
                <w:color w:val="000000"/>
                <w:sz w:val="20"/>
              </w:rPr>
              <w:t>
   безопасности и санитарно-оздоровительных</w:t>
            </w:r>
            <w:r>
              <w:br/>
            </w:r>
            <w:r>
              <w:rPr>
                <w:rFonts w:ascii="Times New Roman"/>
                <w:b w:val="false"/>
                <w:i w:val="false"/>
                <w:color w:val="000000"/>
                <w:sz w:val="20"/>
              </w:rPr>
              <w:t>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установления и развития экономических, научных,</w:t>
            </w:r>
            <w:r>
              <w:br/>
            </w:r>
            <w:r>
              <w:rPr>
                <w:rFonts w:ascii="Times New Roman"/>
                <w:b w:val="false"/>
                <w:i w:val="false"/>
                <w:color w:val="000000"/>
                <w:sz w:val="20"/>
              </w:rPr>
              <w:t>
   культурных связей.................................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финансирования отраслей, организаций, субъектов</w:t>
            </w:r>
            <w:r>
              <w:br/>
            </w:r>
            <w:r>
              <w:rPr>
                <w:rFonts w:ascii="Times New Roman"/>
                <w:b w:val="false"/>
                <w:i w:val="false"/>
                <w:color w:val="000000"/>
                <w:sz w:val="20"/>
              </w:rPr>
              <w:t>
   малого и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Планы-задания........................................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Планы-схемы..........................................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Повестки.............................................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аттестации, аккредитации, сертификации.........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ее структурных подразделениях,</w:t>
            </w:r>
            <w:r>
              <w:br/>
            </w:r>
            <w:r>
              <w:rPr>
                <w:rFonts w:ascii="Times New Roman"/>
                <w:b w:val="false"/>
                <w:i w:val="false"/>
                <w:color w:val="000000"/>
                <w:sz w:val="20"/>
              </w:rPr>
              <w:t>
   консультативно-совещательных, коллегиальных</w:t>
            </w:r>
            <w:r>
              <w:br/>
            </w:r>
            <w:r>
              <w:rPr>
                <w:rFonts w:ascii="Times New Roman"/>
                <w:b w:val="false"/>
                <w:i w:val="false"/>
                <w:color w:val="000000"/>
                <w:sz w:val="20"/>
              </w:rPr>
              <w:t>
   органах; о высшем коллегиальном, коллегиальных,</w:t>
            </w:r>
            <w:r>
              <w:br/>
            </w:r>
            <w:r>
              <w:rPr>
                <w:rFonts w:ascii="Times New Roman"/>
                <w:b w:val="false"/>
                <w:i w:val="false"/>
                <w:color w:val="000000"/>
                <w:sz w:val="20"/>
              </w:rPr>
              <w:t>
   исполнительном органах государственного</w:t>
            </w:r>
            <w:r>
              <w:br/>
            </w:r>
            <w:r>
              <w:rPr>
                <w:rFonts w:ascii="Times New Roman"/>
                <w:b w:val="false"/>
                <w:i w:val="false"/>
                <w:color w:val="000000"/>
                <w:sz w:val="20"/>
              </w:rPr>
              <w:t>
   хозяйственного товарищества; о единоличном</w:t>
            </w:r>
            <w:r>
              <w:br/>
            </w:r>
            <w:r>
              <w:rPr>
                <w:rFonts w:ascii="Times New Roman"/>
                <w:b w:val="false"/>
                <w:i w:val="false"/>
                <w:color w:val="000000"/>
                <w:sz w:val="20"/>
              </w:rPr>
              <w:t>
   (коллегиальном) органе управления государственным</w:t>
            </w:r>
            <w:r>
              <w:br/>
            </w:r>
            <w:r>
              <w:rPr>
                <w:rFonts w:ascii="Times New Roman"/>
                <w:b w:val="false"/>
                <w:i w:val="false"/>
                <w:color w:val="000000"/>
                <w:sz w:val="20"/>
              </w:rPr>
              <w:t>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долевой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организациях (объединениях).......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премировании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8, 112, 133,</w:t>
            </w:r>
            <w:r>
              <w:br/>
            </w:r>
            <w:r>
              <w:rPr>
                <w:rFonts w:ascii="Times New Roman"/>
                <w:b w:val="false"/>
                <w:i w:val="false"/>
                <w:color w:val="000000"/>
                <w:sz w:val="20"/>
              </w:rPr>
              <w:t>
304, 460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учебно-методические..........................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10, 11, 57,</w:t>
            </w:r>
            <w:r>
              <w:br/>
            </w:r>
            <w:r>
              <w:rPr>
                <w:rFonts w:ascii="Times New Roman"/>
                <w:b w:val="false"/>
                <w:i w:val="false"/>
                <w:color w:val="000000"/>
                <w:sz w:val="20"/>
              </w:rPr>
              <w:t>
230, 288,</w:t>
            </w:r>
            <w:r>
              <w:br/>
            </w:r>
            <w:r>
              <w:rPr>
                <w:rFonts w:ascii="Times New Roman"/>
                <w:b w:val="false"/>
                <w:i w:val="false"/>
                <w:color w:val="000000"/>
                <w:sz w:val="20"/>
              </w:rPr>
              <w:t>
384, 488,</w:t>
            </w:r>
            <w:r>
              <w:br/>
            </w:r>
            <w:r>
              <w:rPr>
                <w:rFonts w:ascii="Times New Roman"/>
                <w:b w:val="false"/>
                <w:i w:val="false"/>
                <w:color w:val="000000"/>
                <w:sz w:val="20"/>
              </w:rPr>
              <w:t>
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26, 414, 476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Прайс-листы..........................................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дисциплинарных комиссий (советов).................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грантам, инвестиционным проектам................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о рекламной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основным показателям денежно-кредитной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научно-технического, экономического,</w:t>
            </w:r>
            <w:r>
              <w:br/>
            </w:r>
            <w:r>
              <w:rPr>
                <w:rFonts w:ascii="Times New Roman"/>
                <w:b w:val="false"/>
                <w:i w:val="false"/>
                <w:color w:val="000000"/>
                <w:sz w:val="20"/>
              </w:rPr>
              <w:t>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проектам: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уставов, положений, правил, инструкций,</w:t>
            </w:r>
            <w:r>
              <w:br/>
            </w:r>
            <w:r>
              <w:rPr>
                <w:rFonts w:ascii="Times New Roman"/>
                <w:b w:val="false"/>
                <w:i w:val="false"/>
                <w:color w:val="000000"/>
                <w:sz w:val="20"/>
              </w:rPr>
              <w:t>
      регламентов, указаний и методических</w:t>
            </w:r>
            <w:r>
              <w:br/>
            </w:r>
            <w:r>
              <w:rPr>
                <w:rFonts w:ascii="Times New Roman"/>
                <w:b w:val="false"/>
                <w:i w:val="false"/>
                <w:color w:val="000000"/>
                <w:sz w:val="20"/>
              </w:rPr>
              <w:t>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экономических, научных, культурных</w:t>
            </w:r>
            <w:r>
              <w:br/>
            </w:r>
            <w:r>
              <w:rPr>
                <w:rFonts w:ascii="Times New Roman"/>
                <w:b w:val="false"/>
                <w:i w:val="false"/>
                <w:color w:val="000000"/>
                <w:sz w:val="20"/>
              </w:rPr>
              <w:t>
   связей............................................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мерах по улучшению условий и охраны труда,</w:t>
            </w:r>
            <w:r>
              <w:br/>
            </w:r>
            <w:r>
              <w:rPr>
                <w:rFonts w:ascii="Times New Roman"/>
                <w:b w:val="false"/>
                <w:i w:val="false"/>
                <w:color w:val="000000"/>
                <w:sz w:val="20"/>
              </w:rPr>
              <w:t>
   техники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нормах выработки и расценках....................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Предписания..........................................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57, 58, 256,</w:t>
            </w:r>
            <w:r>
              <w:br/>
            </w:r>
            <w:r>
              <w:rPr>
                <w:rFonts w:ascii="Times New Roman"/>
                <w:b w:val="false"/>
                <w:i w:val="false"/>
                <w:color w:val="000000"/>
                <w:sz w:val="20"/>
              </w:rPr>
              <w:t>
270, 384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награждению государственными наградами</w:t>
            </w:r>
            <w:r>
              <w:br/>
            </w:r>
            <w:r>
              <w:rPr>
                <w:rFonts w:ascii="Times New Roman"/>
                <w:b w:val="false"/>
                <w:i w:val="false"/>
                <w:color w:val="000000"/>
                <w:sz w:val="20"/>
              </w:rPr>
              <w:t>
   Республики Казахстан, ведомственными наградами,</w:t>
            </w:r>
            <w:r>
              <w:br/>
            </w:r>
            <w:r>
              <w:rPr>
                <w:rFonts w:ascii="Times New Roman"/>
                <w:b w:val="false"/>
                <w:i w:val="false"/>
                <w:color w:val="000000"/>
                <w:sz w:val="20"/>
              </w:rPr>
              <w:t>
   присвоению званий, присуждению премий.............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начислении стипендий обучающимся работникам.....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аттестации, аккредитации, сертификации.........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Прейскуранты.........................................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Приглашения..........................................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бухгалтерским балансам и отчетам, отчетам</w:t>
            </w:r>
            <w:r>
              <w:br/>
            </w:r>
            <w:r>
              <w:rPr>
                <w:rFonts w:ascii="Times New Roman"/>
                <w:b w:val="false"/>
                <w:i w:val="false"/>
                <w:color w:val="000000"/>
                <w:sz w:val="20"/>
              </w:rPr>
              <w:t>
   о производстве, реализации готовой продукции,</w:t>
            </w:r>
            <w:r>
              <w:br/>
            </w:r>
            <w:r>
              <w:rPr>
                <w:rFonts w:ascii="Times New Roman"/>
                <w:b w:val="false"/>
                <w:i w:val="false"/>
                <w:color w:val="000000"/>
                <w:sz w:val="20"/>
              </w:rPr>
              <w:t>
   товаров, работ и услуг, движении денежных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первичным бухгалтерским документам..............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передаточным, разделительным, ликвидационным,</w:t>
            </w:r>
            <w:r>
              <w:br/>
            </w:r>
            <w:r>
              <w:rPr>
                <w:rFonts w:ascii="Times New Roman"/>
                <w:b w:val="false"/>
                <w:i w:val="false"/>
                <w:color w:val="000000"/>
                <w:sz w:val="20"/>
              </w:rPr>
              <w:t>
   оборотным балансам................................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приемо-сдаточным актам..........................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отраслевые (секторальные),</w:t>
            </w:r>
            <w:r>
              <w:br/>
            </w:r>
            <w:r>
              <w:rPr>
                <w:rFonts w:ascii="Times New Roman"/>
                <w:b w:val="false"/>
                <w:i w:val="false"/>
                <w:color w:val="000000"/>
                <w:sz w:val="20"/>
              </w:rPr>
              <w:t>
   региональные программы социально-экономического</w:t>
            </w:r>
            <w:r>
              <w:br/>
            </w:r>
            <w:r>
              <w:rPr>
                <w:rFonts w:ascii="Times New Roman"/>
                <w:b w:val="false"/>
                <w:i w:val="false"/>
                <w:color w:val="000000"/>
                <w:sz w:val="20"/>
              </w:rPr>
              <w:t>
   и научно-технического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маркетинговых исследований........................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стажировки иностранных специалистов.....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работников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и внедрению автоматизированных</w:t>
            </w:r>
            <w:r>
              <w:br/>
            </w:r>
            <w:r>
              <w:rPr>
                <w:rFonts w:ascii="Times New Roman"/>
                <w:b w:val="false"/>
                <w:i w:val="false"/>
                <w:color w:val="000000"/>
                <w:sz w:val="20"/>
              </w:rPr>
              <w:t>
   систем бухгалтерского учета и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всеобуча................................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и пребывания представителей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лекций, бесед и других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ревизий, обследований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установления и развития экономических, научных,</w:t>
            </w:r>
            <w:r>
              <w:br/>
            </w:r>
            <w:r>
              <w:rPr>
                <w:rFonts w:ascii="Times New Roman"/>
                <w:b w:val="false"/>
                <w:i w:val="false"/>
                <w:color w:val="000000"/>
                <w:sz w:val="20"/>
              </w:rPr>
              <w:t>
   культурных связей.................................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 планов, бизнес-планов.....................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законодательных актов и подзаконных нормативных</w:t>
            </w:r>
            <w:r>
              <w:br/>
            </w:r>
            <w:r>
              <w:rPr>
                <w:rFonts w:ascii="Times New Roman"/>
                <w:b w:val="false"/>
                <w:i w:val="false"/>
                <w:color w:val="000000"/>
                <w:sz w:val="20"/>
              </w:rPr>
              <w:t>
   правовых актов....................................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проекты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мероприятий по реализации посланий</w:t>
            </w:r>
            <w:r>
              <w:br/>
            </w:r>
            <w:r>
              <w:rPr>
                <w:rFonts w:ascii="Times New Roman"/>
                <w:b w:val="false"/>
                <w:i w:val="false"/>
                <w:color w:val="000000"/>
                <w:sz w:val="20"/>
              </w:rPr>
              <w:t>
   Президента Республики Казахстан народу Казахстана,</w:t>
            </w:r>
            <w:r>
              <w:br/>
            </w: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социально-экономического и</w:t>
            </w:r>
            <w:r>
              <w:br/>
            </w:r>
            <w:r>
              <w:rPr>
                <w:rFonts w:ascii="Times New Roman"/>
                <w:b w:val="false"/>
                <w:i w:val="false"/>
                <w:color w:val="000000"/>
                <w:sz w:val="20"/>
              </w:rPr>
              <w:t>
   научно-технического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посланий Президента Республики Казахстан народу</w:t>
            </w:r>
            <w:r>
              <w:br/>
            </w:r>
            <w:r>
              <w:rPr>
                <w:rFonts w:ascii="Times New Roman"/>
                <w:b w:val="false"/>
                <w:i w:val="false"/>
                <w:color w:val="000000"/>
                <w:sz w:val="20"/>
              </w:rPr>
              <w:t>
   Казахстана, государственных, отраслевых</w:t>
            </w:r>
            <w:r>
              <w:br/>
            </w:r>
            <w:r>
              <w:rPr>
                <w:rFonts w:ascii="Times New Roman"/>
                <w:b w:val="false"/>
                <w:i w:val="false"/>
                <w:color w:val="000000"/>
                <w:sz w:val="20"/>
              </w:rPr>
              <w:t>
   (секторальных), региональных программ, стратегий,</w:t>
            </w:r>
            <w:r>
              <w:br/>
            </w:r>
            <w:r>
              <w:rPr>
                <w:rFonts w:ascii="Times New Roman"/>
                <w:b w:val="false"/>
                <w:i w:val="false"/>
                <w:color w:val="000000"/>
                <w:sz w:val="20"/>
              </w:rPr>
              <w:t>
   концепций социально-экономического и</w:t>
            </w:r>
            <w:r>
              <w:br/>
            </w:r>
            <w:r>
              <w:rPr>
                <w:rFonts w:ascii="Times New Roman"/>
                <w:b w:val="false"/>
                <w:i w:val="false"/>
                <w:color w:val="000000"/>
                <w:sz w:val="20"/>
              </w:rPr>
              <w:t>
   научно-технического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приказов, распоряжений руководителя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типовых структур центральных и местных органов</w:t>
            </w:r>
            <w:r>
              <w:br/>
            </w:r>
            <w:r>
              <w:rPr>
                <w:rFonts w:ascii="Times New Roman"/>
                <w:b w:val="false"/>
                <w:i w:val="false"/>
                <w:color w:val="000000"/>
                <w:sz w:val="20"/>
              </w:rPr>
              <w:t>
   государственного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уставов, положений, правил, инструкций,</w:t>
            </w:r>
            <w:r>
              <w:br/>
            </w:r>
            <w:r>
              <w:rPr>
                <w:rFonts w:ascii="Times New Roman"/>
                <w:b w:val="false"/>
                <w:i w:val="false"/>
                <w:color w:val="000000"/>
                <w:sz w:val="20"/>
              </w:rPr>
              <w:t>
   регламентов, указаний и методических</w:t>
            </w:r>
            <w:r>
              <w:br/>
            </w:r>
            <w:r>
              <w:rPr>
                <w:rFonts w:ascii="Times New Roman"/>
                <w:b w:val="false"/>
                <w:i w:val="false"/>
                <w:color w:val="000000"/>
                <w:sz w:val="20"/>
              </w:rPr>
              <w:t>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пособий, планов,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Проспекты............................................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43, 373, 378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аттестации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 (переговоров) с представителями организаций</w:t>
            </w:r>
            <w:r>
              <w:br/>
            </w:r>
            <w:r>
              <w:rPr>
                <w:rFonts w:ascii="Times New Roman"/>
                <w:b w:val="false"/>
                <w:i w:val="false"/>
                <w:color w:val="000000"/>
                <w:sz w:val="20"/>
              </w:rPr>
              <w:t>
   иностранных государств............................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и коллегиальных органов государственного</w:t>
            </w:r>
            <w:r>
              <w:br/>
            </w:r>
            <w:r>
              <w:rPr>
                <w:rFonts w:ascii="Times New Roman"/>
                <w:b w:val="false"/>
                <w:i w:val="false"/>
                <w:color w:val="000000"/>
                <w:sz w:val="20"/>
              </w:rPr>
              <w:t>
   хозяйственного товарищества.......................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органа управления государственным</w:t>
            </w:r>
            <w:r>
              <w:br/>
            </w:r>
            <w:r>
              <w:rPr>
                <w:rFonts w:ascii="Times New Roman"/>
                <w:b w:val="false"/>
                <w:i w:val="false"/>
                <w:color w:val="000000"/>
                <w:sz w:val="20"/>
              </w:rPr>
              <w:t>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коллегиальных, консультативно-совещательных</w:t>
            </w:r>
            <w:r>
              <w:br/>
            </w:r>
            <w:r>
              <w:rPr>
                <w:rFonts w:ascii="Times New Roman"/>
                <w:b w:val="false"/>
                <w:i w:val="false"/>
                <w:color w:val="000000"/>
                <w:sz w:val="20"/>
              </w:rPr>
              <w:t>
   органов государственного учреждения, предприятия..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аттестационных, квалификационных...............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дисциплинарных комиссий (советов)..............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инвентаризационных.............................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299, 388,</w:t>
            </w:r>
            <w:r>
              <w:br/>
            </w:r>
            <w:r>
              <w:rPr>
                <w:rFonts w:ascii="Times New Roman"/>
                <w:b w:val="false"/>
                <w:i w:val="false"/>
                <w:color w:val="000000"/>
                <w:sz w:val="20"/>
              </w:rPr>
              <w:t>
389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закупок товаров, работ и услуг</w:t>
            </w:r>
            <w:r>
              <w:br/>
            </w:r>
            <w:r>
              <w:rPr>
                <w:rFonts w:ascii="Times New Roman"/>
                <w:b w:val="false"/>
                <w:i w:val="false"/>
                <w:color w:val="000000"/>
                <w:sz w:val="20"/>
              </w:rPr>
              <w:t>
      способом из одного источника (прямых закупок)..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 и временных.........................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чрезвычайным ситуациям......................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установлению трудового стажа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268, 303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согласительных.................................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обучении, стажировке иностранных специалистов..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252, 256,</w:t>
            </w:r>
            <w:r>
              <w:br/>
            </w:r>
            <w:r>
              <w:rPr>
                <w:rFonts w:ascii="Times New Roman"/>
                <w:b w:val="false"/>
                <w:i w:val="false"/>
                <w:color w:val="000000"/>
                <w:sz w:val="20"/>
              </w:rPr>
              <w:t>
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 собраний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вредных (особо вредных) и (или) тяжелых (особо</w:t>
            </w:r>
            <w:r>
              <w:br/>
            </w:r>
            <w:r>
              <w:rPr>
                <w:rFonts w:ascii="Times New Roman"/>
                <w:b w:val="false"/>
                <w:i w:val="false"/>
                <w:color w:val="000000"/>
                <w:sz w:val="20"/>
              </w:rPr>
              <w:t>
   тяжелых), опасных (особо опасных) условиях труда,</w:t>
            </w:r>
            <w:r>
              <w:br/>
            </w:r>
            <w:r>
              <w:rPr>
                <w:rFonts w:ascii="Times New Roman"/>
                <w:b w:val="false"/>
                <w:i w:val="false"/>
                <w:color w:val="000000"/>
                <w:sz w:val="20"/>
              </w:rPr>
              <w:t>
   травматизме и профессиональных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лицензировании..................................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(аппаратных) совещаний у руководства</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документальных ревизий</w:t>
            </w:r>
            <w:r>
              <w:br/>
            </w:r>
            <w:r>
              <w:rPr>
                <w:rFonts w:ascii="Times New Roman"/>
                <w:b w:val="false"/>
                <w:i w:val="false"/>
                <w:color w:val="000000"/>
                <w:sz w:val="20"/>
              </w:rPr>
              <w:t>
   финансово-хозяйственной деятельности, аудиторской</w:t>
            </w:r>
            <w:r>
              <w:br/>
            </w:r>
            <w:r>
              <w:rPr>
                <w:rFonts w:ascii="Times New Roman"/>
                <w:b w:val="false"/>
                <w:i w:val="false"/>
                <w:color w:val="000000"/>
                <w:sz w:val="20"/>
              </w:rPr>
              <w:t>
   проверки, проверок кассы, правильности уплаты</w:t>
            </w:r>
            <w:r>
              <w:br/>
            </w:r>
            <w:r>
              <w:rPr>
                <w:rFonts w:ascii="Times New Roman"/>
                <w:b w:val="false"/>
                <w:i w:val="false"/>
                <w:color w:val="000000"/>
                <w:sz w:val="20"/>
              </w:rPr>
              <w:t>
   налогов и других обязательных платежей в бюджет,</w:t>
            </w:r>
            <w:r>
              <w:br/>
            </w:r>
            <w:r>
              <w:rPr>
                <w:rFonts w:ascii="Times New Roman"/>
                <w:b w:val="false"/>
                <w:i w:val="false"/>
                <w:color w:val="000000"/>
                <w:sz w:val="20"/>
              </w:rPr>
              <w:t>
   перечислений обязательных пенсионных взносов</w:t>
            </w:r>
            <w:r>
              <w:br/>
            </w:r>
            <w:r>
              <w:rPr>
                <w:rFonts w:ascii="Times New Roman"/>
                <w:b w:val="false"/>
                <w:i w:val="false"/>
                <w:color w:val="000000"/>
                <w:sz w:val="20"/>
              </w:rPr>
              <w:t>
   в накопительные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общих, отчетно-выборных конференций,</w:t>
            </w:r>
            <w:r>
              <w:br/>
            </w:r>
            <w:r>
              <w:rPr>
                <w:rFonts w:ascii="Times New Roman"/>
                <w:b w:val="false"/>
                <w:i w:val="false"/>
                <w:color w:val="000000"/>
                <w:sz w:val="20"/>
              </w:rPr>
              <w:t>
   собраний..........................................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и утверждении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административным правонарушениям...............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аттестации, аккредитации, сертификации.........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разъяснению положений конкурсной документации..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всеобуча................................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разногласий к контрактам, договорам, соглашениям,</w:t>
            </w:r>
            <w:r>
              <w:br/>
            </w:r>
            <w:r>
              <w:rPr>
                <w:rFonts w:ascii="Times New Roman"/>
                <w:b w:val="false"/>
                <w:i w:val="false"/>
                <w:color w:val="000000"/>
                <w:sz w:val="20"/>
              </w:rPr>
              <w:t>
   договорам-намерениям..............................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руководящих органов – комитетов, советов, бюро,</w:t>
            </w:r>
            <w:r>
              <w:br/>
            </w:r>
            <w:r>
              <w:rPr>
                <w:rFonts w:ascii="Times New Roman"/>
                <w:b w:val="false"/>
                <w:i w:val="false"/>
                <w:color w:val="000000"/>
                <w:sz w:val="20"/>
              </w:rPr>
              <w:t>
   правлений, секций, групп..........................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собраний работников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цен, тарифов на товары, работы и</w:t>
            </w:r>
            <w:r>
              <w:br/>
            </w:r>
            <w:r>
              <w:rPr>
                <w:rFonts w:ascii="Times New Roman"/>
                <w:b w:val="false"/>
                <w:i w:val="false"/>
                <w:color w:val="000000"/>
                <w:sz w:val="20"/>
              </w:rPr>
              <w:t>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 (аукционов, конкурсов) по купле-продаже</w:t>
            </w:r>
            <w:r>
              <w:br/>
            </w:r>
            <w:r>
              <w:rPr>
                <w:rFonts w:ascii="Times New Roman"/>
                <w:b w:val="false"/>
                <w:i w:val="false"/>
                <w:color w:val="000000"/>
                <w:sz w:val="20"/>
              </w:rPr>
              <w:t>
   земельных участков, зданий, иных объектов</w:t>
            </w:r>
            <w:r>
              <w:br/>
            </w:r>
            <w:r>
              <w:rPr>
                <w:rFonts w:ascii="Times New Roman"/>
                <w:b w:val="false"/>
                <w:i w:val="false"/>
                <w:color w:val="000000"/>
                <w:sz w:val="20"/>
              </w:rPr>
              <w:t>
   республиканской и коммунальной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Путеводители.........................................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министерства (ведомства),</w:t>
            </w:r>
            <w:r>
              <w:br/>
            </w:r>
            <w:r>
              <w:rPr>
                <w:rFonts w:ascii="Times New Roman"/>
                <w:b w:val="false"/>
                <w:i w:val="false"/>
                <w:color w:val="000000"/>
                <w:sz w:val="20"/>
              </w:rPr>
              <w:t>
   нижестоящего распорядителя бюджетных программ,</w:t>
            </w:r>
            <w:r>
              <w:br/>
            </w:r>
            <w:r>
              <w:rPr>
                <w:rFonts w:ascii="Times New Roman"/>
                <w:b w:val="false"/>
                <w:i w:val="false"/>
                <w:color w:val="000000"/>
                <w:sz w:val="20"/>
              </w:rPr>
              <w:t>
   межминистерские (межведомственные), бюджетные</w:t>
            </w:r>
            <w:r>
              <w:br/>
            </w:r>
            <w:r>
              <w:rPr>
                <w:rFonts w:ascii="Times New Roman"/>
                <w:b w:val="false"/>
                <w:i w:val="false"/>
                <w:color w:val="000000"/>
                <w:sz w:val="20"/>
              </w:rPr>
              <w:t>
   финансовые........................................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ввоз, перемещение, захоронение опасных</w:t>
            </w:r>
            <w:r>
              <w:br/>
            </w:r>
            <w:r>
              <w:rPr>
                <w:rFonts w:ascii="Times New Roman"/>
                <w:b w:val="false"/>
                <w:i w:val="false"/>
                <w:color w:val="000000"/>
                <w:sz w:val="20"/>
              </w:rPr>
              <w:t>
   отходов...........................................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закупку импортной продукции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и использование средств связи........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занятий................................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изменения к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амортизационных отчислений........................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грантам, инвестиционным проектам................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 планов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доходов, финансирования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квалификационным справочникам, совершенствованию</w:t>
            </w:r>
            <w:r>
              <w:br/>
            </w:r>
            <w:r>
              <w:rPr>
                <w:rFonts w:ascii="Times New Roman"/>
                <w:b w:val="false"/>
                <w:i w:val="false"/>
                <w:color w:val="000000"/>
                <w:sz w:val="20"/>
              </w:rPr>
              <w:t>
   форм оплаты труда, тарифно-квалификационным</w:t>
            </w:r>
            <w:r>
              <w:br/>
            </w:r>
            <w:r>
              <w:rPr>
                <w:rFonts w:ascii="Times New Roman"/>
                <w:b w:val="false"/>
                <w:i w:val="false"/>
                <w:color w:val="000000"/>
                <w:sz w:val="20"/>
              </w:rPr>
              <w:t>
   сеткам............................................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контрактам, договорам, соглашениям..............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кредитам и инвестициям..........................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кредитным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лимитам, экономическим нормативам финансирования</w:t>
            </w:r>
            <w:r>
              <w:br/>
            </w:r>
            <w:r>
              <w:rPr>
                <w:rFonts w:ascii="Times New Roman"/>
                <w:b w:val="false"/>
                <w:i w:val="false"/>
                <w:color w:val="000000"/>
                <w:sz w:val="20"/>
              </w:rPr>
              <w:t>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нормам выработки и расценкам....................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научно-технического, экономического,</w:t>
            </w:r>
            <w:r>
              <w:br/>
            </w:r>
            <w:r>
              <w:rPr>
                <w:rFonts w:ascii="Times New Roman"/>
                <w:b w:val="false"/>
                <w:i w:val="false"/>
                <w:color w:val="000000"/>
                <w:sz w:val="20"/>
              </w:rPr>
              <w:t>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поручениям......................................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проектам финансовых планов (программ)...........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разработке, корректировке и выполнению: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разработке, корректировке и изменению финансовых</w:t>
            </w:r>
            <w:r>
              <w:br/>
            </w:r>
            <w:r>
              <w:rPr>
                <w:rFonts w:ascii="Times New Roman"/>
                <w:b w:val="false"/>
                <w:i w:val="false"/>
                <w:color w:val="000000"/>
                <w:sz w:val="20"/>
              </w:rPr>
              <w:t>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сводным статистическим отчетам..................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 обучении</w:t>
            </w:r>
            <w:r>
              <w:br/>
            </w:r>
            <w:r>
              <w:rPr>
                <w:rFonts w:ascii="Times New Roman"/>
                <w:b w:val="false"/>
                <w:i w:val="false"/>
                <w:color w:val="000000"/>
                <w:sz w:val="20"/>
              </w:rPr>
              <w:t>
   вторым профессиям,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 организации в транспортных</w:t>
            </w:r>
            <w:r>
              <w:br/>
            </w:r>
            <w:r>
              <w:rPr>
                <w:rFonts w:ascii="Times New Roman"/>
                <w:b w:val="false"/>
                <w:i w:val="false"/>
                <w:color w:val="000000"/>
                <w:sz w:val="20"/>
              </w:rPr>
              <w:t>
   средствах.........................................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приватизации жилья..............................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прогнозировании повышения производительности</w:t>
            </w:r>
            <w:r>
              <w:br/>
            </w:r>
            <w:r>
              <w:rPr>
                <w:rFonts w:ascii="Times New Roman"/>
                <w:b w:val="false"/>
                <w:i w:val="false"/>
                <w:color w:val="000000"/>
                <w:sz w:val="20"/>
              </w:rPr>
              <w:t>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на приобретение оборудования,</w:t>
            </w:r>
            <w:r>
              <w:br/>
            </w:r>
            <w:r>
              <w:rPr>
                <w:rFonts w:ascii="Times New Roman"/>
                <w:b w:val="false"/>
                <w:i w:val="false"/>
                <w:color w:val="000000"/>
                <w:sz w:val="20"/>
              </w:rPr>
              <w:t>
   производственного фонда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совершенствовании: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налоговой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осуществлению реорганизации, переименования,</w:t>
            </w:r>
            <w:r>
              <w:br/>
            </w:r>
            <w:r>
              <w:rPr>
                <w:rFonts w:ascii="Times New Roman"/>
                <w:b w:val="false"/>
                <w:i w:val="false"/>
                <w:color w:val="000000"/>
                <w:sz w:val="20"/>
              </w:rPr>
              <w:t>
   передислокации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финансирования всех видов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 и тарифов на товары, работы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Регистры бухгалтерские учетные.......................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ладельцев государственных ценных бумаг............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отправленные документы.........................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удержания из заработной платы.............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Резюме...............................................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и коллегиальных органов государственного</w:t>
            </w:r>
            <w:r>
              <w:br/>
            </w:r>
            <w:r>
              <w:rPr>
                <w:rFonts w:ascii="Times New Roman"/>
                <w:b w:val="false"/>
                <w:i w:val="false"/>
                <w:color w:val="000000"/>
                <w:sz w:val="20"/>
              </w:rPr>
              <w:t>
   хозяйственного товарищества.......................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дисциплинарных комиссий (советов).................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органа управления государственным</w:t>
            </w:r>
            <w:r>
              <w:br/>
            </w:r>
            <w:r>
              <w:rPr>
                <w:rFonts w:ascii="Times New Roman"/>
                <w:b w:val="false"/>
                <w:i w:val="false"/>
                <w:color w:val="000000"/>
                <w:sz w:val="20"/>
              </w:rPr>
              <w:t>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коллегиальных, консультативно-совещательных</w:t>
            </w:r>
            <w:r>
              <w:br/>
            </w:r>
            <w:r>
              <w:rPr>
                <w:rFonts w:ascii="Times New Roman"/>
                <w:b w:val="false"/>
                <w:i w:val="false"/>
                <w:color w:val="000000"/>
                <w:sz w:val="20"/>
              </w:rPr>
              <w:t>
   органов государственного учреждения, предприятия..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 собраний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диагностике профессиональной пригодности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(аппаратных) совещаний у руководства</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прогнозировании повышения производительности</w:t>
            </w:r>
            <w:r>
              <w:br/>
            </w:r>
            <w:r>
              <w:rPr>
                <w:rFonts w:ascii="Times New Roman"/>
                <w:b w:val="false"/>
                <w:i w:val="false"/>
                <w:color w:val="000000"/>
                <w:sz w:val="20"/>
              </w:rPr>
              <w:t>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планов научно-технического,</w:t>
            </w:r>
            <w:r>
              <w:br/>
            </w:r>
            <w:r>
              <w:rPr>
                <w:rFonts w:ascii="Times New Roman"/>
                <w:b w:val="false"/>
                <w:i w:val="false"/>
                <w:color w:val="000000"/>
                <w:sz w:val="20"/>
              </w:rPr>
              <w:t>
   экономического,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ведению встреч (переговоров)...................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 и временных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и проведению работ по мониторингу и</w:t>
            </w:r>
            <w:r>
              <w:br/>
            </w:r>
            <w:r>
              <w:rPr>
                <w:rFonts w:ascii="Times New Roman"/>
                <w:b w:val="false"/>
                <w:i w:val="false"/>
                <w:color w:val="000000"/>
                <w:sz w:val="20"/>
              </w:rPr>
              <w:t>
   экологическому контролю окружающей среды..........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улучшению условий и охраны труда, техники</w:t>
            </w:r>
            <w:r>
              <w:br/>
            </w:r>
            <w:r>
              <w:rPr>
                <w:rFonts w:ascii="Times New Roman"/>
                <w:b w:val="false"/>
                <w:i w:val="false"/>
                <w:color w:val="000000"/>
                <w:sz w:val="20"/>
              </w:rPr>
              <w:t>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собраний работников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 республиканских, отраслевых</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10, 11, 34,</w:t>
            </w:r>
            <w:r>
              <w:br/>
            </w:r>
            <w:r>
              <w:rPr>
                <w:rFonts w:ascii="Times New Roman"/>
                <w:b w:val="false"/>
                <w:i w:val="false"/>
                <w:color w:val="000000"/>
                <w:sz w:val="20"/>
              </w:rPr>
              <w:t>
47, 57, 107,</w:t>
            </w:r>
            <w:r>
              <w:br/>
            </w:r>
            <w:r>
              <w:rPr>
                <w:rFonts w:ascii="Times New Roman"/>
                <w:b w:val="false"/>
                <w:i w:val="false"/>
                <w:color w:val="000000"/>
                <w:sz w:val="20"/>
              </w:rPr>
              <w:t>
246, 257,</w:t>
            </w:r>
            <w:r>
              <w:br/>
            </w:r>
            <w:r>
              <w:rPr>
                <w:rFonts w:ascii="Times New Roman"/>
                <w:b w:val="false"/>
                <w:i w:val="false"/>
                <w:color w:val="000000"/>
                <w:sz w:val="20"/>
              </w:rPr>
              <w:t>
304, 335,</w:t>
            </w:r>
            <w:r>
              <w:br/>
            </w:r>
            <w:r>
              <w:rPr>
                <w:rFonts w:ascii="Times New Roman"/>
                <w:b w:val="false"/>
                <w:i w:val="false"/>
                <w:color w:val="000000"/>
                <w:sz w:val="20"/>
              </w:rPr>
              <w:t>
339, 394,</w:t>
            </w:r>
            <w:r>
              <w:br/>
            </w:r>
            <w:r>
              <w:rPr>
                <w:rFonts w:ascii="Times New Roman"/>
                <w:b w:val="false"/>
                <w:i w:val="false"/>
                <w:color w:val="000000"/>
                <w:sz w:val="20"/>
              </w:rPr>
              <w:t>
446, 462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Руководства по организации и внедрению</w:t>
            </w:r>
            <w:r>
              <w:br/>
            </w:r>
            <w:r>
              <w:rPr>
                <w:rFonts w:ascii="Times New Roman"/>
                <w:b w:val="false"/>
                <w:i w:val="false"/>
                <w:color w:val="000000"/>
                <w:sz w:val="20"/>
              </w:rPr>
              <w:t>
автоматизированных систем бухгалтерского учета и</w:t>
            </w:r>
            <w:r>
              <w:br/>
            </w:r>
            <w:r>
              <w:rPr>
                <w:rFonts w:ascii="Times New Roman"/>
                <w:b w:val="false"/>
                <w:i w:val="false"/>
                <w:color w:val="000000"/>
                <w:sz w:val="20"/>
              </w:rPr>
              <w:t>
отчетности...........................................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годовых планов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планов доходов, финансирования и</w:t>
            </w:r>
            <w:r>
              <w:br/>
            </w:r>
            <w:r>
              <w:rPr>
                <w:rFonts w:ascii="Times New Roman"/>
                <w:b w:val="false"/>
                <w:i w:val="false"/>
                <w:color w:val="000000"/>
                <w:sz w:val="20"/>
              </w:rPr>
              <w:t>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обращений физических и юридических</w:t>
            </w:r>
            <w:r>
              <w:br/>
            </w: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республиканской и коммунальной</w:t>
            </w:r>
            <w:r>
              <w:br/>
            </w:r>
            <w:r>
              <w:rPr>
                <w:rFonts w:ascii="Times New Roman"/>
                <w:b w:val="false"/>
                <w:i w:val="false"/>
                <w:color w:val="000000"/>
                <w:sz w:val="20"/>
              </w:rPr>
              <w:t>
   собственности.....................................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источниках финансирования строительства,</w:t>
            </w:r>
            <w:r>
              <w:br/>
            </w:r>
            <w:r>
              <w:rPr>
                <w:rFonts w:ascii="Times New Roman"/>
                <w:b w:val="false"/>
                <w:i w:val="false"/>
                <w:color w:val="000000"/>
                <w:sz w:val="20"/>
              </w:rPr>
              <w:t>
   приобретения основных фондов и инвестиций.........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ее задачах, функциях и структуре..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состоянии правовой работы........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продолжительности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 лимитов заработной платы и контроле</w:t>
            </w:r>
            <w:r>
              <w:br/>
            </w:r>
            <w:r>
              <w:rPr>
                <w:rFonts w:ascii="Times New Roman"/>
                <w:b w:val="false"/>
                <w:i w:val="false"/>
                <w:color w:val="000000"/>
                <w:sz w:val="20"/>
              </w:rPr>
              <w:t>
      за их распределением, о расчетах по перерасходу</w:t>
            </w:r>
            <w:r>
              <w:br/>
            </w:r>
            <w:r>
              <w:rPr>
                <w:rFonts w:ascii="Times New Roman"/>
                <w:b w:val="false"/>
                <w:i w:val="false"/>
                <w:color w:val="000000"/>
                <w:sz w:val="20"/>
              </w:rPr>
              <w:t>
      и задолженности по заработной плате,</w:t>
            </w:r>
            <w:r>
              <w:br/>
            </w:r>
            <w:r>
              <w:rPr>
                <w:rFonts w:ascii="Times New Roman"/>
                <w:b w:val="false"/>
                <w:i w:val="false"/>
                <w:color w:val="000000"/>
                <w:sz w:val="20"/>
              </w:rPr>
              <w:t>
      об удержании из заработной платы, о выплате</w:t>
            </w:r>
            <w:r>
              <w:br/>
            </w:r>
            <w:r>
              <w:rPr>
                <w:rFonts w:ascii="Times New Roman"/>
                <w:b w:val="false"/>
                <w:i w:val="false"/>
                <w:color w:val="000000"/>
                <w:sz w:val="20"/>
              </w:rPr>
              <w:t>
      отпускных и выходных пособий...................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взаимных расчетах и перерасчетах между</w:t>
            </w:r>
            <w:r>
              <w:br/>
            </w:r>
            <w:r>
              <w:rPr>
                <w:rFonts w:ascii="Times New Roman"/>
                <w:b w:val="false"/>
                <w:i w:val="false"/>
                <w:color w:val="000000"/>
                <w:sz w:val="20"/>
              </w:rPr>
              <w:t>
   организациями.....................................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научно-технического, экономического,</w:t>
            </w:r>
            <w:r>
              <w:br/>
            </w:r>
            <w:r>
              <w:rPr>
                <w:rFonts w:ascii="Times New Roman"/>
                <w:b w:val="false"/>
                <w:i w:val="false"/>
                <w:color w:val="000000"/>
                <w:sz w:val="20"/>
              </w:rPr>
              <w:t>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квот на рабочие места и движении</w:t>
            </w:r>
            <w:r>
              <w:br/>
            </w:r>
            <w:r>
              <w:rPr>
                <w:rFonts w:ascii="Times New Roman"/>
                <w:b w:val="false"/>
                <w:i w:val="false"/>
                <w:color w:val="000000"/>
                <w:sz w:val="20"/>
              </w:rPr>
              <w:t>
      денежных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высвобождении и потребности в работниках,</w:t>
            </w:r>
            <w:r>
              <w:br/>
            </w:r>
            <w:r>
              <w:rPr>
                <w:rFonts w:ascii="Times New Roman"/>
                <w:b w:val="false"/>
                <w:i w:val="false"/>
                <w:color w:val="000000"/>
                <w:sz w:val="20"/>
              </w:rPr>
              <w:t>
   создании рабочих мест, половозрастной структуре</w:t>
            </w:r>
            <w:r>
              <w:br/>
            </w:r>
            <w:r>
              <w:rPr>
                <w:rFonts w:ascii="Times New Roman"/>
                <w:b w:val="false"/>
                <w:i w:val="false"/>
                <w:color w:val="000000"/>
                <w:sz w:val="20"/>
              </w:rPr>
              <w:t>
   и профессионально-квалификационном составе</w:t>
            </w:r>
            <w:r>
              <w:br/>
            </w:r>
            <w:r>
              <w:rPr>
                <w:rFonts w:ascii="Times New Roman"/>
                <w:b w:val="false"/>
                <w:i w:val="false"/>
                <w:color w:val="000000"/>
                <w:sz w:val="20"/>
              </w:rPr>
              <w:t>
   высвобожденных и необходимых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документообороте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задолженности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маркетинговых исследованиях.....................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движении, комплектовании, использовании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планах, бизнес-планах...........................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поставке товаров, осуществлении работ и оказании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научно-информационных материалах, в том числе</w:t>
            </w:r>
            <w:r>
              <w:br/>
            </w:r>
            <w:r>
              <w:rPr>
                <w:rFonts w:ascii="Times New Roman"/>
                <w:b w:val="false"/>
                <w:i w:val="false"/>
                <w:color w:val="000000"/>
                <w:sz w:val="20"/>
              </w:rPr>
              <w:t>
      изданных за рубежом............................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работниках, сокращении (высвобождении)</w:t>
            </w:r>
            <w:r>
              <w:br/>
            </w:r>
            <w:r>
              <w:rPr>
                <w:rFonts w:ascii="Times New Roman"/>
                <w:b w:val="false"/>
                <w:i w:val="false"/>
                <w:color w:val="000000"/>
                <w:sz w:val="20"/>
              </w:rPr>
              <w:t>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 (переговоров) с представителями других</w:t>
            </w:r>
            <w:r>
              <w:br/>
            </w:r>
            <w:r>
              <w:rPr>
                <w:rFonts w:ascii="Times New Roman"/>
                <w:b w:val="false"/>
                <w:i w:val="false"/>
                <w:color w:val="000000"/>
                <w:sz w:val="20"/>
              </w:rPr>
              <w:t>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лекций, бесед и других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корректировке и изменении финансовых</w:t>
            </w:r>
            <w:r>
              <w:br/>
            </w:r>
            <w:r>
              <w:rPr>
                <w:rFonts w:ascii="Times New Roman"/>
                <w:b w:val="false"/>
                <w:i w:val="false"/>
                <w:color w:val="000000"/>
                <w:sz w:val="20"/>
              </w:rPr>
              <w:t>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расследованиях (специальных расследованиях)</w:t>
            </w:r>
            <w:r>
              <w:br/>
            </w:r>
            <w:r>
              <w:rPr>
                <w:rFonts w:ascii="Times New Roman"/>
                <w:b w:val="false"/>
                <w:i w:val="false"/>
                <w:color w:val="000000"/>
                <w:sz w:val="20"/>
              </w:rPr>
              <w:t>
   несчастных случаев и иных повреждений здоровья</w:t>
            </w:r>
            <w:r>
              <w:br/>
            </w:r>
            <w:r>
              <w:rPr>
                <w:rFonts w:ascii="Times New Roman"/>
                <w:b w:val="false"/>
                <w:i w:val="false"/>
                <w:color w:val="000000"/>
                <w:sz w:val="20"/>
              </w:rPr>
              <w:t>
   работников, связанных с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расходе бензина, горюче-смазочных материалов</w:t>
            </w:r>
            <w:r>
              <w:br/>
            </w:r>
            <w:r>
              <w:rPr>
                <w:rFonts w:ascii="Times New Roman"/>
                <w:b w:val="false"/>
                <w:i w:val="false"/>
                <w:color w:val="000000"/>
                <w:sz w:val="20"/>
              </w:rPr>
              <w:t>
   и запчастей.......................................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регулировании кредитных ресурсов................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ремонте транспортных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проверке работы с кадрами...........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работы по рассмотрению обращений</w:t>
            </w:r>
            <w:r>
              <w:br/>
            </w:r>
            <w:r>
              <w:rPr>
                <w:rFonts w:ascii="Times New Roman"/>
                <w:b w:val="false"/>
                <w:i w:val="false"/>
                <w:color w:val="000000"/>
                <w:sz w:val="20"/>
              </w:rPr>
              <w:t>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складском хранении имущества, товарно-</w:t>
            </w:r>
            <w:r>
              <w:br/>
            </w:r>
            <w:r>
              <w:rPr>
                <w:rFonts w:ascii="Times New Roman"/>
                <w:b w:val="false"/>
                <w:i w:val="false"/>
                <w:color w:val="000000"/>
                <w:sz w:val="20"/>
              </w:rPr>
              <w:t>
   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состоянии и списании транспортных</w:t>
            </w:r>
            <w:r>
              <w:br/>
            </w:r>
            <w:r>
              <w:rPr>
                <w:rFonts w:ascii="Times New Roman"/>
                <w:b w:val="false"/>
                <w:i w:val="false"/>
                <w:color w:val="000000"/>
                <w:sz w:val="20"/>
              </w:rPr>
              <w:t>
   средств...........................................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 всех видов деятельности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оперативные............................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владение имуществом............................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право собственности, владения, пользования,</w:t>
            </w:r>
            <w:r>
              <w:br/>
            </w:r>
            <w:r>
              <w:rPr>
                <w:rFonts w:ascii="Times New Roman"/>
                <w:b w:val="false"/>
                <w:i w:val="false"/>
                <w:color w:val="000000"/>
                <w:sz w:val="20"/>
              </w:rPr>
              <w:t>
   распоряжения имуществом, регистрации</w:t>
            </w:r>
            <w:r>
              <w:br/>
            </w:r>
            <w:r>
              <w:rPr>
                <w:rFonts w:ascii="Times New Roman"/>
                <w:b w:val="false"/>
                <w:i w:val="false"/>
                <w:color w:val="000000"/>
                <w:sz w:val="20"/>
              </w:rPr>
              <w:t>
   и перерегистрации фирменных наименований,</w:t>
            </w:r>
            <w:r>
              <w:br/>
            </w:r>
            <w:r>
              <w:rPr>
                <w:rFonts w:ascii="Times New Roman"/>
                <w:b w:val="false"/>
                <w:i w:val="false"/>
                <w:color w:val="000000"/>
                <w:sz w:val="20"/>
              </w:rPr>
              <w:t>
   товарных знаков, логотипов, знаков обслуживания...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аттестации, аккредитации, сертификации.........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включении в реестр..............................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награждении организации за участие в выставках..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разгосударствлении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имущества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пакета акций........................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перерегистрации организации,</w:t>
            </w:r>
            <w:r>
              <w:br/>
            </w:r>
            <w:r>
              <w:rPr>
                <w:rFonts w:ascii="Times New Roman"/>
                <w:b w:val="false"/>
                <w:i w:val="false"/>
                <w:color w:val="000000"/>
                <w:sz w:val="20"/>
              </w:rPr>
              <w:t>
   присвоении регистрационного номера</w:t>
            </w:r>
            <w:r>
              <w:br/>
            </w:r>
            <w:r>
              <w:rPr>
                <w:rFonts w:ascii="Times New Roman"/>
                <w:b w:val="false"/>
                <w:i w:val="false"/>
                <w:color w:val="000000"/>
                <w:sz w:val="20"/>
              </w:rPr>
              <w:t>
   налогоплательщика.................................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использования научно-технической</w:t>
            </w:r>
            <w:r>
              <w:br/>
            </w:r>
            <w:r>
              <w:rPr>
                <w:rFonts w:ascii="Times New Roman"/>
                <w:b w:val="false"/>
                <w:i w:val="false"/>
                <w:color w:val="000000"/>
                <w:sz w:val="20"/>
              </w:rPr>
              <w:t>
   информации........................................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распоряжениям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постановлениям, решениям,</w:t>
            </w:r>
            <w:r>
              <w:br/>
            </w:r>
            <w:r>
              <w:rPr>
                <w:rFonts w:ascii="Times New Roman"/>
                <w:b w:val="false"/>
                <w:i w:val="false"/>
                <w:color w:val="000000"/>
                <w:sz w:val="20"/>
              </w:rPr>
              <w:t>
   рекомендациям, стенограммам заседаний.............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ведении валютных и конверсионных операций,</w:t>
            </w:r>
            <w:r>
              <w:br/>
            </w:r>
            <w:r>
              <w:rPr>
                <w:rFonts w:ascii="Times New Roman"/>
                <w:b w:val="false"/>
                <w:i w:val="false"/>
                <w:color w:val="000000"/>
                <w:sz w:val="20"/>
              </w:rPr>
              <w:t>
   операций с грантами...............................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документообороте 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загазованности воздуха..........................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статистические о выполнении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поставке товаров, осуществлении работ и оказании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аттестации, установлении</w:t>
            </w:r>
            <w:r>
              <w:br/>
            </w:r>
            <w:r>
              <w:rPr>
                <w:rFonts w:ascii="Times New Roman"/>
                <w:b w:val="false"/>
                <w:i w:val="false"/>
                <w:color w:val="000000"/>
                <w:sz w:val="20"/>
              </w:rPr>
              <w:t>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проверке работы с кадрами...........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работы по рассмотрению обращений</w:t>
            </w:r>
            <w:r>
              <w:br/>
            </w:r>
            <w:r>
              <w:rPr>
                <w:rFonts w:ascii="Times New Roman"/>
                <w:b w:val="false"/>
                <w:i w:val="false"/>
                <w:color w:val="000000"/>
                <w:sz w:val="20"/>
              </w:rPr>
              <w:t>
   физических и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36, 40, 406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хозяйственные, операционные............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сторонами социального партнерства...........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юридических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экономическом, научно-техническом, культурном</w:t>
            </w:r>
            <w:r>
              <w:br/>
            </w:r>
            <w:r>
              <w:rPr>
                <w:rFonts w:ascii="Times New Roman"/>
                <w:b w:val="false"/>
                <w:i w:val="false"/>
                <w:color w:val="000000"/>
                <w:sz w:val="20"/>
              </w:rPr>
              <w:t>
   сотрудничестве....................................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расследованиях (специальных расследованиях)</w:t>
            </w:r>
            <w:r>
              <w:br/>
            </w:r>
            <w:r>
              <w:rPr>
                <w:rFonts w:ascii="Times New Roman"/>
                <w:b w:val="false"/>
                <w:i w:val="false"/>
                <w:color w:val="000000"/>
                <w:sz w:val="20"/>
              </w:rPr>
              <w:t>
   несчастных случаев и иных повреждений здоровья</w:t>
            </w:r>
            <w:r>
              <w:br/>
            </w:r>
            <w:r>
              <w:rPr>
                <w:rFonts w:ascii="Times New Roman"/>
                <w:b w:val="false"/>
                <w:i w:val="false"/>
                <w:color w:val="000000"/>
                <w:sz w:val="20"/>
              </w:rPr>
              <w:t>
   работников, связанных с трудовой деятельностью....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кредитным вопросам.............................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производств, профессий и работ с тяжелыми и</w:t>
            </w:r>
            <w:r>
              <w:br/>
            </w:r>
            <w:r>
              <w:rPr>
                <w:rFonts w:ascii="Times New Roman"/>
                <w:b w:val="false"/>
                <w:i w:val="false"/>
                <w:color w:val="000000"/>
                <w:sz w:val="20"/>
              </w:rPr>
              <w:t>
вредными условиями труда, на которых запрещается</w:t>
            </w:r>
            <w:r>
              <w:br/>
            </w:r>
            <w:r>
              <w:rPr>
                <w:rFonts w:ascii="Times New Roman"/>
                <w:b w:val="false"/>
                <w:i w:val="false"/>
                <w:color w:val="000000"/>
                <w:sz w:val="20"/>
              </w:rPr>
              <w:t>
применение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(Перечень) производств, цехов, профессий и</w:t>
            </w:r>
            <w:r>
              <w:br/>
            </w:r>
            <w:r>
              <w:rPr>
                <w:rFonts w:ascii="Times New Roman"/>
                <w:b w:val="false"/>
                <w:i w:val="false"/>
                <w:color w:val="000000"/>
                <w:sz w:val="20"/>
              </w:rPr>
              <w:t>
должностей с вредными (особо вредными) и (или)</w:t>
            </w:r>
            <w:r>
              <w:br/>
            </w:r>
            <w:r>
              <w:rPr>
                <w:rFonts w:ascii="Times New Roman"/>
                <w:b w:val="false"/>
                <w:i w:val="false"/>
                <w:color w:val="000000"/>
                <w:sz w:val="20"/>
              </w:rPr>
              <w:t>
тяжелыми (особо тяжелыми), опасными (особо опасными)</w:t>
            </w:r>
            <w:r>
              <w:br/>
            </w:r>
            <w:r>
              <w:rPr>
                <w:rFonts w:ascii="Times New Roman"/>
                <w:b w:val="false"/>
                <w:i w:val="false"/>
                <w:color w:val="000000"/>
                <w:sz w:val="20"/>
              </w:rPr>
              <w:t>
условиями труда, работа в которых дает право на</w:t>
            </w:r>
            <w:r>
              <w:br/>
            </w:r>
            <w:r>
              <w:rPr>
                <w:rFonts w:ascii="Times New Roman"/>
                <w:b w:val="false"/>
                <w:i w:val="false"/>
                <w:color w:val="000000"/>
                <w:sz w:val="20"/>
              </w:rPr>
              <w:t>
ежегодный оплачиваемый дополнительный трудовой отпуск</w:t>
            </w:r>
            <w:r>
              <w:br/>
            </w:r>
            <w:r>
              <w:rPr>
                <w:rFonts w:ascii="Times New Roman"/>
                <w:b w:val="false"/>
                <w:i w:val="false"/>
                <w:color w:val="000000"/>
                <w:sz w:val="20"/>
              </w:rPr>
              <w:t>
и сокращенную продолжительность рабочего времени.....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(штатно-списочный состав)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адресов и телефонов...............................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 (охраны).................................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(активов).............................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 выдвижение по должности.............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защитивших диссертации и получивших ученые</w:t>
            </w:r>
            <w:r>
              <w:br/>
            </w:r>
            <w:r>
              <w:rPr>
                <w:rFonts w:ascii="Times New Roman"/>
                <w:b w:val="false"/>
                <w:i w:val="false"/>
                <w:color w:val="000000"/>
                <w:sz w:val="20"/>
              </w:rPr>
              <w:t>
      степени........................................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право на дивиденды.....................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окончивших курсы повышения квалификации,</w:t>
            </w:r>
            <w:r>
              <w:br/>
            </w:r>
            <w:r>
              <w:rPr>
                <w:rFonts w:ascii="Times New Roman"/>
                <w:b w:val="false"/>
                <w:i w:val="false"/>
                <w:color w:val="000000"/>
                <w:sz w:val="20"/>
              </w:rPr>
              <w:t>
      профессионального обучения.....................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получивших удостоверения и пропуски............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прошедших аттестацию...........................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являющихся объектами благотворительности.......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молодых специалистов с высшим и средним</w:t>
            </w:r>
            <w:r>
              <w:br/>
            </w:r>
            <w:r>
              <w:rPr>
                <w:rFonts w:ascii="Times New Roman"/>
                <w:b w:val="false"/>
                <w:i w:val="false"/>
                <w:color w:val="000000"/>
                <w:sz w:val="20"/>
              </w:rPr>
              <w:t>
   специальным образованием..........................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отправленные документы.........................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оформление годовой подписки на литературу......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 объектов благотворительности........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гражданской обороне............................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послужные.........................................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потребности и высвобождения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работающих на производстве с вредными (особо</w:t>
            </w:r>
            <w:r>
              <w:br/>
            </w:r>
            <w:r>
              <w:rPr>
                <w:rFonts w:ascii="Times New Roman"/>
                <w:b w:val="false"/>
                <w:i w:val="false"/>
                <w:color w:val="000000"/>
                <w:sz w:val="20"/>
              </w:rPr>
              <w:t>
   вредными) и (или) тяжелыми (особо тяжелыми),</w:t>
            </w:r>
            <w:r>
              <w:br/>
            </w:r>
            <w:r>
              <w:rPr>
                <w:rFonts w:ascii="Times New Roman"/>
                <w:b w:val="false"/>
                <w:i w:val="false"/>
                <w:color w:val="000000"/>
                <w:sz w:val="20"/>
              </w:rPr>
              <w:t>
   опасными (особо опасными) условиями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зачисления причитающейся заработной платы</w:t>
            </w:r>
            <w:r>
              <w:br/>
            </w:r>
            <w:r>
              <w:rPr>
                <w:rFonts w:ascii="Times New Roman"/>
                <w:b w:val="false"/>
                <w:i w:val="false"/>
                <w:color w:val="000000"/>
                <w:sz w:val="20"/>
              </w:rPr>
              <w:t>
      на лицевые счета по вкладам и причитающихся</w:t>
            </w:r>
            <w:r>
              <w:br/>
            </w:r>
            <w:r>
              <w:rPr>
                <w:rFonts w:ascii="Times New Roman"/>
                <w:b w:val="false"/>
                <w:i w:val="false"/>
                <w:color w:val="000000"/>
                <w:sz w:val="20"/>
              </w:rPr>
              <w:t>
      денежных выплат на карт-счета..................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инженерно-технических с высшим и средним</w:t>
            </w:r>
            <w:r>
              <w:br/>
            </w:r>
            <w:r>
              <w:rPr>
                <w:rFonts w:ascii="Times New Roman"/>
                <w:b w:val="false"/>
                <w:i w:val="false"/>
                <w:color w:val="000000"/>
                <w:sz w:val="20"/>
              </w:rPr>
              <w:t>
      специальным образованием.......................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заработной платы, специальных</w:t>
            </w:r>
            <w:r>
              <w:br/>
            </w:r>
            <w:r>
              <w:rPr>
                <w:rFonts w:ascii="Times New Roman"/>
                <w:b w:val="false"/>
                <w:i w:val="false"/>
                <w:color w:val="000000"/>
                <w:sz w:val="20"/>
              </w:rPr>
              <w:t>
      государственных и иных пособий, гонораров,</w:t>
            </w:r>
            <w:r>
              <w:br/>
            </w:r>
            <w:r>
              <w:rPr>
                <w:rFonts w:ascii="Times New Roman"/>
                <w:b w:val="false"/>
                <w:i w:val="false"/>
                <w:color w:val="000000"/>
                <w:sz w:val="20"/>
              </w:rPr>
              <w:t>
      материальной помощи и других выплат............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распределение служебной</w:t>
            </w:r>
            <w:r>
              <w:br/>
            </w:r>
            <w:r>
              <w:rPr>
                <w:rFonts w:ascii="Times New Roman"/>
                <w:b w:val="false"/>
                <w:i w:val="false"/>
                <w:color w:val="000000"/>
                <w:sz w:val="20"/>
              </w:rPr>
              <w:t>
      жилой площади..................................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медицинских осмотров.............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обученных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перечислению обязательных пенсионных</w:t>
            </w:r>
            <w:r>
              <w:br/>
            </w:r>
            <w:r>
              <w:rPr>
                <w:rFonts w:ascii="Times New Roman"/>
                <w:b w:val="false"/>
                <w:i w:val="false"/>
                <w:color w:val="000000"/>
                <w:sz w:val="20"/>
              </w:rPr>
              <w:t>
      взносов........................................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получающих стипендии...........................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слушателей курсов повышения квалификации,</w:t>
            </w:r>
            <w:r>
              <w:br/>
            </w:r>
            <w:r>
              <w:rPr>
                <w:rFonts w:ascii="Times New Roman"/>
                <w:b w:val="false"/>
                <w:i w:val="false"/>
                <w:color w:val="000000"/>
                <w:sz w:val="20"/>
              </w:rPr>
              <w:t>
   профессионального обучения........................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выставок, ярмарок, презентаций.........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инвалидов Великой Отечественной войны</w:t>
            </w:r>
            <w:r>
              <w:br/>
            </w:r>
            <w:r>
              <w:rPr>
                <w:rFonts w:ascii="Times New Roman"/>
                <w:b w:val="false"/>
                <w:i w:val="false"/>
                <w:color w:val="000000"/>
                <w:sz w:val="20"/>
              </w:rPr>
              <w:t>
   и лиц, приравненных к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общественного объединения (профсоюза)......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депутатским запросам............................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инициативным предложениям.......................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доходов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поручениям......................................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приказам, распоряжениям руководителя</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проектам уставов, положений, правил, инструкций,</w:t>
            </w:r>
            <w:r>
              <w:br/>
            </w:r>
            <w:r>
              <w:rPr>
                <w:rFonts w:ascii="Times New Roman"/>
                <w:b w:val="false"/>
                <w:i w:val="false"/>
                <w:color w:val="000000"/>
                <w:sz w:val="20"/>
              </w:rPr>
              <w:t>
   регламентов, указаний и методических</w:t>
            </w:r>
            <w:r>
              <w:br/>
            </w:r>
            <w:r>
              <w:rPr>
                <w:rFonts w:ascii="Times New Roman"/>
                <w:b w:val="false"/>
                <w:i w:val="false"/>
                <w:color w:val="000000"/>
                <w:sz w:val="20"/>
              </w:rPr>
              <w:t>
   рекомендаций......................................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протоколам, постановлениям, решениям,</w:t>
            </w:r>
            <w:r>
              <w:br/>
            </w:r>
            <w:r>
              <w:rPr>
                <w:rFonts w:ascii="Times New Roman"/>
                <w:b w:val="false"/>
                <w:i w:val="false"/>
                <w:color w:val="000000"/>
                <w:sz w:val="20"/>
              </w:rPr>
              <w:t>
   рекомендациям, стенограммам заседаний: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и коллегиальных органов</w:t>
            </w:r>
            <w:r>
              <w:br/>
            </w:r>
            <w:r>
              <w:rPr>
                <w:rFonts w:ascii="Times New Roman"/>
                <w:b w:val="false"/>
                <w:i w:val="false"/>
                <w:color w:val="000000"/>
                <w:sz w:val="20"/>
              </w:rPr>
              <w:t>
      государственного хозяйственного товарищества...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государственного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коллегиального органа управления</w:t>
            </w:r>
            <w:r>
              <w:br/>
            </w:r>
            <w:r>
              <w:rPr>
                <w:rFonts w:ascii="Times New Roman"/>
                <w:b w:val="false"/>
                <w:i w:val="false"/>
                <w:color w:val="000000"/>
                <w:sz w:val="20"/>
              </w:rPr>
              <w:t>
      государственным внебюджетным фондом............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комиссий по чрезвычайным ситуациям.............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коллегиальных, консультативно-совещательных</w:t>
            </w:r>
            <w:r>
              <w:br/>
            </w:r>
            <w:r>
              <w:rPr>
                <w:rFonts w:ascii="Times New Roman"/>
                <w:b w:val="false"/>
                <w:i w:val="false"/>
                <w:color w:val="000000"/>
                <w:sz w:val="20"/>
              </w:rPr>
              <w:t>
      органов государственного учреждения</w:t>
            </w:r>
            <w:r>
              <w:br/>
            </w:r>
            <w:r>
              <w:rPr>
                <w:rFonts w:ascii="Times New Roman"/>
                <w:b w:val="false"/>
                <w:i w:val="false"/>
                <w:color w:val="000000"/>
                <w:sz w:val="20"/>
              </w:rPr>
              <w:t>
      и предприятия..................................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общих собраний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(аппаратных) совещаний у</w:t>
            </w:r>
            <w:r>
              <w:br/>
            </w:r>
            <w:r>
              <w:rPr>
                <w:rFonts w:ascii="Times New Roman"/>
                <w:b w:val="false"/>
                <w:i w:val="false"/>
                <w:color w:val="000000"/>
                <w:sz w:val="20"/>
              </w:rPr>
              <w:t>
      руководства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 и временных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собраний работников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ходатайствам о выдаче дубликатов документов</w:t>
            </w:r>
            <w:r>
              <w:br/>
            </w:r>
            <w:r>
              <w:rPr>
                <w:rFonts w:ascii="Times New Roman"/>
                <w:b w:val="false"/>
                <w:i w:val="false"/>
                <w:color w:val="000000"/>
                <w:sz w:val="20"/>
              </w:rPr>
              <w:t>
   к государственным наградам взамен утраченных......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 планов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доходов, финансирования и кредитования..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командировок работников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социально-экономического развития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охраны и противопожарного</w:t>
            </w:r>
            <w:r>
              <w:br/>
            </w:r>
            <w:r>
              <w:rPr>
                <w:rFonts w:ascii="Times New Roman"/>
                <w:b w:val="false"/>
                <w:i w:val="false"/>
                <w:color w:val="000000"/>
                <w:sz w:val="20"/>
              </w:rPr>
              <w:t>
   состояния.........................................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документооборота и мерах по его</w:t>
            </w:r>
            <w:r>
              <w:br/>
            </w:r>
            <w:r>
              <w:rPr>
                <w:rFonts w:ascii="Times New Roman"/>
                <w:b w:val="false"/>
                <w:i w:val="false"/>
                <w:color w:val="000000"/>
                <w:sz w:val="20"/>
              </w:rPr>
              <w:t>
   снижению..........................................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кредитной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гражданской обороне, при</w:t>
            </w:r>
            <w:r>
              <w:br/>
            </w:r>
            <w:r>
              <w:rPr>
                <w:rFonts w:ascii="Times New Roman"/>
                <w:b w:val="false"/>
                <w:i w:val="false"/>
                <w:color w:val="000000"/>
                <w:sz w:val="20"/>
              </w:rPr>
              <w:t>
      возникновении чрезвычайных ситуаций природного</w:t>
            </w:r>
            <w:r>
              <w:br/>
            </w:r>
            <w:r>
              <w:rPr>
                <w:rFonts w:ascii="Times New Roman"/>
                <w:b w:val="false"/>
                <w:i w:val="false"/>
                <w:color w:val="000000"/>
                <w:sz w:val="20"/>
              </w:rPr>
              <w:t>
      и техногенного характера.......................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труда при совмещении должностей................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и проведении:</w:t>
            </w:r>
            <w:r>
              <w:br/>
            </w:r>
            <w:r>
              <w:rPr>
                <w:rFonts w:ascii="Times New Roman"/>
                <w:b w:val="false"/>
                <w:i w:val="false"/>
                <w:color w:val="000000"/>
                <w:sz w:val="20"/>
              </w:rPr>
              <w:t>
      выставок, ярмарок, презентаций и участии в них</w:t>
            </w:r>
            <w:r>
              <w:br/>
            </w:r>
            <w:r>
              <w:rPr>
                <w:rFonts w:ascii="Times New Roman"/>
                <w:b w:val="false"/>
                <w:i w:val="false"/>
                <w:color w:val="000000"/>
                <w:sz w:val="20"/>
              </w:rPr>
              <w:t>
      информационной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357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отчетно-выборных кампаний, общественных</w:t>
            </w:r>
            <w:r>
              <w:br/>
            </w:r>
            <w:r>
              <w:rPr>
                <w:rFonts w:ascii="Times New Roman"/>
                <w:b w:val="false"/>
                <w:i w:val="false"/>
                <w:color w:val="000000"/>
                <w:sz w:val="20"/>
              </w:rPr>
              <w:t>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осуществлении основных направлений профсоюзной</w:t>
            </w:r>
            <w:r>
              <w:br/>
            </w:r>
            <w:r>
              <w:rPr>
                <w:rFonts w:ascii="Times New Roman"/>
                <w:b w:val="false"/>
                <w:i w:val="false"/>
                <w:color w:val="000000"/>
                <w:sz w:val="20"/>
              </w:rPr>
              <w:t>
   (общественной)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отгрузке, отправке продукции, материалов</w:t>
            </w:r>
            <w:r>
              <w:br/>
            </w:r>
            <w:r>
              <w:rPr>
                <w:rFonts w:ascii="Times New Roman"/>
                <w:b w:val="false"/>
                <w:i w:val="false"/>
                <w:color w:val="000000"/>
                <w:sz w:val="20"/>
              </w:rPr>
              <w:t>
   (сырья), оборудования и определении их качества...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уплате налогов и других обязательных платежей</w:t>
            </w:r>
            <w:r>
              <w:br/>
            </w:r>
            <w:r>
              <w:rPr>
                <w:rFonts w:ascii="Times New Roman"/>
                <w:b w:val="false"/>
                <w:i w:val="false"/>
                <w:color w:val="000000"/>
                <w:sz w:val="20"/>
              </w:rPr>
              <w:t>
   в бюджет..........................................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экономических, научных, культурных связях......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вредных (особо вредных) и (или) тяжелых (особо</w:t>
            </w:r>
            <w:r>
              <w:br/>
            </w:r>
            <w:r>
              <w:rPr>
                <w:rFonts w:ascii="Times New Roman"/>
                <w:b w:val="false"/>
                <w:i w:val="false"/>
                <w:color w:val="000000"/>
                <w:sz w:val="20"/>
              </w:rPr>
              <w:t>
   тяжелых), опасных (особо опасных) условиях труда,</w:t>
            </w:r>
            <w:r>
              <w:br/>
            </w:r>
            <w:r>
              <w:rPr>
                <w:rFonts w:ascii="Times New Roman"/>
                <w:b w:val="false"/>
                <w:i w:val="false"/>
                <w:color w:val="000000"/>
                <w:sz w:val="20"/>
              </w:rPr>
              <w:t>
   травматизме и профессиональных заболеваниях.......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вступлении в международные организации</w:t>
            </w:r>
            <w:r>
              <w:br/>
            </w:r>
            <w:r>
              <w:rPr>
                <w:rFonts w:ascii="Times New Roman"/>
                <w:b w:val="false"/>
                <w:i w:val="false"/>
                <w:color w:val="000000"/>
                <w:sz w:val="20"/>
              </w:rPr>
              <w:t>
   (объединения).....................................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 капиталовложений и их</w:t>
            </w:r>
            <w:r>
              <w:br/>
            </w:r>
            <w:r>
              <w:rPr>
                <w:rFonts w:ascii="Times New Roman"/>
                <w:b w:val="false"/>
                <w:i w:val="false"/>
                <w:color w:val="000000"/>
                <w:sz w:val="20"/>
              </w:rPr>
              <w:t>
      перераспределении..............................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иностранной валюты.............................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предписаний по технике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 научно-технического, экономического,</w:t>
            </w:r>
            <w:r>
              <w:br/>
            </w:r>
            <w:r>
              <w:rPr>
                <w:rFonts w:ascii="Times New Roman"/>
                <w:b w:val="false"/>
                <w:i w:val="false"/>
                <w:color w:val="000000"/>
                <w:sz w:val="20"/>
              </w:rPr>
              <w:t>
      культурного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высвобождении и потребности в работниках,</w:t>
            </w:r>
            <w:r>
              <w:br/>
            </w:r>
            <w:r>
              <w:rPr>
                <w:rFonts w:ascii="Times New Roman"/>
                <w:b w:val="false"/>
                <w:i w:val="false"/>
                <w:color w:val="000000"/>
                <w:sz w:val="20"/>
              </w:rPr>
              <w:t>
   создании рабочих мест, половозрастной структуре</w:t>
            </w:r>
            <w:r>
              <w:br/>
            </w:r>
            <w:r>
              <w:rPr>
                <w:rFonts w:ascii="Times New Roman"/>
                <w:b w:val="false"/>
                <w:i w:val="false"/>
                <w:color w:val="000000"/>
                <w:sz w:val="20"/>
              </w:rPr>
              <w:t>
   и профессионально-квалификационном составе</w:t>
            </w:r>
            <w:r>
              <w:br/>
            </w:r>
            <w:r>
              <w:rPr>
                <w:rFonts w:ascii="Times New Roman"/>
                <w:b w:val="false"/>
                <w:i w:val="false"/>
                <w:color w:val="000000"/>
                <w:sz w:val="20"/>
              </w:rPr>
              <w:t>
   высвобожденных и необходимых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диагностике профессиональной пригодности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зачислении налогов и других обязательных</w:t>
            </w:r>
            <w:r>
              <w:br/>
            </w:r>
            <w:r>
              <w:rPr>
                <w:rFonts w:ascii="Times New Roman"/>
                <w:b w:val="false"/>
                <w:i w:val="false"/>
                <w:color w:val="000000"/>
                <w:sz w:val="20"/>
              </w:rPr>
              <w:t>
   платежей в бюджет, задолжности по ним.............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комплектовании и работе справочно-информационной</w:t>
            </w:r>
            <w:r>
              <w:br/>
            </w:r>
            <w:r>
              <w:rPr>
                <w:rFonts w:ascii="Times New Roman"/>
                <w:b w:val="false"/>
                <w:i w:val="false"/>
                <w:color w:val="000000"/>
                <w:sz w:val="20"/>
              </w:rPr>
              <w:t>
   службы............................................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контроле за исполнением условий заключенных</w:t>
            </w:r>
            <w:r>
              <w:br/>
            </w:r>
            <w:r>
              <w:rPr>
                <w:rFonts w:ascii="Times New Roman"/>
                <w:b w:val="false"/>
                <w:i w:val="false"/>
                <w:color w:val="000000"/>
                <w:sz w:val="20"/>
              </w:rPr>
              <w:t>
   соглашений, коллективных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контроле за соблюдением правил нормирования</w:t>
            </w:r>
            <w:r>
              <w:br/>
            </w:r>
            <w:r>
              <w:rPr>
                <w:rFonts w:ascii="Times New Roman"/>
                <w:b w:val="false"/>
                <w:i w:val="false"/>
                <w:color w:val="000000"/>
                <w:sz w:val="20"/>
              </w:rPr>
              <w:t>
   и оплаты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маркетинговых исследованиях.....................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движении, комплектовании, использовании</w:t>
            </w:r>
            <w:r>
              <w:br/>
            </w:r>
            <w:r>
              <w:rPr>
                <w:rFonts w:ascii="Times New Roman"/>
                <w:b w:val="false"/>
                <w:i w:val="false"/>
                <w:color w:val="000000"/>
                <w:sz w:val="20"/>
              </w:rPr>
              <w:t>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трудовой дисциплины..................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 зданий, помещений в республиканскую,</w:t>
            </w:r>
            <w:r>
              <w:br/>
            </w:r>
            <w:r>
              <w:rPr>
                <w:rFonts w:ascii="Times New Roman"/>
                <w:b w:val="false"/>
                <w:i w:val="false"/>
                <w:color w:val="000000"/>
                <w:sz w:val="20"/>
              </w:rPr>
              <w:t>
   коммунальную собственность........................</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пересмотре и применении норм труда,</w:t>
            </w:r>
            <w:r>
              <w:br/>
            </w:r>
            <w:r>
              <w:rPr>
                <w:rFonts w:ascii="Times New Roman"/>
                <w:b w:val="false"/>
                <w:i w:val="false"/>
                <w:color w:val="000000"/>
                <w:sz w:val="20"/>
              </w:rPr>
              <w:t>
   квалификационных справочников, тарифно-</w:t>
            </w:r>
            <w:r>
              <w:br/>
            </w:r>
            <w:r>
              <w:rPr>
                <w:rFonts w:ascii="Times New Roman"/>
                <w:b w:val="false"/>
                <w:i w:val="false"/>
                <w:color w:val="000000"/>
                <w:sz w:val="20"/>
              </w:rPr>
              <w:t>
   квалификационных сеток............................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контрактов, договоров, соглашений....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переподготовке работников, обучении</w:t>
            </w:r>
            <w:r>
              <w:br/>
            </w:r>
            <w:r>
              <w:rPr>
                <w:rFonts w:ascii="Times New Roman"/>
                <w:b w:val="false"/>
                <w:i w:val="false"/>
                <w:color w:val="000000"/>
                <w:sz w:val="20"/>
              </w:rPr>
              <w:t>
   вторым профессиям, повышении квалификации.........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поступлении в бюджет средств от приватизации</w:t>
            </w:r>
            <w:r>
              <w:br/>
            </w:r>
            <w:r>
              <w:rPr>
                <w:rFonts w:ascii="Times New Roman"/>
                <w:b w:val="false"/>
                <w:i w:val="false"/>
                <w:color w:val="000000"/>
                <w:sz w:val="20"/>
              </w:rPr>
              <w:t>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предоставлении, распределении, обмене служебных</w:t>
            </w:r>
            <w:r>
              <w:br/>
            </w:r>
            <w:r>
              <w:rPr>
                <w:rFonts w:ascii="Times New Roman"/>
                <w:b w:val="false"/>
                <w:i w:val="false"/>
                <w:color w:val="000000"/>
                <w:sz w:val="20"/>
              </w:rPr>
              <w:t>
   жилищ, комнат в общежитиях государственного</w:t>
            </w:r>
            <w:r>
              <w:br/>
            </w:r>
            <w:r>
              <w:rPr>
                <w:rFonts w:ascii="Times New Roman"/>
                <w:b w:val="false"/>
                <w:i w:val="false"/>
                <w:color w:val="000000"/>
                <w:sz w:val="20"/>
              </w:rPr>
              <w:t>
   жилищного фонда...................................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приватизации жилья..............................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приеме в члены общественного объединения</w:t>
            </w:r>
            <w:r>
              <w:br/>
            </w:r>
            <w:r>
              <w:rPr>
                <w:rFonts w:ascii="Times New Roman"/>
                <w:b w:val="false"/>
                <w:i w:val="false"/>
                <w:color w:val="000000"/>
                <w:sz w:val="20"/>
              </w:rPr>
              <w:t>
   (профсоюза).......................................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 (переговоров) с представителями других</w:t>
            </w:r>
            <w:r>
              <w:br/>
            </w:r>
            <w:r>
              <w:rPr>
                <w:rFonts w:ascii="Times New Roman"/>
                <w:b w:val="false"/>
                <w:i w:val="false"/>
                <w:color w:val="000000"/>
                <w:sz w:val="20"/>
              </w:rPr>
              <w:t>
      организаций....................................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документальных ревизий финансово-хозяйственной</w:t>
            </w:r>
            <w:r>
              <w:br/>
            </w:r>
            <w:r>
              <w:rPr>
                <w:rFonts w:ascii="Times New Roman"/>
                <w:b w:val="false"/>
                <w:i w:val="false"/>
                <w:color w:val="000000"/>
                <w:sz w:val="20"/>
              </w:rPr>
              <w:t>
      деятельности, аудиторской проверки, проверок</w:t>
            </w:r>
            <w:r>
              <w:br/>
            </w:r>
            <w:r>
              <w:rPr>
                <w:rFonts w:ascii="Times New Roman"/>
                <w:b w:val="false"/>
                <w:i w:val="false"/>
                <w:color w:val="000000"/>
                <w:sz w:val="20"/>
              </w:rPr>
              <w:t>
      кассы, правильности уплаты налогов и других</w:t>
            </w:r>
            <w:r>
              <w:br/>
            </w:r>
            <w:r>
              <w:rPr>
                <w:rFonts w:ascii="Times New Roman"/>
                <w:b w:val="false"/>
                <w:i w:val="false"/>
                <w:color w:val="000000"/>
                <w:sz w:val="20"/>
              </w:rPr>
              <w:t>
      обязательных платежей в бюджет, перечислений</w:t>
            </w:r>
            <w:r>
              <w:br/>
            </w:r>
            <w:r>
              <w:rPr>
                <w:rFonts w:ascii="Times New Roman"/>
                <w:b w:val="false"/>
                <w:i w:val="false"/>
                <w:color w:val="000000"/>
                <w:sz w:val="20"/>
              </w:rPr>
              <w:t>
      обязательных пенсионных взносов в накопительные</w:t>
            </w:r>
            <w:r>
              <w:br/>
            </w:r>
            <w:r>
              <w:rPr>
                <w:rFonts w:ascii="Times New Roman"/>
                <w:b w:val="false"/>
                <w:i w:val="false"/>
                <w:color w:val="000000"/>
                <w:sz w:val="20"/>
              </w:rPr>
              <w:t>
      пенсионные фонды...............................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лекций, бесед и других мероприятий.............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ревизий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проверке выполнении условий коллективных</w:t>
            </w:r>
            <w:r>
              <w:br/>
            </w:r>
            <w:r>
              <w:rPr>
                <w:rFonts w:ascii="Times New Roman"/>
                <w:b w:val="false"/>
                <w:i w:val="false"/>
                <w:color w:val="000000"/>
                <w:sz w:val="20"/>
              </w:rPr>
              <w:t>
   договоров.........................................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пропускном режиме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изменении, корректировке и</w:t>
            </w:r>
            <w:r>
              <w:br/>
            </w:r>
            <w:r>
              <w:rPr>
                <w:rFonts w:ascii="Times New Roman"/>
                <w:b w:val="false"/>
                <w:i w:val="false"/>
                <w:color w:val="000000"/>
                <w:sz w:val="20"/>
              </w:rPr>
              <w:t>
   применении цен и тарифов на товары, работы и</w:t>
            </w:r>
            <w:r>
              <w:br/>
            </w:r>
            <w:r>
              <w:rPr>
                <w:rFonts w:ascii="Times New Roman"/>
                <w:b w:val="false"/>
                <w:i w:val="false"/>
                <w:color w:val="000000"/>
                <w:sz w:val="20"/>
              </w:rPr>
              <w:t>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разработке норм выработки и расценок............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заявлений о несогласии с решениями</w:t>
            </w:r>
            <w:r>
              <w:br/>
            </w:r>
            <w:r>
              <w:rPr>
                <w:rFonts w:ascii="Times New Roman"/>
                <w:b w:val="false"/>
                <w:i w:val="false"/>
                <w:color w:val="000000"/>
                <w:sz w:val="20"/>
              </w:rPr>
              <w:t>
   аттестационных, квалификационных комиссий.........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рассмотрении и исполнении обращений физических и</w:t>
            </w:r>
            <w:r>
              <w:br/>
            </w:r>
            <w:r>
              <w:rPr>
                <w:rFonts w:ascii="Times New Roman"/>
                <w:b w:val="false"/>
                <w:i w:val="false"/>
                <w:color w:val="000000"/>
                <w:sz w:val="20"/>
              </w:rPr>
              <w:t>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на приобретение оборудования,</w:t>
            </w:r>
            <w:r>
              <w:br/>
            </w:r>
            <w:r>
              <w:rPr>
                <w:rFonts w:ascii="Times New Roman"/>
                <w:b w:val="false"/>
                <w:i w:val="false"/>
                <w:color w:val="000000"/>
                <w:sz w:val="20"/>
              </w:rPr>
              <w:t>
   производственного фонда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постановлений, решений, рекомендаций</w:t>
            </w:r>
            <w:r>
              <w:br/>
            </w:r>
            <w:r>
              <w:rPr>
                <w:rFonts w:ascii="Times New Roman"/>
                <w:b w:val="false"/>
                <w:i w:val="false"/>
                <w:color w:val="000000"/>
                <w:sz w:val="20"/>
              </w:rPr>
              <w:t>
   съездов, конгрессов, симпозиумов, конференций,</w:t>
            </w:r>
            <w:r>
              <w:br/>
            </w:r>
            <w:r>
              <w:rPr>
                <w:rFonts w:ascii="Times New Roman"/>
                <w:b w:val="false"/>
                <w:i w:val="false"/>
                <w:color w:val="000000"/>
                <w:sz w:val="20"/>
              </w:rPr>
              <w:t>
   совещаний, семинаров..............................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проверок состояния охраны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реорганизации, переименовании и передислокации</w:t>
            </w:r>
            <w:r>
              <w:br/>
            </w:r>
            <w:r>
              <w:rPr>
                <w:rFonts w:ascii="Times New Roman"/>
                <w:b w:val="false"/>
                <w:i w:val="false"/>
                <w:color w:val="000000"/>
                <w:sz w:val="20"/>
              </w:rPr>
              <w:t>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санитарном состоянии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сдаче работниками деклараций о годовом</w:t>
            </w:r>
            <w:r>
              <w:br/>
            </w:r>
            <w:r>
              <w:rPr>
                <w:rFonts w:ascii="Times New Roman"/>
                <w:b w:val="false"/>
                <w:i w:val="false"/>
                <w:color w:val="000000"/>
                <w:sz w:val="20"/>
              </w:rPr>
              <w:t>
   совокупном доходе, активах и имуществе............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совершенствовании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согласовании цен, тарифов на товары, работы</w:t>
            </w:r>
            <w:r>
              <w:br/>
            </w:r>
            <w:r>
              <w:rPr>
                <w:rFonts w:ascii="Times New Roman"/>
                <w:b w:val="false"/>
                <w:i w:val="false"/>
                <w:color w:val="000000"/>
                <w:sz w:val="20"/>
              </w:rPr>
              <w:t>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составлении сводных статистических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помещений, занимаемых организацией....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показателей денежно-кредитной</w:t>
            </w:r>
            <w:r>
              <w:br/>
            </w:r>
            <w:r>
              <w:rPr>
                <w:rFonts w:ascii="Times New Roman"/>
                <w:b w:val="false"/>
                <w:i w:val="false"/>
                <w:color w:val="000000"/>
                <w:sz w:val="20"/>
              </w:rPr>
              <w:t>
      системы........................................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правовой работы................................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рассмотрению обращений физических и</w:t>
            </w:r>
            <w:r>
              <w:br/>
            </w:r>
            <w:r>
              <w:rPr>
                <w:rFonts w:ascii="Times New Roman"/>
                <w:b w:val="false"/>
                <w:i w:val="false"/>
                <w:color w:val="000000"/>
                <w:sz w:val="20"/>
              </w:rPr>
              <w:t>
      юридических лиц................................</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труда женщин...........................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мерах по улучшению условий и охраны</w:t>
            </w:r>
            <w:r>
              <w:br/>
            </w:r>
            <w:r>
              <w:rPr>
                <w:rFonts w:ascii="Times New Roman"/>
                <w:b w:val="false"/>
                <w:i w:val="false"/>
                <w:color w:val="000000"/>
                <w:sz w:val="20"/>
              </w:rPr>
              <w:t>
   труда, техники безопасности.......................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проверке работы с кадрами...........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складском хранении имущества,</w:t>
            </w:r>
            <w:r>
              <w:br/>
            </w:r>
            <w:r>
              <w:rPr>
                <w:rFonts w:ascii="Times New Roman"/>
                <w:b w:val="false"/>
                <w:i w:val="false"/>
                <w:color w:val="000000"/>
                <w:sz w:val="20"/>
              </w:rPr>
              <w:t>
   товарно-материальных ценностей....................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финансировании: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управления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видов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отраслей, организаций, субъектов малого и</w:t>
            </w:r>
            <w:r>
              <w:br/>
            </w:r>
            <w:r>
              <w:rPr>
                <w:rFonts w:ascii="Times New Roman"/>
                <w:b w:val="false"/>
                <w:i w:val="false"/>
                <w:color w:val="000000"/>
                <w:sz w:val="20"/>
              </w:rPr>
              <w:t>
      среднего предпринимательства...................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формировании фондов организации и их</w:t>
            </w:r>
            <w:r>
              <w:br/>
            </w:r>
            <w:r>
              <w:rPr>
                <w:rFonts w:ascii="Times New Roman"/>
                <w:b w:val="false"/>
                <w:i w:val="false"/>
                <w:color w:val="000000"/>
                <w:sz w:val="20"/>
              </w:rPr>
              <w:t>
   расходовании......................................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целесообразности: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закупок импортной продукции и материалов.......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социальной защиты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кредитованию...................................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оперативным вопросам охраны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прогнозированию цен и тарифов на товары, работы</w:t>
            </w:r>
            <w:r>
              <w:br/>
            </w:r>
            <w:r>
              <w:rPr>
                <w:rFonts w:ascii="Times New Roman"/>
                <w:b w:val="false"/>
                <w:i w:val="false"/>
                <w:color w:val="000000"/>
                <w:sz w:val="20"/>
              </w:rPr>
              <w:t>
   и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и корректировке и выполнению: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корректировке и изменении</w:t>
            </w:r>
            <w:r>
              <w:br/>
            </w:r>
            <w:r>
              <w:rPr>
                <w:rFonts w:ascii="Times New Roman"/>
                <w:b w:val="false"/>
                <w:i w:val="false"/>
                <w:color w:val="000000"/>
                <w:sz w:val="20"/>
              </w:rPr>
              <w:t>
   финансовых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установлению разрядов оплаты труда работников..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Справки-обоснования..................................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264, 371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оплаты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по научно-технической информации..............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Стенограммы..........................................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10, 11, 488,</w:t>
            </w:r>
            <w:r>
              <w:br/>
            </w:r>
            <w:r>
              <w:rPr>
                <w:rFonts w:ascii="Times New Roman"/>
                <w:b w:val="false"/>
                <w:i w:val="false"/>
                <w:color w:val="000000"/>
                <w:sz w:val="20"/>
              </w:rPr>
              <w:t>
498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типовые центральных и местных органов</w:t>
            </w:r>
            <w:r>
              <w:br/>
            </w:r>
            <w:r>
              <w:rPr>
                <w:rFonts w:ascii="Times New Roman"/>
                <w:b w:val="false"/>
                <w:i w:val="false"/>
                <w:color w:val="000000"/>
                <w:sz w:val="20"/>
              </w:rPr>
              <w:t>
государственного управления..........................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дислокации постов охраны..........................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линий внутренней связи............................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очистных сооружений...............................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размещения экспонатов.............................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совершенствования процессов труда.................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168, 183,</w:t>
            </w:r>
            <w:r>
              <w:br/>
            </w:r>
            <w:r>
              <w:rPr>
                <w:rFonts w:ascii="Times New Roman"/>
                <w:b w:val="false"/>
                <w:i w:val="false"/>
                <w:color w:val="000000"/>
                <w:sz w:val="20"/>
              </w:rPr>
              <w:t>
474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Счета-фактуры........................................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180, 186,</w:t>
            </w:r>
            <w:r>
              <w:br/>
            </w:r>
            <w:r>
              <w:rPr>
                <w:rFonts w:ascii="Times New Roman"/>
                <w:b w:val="false"/>
                <w:i w:val="false"/>
                <w:color w:val="000000"/>
                <w:sz w:val="20"/>
              </w:rPr>
              <w:t>
260, 279,</w:t>
            </w:r>
            <w:r>
              <w:br/>
            </w:r>
            <w:r>
              <w:rPr>
                <w:rFonts w:ascii="Times New Roman"/>
                <w:b w:val="false"/>
                <w:i w:val="false"/>
                <w:color w:val="000000"/>
                <w:sz w:val="20"/>
              </w:rPr>
              <w:t>
421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об итогах деятельности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цен......................................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планам, бизнес-планам...........................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статистическим отчетам..........................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216, 218,</w:t>
            </w:r>
            <w:r>
              <w:br/>
            </w:r>
            <w:r>
              <w:rPr>
                <w:rFonts w:ascii="Times New Roman"/>
                <w:b w:val="false"/>
                <w:i w:val="false"/>
                <w:color w:val="000000"/>
                <w:sz w:val="20"/>
              </w:rPr>
              <w:t>
219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за радиоактивным наблюдением загрязнения</w:t>
            </w:r>
            <w:r>
              <w:br/>
            </w:r>
            <w:r>
              <w:rPr>
                <w:rFonts w:ascii="Times New Roman"/>
                <w:b w:val="false"/>
                <w:i w:val="false"/>
                <w:color w:val="000000"/>
                <w:sz w:val="20"/>
              </w:rPr>
              <w:t>
   объектов природной среды..........................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наблюдений за:</w:t>
            </w:r>
            <w:r>
              <w:br/>
            </w:r>
            <w:r>
              <w:rPr>
                <w:rFonts w:ascii="Times New Roman"/>
                <w:b w:val="false"/>
                <w:i w:val="false"/>
                <w:color w:val="000000"/>
                <w:sz w:val="20"/>
              </w:rPr>
              <w:t>
      выпадением и концентрации пыли.................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загрязнением биоты.............................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загрязнениями воздуха..........................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загрязнением почв..............................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и инвестиционной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метеорологических наблюдений.............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анализу годовых балансов и отчетов.............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корректировке и выполнению: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отраслевых (секторальных),</w:t>
            </w:r>
            <w:r>
              <w:br/>
            </w:r>
            <w:r>
              <w:rPr>
                <w:rFonts w:ascii="Times New Roman"/>
                <w:b w:val="false"/>
                <w:i w:val="false"/>
                <w:color w:val="000000"/>
                <w:sz w:val="20"/>
              </w:rPr>
              <w:t>
      региональных программ, стратегий, концепций</w:t>
            </w:r>
            <w:r>
              <w:br/>
            </w:r>
            <w:r>
              <w:rPr>
                <w:rFonts w:ascii="Times New Roman"/>
                <w:b w:val="false"/>
                <w:i w:val="false"/>
                <w:color w:val="000000"/>
                <w:sz w:val="20"/>
              </w:rPr>
              <w:t>
      социально-экономического и научно-технического</w:t>
            </w:r>
            <w:r>
              <w:br/>
            </w:r>
            <w:r>
              <w:rPr>
                <w:rFonts w:ascii="Times New Roman"/>
                <w:b w:val="false"/>
                <w:i w:val="false"/>
                <w:color w:val="000000"/>
                <w:sz w:val="20"/>
              </w:rPr>
              <w:t>
      развития.......................................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индикативных планов социально-экономического</w:t>
            </w:r>
            <w:r>
              <w:br/>
            </w:r>
            <w:r>
              <w:rPr>
                <w:rFonts w:ascii="Times New Roman"/>
                <w:b w:val="false"/>
                <w:i w:val="false"/>
                <w:color w:val="000000"/>
                <w:sz w:val="20"/>
              </w:rPr>
              <w:t>
      развития Республики Казахстан, областей, города</w:t>
            </w:r>
            <w:r>
              <w:br/>
            </w:r>
            <w:r>
              <w:rPr>
                <w:rFonts w:ascii="Times New Roman"/>
                <w:b w:val="false"/>
                <w:i w:val="false"/>
                <w:color w:val="000000"/>
                <w:sz w:val="20"/>
              </w:rPr>
              <w:t>
      республиканского значения, столицы; планов</w:t>
            </w:r>
            <w:r>
              <w:br/>
            </w:r>
            <w:r>
              <w:rPr>
                <w:rFonts w:ascii="Times New Roman"/>
                <w:b w:val="false"/>
                <w:i w:val="false"/>
                <w:color w:val="000000"/>
                <w:sz w:val="20"/>
              </w:rPr>
              <w:t>
      развития национальных компаний и крупных</w:t>
            </w:r>
            <w:r>
              <w:br/>
            </w:r>
            <w:r>
              <w:rPr>
                <w:rFonts w:ascii="Times New Roman"/>
                <w:b w:val="false"/>
                <w:i w:val="false"/>
                <w:color w:val="000000"/>
                <w:sz w:val="20"/>
              </w:rPr>
              <w:t>
      государственных предприятий....................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корректировке и изменении</w:t>
            </w:r>
            <w:r>
              <w:br/>
            </w:r>
            <w:r>
              <w:rPr>
                <w:rFonts w:ascii="Times New Roman"/>
                <w:b w:val="false"/>
                <w:i w:val="false"/>
                <w:color w:val="000000"/>
                <w:sz w:val="20"/>
              </w:rPr>
              <w:t>
   финансовых планов.................................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разработочные.....................................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определения пестицидов в воде и донных</w:t>
            </w:r>
            <w:r>
              <w:br/>
            </w:r>
            <w:r>
              <w:rPr>
                <w:rFonts w:ascii="Times New Roman"/>
                <w:b w:val="false"/>
                <w:i w:val="false"/>
                <w:color w:val="000000"/>
                <w:sz w:val="20"/>
              </w:rPr>
              <w:t>
   отложениях........................................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свидетельствующие о степени ценности недвижимого</w:t>
            </w:r>
            <w:r>
              <w:br/>
            </w:r>
            <w:r>
              <w:rPr>
                <w:rFonts w:ascii="Times New Roman"/>
                <w:b w:val="false"/>
                <w:i w:val="false"/>
                <w:color w:val="000000"/>
                <w:sz w:val="20"/>
              </w:rPr>
              <w:t>
   имущества.........................................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химического состава суммарных атмосферных</w:t>
            </w:r>
            <w:r>
              <w:br/>
            </w:r>
            <w:r>
              <w:rPr>
                <w:rFonts w:ascii="Times New Roman"/>
                <w:b w:val="false"/>
                <w:i w:val="false"/>
                <w:color w:val="000000"/>
                <w:sz w:val="20"/>
              </w:rPr>
              <w:t>
   осадков...........................................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выступлений и тезисов.............................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11, 54, 342,</w:t>
            </w:r>
            <w:r>
              <w:br/>
            </w:r>
            <w:r>
              <w:rPr>
                <w:rFonts w:ascii="Times New Roman"/>
                <w:b w:val="false"/>
                <w:i w:val="false"/>
                <w:color w:val="000000"/>
                <w:sz w:val="20"/>
              </w:rPr>
              <w:t>
496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и радиопередач...............................</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61, 315, 361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документов и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финансовым планам...............................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отзыве заявки на участие в конкурсе</w:t>
            </w:r>
            <w:r>
              <w:br/>
            </w:r>
            <w:r>
              <w:rPr>
                <w:rFonts w:ascii="Times New Roman"/>
                <w:b w:val="false"/>
                <w:i w:val="false"/>
                <w:color w:val="000000"/>
                <w:sz w:val="20"/>
              </w:rPr>
              <w:t>
   государственных закупок товаров, работ и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отсутствии членов конкурсной комиссии..........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кредитах........................................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ликвидации организации..........................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неявке..........................................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победителе конкурса.............................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проведению конкурсов по закупкам товаров, работ и</w:t>
            </w:r>
            <w:r>
              <w:br/>
            </w:r>
            <w:r>
              <w:rPr>
                <w:rFonts w:ascii="Times New Roman"/>
                <w:b w:val="false"/>
                <w:i w:val="false"/>
                <w:color w:val="000000"/>
                <w:sz w:val="20"/>
              </w:rPr>
              <w:t>
   услуг.............................................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личности...............................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26, 27, 341</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Указатели литературы.................................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особые.......................................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26, 230, 337</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Фотодокументы........................................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54, 372, 378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вошедшие в состав личных дел......................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нарушивших трудовую дисциплину...............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представленных на начисление</w:t>
            </w:r>
            <w:r>
              <w:br/>
            </w:r>
            <w:r>
              <w:rPr>
                <w:rFonts w:ascii="Times New Roman"/>
                <w:b w:val="false"/>
                <w:i w:val="false"/>
                <w:color w:val="000000"/>
                <w:sz w:val="20"/>
              </w:rPr>
              <w:t>
   стипендий.........................................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экспонатов........................................</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дубликатов документов к государственным</w:t>
            </w:r>
            <w:r>
              <w:br/>
            </w:r>
            <w:r>
              <w:rPr>
                <w:rFonts w:ascii="Times New Roman"/>
                <w:b w:val="false"/>
                <w:i w:val="false"/>
                <w:color w:val="000000"/>
                <w:sz w:val="20"/>
              </w:rPr>
              <w:t>
   наградам взамен утраченных........................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и инвестиционной деятельности......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представлении к награждению государственными</w:t>
            </w:r>
            <w:r>
              <w:br/>
            </w:r>
            <w:r>
              <w:rPr>
                <w:rFonts w:ascii="Times New Roman"/>
                <w:b w:val="false"/>
                <w:i w:val="false"/>
                <w:color w:val="000000"/>
                <w:sz w:val="20"/>
              </w:rPr>
              <w:t>
   наградами Республики Казахстан, ведомственными</w:t>
            </w:r>
            <w:r>
              <w:br/>
            </w:r>
            <w:r>
              <w:rPr>
                <w:rFonts w:ascii="Times New Roman"/>
                <w:b w:val="false"/>
                <w:i w:val="false"/>
                <w:color w:val="000000"/>
                <w:sz w:val="20"/>
              </w:rPr>
              <w:t>
   наградами, присвоению званий, присуждению премий..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Ценники..............................................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bookmarkStart w:name="z499" w:id="113"/>
    <w:p>
      <w:pPr>
        <w:spacing w:after="0"/>
        <w:ind w:left="0"/>
        <w:jc w:val="left"/>
      </w:pPr>
      <w:r>
        <w:rPr>
          <w:rFonts w:ascii="Times New Roman"/>
          <w:b/>
          <w:i w:val="false"/>
          <w:color w:val="000000"/>
        </w:rPr>
        <w:t xml:space="preserve"> 
3. Пояснения</w:t>
      </w:r>
      <w:r>
        <w:br/>
      </w:r>
      <w:r>
        <w:rPr>
          <w:rFonts w:ascii="Times New Roman"/>
          <w:b/>
          <w:i w:val="false"/>
          <w:color w:val="000000"/>
        </w:rPr>
        <w:t>
к Перечню типовых документов, образующихся в деятельности</w:t>
      </w:r>
      <w:r>
        <w:br/>
      </w:r>
      <w:r>
        <w:rPr>
          <w:rFonts w:ascii="Times New Roman"/>
          <w:b/>
          <w:i w:val="false"/>
          <w:color w:val="000000"/>
        </w:rPr>
        <w:t>
государственных организаций, с указанием сроков хранения</w:t>
      </w:r>
    </w:p>
    <w:bookmarkEnd w:id="113"/>
    <w:bookmarkStart w:name="z500" w:id="114"/>
    <w:p>
      <w:pPr>
        <w:spacing w:after="0"/>
        <w:ind w:left="0"/>
        <w:jc w:val="both"/>
      </w:pPr>
      <w:r>
        <w:rPr>
          <w:rFonts w:ascii="Times New Roman"/>
          <w:b w:val="false"/>
          <w:i w:val="false"/>
          <w:color w:val="000000"/>
          <w:sz w:val="28"/>
        </w:rPr>
        <w:t>
      1. Перечень типовых документов, образующихся в деятельности государственных организаций, с указанием сроков хранения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постановлениями Правительства Республики Казахстан от 7 октября 1999 года </w:t>
      </w:r>
      <w:r>
        <w:rPr>
          <w:rFonts w:ascii="Times New Roman"/>
          <w:b w:val="false"/>
          <w:i w:val="false"/>
          <w:color w:val="000000"/>
          <w:sz w:val="28"/>
        </w:rPr>
        <w:t>№ 1538</w:t>
      </w:r>
      <w:r>
        <w:rPr>
          <w:rFonts w:ascii="Times New Roman"/>
          <w:b w:val="false"/>
          <w:i w:val="false"/>
          <w:color w:val="000000"/>
          <w:sz w:val="28"/>
        </w:rPr>
        <w:t xml:space="preserve"> "Об утверждении Положения о Национальном архивном фонде Республики Казахстан", от 11 июня 2001 года </w:t>
      </w:r>
      <w:r>
        <w:rPr>
          <w:rFonts w:ascii="Times New Roman"/>
          <w:b w:val="false"/>
          <w:i w:val="false"/>
          <w:color w:val="000000"/>
          <w:sz w:val="28"/>
        </w:rPr>
        <w:t>№ 797</w:t>
      </w:r>
      <w:r>
        <w:rPr>
          <w:rFonts w:ascii="Times New Roman"/>
          <w:b w:val="false"/>
          <w:i w:val="false"/>
          <w:color w:val="000000"/>
          <w:sz w:val="28"/>
        </w:rPr>
        <w:t xml:space="preserve"> "Об утверждении Программы развития архивного дела в Республике Казахстан на 2001-2005 годы".</w:t>
      </w:r>
      <w:r>
        <w:br/>
      </w:r>
      <w:r>
        <w:rPr>
          <w:rFonts w:ascii="Times New Roman"/>
          <w:b w:val="false"/>
          <w:i w:val="false"/>
          <w:color w:val="000000"/>
          <w:sz w:val="28"/>
        </w:rPr>
        <w:t>
</w:t>
      </w:r>
      <w:r>
        <w:rPr>
          <w:rFonts w:ascii="Times New Roman"/>
          <w:b w:val="false"/>
          <w:i w:val="false"/>
          <w:color w:val="000000"/>
          <w:sz w:val="28"/>
        </w:rPr>
        <w:t>
      2. В Перечень включены заголовки документов, образующихся при документировании однотипных управленческих функций, выполняемых государственными организациями (далее - организациями), независимо от их уровня и сферы деятельности.</w:t>
      </w:r>
      <w:r>
        <w:br/>
      </w:r>
      <w:r>
        <w:rPr>
          <w:rFonts w:ascii="Times New Roman"/>
          <w:b w:val="false"/>
          <w:i w:val="false"/>
          <w:color w:val="000000"/>
          <w:sz w:val="28"/>
        </w:rPr>
        <w:t>
</w:t>
      </w:r>
      <w:r>
        <w:rPr>
          <w:rFonts w:ascii="Times New Roman"/>
          <w:b w:val="false"/>
          <w:i w:val="false"/>
          <w:color w:val="000000"/>
          <w:sz w:val="28"/>
        </w:rPr>
        <w:t>
      3. Заголовки документов, отражающие специфические функции организаций (присущие определенному виду деятельности), предусматриваются в ведомственных перечнях документов с указанием сроков хранения (далее - ведомственные перечни документов).</w:t>
      </w:r>
      <w:r>
        <w:br/>
      </w:r>
      <w:r>
        <w:rPr>
          <w:rFonts w:ascii="Times New Roman"/>
          <w:b w:val="false"/>
          <w:i w:val="false"/>
          <w:color w:val="000000"/>
          <w:sz w:val="28"/>
        </w:rPr>
        <w:t>
</w:t>
      </w:r>
      <w:r>
        <w:rPr>
          <w:rFonts w:ascii="Times New Roman"/>
          <w:b w:val="false"/>
          <w:i w:val="false"/>
          <w:color w:val="000000"/>
          <w:sz w:val="28"/>
        </w:rPr>
        <w:t>
      Ведомственный перечень документов разрабатывается и утверждается государственным органом, имеющим территориальные органы и/или подведомственные организации. Ведомственный перечень должен быть одобрен центральной экспертной комиссией (далее - ЦЭК) по согласованию с центральным государственным органом управления архивами и документацией Республики Казахстан.</w:t>
      </w:r>
      <w:r>
        <w:br/>
      </w:r>
      <w:r>
        <w:rPr>
          <w:rFonts w:ascii="Times New Roman"/>
          <w:b w:val="false"/>
          <w:i w:val="false"/>
          <w:color w:val="000000"/>
          <w:sz w:val="28"/>
        </w:rPr>
        <w:t>
</w:t>
      </w:r>
      <w:r>
        <w:rPr>
          <w:rFonts w:ascii="Times New Roman"/>
          <w:b w:val="false"/>
          <w:i w:val="false"/>
          <w:color w:val="000000"/>
          <w:sz w:val="28"/>
        </w:rPr>
        <w:t>
      4. Перечень является основанием для определения сроков хранения, отбора на государственное хранение и уничтожение документов, образующихся в деятельности организаций.</w:t>
      </w:r>
      <w:r>
        <w:br/>
      </w:r>
      <w:r>
        <w:rPr>
          <w:rFonts w:ascii="Times New Roman"/>
          <w:b w:val="false"/>
          <w:i w:val="false"/>
          <w:color w:val="000000"/>
          <w:sz w:val="28"/>
        </w:rPr>
        <w:t>
</w:t>
      </w:r>
      <w:r>
        <w:rPr>
          <w:rFonts w:ascii="Times New Roman"/>
          <w:b w:val="false"/>
          <w:i w:val="false"/>
          <w:color w:val="000000"/>
          <w:sz w:val="28"/>
        </w:rPr>
        <w:t>
      5. Перечень используется при подготовке номенклатур дел, в том числе типовых (примерных), формировании дел, составлении разделов соответствующих сводных описей дел, разработке ведомственных перечней документов.</w:t>
      </w:r>
      <w:r>
        <w:br/>
      </w:r>
      <w:r>
        <w:rPr>
          <w:rFonts w:ascii="Times New Roman"/>
          <w:b w:val="false"/>
          <w:i w:val="false"/>
          <w:color w:val="000000"/>
          <w:sz w:val="28"/>
        </w:rPr>
        <w:t>
</w:t>
      </w:r>
      <w:r>
        <w:rPr>
          <w:rFonts w:ascii="Times New Roman"/>
          <w:b w:val="false"/>
          <w:i w:val="false"/>
          <w:color w:val="000000"/>
          <w:sz w:val="28"/>
        </w:rPr>
        <w:t>
      6. Перечень состоит из 12 разделов по основным направлениям деятельности организаций.</w:t>
      </w:r>
      <w:r>
        <w:br/>
      </w:r>
      <w:r>
        <w:rPr>
          <w:rFonts w:ascii="Times New Roman"/>
          <w:b w:val="false"/>
          <w:i w:val="false"/>
          <w:color w:val="000000"/>
          <w:sz w:val="28"/>
        </w:rPr>
        <w:t>
</w:t>
      </w:r>
      <w:r>
        <w:rPr>
          <w:rFonts w:ascii="Times New Roman"/>
          <w:b w:val="false"/>
          <w:i w:val="false"/>
          <w:color w:val="000000"/>
          <w:sz w:val="28"/>
        </w:rPr>
        <w:t>
      7. Документы в каждом разделе Перечня расположены по степени убывания значимости отраженных в них вопросов.</w:t>
      </w:r>
      <w:r>
        <w:br/>
      </w:r>
      <w:r>
        <w:rPr>
          <w:rFonts w:ascii="Times New Roman"/>
          <w:b w:val="false"/>
          <w:i w:val="false"/>
          <w:color w:val="000000"/>
          <w:sz w:val="28"/>
        </w:rPr>
        <w:t>
</w:t>
      </w:r>
      <w:r>
        <w:rPr>
          <w:rFonts w:ascii="Times New Roman"/>
          <w:b w:val="false"/>
          <w:i w:val="false"/>
          <w:color w:val="000000"/>
          <w:sz w:val="28"/>
        </w:rPr>
        <w:t>
      8. Перечень не содержит в пунктах конкретные наименования документов, а дает обобщенное наименование каждого вида документа. При объединении в один пункт разных видов документов по одному вопросу, имеющих одинаковый срок хранения, используется термин "документы", при этом в скобках перечисляются наименования основных их видов.</w:t>
      </w:r>
      <w:r>
        <w:br/>
      </w:r>
      <w:r>
        <w:rPr>
          <w:rFonts w:ascii="Times New Roman"/>
          <w:b w:val="false"/>
          <w:i w:val="false"/>
          <w:color w:val="000000"/>
          <w:sz w:val="28"/>
        </w:rPr>
        <w:t>
</w:t>
      </w:r>
      <w:r>
        <w:rPr>
          <w:rFonts w:ascii="Times New Roman"/>
          <w:b w:val="false"/>
          <w:i w:val="false"/>
          <w:color w:val="000000"/>
          <w:sz w:val="28"/>
        </w:rPr>
        <w:t>
      9. Сроки хранения документов распространяются на организации, являющиеся источниками пополнения Национального архивного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Организации, не являющиеся источниками пополнения Национального архивного фонда Республики Казахстан, хранят документы, срок хранения которых определен данным Перечнем как постоянный, не менее 10 лет. Дальнейшее их хранение определяется организацией на основании норм законодательства Республики Казахстан и необходимостью практического использования документов.</w:t>
      </w:r>
      <w:r>
        <w:br/>
      </w:r>
      <w:r>
        <w:rPr>
          <w:rFonts w:ascii="Times New Roman"/>
          <w:b w:val="false"/>
          <w:i w:val="false"/>
          <w:color w:val="000000"/>
          <w:sz w:val="28"/>
        </w:rPr>
        <w:t>
</w:t>
      </w:r>
      <w:r>
        <w:rPr>
          <w:rFonts w:ascii="Times New Roman"/>
          <w:b w:val="false"/>
          <w:i w:val="false"/>
          <w:color w:val="000000"/>
          <w:sz w:val="28"/>
        </w:rPr>
        <w:t>
      10. Сроки хранения электронных документов соответствуют срокам хранения их аналогов на бумажных носителях.</w:t>
      </w:r>
      <w:r>
        <w:br/>
      </w:r>
      <w:r>
        <w:rPr>
          <w:rFonts w:ascii="Times New Roman"/>
          <w:b w:val="false"/>
          <w:i w:val="false"/>
          <w:color w:val="000000"/>
          <w:sz w:val="28"/>
        </w:rPr>
        <w:t>
</w:t>
      </w:r>
      <w:r>
        <w:rPr>
          <w:rFonts w:ascii="Times New Roman"/>
          <w:b w:val="false"/>
          <w:i w:val="false"/>
          <w:color w:val="000000"/>
          <w:sz w:val="28"/>
        </w:rPr>
        <w:t>
      11. Значение отметок, предусмотренных в Перечне:</w:t>
      </w:r>
      <w:r>
        <w:br/>
      </w:r>
      <w:r>
        <w:rPr>
          <w:rFonts w:ascii="Times New Roman"/>
          <w:b w:val="false"/>
          <w:i w:val="false"/>
          <w:color w:val="000000"/>
          <w:sz w:val="28"/>
        </w:rPr>
        <w:t>
</w:t>
      </w:r>
      <w:r>
        <w:rPr>
          <w:rFonts w:ascii="Times New Roman"/>
          <w:b w:val="false"/>
          <w:i w:val="false"/>
          <w:color w:val="000000"/>
          <w:sz w:val="28"/>
        </w:rPr>
        <w:t>
      1) "ЭПК", означает, что часть таких документов в установленном законодательством порядке может быть отнесена к составу Национального архивного фонда Республики Казахстан с последующей передачей на постоянное хранение в государственный архив;</w:t>
      </w:r>
      <w:r>
        <w:br/>
      </w:r>
      <w:r>
        <w:rPr>
          <w:rFonts w:ascii="Times New Roman"/>
          <w:b w:val="false"/>
          <w:i w:val="false"/>
          <w:color w:val="000000"/>
          <w:sz w:val="28"/>
        </w:rPr>
        <w:t>
</w:t>
      </w:r>
      <w:r>
        <w:rPr>
          <w:rFonts w:ascii="Times New Roman"/>
          <w:b w:val="false"/>
          <w:i w:val="false"/>
          <w:color w:val="000000"/>
          <w:sz w:val="28"/>
        </w:rPr>
        <w:t>
      2) "До минования надобности" означает, что документ имеет только практическое значение. Срок его хранения определяется самой организацией, но не может быть менее одного года;</w:t>
      </w:r>
      <w:r>
        <w:br/>
      </w:r>
      <w:r>
        <w:rPr>
          <w:rFonts w:ascii="Times New Roman"/>
          <w:b w:val="false"/>
          <w:i w:val="false"/>
          <w:color w:val="000000"/>
          <w:sz w:val="28"/>
        </w:rPr>
        <w:t>
</w:t>
      </w:r>
      <w:r>
        <w:rPr>
          <w:rFonts w:ascii="Times New Roman"/>
          <w:b w:val="false"/>
          <w:i w:val="false"/>
          <w:color w:val="000000"/>
          <w:sz w:val="28"/>
        </w:rPr>
        <w:t>
      3) "75 лет минус возраст работника", означает, что при исчислении срока хранения учитывается возраст работника к моменту завершения данных документов в делопроизводстве.</w:t>
      </w:r>
      <w:r>
        <w:br/>
      </w:r>
      <w:r>
        <w:rPr>
          <w:rFonts w:ascii="Times New Roman"/>
          <w:b w:val="false"/>
          <w:i w:val="false"/>
          <w:color w:val="000000"/>
          <w:sz w:val="28"/>
        </w:rPr>
        <w:t>
</w:t>
      </w:r>
      <w:r>
        <w:rPr>
          <w:rFonts w:ascii="Times New Roman"/>
          <w:b w:val="false"/>
          <w:i w:val="false"/>
          <w:color w:val="000000"/>
          <w:sz w:val="28"/>
        </w:rPr>
        <w:t>
      12. Исчисление срока хранения документов производится с 1 января года, следующего за годом завершения их в делопроизводстве.</w:t>
      </w:r>
      <w:r>
        <w:br/>
      </w:r>
      <w:r>
        <w:rPr>
          <w:rFonts w:ascii="Times New Roman"/>
          <w:b w:val="false"/>
          <w:i w:val="false"/>
          <w:color w:val="000000"/>
          <w:sz w:val="28"/>
        </w:rPr>
        <w:t>
</w:t>
      </w:r>
      <w:r>
        <w:rPr>
          <w:rFonts w:ascii="Times New Roman"/>
          <w:b w:val="false"/>
          <w:i w:val="false"/>
          <w:color w:val="000000"/>
          <w:sz w:val="28"/>
        </w:rPr>
        <w:t>
      13. Сроки хранения документов в ведомственных перечнях документов должны соответствовать срокам хранения, указанным настоящим Перечнем.</w:t>
      </w:r>
      <w:r>
        <w:br/>
      </w:r>
      <w:r>
        <w:rPr>
          <w:rFonts w:ascii="Times New Roman"/>
          <w:b w:val="false"/>
          <w:i w:val="false"/>
          <w:color w:val="000000"/>
          <w:sz w:val="28"/>
        </w:rPr>
        <w:t>
</w:t>
      </w:r>
      <w:r>
        <w:rPr>
          <w:rFonts w:ascii="Times New Roman"/>
          <w:b w:val="false"/>
          <w:i w:val="false"/>
          <w:color w:val="000000"/>
          <w:sz w:val="28"/>
        </w:rPr>
        <w:t>
      14. Примечания, используемые в Перечне, комментируют, уточняют сроки и особенности хранения документов.</w:t>
      </w:r>
      <w:r>
        <w:br/>
      </w:r>
      <w:r>
        <w:rPr>
          <w:rFonts w:ascii="Times New Roman"/>
          <w:b w:val="false"/>
          <w:i w:val="false"/>
          <w:color w:val="000000"/>
          <w:sz w:val="28"/>
        </w:rPr>
        <w:t>
</w:t>
      </w:r>
      <w:r>
        <w:rPr>
          <w:rFonts w:ascii="Times New Roman"/>
          <w:b w:val="false"/>
          <w:i w:val="false"/>
          <w:color w:val="000000"/>
          <w:sz w:val="28"/>
        </w:rPr>
        <w:t>
      15. В указателе к Перечню в алфавитном порядке перечислены виды документов и их содержание со ссылками на номера соответствующих пунктов Перечня.</w:t>
      </w:r>
      <w:r>
        <w:br/>
      </w:r>
      <w:r>
        <w:rPr>
          <w:rFonts w:ascii="Times New Roman"/>
          <w:b w:val="false"/>
          <w:i w:val="false"/>
          <w:color w:val="000000"/>
          <w:sz w:val="28"/>
        </w:rPr>
        <w:t>
</w:t>
      </w:r>
      <w:r>
        <w:rPr>
          <w:rFonts w:ascii="Times New Roman"/>
          <w:b w:val="false"/>
          <w:i w:val="false"/>
          <w:color w:val="000000"/>
          <w:sz w:val="28"/>
        </w:rPr>
        <w:t>
      16. Настоящий Перечень может быть использован в работе негосударственных организаций.</w:t>
      </w:r>
    </w:p>
    <w:bookmarkEnd w:id="114"/>
    <w:bookmarkStart w:name="z521" w:id="115"/>
    <w:p>
      <w:pPr>
        <w:spacing w:after="0"/>
        <w:ind w:left="0"/>
        <w:jc w:val="left"/>
      </w:pPr>
      <w:r>
        <w:rPr>
          <w:rFonts w:ascii="Times New Roman"/>
          <w:b/>
          <w:i w:val="false"/>
          <w:color w:val="000000"/>
        </w:rPr>
        <w:t xml:space="preserve"> 
СОДЕРЖАНИЕ</w:t>
      </w:r>
    </w:p>
    <w:bookmarkEnd w:id="115"/>
    <w:p>
      <w:pPr>
        <w:spacing w:after="0"/>
        <w:ind w:left="0"/>
        <w:jc w:val="both"/>
      </w:pPr>
      <w:r>
        <w:rPr>
          <w:rFonts w:ascii="Times New Roman"/>
          <w:b/>
          <w:i w:val="false"/>
          <w:color w:val="000000"/>
          <w:sz w:val="28"/>
        </w:rPr>
        <w:t>1. Перечень типовых документов, образующихся в деятельности</w:t>
      </w:r>
      <w:r>
        <w:br/>
      </w:r>
      <w:r>
        <w:rPr>
          <w:rFonts w:ascii="Times New Roman"/>
          <w:b w:val="false"/>
          <w:i w:val="false"/>
          <w:color w:val="000000"/>
          <w:sz w:val="28"/>
        </w:rPr>
        <w:t>
</w:t>
      </w:r>
      <w:r>
        <w:rPr>
          <w:rFonts w:ascii="Times New Roman"/>
          <w:b/>
          <w:i w:val="false"/>
          <w:color w:val="000000"/>
          <w:sz w:val="28"/>
        </w:rPr>
        <w:t>государственных и негосударственных организаций, с указанием</w:t>
      </w:r>
      <w:r>
        <w:br/>
      </w:r>
      <w:r>
        <w:rPr>
          <w:rFonts w:ascii="Times New Roman"/>
          <w:b w:val="false"/>
          <w:i w:val="false"/>
          <w:color w:val="000000"/>
          <w:sz w:val="28"/>
        </w:rPr>
        <w:t>
</w:t>
      </w:r>
      <w:r>
        <w:rPr>
          <w:rFonts w:ascii="Times New Roman"/>
          <w:b/>
          <w:i w:val="false"/>
          <w:color w:val="000000"/>
          <w:sz w:val="28"/>
        </w:rPr>
        <w:t>сроков хранения</w:t>
      </w:r>
      <w:r>
        <w:br/>
      </w:r>
      <w:r>
        <w:rPr>
          <w:rFonts w:ascii="Times New Roman"/>
          <w:b w:val="false"/>
          <w:i w:val="false"/>
          <w:color w:val="000000"/>
          <w:sz w:val="28"/>
        </w:rPr>
        <w:t>
      </w:t>
      </w:r>
      <w:r>
        <w:rPr>
          <w:rFonts w:ascii="Times New Roman"/>
          <w:b/>
          <w:i w:val="false"/>
          <w:color w:val="000000"/>
          <w:sz w:val="28"/>
        </w:rPr>
        <w:t>Раздел 1. Организация системы управления</w:t>
      </w:r>
      <w:r>
        <w:br/>
      </w:r>
      <w:r>
        <w:rPr>
          <w:rFonts w:ascii="Times New Roman"/>
          <w:b w:val="false"/>
          <w:i w:val="false"/>
          <w:color w:val="000000"/>
          <w:sz w:val="28"/>
        </w:rPr>
        <w:t>
      Глава 1. Распорядительная деятельность</w:t>
      </w:r>
      <w:r>
        <w:br/>
      </w:r>
      <w:r>
        <w:rPr>
          <w:rFonts w:ascii="Times New Roman"/>
          <w:b w:val="false"/>
          <w:i w:val="false"/>
          <w:color w:val="000000"/>
          <w:sz w:val="28"/>
        </w:rPr>
        <w:t>
      Глава 2. Контроль</w:t>
      </w:r>
      <w:r>
        <w:br/>
      </w:r>
      <w:r>
        <w:rPr>
          <w:rFonts w:ascii="Times New Roman"/>
          <w:b w:val="false"/>
          <w:i w:val="false"/>
          <w:color w:val="000000"/>
          <w:sz w:val="28"/>
        </w:rPr>
        <w:t>
      Глава 3. Организационные основы управления</w:t>
      </w:r>
      <w:r>
        <w:br/>
      </w:r>
      <w:r>
        <w:rPr>
          <w:rFonts w:ascii="Times New Roman"/>
          <w:b w:val="false"/>
          <w:i w:val="false"/>
          <w:color w:val="000000"/>
          <w:sz w:val="28"/>
        </w:rPr>
        <w:t>
      Глава 4. Правовое обеспечение деятельности</w:t>
      </w:r>
      <w:r>
        <w:br/>
      </w:r>
      <w:r>
        <w:rPr>
          <w:rFonts w:ascii="Times New Roman"/>
          <w:b w:val="false"/>
          <w:i w:val="false"/>
          <w:color w:val="000000"/>
          <w:sz w:val="28"/>
        </w:rPr>
        <w:t>
      Глава 5. Документационное обеспечение и организация хранения</w:t>
      </w:r>
      <w:r>
        <w:br/>
      </w: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Раздел 2. Прогнозирование и планирование</w:t>
      </w:r>
      <w:r>
        <w:br/>
      </w:r>
      <w:r>
        <w:rPr>
          <w:rFonts w:ascii="Times New Roman"/>
          <w:b w:val="false"/>
          <w:i w:val="false"/>
          <w:color w:val="000000"/>
          <w:sz w:val="28"/>
        </w:rPr>
        <w:t>
      Глава 1. Организация и методика прогнозирования</w:t>
      </w:r>
      <w:r>
        <w:br/>
      </w:r>
      <w:r>
        <w:rPr>
          <w:rFonts w:ascii="Times New Roman"/>
          <w:b w:val="false"/>
          <w:i w:val="false"/>
          <w:color w:val="000000"/>
          <w:sz w:val="28"/>
        </w:rPr>
        <w:t>
      и планирования</w:t>
      </w:r>
      <w:r>
        <w:br/>
      </w:r>
      <w:r>
        <w:rPr>
          <w:rFonts w:ascii="Times New Roman"/>
          <w:b w:val="false"/>
          <w:i w:val="false"/>
          <w:color w:val="000000"/>
          <w:sz w:val="28"/>
        </w:rPr>
        <w:t>
      Глава 2. Прогнозирование</w:t>
      </w:r>
      <w:r>
        <w:br/>
      </w:r>
      <w:r>
        <w:rPr>
          <w:rFonts w:ascii="Times New Roman"/>
          <w:b w:val="false"/>
          <w:i w:val="false"/>
          <w:color w:val="000000"/>
          <w:sz w:val="28"/>
        </w:rPr>
        <w:t>
      Глава 3. Текущее планирование</w:t>
      </w:r>
      <w:r>
        <w:br/>
      </w:r>
      <w:r>
        <w:rPr>
          <w:rFonts w:ascii="Times New Roman"/>
          <w:b w:val="false"/>
          <w:i w:val="false"/>
          <w:color w:val="000000"/>
          <w:sz w:val="28"/>
        </w:rPr>
        <w:t>
      Глава 4. Ценообразование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3. Финансирование, кредитование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4. Учет и отчетность</w:t>
      </w:r>
      <w:r>
        <w:br/>
      </w:r>
      <w:r>
        <w:rPr>
          <w:rFonts w:ascii="Times New Roman"/>
          <w:b w:val="false"/>
          <w:i w:val="false"/>
          <w:color w:val="000000"/>
          <w:sz w:val="28"/>
        </w:rPr>
        <w:t>
      Глава 1. Бухгалтерский учет и отчетность</w:t>
      </w:r>
      <w:r>
        <w:br/>
      </w:r>
      <w:r>
        <w:rPr>
          <w:rFonts w:ascii="Times New Roman"/>
          <w:b w:val="false"/>
          <w:i w:val="false"/>
          <w:color w:val="000000"/>
          <w:sz w:val="28"/>
        </w:rPr>
        <w:t>
      Глава 2. Отчетность, статистический учет и статистическая</w:t>
      </w:r>
      <w:r>
        <w:br/>
      </w:r>
      <w:r>
        <w:rPr>
          <w:rFonts w:ascii="Times New Roman"/>
          <w:b w:val="false"/>
          <w:i w:val="false"/>
          <w:color w:val="000000"/>
          <w:sz w:val="28"/>
        </w:rPr>
        <w:t>
      отчетность</w:t>
      </w:r>
    </w:p>
    <w:p>
      <w:pPr>
        <w:spacing w:after="0"/>
        <w:ind w:left="0"/>
        <w:jc w:val="both"/>
      </w:pPr>
      <w:r>
        <w:rPr>
          <w:rFonts w:ascii="Times New Roman"/>
          <w:b w:val="false"/>
          <w:i w:val="false"/>
          <w:color w:val="000000"/>
          <w:sz w:val="28"/>
        </w:rPr>
        <w:t>      </w:t>
      </w:r>
      <w:r>
        <w:rPr>
          <w:rFonts w:ascii="Times New Roman"/>
          <w:b/>
          <w:i w:val="false"/>
          <w:color w:val="000000"/>
          <w:sz w:val="28"/>
        </w:rPr>
        <w:t>Раздел 5. Управление государственным имуществом</w:t>
      </w:r>
    </w:p>
    <w:p>
      <w:pPr>
        <w:spacing w:after="0"/>
        <w:ind w:left="0"/>
        <w:jc w:val="both"/>
      </w:pPr>
      <w:r>
        <w:rPr>
          <w:rFonts w:ascii="Times New Roman"/>
          <w:b w:val="false"/>
          <w:i w:val="false"/>
          <w:color w:val="000000"/>
          <w:sz w:val="28"/>
        </w:rPr>
        <w:t>      </w:t>
      </w:r>
      <w:r>
        <w:rPr>
          <w:rFonts w:ascii="Times New Roman"/>
          <w:b/>
          <w:i w:val="false"/>
          <w:color w:val="000000"/>
          <w:sz w:val="28"/>
        </w:rPr>
        <w:t>Раздел 6. Трудовые отношения</w:t>
      </w:r>
      <w:r>
        <w:br/>
      </w:r>
      <w:r>
        <w:rPr>
          <w:rFonts w:ascii="Times New Roman"/>
          <w:b w:val="false"/>
          <w:i w:val="false"/>
          <w:color w:val="000000"/>
          <w:sz w:val="28"/>
        </w:rPr>
        <w:t>
      Глава 1. Трудоустройство</w:t>
      </w:r>
      <w:r>
        <w:br/>
      </w:r>
      <w:r>
        <w:rPr>
          <w:rFonts w:ascii="Times New Roman"/>
          <w:b w:val="false"/>
          <w:i w:val="false"/>
          <w:color w:val="000000"/>
          <w:sz w:val="28"/>
        </w:rPr>
        <w:t>
      Глава 2. Организация труда</w:t>
      </w:r>
      <w:r>
        <w:br/>
      </w:r>
      <w:r>
        <w:rPr>
          <w:rFonts w:ascii="Times New Roman"/>
          <w:b w:val="false"/>
          <w:i w:val="false"/>
          <w:color w:val="000000"/>
          <w:sz w:val="28"/>
        </w:rPr>
        <w:t>
      Глава 3. Нормирование труда, тарификация, оплата труда</w:t>
      </w:r>
      <w:r>
        <w:br/>
      </w:r>
      <w:r>
        <w:rPr>
          <w:rFonts w:ascii="Times New Roman"/>
          <w:b w:val="false"/>
          <w:i w:val="false"/>
          <w:color w:val="000000"/>
          <w:sz w:val="28"/>
        </w:rPr>
        <w:t>
      Глава 4. Охрана труда</w:t>
      </w:r>
    </w:p>
    <w:p>
      <w:pPr>
        <w:spacing w:after="0"/>
        <w:ind w:left="0"/>
        <w:jc w:val="both"/>
      </w:pPr>
      <w:r>
        <w:rPr>
          <w:rFonts w:ascii="Times New Roman"/>
          <w:b w:val="false"/>
          <w:i w:val="false"/>
          <w:color w:val="000000"/>
          <w:sz w:val="28"/>
        </w:rPr>
        <w:t>      </w:t>
      </w:r>
      <w:r>
        <w:rPr>
          <w:rFonts w:ascii="Times New Roman"/>
          <w:b/>
          <w:i w:val="false"/>
          <w:color w:val="000000"/>
          <w:sz w:val="28"/>
        </w:rPr>
        <w:t>Раздел 7. Кадровое обеспечение</w:t>
      </w:r>
      <w:r>
        <w:br/>
      </w:r>
      <w:r>
        <w:rPr>
          <w:rFonts w:ascii="Times New Roman"/>
          <w:b w:val="false"/>
          <w:i w:val="false"/>
          <w:color w:val="000000"/>
          <w:sz w:val="28"/>
        </w:rPr>
        <w:t>
      Глава 1. Прием, перемещение и увольнение работников</w:t>
      </w:r>
      <w:r>
        <w:br/>
      </w:r>
      <w:r>
        <w:rPr>
          <w:rFonts w:ascii="Times New Roman"/>
          <w:b w:val="false"/>
          <w:i w:val="false"/>
          <w:color w:val="000000"/>
          <w:sz w:val="28"/>
        </w:rPr>
        <w:t>
      Глава 2. Установление квалификации работников</w:t>
      </w:r>
      <w:r>
        <w:br/>
      </w:r>
      <w:r>
        <w:rPr>
          <w:rFonts w:ascii="Times New Roman"/>
          <w:b w:val="false"/>
          <w:i w:val="false"/>
          <w:color w:val="000000"/>
          <w:sz w:val="28"/>
        </w:rPr>
        <w:t>
      Глава 3. Профессиональная подготовка и повышение квалификации</w:t>
      </w:r>
      <w:r>
        <w:br/>
      </w:r>
      <w:r>
        <w:rPr>
          <w:rFonts w:ascii="Times New Roman"/>
          <w:b w:val="false"/>
          <w:i w:val="false"/>
          <w:color w:val="000000"/>
          <w:sz w:val="28"/>
        </w:rPr>
        <w:t>
      работников</w:t>
      </w:r>
      <w:r>
        <w:br/>
      </w:r>
      <w:r>
        <w:rPr>
          <w:rFonts w:ascii="Times New Roman"/>
          <w:b w:val="false"/>
          <w:i w:val="false"/>
          <w:color w:val="000000"/>
          <w:sz w:val="28"/>
        </w:rPr>
        <w:t>
      Глава 4. Награждение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8. Экономические, научные, культурные связи</w:t>
      </w:r>
      <w:r>
        <w:br/>
      </w:r>
      <w:r>
        <w:rPr>
          <w:rFonts w:ascii="Times New Roman"/>
          <w:b w:val="false"/>
          <w:i w:val="false"/>
          <w:color w:val="000000"/>
          <w:sz w:val="28"/>
        </w:rPr>
        <w:t>
      Глава 1. Организация экономических, научных и культурных связей</w:t>
      </w:r>
      <w:r>
        <w:br/>
      </w:r>
      <w:r>
        <w:rPr>
          <w:rFonts w:ascii="Times New Roman"/>
          <w:b w:val="false"/>
          <w:i w:val="false"/>
          <w:color w:val="000000"/>
          <w:sz w:val="28"/>
        </w:rPr>
        <w:t>
      Глава 2. Осуществление экономических, научных и культурных</w:t>
      </w:r>
      <w:r>
        <w:br/>
      </w:r>
      <w:r>
        <w:rPr>
          <w:rFonts w:ascii="Times New Roman"/>
          <w:b w:val="false"/>
          <w:i w:val="false"/>
          <w:color w:val="000000"/>
          <w:sz w:val="28"/>
        </w:rPr>
        <w:t>
      связей</w:t>
      </w:r>
    </w:p>
    <w:p>
      <w:pPr>
        <w:spacing w:after="0"/>
        <w:ind w:left="0"/>
        <w:jc w:val="both"/>
      </w:pPr>
      <w:r>
        <w:rPr>
          <w:rFonts w:ascii="Times New Roman"/>
          <w:b w:val="false"/>
          <w:i w:val="false"/>
          <w:color w:val="000000"/>
          <w:sz w:val="28"/>
        </w:rPr>
        <w:t>      </w:t>
      </w:r>
      <w:r>
        <w:rPr>
          <w:rFonts w:ascii="Times New Roman"/>
          <w:b/>
          <w:i w:val="false"/>
          <w:color w:val="000000"/>
          <w:sz w:val="28"/>
        </w:rPr>
        <w:t>Раздел 9. Информационное обслуживание</w:t>
      </w:r>
      <w:r>
        <w:br/>
      </w:r>
      <w:r>
        <w:rPr>
          <w:rFonts w:ascii="Times New Roman"/>
          <w:b w:val="false"/>
          <w:i w:val="false"/>
          <w:color w:val="000000"/>
          <w:sz w:val="28"/>
        </w:rPr>
        <w:t>
      Глава 1. Сбор (получение) информации, маркетинг</w:t>
      </w:r>
      <w:r>
        <w:br/>
      </w:r>
      <w:r>
        <w:rPr>
          <w:rFonts w:ascii="Times New Roman"/>
          <w:b w:val="false"/>
          <w:i w:val="false"/>
          <w:color w:val="000000"/>
          <w:sz w:val="28"/>
        </w:rPr>
        <w:t>
      Глава 2. Распространение информации, реклама</w:t>
      </w:r>
    </w:p>
    <w:p>
      <w:pPr>
        <w:spacing w:after="0"/>
        <w:ind w:left="0"/>
        <w:jc w:val="both"/>
      </w:pPr>
      <w:r>
        <w:rPr>
          <w:rFonts w:ascii="Times New Roman"/>
          <w:b w:val="false"/>
          <w:i w:val="false"/>
          <w:color w:val="000000"/>
          <w:sz w:val="28"/>
        </w:rPr>
        <w:t>      </w:t>
      </w:r>
      <w:r>
        <w:rPr>
          <w:rFonts w:ascii="Times New Roman"/>
          <w:b/>
          <w:i w:val="false"/>
          <w:color w:val="000000"/>
          <w:sz w:val="28"/>
        </w:rPr>
        <w:t>Раздел 10. Закупка товаров, работ и услуг, организация</w:t>
      </w:r>
      <w:r>
        <w:br/>
      </w:r>
      <w:r>
        <w:rPr>
          <w:rFonts w:ascii="Times New Roman"/>
          <w:b w:val="false"/>
          <w:i w:val="false"/>
          <w:color w:val="000000"/>
          <w:sz w:val="28"/>
        </w:rPr>
        <w:t>
      </w:t>
      </w:r>
      <w:r>
        <w:rPr>
          <w:rFonts w:ascii="Times New Roman"/>
          <w:b/>
          <w:i w:val="false"/>
          <w:color w:val="000000"/>
          <w:sz w:val="28"/>
        </w:rPr>
        <w:t>хранения материально-имущественных ценностей</w:t>
      </w:r>
      <w:r>
        <w:br/>
      </w:r>
      <w:r>
        <w:rPr>
          <w:rFonts w:ascii="Times New Roman"/>
          <w:b w:val="false"/>
          <w:i w:val="false"/>
          <w:color w:val="000000"/>
          <w:sz w:val="28"/>
        </w:rPr>
        <w:t>
      Глава 1. Закупка товаров, работ и услуг</w:t>
      </w:r>
      <w:r>
        <w:br/>
      </w:r>
      <w:r>
        <w:rPr>
          <w:rFonts w:ascii="Times New Roman"/>
          <w:b w:val="false"/>
          <w:i w:val="false"/>
          <w:color w:val="000000"/>
          <w:sz w:val="28"/>
        </w:rPr>
        <w:t>
      Глава 2. Организация хранения материально-имущественных</w:t>
      </w:r>
      <w:r>
        <w:br/>
      </w:r>
      <w:r>
        <w:rPr>
          <w:rFonts w:ascii="Times New Roman"/>
          <w:b w:val="false"/>
          <w:i w:val="false"/>
          <w:color w:val="000000"/>
          <w:sz w:val="28"/>
        </w:rPr>
        <w:t>
      ценностей</w:t>
      </w:r>
    </w:p>
    <w:p>
      <w:pPr>
        <w:spacing w:after="0"/>
        <w:ind w:left="0"/>
        <w:jc w:val="both"/>
      </w:pPr>
      <w:r>
        <w:rPr>
          <w:rFonts w:ascii="Times New Roman"/>
          <w:b w:val="false"/>
          <w:i w:val="false"/>
          <w:color w:val="000000"/>
          <w:sz w:val="28"/>
        </w:rPr>
        <w:t>      </w:t>
      </w:r>
      <w:r>
        <w:rPr>
          <w:rFonts w:ascii="Times New Roman"/>
          <w:b/>
          <w:i w:val="false"/>
          <w:color w:val="000000"/>
          <w:sz w:val="28"/>
        </w:rPr>
        <w:t>Раздел 11. Административно-хозяйственные вопросы</w:t>
      </w:r>
      <w:r>
        <w:br/>
      </w:r>
      <w:r>
        <w:rPr>
          <w:rFonts w:ascii="Times New Roman"/>
          <w:b w:val="false"/>
          <w:i w:val="false"/>
          <w:color w:val="000000"/>
          <w:sz w:val="28"/>
        </w:rPr>
        <w:t>
      Глава 1. Соблюдение правил внутреннего распорядка</w:t>
      </w:r>
      <w:r>
        <w:br/>
      </w:r>
      <w:r>
        <w:rPr>
          <w:rFonts w:ascii="Times New Roman"/>
          <w:b w:val="false"/>
          <w:i w:val="false"/>
          <w:color w:val="000000"/>
          <w:sz w:val="28"/>
        </w:rPr>
        <w:t>
      Глава 2. Эксплуатация зданий, помещений</w:t>
      </w:r>
      <w:r>
        <w:br/>
      </w:r>
      <w:r>
        <w:rPr>
          <w:rFonts w:ascii="Times New Roman"/>
          <w:b w:val="false"/>
          <w:i w:val="false"/>
          <w:color w:val="000000"/>
          <w:sz w:val="28"/>
        </w:rPr>
        <w:t>
      Глава 3. Транспортное обслуживание, внутренняя связь</w:t>
      </w:r>
      <w:r>
        <w:br/>
      </w:r>
      <w:r>
        <w:rPr>
          <w:rFonts w:ascii="Times New Roman"/>
          <w:b w:val="false"/>
          <w:i w:val="false"/>
          <w:color w:val="000000"/>
          <w:sz w:val="28"/>
        </w:rPr>
        <w:t>
      Глава 4. Чрезвычайные ситуации, охрана</w:t>
      </w:r>
    </w:p>
    <w:p>
      <w:pPr>
        <w:spacing w:after="0"/>
        <w:ind w:left="0"/>
        <w:jc w:val="both"/>
      </w:pPr>
      <w:r>
        <w:rPr>
          <w:rFonts w:ascii="Times New Roman"/>
          <w:b w:val="false"/>
          <w:i w:val="false"/>
          <w:color w:val="000000"/>
          <w:sz w:val="28"/>
        </w:rPr>
        <w:t>      </w:t>
      </w:r>
      <w:r>
        <w:rPr>
          <w:rFonts w:ascii="Times New Roman"/>
          <w:b/>
          <w:i w:val="false"/>
          <w:color w:val="000000"/>
          <w:sz w:val="28"/>
        </w:rPr>
        <w:t>Раздел 12. Социальные вопросы</w:t>
      </w:r>
    </w:p>
    <w:p>
      <w:pPr>
        <w:spacing w:after="0"/>
        <w:ind w:left="0"/>
        <w:jc w:val="both"/>
      </w:pPr>
      <w:r>
        <w:rPr>
          <w:rFonts w:ascii="Times New Roman"/>
          <w:b w:val="false"/>
          <w:i w:val="false"/>
          <w:color w:val="000000"/>
          <w:sz w:val="28"/>
        </w:rPr>
        <w:t>      </w:t>
      </w:r>
      <w:r>
        <w:rPr>
          <w:rFonts w:ascii="Times New Roman"/>
          <w:b/>
          <w:i w:val="false"/>
          <w:color w:val="000000"/>
          <w:sz w:val="28"/>
        </w:rPr>
        <w:t>Раздел 13. Охрана окружающей среды</w:t>
      </w:r>
    </w:p>
    <w:p>
      <w:pPr>
        <w:spacing w:after="0"/>
        <w:ind w:left="0"/>
        <w:jc w:val="both"/>
      </w:pPr>
      <w:r>
        <w:rPr>
          <w:rFonts w:ascii="Times New Roman"/>
          <w:b w:val="false"/>
          <w:i w:val="false"/>
          <w:color w:val="000000"/>
          <w:sz w:val="28"/>
        </w:rPr>
        <w:t>      </w:t>
      </w:r>
      <w:r>
        <w:rPr>
          <w:rFonts w:ascii="Times New Roman"/>
          <w:b/>
          <w:i w:val="false"/>
          <w:color w:val="000000"/>
          <w:sz w:val="28"/>
        </w:rPr>
        <w:t>Раздел 14. Деятельность первичных профсоюзных организаций</w:t>
      </w:r>
      <w:r>
        <w:br/>
      </w:r>
      <w:r>
        <w:rPr>
          <w:rFonts w:ascii="Times New Roman"/>
          <w:b w:val="false"/>
          <w:i w:val="false"/>
          <w:color w:val="000000"/>
          <w:sz w:val="28"/>
        </w:rPr>
        <w:t>
      </w:t>
      </w:r>
      <w:r>
        <w:rPr>
          <w:rFonts w:ascii="Times New Roman"/>
          <w:b/>
          <w:i w:val="false"/>
          <w:color w:val="000000"/>
          <w:sz w:val="28"/>
        </w:rPr>
        <w:t>(общественных объединений)</w:t>
      </w:r>
      <w:r>
        <w:br/>
      </w:r>
      <w:r>
        <w:rPr>
          <w:rFonts w:ascii="Times New Roman"/>
          <w:b w:val="false"/>
          <w:i w:val="false"/>
          <w:color w:val="000000"/>
          <w:sz w:val="28"/>
        </w:rPr>
        <w:t>
      Глава 1. Организация деятельности</w:t>
      </w:r>
      <w:r>
        <w:br/>
      </w:r>
      <w:r>
        <w:rPr>
          <w:rFonts w:ascii="Times New Roman"/>
          <w:b w:val="false"/>
          <w:i w:val="false"/>
          <w:color w:val="000000"/>
          <w:sz w:val="28"/>
        </w:rPr>
        <w:t>
      Глава 2. Деятельность первичных профсоюзных организаций</w:t>
      </w:r>
      <w:r>
        <w:br/>
      </w:r>
      <w:r>
        <w:rPr>
          <w:rFonts w:ascii="Times New Roman"/>
          <w:b w:val="false"/>
          <w:i w:val="false"/>
          <w:color w:val="000000"/>
          <w:sz w:val="28"/>
        </w:rPr>
        <w:t>
      (общественных объединений)</w:t>
      </w:r>
    </w:p>
    <w:p>
      <w:pPr>
        <w:spacing w:after="0"/>
        <w:ind w:left="0"/>
        <w:jc w:val="both"/>
      </w:pPr>
      <w:r>
        <w:rPr>
          <w:rFonts w:ascii="Times New Roman"/>
          <w:b/>
          <w:i w:val="false"/>
          <w:color w:val="000000"/>
          <w:sz w:val="28"/>
        </w:rPr>
        <w:t>2. Указатель видов документов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