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5e59" w14:textId="65b5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7 ноября 2003 года № 732 "О реализации постановления Правительства Республики Казахстан от 19 мая 2003 года № 460 "Об утверждении Положения об аттестации научных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25 сентября 2009 года № 447. Зарегистрирован в Министерстве юстиции Республики Казахстан 14 октября 2009 года № 5820. Утратил силу приказом и.о. Министра образования и науки Республики Казахстан от 15 июля 2011 года № 309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образования и науки РК от 15.07.2011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ноября 2003 года № 732 "О реализации постановления Правительства Республики Казахстан от 19 мая 2003 года № 460 "Об утверждении Положения об аттестации научных организаций", (зарегистрированный в Реестре государственной регистрации нормативных правовых актов за № 2572, опубликованный в Бюллетене нормативных правовых актов Республики Казахстан, 2003 г., № 37-42, ст. 882)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аттестации научных организаций,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Аттестация научных организаций осуществляется в соответствии с графиком проведения аттестаций, утверждаемом уполномоченным государственным органом на следующий календарный год до 30 сентября текущего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9 слова "Министерства образования и науки Республики Казахстан (далее - Министерство)" заменить словами "уполномоченного государственного 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11, 15, 23 и 25 слово "Министерством" заменить словами "уполномоченным государственным органом", слово "Министерство" заменить словами "уполномоченный государственный 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13, 23 слово "Министра" заменить словами "уполномоченного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(Калабаев Н.Б.)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приказ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Шамшидинову К.Н.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 Жакупов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