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6afe3" w14:textId="a96af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предоставлению жилых помещений в общежитии Агентства Республики Казахстан по делам государственной службы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18 сентября 2009 года № 02-01-02/160. Зарегистрирован в Министерстве юстиции Республики Казахстан 8 октября 2009 года № 5814. Утратил силу приказом Председателя Агентства РК по делам государственной службы от 12.12.2024 № 205.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делам государственной службы от 12.12.2024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нуждающихся в жилье государственных служащих центральных государственных органов жилыми помещениями в общежитии,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по предоставлению жилых помещений в общежитии Агентства Республики Казахстан по делам государственной службы.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правового обеспечения государственной службы Агентства Республики Казахстан по делам государственной службы (Хайдарову А.Ш.) обеспечить государственную регистрацию настоящего приказа в Министерстве юстиции Республики Казахстан и официальное опубликование в установленном законодательством порядке.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Нурпеисов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02-01-02/160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предоставлению жилых помещений</w:t>
      </w:r>
      <w:r>
        <w:br/>
      </w:r>
      <w:r>
        <w:rPr>
          <w:rFonts w:ascii="Times New Roman"/>
          <w:b/>
          <w:i w:val="false"/>
          <w:color w:val="000000"/>
        </w:rPr>
        <w:t>в общежитии Агентства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по делам государственной службы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Настоящей Инструкцией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от 16 апреля 1997 года № 94, а также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общежитиями, утвержденными постановлением Кабинета Министров Республики Казахстан от 3 июня 1993 года № 454 регламентированы вопросы предоставления жилых помещений в общежитии Агентства Республики Казахстан по делам государственной службы (далее - общежитие).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Общежитие Агентства Республики Казахстан по делам государственной службы предназначается для проживания молодых специалистов центральных аппаратов государственных органов, нуждающихся в жилье (далее – проживающее лицо) в г. Астане.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Общежитие находится в ведении Агентства Республики Казахстан по делам государственной службы (далее – Агентство). Обслуживание и эксплуатация общежития осуществляется соответствующей организацией, определяемой Агентством (далее – Эксплуатационная организация).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Предоставление и освобождение помещений общежития оформляется соответствующим приказом Агентства.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Агентством выделяется служебная площадь для размещения работников Эксплуатационной организации, осуществляющих эксплуатацию общежития.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Предоставление жилых помещений и эксплуатация оборудования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Предоставление жилых помещений в общежитии производится на основании представленных государственными органами списков лиц, нуждающихся в жилье на основании приказа Агентства. На основании данного приказа Эксплуатационной организацией с каждым проживающим лицом заключается договор найма (аренды) жилого помещения с указанием срока, на который предоставляется жилое помещение в общежитии.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Предоставляемое жилое помещение в общежитии сохраняется за проживающим лицом в течение срока, указанного в договоре найма (аренды).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Имущество для индивидуального пользования, а также предметы общего пользования выдаются под расписку.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Плата за пользование общежитием взимается с проживающего лица Эксплуатационной организацией.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Проживающему лицу выдается пропуск на право входа в общежитие. Пропуск содержит информацию о фамилии, имени, отчестве, месте работы проживающего лица, а также его фотографию.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Пропуска другим лицам не передаются.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Посетители допускаются в общежитие только при предъявлении дежурному по общежитию документа, удостоверяющего личность, и регистрируются в книге посетителей.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общежитии проживающие лица выполняют работы по поддержанию порядка в своих помещениях.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Жилые помещения в общежитии приватизации не подлежат.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