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dfb0" w14:textId="83cd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пруденциальных нормативов для организаций, совмещающих виды профессиональной деятельности на рынке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26 сентября 2009 года № 215. Зарегистрировано в Министерстве юстиции Республики Казахстан 5 октября 2009 года № 5810. Утратило силу постановлением Правления Национального Банка Республики Казахстан от 16 июля 2014 года № 146</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16.07.2014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Вниманию пользователей!</w:t>
      </w:r>
      <w:r>
        <w:br/>
      </w:r>
      <w:r>
        <w:rPr>
          <w:rFonts w:ascii="Times New Roman"/>
          <w:b w:val="false"/>
          <w:i w:val="false"/>
          <w:color w:val="000000"/>
          <w:sz w:val="28"/>
        </w:rPr>
        <w:t>
</w:t>
      </w:r>
      <w:r>
        <w:rPr>
          <w:rFonts w:ascii="Times New Roman"/>
          <w:b w:val="false"/>
          <w:i w:val="false"/>
          <w:color w:val="ff0000"/>
          <w:sz w:val="28"/>
        </w:rPr>
        <w:t>      Постановление вводится в действие со дня его государственной регистрации в Министерстве юстиции РК, за исключением подпунктов 11), 12) пункта 11 Правил, которые вводятся в действие с 01.01.2010.</w:t>
      </w:r>
    </w:p>
    <w:bookmarkStart w:name="z1" w:id="0"/>
    <w:p>
      <w:pPr>
        <w:spacing w:after="0"/>
        <w:ind w:left="0"/>
        <w:jc w:val="both"/>
      </w:pPr>
      <w:r>
        <w:rPr>
          <w:rFonts w:ascii="Times New Roman"/>
          <w:b w:val="false"/>
          <w:i w:val="false"/>
          <w:color w:val="000000"/>
          <w:sz w:val="28"/>
        </w:rPr>
        <w:t>
      В соответствии с подпунктами 11), 15) пункта 2 </w:t>
      </w:r>
      <w:r>
        <w:rPr>
          <w:rFonts w:ascii="Times New Roman"/>
          <w:b w:val="false"/>
          <w:i w:val="false"/>
          <w:color w:val="000000"/>
          <w:sz w:val="28"/>
        </w:rPr>
        <w:t>статьи 3</w:t>
      </w:r>
      <w:r>
        <w:rPr>
          <w:rFonts w:ascii="Times New Roman"/>
          <w:b w:val="false"/>
          <w:i w:val="false"/>
          <w:color w:val="000000"/>
          <w:sz w:val="28"/>
        </w:rPr>
        <w:t>, пунктом 4 </w:t>
      </w:r>
      <w:r>
        <w:rPr>
          <w:rFonts w:ascii="Times New Roman"/>
          <w:b w:val="false"/>
          <w:i w:val="false"/>
          <w:color w:val="000000"/>
          <w:sz w:val="28"/>
        </w:rPr>
        <w:t>статьи 45</w:t>
      </w:r>
      <w:r>
        <w:rPr>
          <w:rFonts w:ascii="Times New Roman"/>
          <w:b w:val="false"/>
          <w:i w:val="false"/>
          <w:color w:val="000000"/>
          <w:sz w:val="28"/>
        </w:rPr>
        <w:t>, </w:t>
      </w:r>
      <w:r>
        <w:rPr>
          <w:rFonts w:ascii="Times New Roman"/>
          <w:b w:val="false"/>
          <w:i w:val="false"/>
          <w:color w:val="000000"/>
          <w:sz w:val="28"/>
        </w:rPr>
        <w:t>статьей 49</w:t>
      </w:r>
      <w:r>
        <w:rPr>
          <w:rFonts w:ascii="Times New Roman"/>
          <w:b w:val="false"/>
          <w:i w:val="false"/>
          <w:color w:val="000000"/>
          <w:sz w:val="28"/>
        </w:rPr>
        <w:t xml:space="preserve"> Закона Республики Казахстан "О рынке ценных бумаг" и </w:t>
      </w:r>
      <w:r>
        <w:rPr>
          <w:rFonts w:ascii="Times New Roman"/>
          <w:b w:val="false"/>
          <w:i w:val="false"/>
          <w:color w:val="000000"/>
          <w:sz w:val="28"/>
        </w:rPr>
        <w:t>статьей 5</w:t>
      </w:r>
      <w:r>
        <w:rPr>
          <w:rFonts w:ascii="Times New Roman"/>
          <w:b w:val="false"/>
          <w:i w:val="false"/>
          <w:color w:val="000000"/>
          <w:sz w:val="28"/>
        </w:rPr>
        <w:t>, подпунктами 5), 6)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государственном регулировании и надзоре финансового рынка и финансовых организаций", Правление Агентства Республики Казахстан по регулированию и надзору финансового рынка и финансовых организаций (далее - Агентство)</w:t>
      </w:r>
      <w:r>
        <w:rPr>
          <w:rFonts w:ascii="Times New Roman"/>
          <w:b/>
          <w:i w:val="false"/>
          <w:color w:val="000000"/>
          <w:sz w:val="28"/>
        </w:rPr>
        <w:t xml:space="preserve"> 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пруденциальных нормативов для организаций, совмещающих виды профессиональной деятельности на рынке ценных бумаг (далее - Правила).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государственной регистрации в Министерстве юстиции Республики Казахстан, за исключением подпунктов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пункта 11 Правил, которые вводятся в действие с 1 января 2010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абзаца распространяется на правоотношения, возникшие с 01.01.2013 в соответствии с постановлением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5" w:id="1"/>
    <w:p>
      <w:pPr>
        <w:spacing w:after="0"/>
        <w:ind w:left="0"/>
        <w:jc w:val="both"/>
      </w:pPr>
      <w:r>
        <w:rPr>
          <w:rFonts w:ascii="Times New Roman"/>
          <w:b w:val="false"/>
          <w:i w:val="false"/>
          <w:color w:val="000000"/>
          <w:sz w:val="28"/>
        </w:rPr>
        <w:t>      Действие </w:t>
      </w:r>
      <w:r>
        <w:rPr>
          <w:rFonts w:ascii="Times New Roman"/>
          <w:b w:val="false"/>
          <w:i w:val="false"/>
          <w:color w:val="000000"/>
          <w:sz w:val="28"/>
        </w:rPr>
        <w:t>абзаца четвертого</w:t>
      </w:r>
      <w:r>
        <w:rPr>
          <w:rFonts w:ascii="Times New Roman"/>
          <w:b w:val="false"/>
          <w:i w:val="false"/>
          <w:color w:val="000000"/>
          <w:sz w:val="28"/>
        </w:rPr>
        <w:t xml:space="preserve"> подпункта 3) пункта 11 Правил, </w:t>
      </w:r>
      <w:r>
        <w:rPr>
          <w:rFonts w:ascii="Times New Roman"/>
          <w:b w:val="false"/>
          <w:i w:val="false"/>
          <w:color w:val="000000"/>
          <w:sz w:val="28"/>
        </w:rPr>
        <w:t>абзаца четвертого</w:t>
      </w:r>
      <w:r>
        <w:rPr>
          <w:rFonts w:ascii="Times New Roman"/>
          <w:b w:val="false"/>
          <w:i w:val="false"/>
          <w:color w:val="ff0000"/>
          <w:sz w:val="28"/>
        </w:rPr>
        <w:t> </w:t>
      </w:r>
      <w:r>
        <w:rPr>
          <w:rFonts w:ascii="Times New Roman"/>
          <w:b w:val="false"/>
          <w:i w:val="false"/>
          <w:color w:val="000000"/>
          <w:sz w:val="28"/>
        </w:rPr>
        <w:t>подпункта 3) пункта 35 Правил распространяется до 1 января 2014 года.</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Признать утратившими силу нормативные правовые акты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4. Департаменту стратегии и анализа (Абдрахманов Н.А.):</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Объединения юридических лиц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5. Департаменту информационных технологий (Тусупов К.А.) в срок до 1 января 2010 года обеспечить доработку Автоматизированной информационной подсистемы "Автоматизация формирования отчетности накопительных пенсионных фондов и профессиональных участников рынка ценных бумаг".</w:t>
      </w:r>
      <w:r>
        <w:br/>
      </w:r>
      <w:r>
        <w:rPr>
          <w:rFonts w:ascii="Times New Roman"/>
          <w:b w:val="false"/>
          <w:i w:val="false"/>
          <w:color w:val="000000"/>
          <w:sz w:val="28"/>
        </w:rPr>
        <w:t>
</w:t>
      </w:r>
      <w:r>
        <w:rPr>
          <w:rFonts w:ascii="Times New Roman"/>
          <w:b w:val="false"/>
          <w:i w:val="false"/>
          <w:color w:val="000000"/>
          <w:sz w:val="28"/>
        </w:rPr>
        <w:t>
      6.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7. Контроль за исполнением настоящего постановления возложить на заместителя Председателя Агентства Алдамберген А.У.</w:t>
      </w:r>
    </w:p>
    <w:bookmarkEnd w:id="1"/>
    <w:p>
      <w:pPr>
        <w:spacing w:after="0"/>
        <w:ind w:left="0"/>
        <w:jc w:val="both"/>
      </w:pPr>
      <w:r>
        <w:rPr>
          <w:rFonts w:ascii="Times New Roman"/>
          <w:b w:val="false"/>
          <w:i/>
          <w:color w:val="000000"/>
          <w:sz w:val="28"/>
        </w:rPr>
        <w:t>      Председатель                               Е. Бахмутова</w:t>
      </w:r>
    </w:p>
    <w:bookmarkStart w:name="z12"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Республики Казахстан по регулированию</w:t>
      </w:r>
      <w:r>
        <w:br/>
      </w:r>
      <w:r>
        <w:rPr>
          <w:rFonts w:ascii="Times New Roman"/>
          <w:b w:val="false"/>
          <w:i w:val="false"/>
          <w:color w:val="000000"/>
          <w:sz w:val="28"/>
        </w:rPr>
        <w:t xml:space="preserve">
и надзору финансового рынка     </w:t>
      </w:r>
      <w:r>
        <w:br/>
      </w:r>
      <w:r>
        <w:rPr>
          <w:rFonts w:ascii="Times New Roman"/>
          <w:b w:val="false"/>
          <w:i w:val="false"/>
          <w:color w:val="000000"/>
          <w:sz w:val="28"/>
        </w:rPr>
        <w:t xml:space="preserve">
и финансовых организаций      </w:t>
      </w:r>
      <w:r>
        <w:br/>
      </w:r>
      <w:r>
        <w:rPr>
          <w:rFonts w:ascii="Times New Roman"/>
          <w:b w:val="false"/>
          <w:i w:val="false"/>
          <w:color w:val="000000"/>
          <w:sz w:val="28"/>
        </w:rPr>
        <w:t xml:space="preserve">
от 26 сентября 2009 года № 215  </w:t>
      </w:r>
    </w:p>
    <w:bookmarkEnd w:id="2"/>
    <w:bookmarkStart w:name="z13" w:id="3"/>
    <w:p>
      <w:pPr>
        <w:spacing w:after="0"/>
        <w:ind w:left="0"/>
        <w:jc w:val="left"/>
      </w:pPr>
      <w:r>
        <w:rPr>
          <w:rFonts w:ascii="Times New Roman"/>
          <w:b/>
          <w:i w:val="false"/>
          <w:color w:val="000000"/>
        </w:rPr>
        <w:t xml:space="preserve"> 
Перечень нормативных правовых актов,</w:t>
      </w:r>
      <w:r>
        <w:br/>
      </w:r>
      <w:r>
        <w:rPr>
          <w:rFonts w:ascii="Times New Roman"/>
          <w:b/>
          <w:i w:val="false"/>
          <w:color w:val="000000"/>
        </w:rPr>
        <w:t>
признаваемых утратившими силу</w:t>
      </w:r>
    </w:p>
    <w:bookmarkEnd w:id="3"/>
    <w:bookmarkStart w:name="z14" w:id="4"/>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119 "Об утверждении Правил расчета пруденциальных нормативов для организаций, совмещающих виды профессиональной деятельности на рынке ценных бумаг" (зарегистрированное в Реестре государственной регистрации нормативных правовых актов под № 5323).</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29 октября 2008 года № 164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накопительных пенсионных фондов, организаций, осуществляющих инвестиционное управление пенсионными активами, и организаций, совмещающих виды профессиональной деятельности на рынке ценных бумаг" (зарегистрированное в Реестре государственной регистрации нормативных правовых актов под № 5405).</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3</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29 декабря 2008 года № 247 "О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накопительных пенсионных фондов, организаций, осуществляющих инвестиционное управление пенсионными активами, и организаций, совмещающих виды профессиональной деятельности на рынке ценных бумаг" (зарегистрированное в Реестре государственной регистрации нормативных правовых актов под № 5514).</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3</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10 апреля 2009 года № 74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накопительных пенсионных фондов, организаций, осуществляющих инвестиционное управление пенсионными активами, и организаций, совмещающих виды профессиональной деятельности на рынке ценных бумаг" (зарегистрированное в Реестре государственной регистрации нормативных правовых актов под № 5678).</w:t>
      </w:r>
    </w:p>
    <w:bookmarkEnd w:id="4"/>
    <w:bookmarkStart w:name="z18" w:id="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регулированию и надзору финансового </w:t>
      </w:r>
      <w:r>
        <w:br/>
      </w:r>
      <w:r>
        <w:rPr>
          <w:rFonts w:ascii="Times New Roman"/>
          <w:b w:val="false"/>
          <w:i w:val="false"/>
          <w:color w:val="000000"/>
          <w:sz w:val="28"/>
        </w:rPr>
        <w:t xml:space="preserve">
рынка и финансовых организаций   </w:t>
      </w:r>
      <w:r>
        <w:br/>
      </w:r>
      <w:r>
        <w:rPr>
          <w:rFonts w:ascii="Times New Roman"/>
          <w:b w:val="false"/>
          <w:i w:val="false"/>
          <w:color w:val="000000"/>
          <w:sz w:val="28"/>
        </w:rPr>
        <w:t xml:space="preserve">
от 26 сентября 2009 года № 215   </w:t>
      </w:r>
    </w:p>
    <w:bookmarkEnd w:id="5"/>
    <w:bookmarkStart w:name="z19" w:id="6"/>
    <w:p>
      <w:pPr>
        <w:spacing w:after="0"/>
        <w:ind w:left="0"/>
        <w:jc w:val="left"/>
      </w:pPr>
      <w:r>
        <w:rPr>
          <w:rFonts w:ascii="Times New Roman"/>
          <w:b/>
          <w:i w:val="false"/>
          <w:color w:val="000000"/>
        </w:rPr>
        <w:t xml:space="preserve"> 
Правила</w:t>
      </w:r>
      <w:r>
        <w:br/>
      </w:r>
      <w:r>
        <w:rPr>
          <w:rFonts w:ascii="Times New Roman"/>
          <w:b/>
          <w:i w:val="false"/>
          <w:color w:val="000000"/>
        </w:rPr>
        <w:t>
расчета пруденциальных нормативов для организаций, совмещающих</w:t>
      </w:r>
      <w:r>
        <w:br/>
      </w:r>
      <w:r>
        <w:rPr>
          <w:rFonts w:ascii="Times New Roman"/>
          <w:b/>
          <w:i w:val="false"/>
          <w:color w:val="000000"/>
        </w:rPr>
        <w:t>
виды профессиональной деятельности на рынке ценных бумаг</w:t>
      </w:r>
    </w:p>
    <w:bookmarkEnd w:id="6"/>
    <w:bookmarkStart w:name="z20" w:id="7"/>
    <w:p>
      <w:pPr>
        <w:spacing w:after="0"/>
        <w:ind w:left="0"/>
        <w:jc w:val="left"/>
      </w:pPr>
      <w:r>
        <w:rPr>
          <w:rFonts w:ascii="Times New Roman"/>
          <w:b/>
          <w:i w:val="false"/>
          <w:color w:val="000000"/>
        </w:rPr>
        <w:t xml:space="preserve"> 
Глава 1. Общие положения</w:t>
      </w:r>
    </w:p>
    <w:bookmarkEnd w:id="7"/>
    <w:bookmarkStart w:name="z21" w:id="8"/>
    <w:p>
      <w:pPr>
        <w:spacing w:after="0"/>
        <w:ind w:left="0"/>
        <w:jc w:val="both"/>
      </w:pPr>
      <w:r>
        <w:rPr>
          <w:rFonts w:ascii="Times New Roman"/>
          <w:b w:val="false"/>
          <w:i w:val="false"/>
          <w:color w:val="000000"/>
          <w:sz w:val="28"/>
        </w:rPr>
        <w:t>
      1. Правила расчета пруденциальных нормативов для организаций, совмещающих виды профессиональной деятельности на рынке ценных бумаг, (далее - Правила) устанавливают порядок расчета пруденциальных нормативов, обязательных к соблюдению организациями, совмещающими виды профессиональной деятельности на рынке ценных бумаг.</w:t>
      </w:r>
      <w:r>
        <w:br/>
      </w:r>
      <w:r>
        <w:rPr>
          <w:rFonts w:ascii="Times New Roman"/>
          <w:b w:val="false"/>
          <w:i w:val="false"/>
          <w:color w:val="000000"/>
          <w:sz w:val="28"/>
        </w:rPr>
        <w:t>
</w:t>
      </w:r>
      <w:r>
        <w:rPr>
          <w:rFonts w:ascii="Times New Roman"/>
          <w:b w:val="false"/>
          <w:i w:val="false"/>
          <w:color w:val="000000"/>
          <w:sz w:val="28"/>
        </w:rPr>
        <w:t>
      2. Расчет и порядок представления отчетности по иным пруденциальным нормативам в Комитет по контролю и надзору финансового рынка и финансовых организаций Национального Банка Республики Казахстан (далее - уполномоченный орган), не указанным в настоящих Правилах, для организаций, совмещающих виды профессиональной деятельности на рынке ценных бумаг, устанавливаются </w:t>
      </w:r>
      <w:r>
        <w:rPr>
          <w:rFonts w:ascii="Times New Roman"/>
          <w:b w:val="false"/>
          <w:i w:val="false"/>
          <w:color w:val="000000"/>
          <w:sz w:val="28"/>
        </w:rPr>
        <w:t>постановлениями</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под № 3924), от 17 июня 2006 года </w:t>
      </w:r>
      <w:r>
        <w:rPr>
          <w:rFonts w:ascii="Times New Roman"/>
          <w:b w:val="false"/>
          <w:i w:val="false"/>
          <w:color w:val="000000"/>
          <w:sz w:val="28"/>
        </w:rPr>
        <w:t>№ 142</w:t>
      </w:r>
      <w:r>
        <w:rPr>
          <w:rFonts w:ascii="Times New Roman"/>
          <w:b w:val="false"/>
          <w:i w:val="false"/>
          <w:color w:val="000000"/>
          <w:sz w:val="28"/>
        </w:rPr>
        <w:t xml:space="preserve"> «Об утверждении Правил представления отчетности о выполнении пруденциальных нормативов организациями, осуществляющими брокерскую и дилерскую деятельность с правом ведения счетов клиента в качестве номинального держателя и отдельные виды банковских операций» (зарегистрированным в Реестре государственной регистрации нормативных правовых актов под № 4300), от 28 апреля 2008 года </w:t>
      </w:r>
      <w:r>
        <w:rPr>
          <w:rFonts w:ascii="Times New Roman"/>
          <w:b w:val="false"/>
          <w:i w:val="false"/>
          <w:color w:val="000000"/>
          <w:sz w:val="28"/>
        </w:rPr>
        <w:t>№ 56</w:t>
      </w:r>
      <w:r>
        <w:rPr>
          <w:rFonts w:ascii="Times New Roman"/>
          <w:b w:val="false"/>
          <w:i w:val="false"/>
          <w:color w:val="000000"/>
          <w:sz w:val="28"/>
        </w:rPr>
        <w:t xml:space="preserve"> «Об утверждении Правил расчета пруденциальных нормативов для организаций, осуществляющих брокерскую и дилерскую деятельность с правом ведения счетов клиента в качестве номинального держателя и отдельные виды банковских операций и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(зарегистрированным в Реестре государственной регистрации нормативных правовых актов под № 5233), определяющими порядок их расчета и представления отчетности.</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Правления Национального Банка РК от 26.07.2013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Для целей настоящих Правил помимо рейтинговых оценок агентства «Standard &amp; Poor's», уполномоченным органом по регулированию, контролю и надзору финансового рынка и финансовых организаций также признаются рейтинговые оценки агентств «Moody's Investors Service» и «Fitch», и их дочерних рейтинговых организаций (далее - другие рейтинговые агентства).</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При взвешивании пенсионных активов по степени риска, а также при определении ликвидных активов при наличии рейтинговой оценки по международной и (или) национальной шкале в расчет принимается наивысшая рейтинговая оценка по международной и (или) национальной шкале одного из рейтинговых агентств, признаваемых уполномоченным органом по регулированию, контролю и надзору финансового рынка и финансовых организаций в соответствии с пунктом 3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Для целей настоящих Правил под международными финансовыми организациями понимаются следующие международные финансовые организации:</w:t>
      </w:r>
      <w:r>
        <w:br/>
      </w: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Европейский банк реконструкции и развития;</w:t>
      </w:r>
      <w:r>
        <w:br/>
      </w:r>
      <w:r>
        <w:rPr>
          <w:rFonts w:ascii="Times New Roman"/>
          <w:b w:val="false"/>
          <w:i w:val="false"/>
          <w:color w:val="000000"/>
          <w:sz w:val="28"/>
        </w:rPr>
        <w:t>
      Межамериканский банк развития;</w:t>
      </w:r>
      <w:r>
        <w:br/>
      </w:r>
      <w:r>
        <w:rPr>
          <w:rFonts w:ascii="Times New Roman"/>
          <w:b w:val="false"/>
          <w:i w:val="false"/>
          <w:color w:val="000000"/>
          <w:sz w:val="28"/>
        </w:rPr>
        <w:t>
      Банк международных расчетов;</w:t>
      </w:r>
      <w:r>
        <w:br/>
      </w:r>
      <w:r>
        <w:rPr>
          <w:rFonts w:ascii="Times New Roman"/>
          <w:b w:val="false"/>
          <w:i w:val="false"/>
          <w:color w:val="000000"/>
          <w:sz w:val="28"/>
        </w:rPr>
        <w:t>
      Азиатский банк развития;</w:t>
      </w:r>
      <w:r>
        <w:br/>
      </w:r>
      <w:r>
        <w:rPr>
          <w:rFonts w:ascii="Times New Roman"/>
          <w:b w:val="false"/>
          <w:i w:val="false"/>
          <w:color w:val="000000"/>
          <w:sz w:val="28"/>
        </w:rPr>
        <w:t>
      Африканский банк развития;</w:t>
      </w:r>
      <w:r>
        <w:br/>
      </w:r>
      <w:r>
        <w:rPr>
          <w:rFonts w:ascii="Times New Roman"/>
          <w:b w:val="false"/>
          <w:i w:val="false"/>
          <w:color w:val="000000"/>
          <w:sz w:val="28"/>
        </w:rPr>
        <w:t>
      Международная финансовая корпорация;</w:t>
      </w:r>
      <w:r>
        <w:br/>
      </w:r>
      <w:r>
        <w:rPr>
          <w:rFonts w:ascii="Times New Roman"/>
          <w:b w:val="false"/>
          <w:i w:val="false"/>
          <w:color w:val="000000"/>
          <w:sz w:val="28"/>
        </w:rPr>
        <w:t>
      Исламский банк развития;</w:t>
      </w:r>
      <w:r>
        <w:br/>
      </w:r>
      <w:r>
        <w:rPr>
          <w:rFonts w:ascii="Times New Roman"/>
          <w:b w:val="false"/>
          <w:i w:val="false"/>
          <w:color w:val="000000"/>
          <w:sz w:val="28"/>
        </w:rPr>
        <w:t>
      Европейский инвестиционный банк;</w:t>
      </w:r>
      <w:r>
        <w:br/>
      </w:r>
      <w:r>
        <w:rPr>
          <w:rFonts w:ascii="Times New Roman"/>
          <w:b w:val="false"/>
          <w:i w:val="false"/>
          <w:color w:val="000000"/>
          <w:sz w:val="28"/>
        </w:rPr>
        <w:t>
      Евразийский банк развития.</w:t>
      </w:r>
      <w:r>
        <w:br/>
      </w:r>
      <w:r>
        <w:rPr>
          <w:rFonts w:ascii="Times New Roman"/>
          <w:b w:val="false"/>
          <w:i w:val="false"/>
          <w:color w:val="000000"/>
          <w:sz w:val="28"/>
        </w:rPr>
        <w:t>
</w:t>
      </w:r>
      <w:r>
        <w:rPr>
          <w:rFonts w:ascii="Times New Roman"/>
          <w:b w:val="false"/>
          <w:i w:val="false"/>
          <w:color w:val="000000"/>
          <w:sz w:val="28"/>
        </w:rPr>
        <w:t>
      6. Сделки за счет собственных активов накопительного пенсионного фонда, самостоятельно осуществляющего инвестиционное управление пенсионными активами, а также накопительного пенсионного фонда, совмещающего деятельность по инвестиционному управлению пенсионными активами с брокерской и дилерской деятельностью без права ведения счетов клиента в качестве номинального держателя (далее - Фонд), и организации, осуществляющей инвестиционное управление пенсионными активами и совмещающей его с брокерской и дилерской деятельностью без права ведения счетов клиента в качестве номинального держателя, а также организации, осуществляющей инвестиционное управление пенсионными активами и совмещающей ее с управлением инвестиционным портфелем и брокерской и дилерской деятельностью без права ведения счетов клиента в качестве номинального держателя (далее - Организация), совершаются в порядке, установленном </w:t>
      </w:r>
      <w:r>
        <w:rPr>
          <w:rFonts w:ascii="Times New Roman"/>
          <w:b w:val="false"/>
          <w:i w:val="false"/>
          <w:color w:val="000000"/>
          <w:sz w:val="28"/>
        </w:rPr>
        <w:t>главой 3</w:t>
      </w:r>
      <w:r>
        <w:rPr>
          <w:rFonts w:ascii="Times New Roman"/>
          <w:b w:val="false"/>
          <w:i w:val="false"/>
          <w:color w:val="000000"/>
          <w:sz w:val="28"/>
        </w:rPr>
        <w:t xml:space="preserve"> Правил осуществления деятельности организаций, осуществляющих деятельность по инвестиционному управлению пенсионными активами, и накопительных пенсионных фондов, утвержденных постановлением Правления Агентства Республики Казахстан по регулированию и надзору финансового рынка и финансовых организаций от 5 августа 2009 года № 189 (зарегистрированным в Реестре государственной регистрации нормативных правовых актов под № 5794).</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постановления Правления Национального Банка РК от 26.12.2011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r>
        <w:br/>
      </w:r>
      <w:r>
        <w:rPr>
          <w:rFonts w:ascii="Times New Roman"/>
          <w:b w:val="false"/>
          <w:i w:val="false"/>
          <w:color w:val="000000"/>
          <w:sz w:val="28"/>
        </w:rPr>
        <w:t>
</w:t>
      </w:r>
      <w:r>
        <w:rPr>
          <w:rFonts w:ascii="Times New Roman"/>
          <w:b w:val="false"/>
          <w:i w:val="false"/>
          <w:color w:val="000000"/>
          <w:sz w:val="28"/>
        </w:rPr>
        <w:t>
      7. Для расчета пруденциальных нормативов Фонда и Организации балансовая стоимость финансовых инструментов используется с учетом обесценения.</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изменением, внесенным постановлениями Правления  АФН РК от 15.07.2010 </w:t>
      </w:r>
      <w:r>
        <w:rPr>
          <w:rFonts w:ascii="Times New Roman"/>
          <w:b w:val="false"/>
          <w:i w:val="false"/>
          <w:color w:val="00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29.11.2010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8. Фонд и Организация соблюдают лимиты инвестирования в соответствии с </w:t>
      </w:r>
      <w:r>
        <w:rPr>
          <w:rFonts w:ascii="Times New Roman"/>
          <w:b w:val="false"/>
          <w:i w:val="false"/>
          <w:color w:val="000000"/>
          <w:sz w:val="28"/>
        </w:rPr>
        <w:t>главой 5</w:t>
      </w:r>
      <w:r>
        <w:rPr>
          <w:rFonts w:ascii="Times New Roman"/>
          <w:b w:val="false"/>
          <w:i w:val="false"/>
          <w:color w:val="000000"/>
          <w:sz w:val="28"/>
        </w:rPr>
        <w:t xml:space="preserve"> Инструкции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утвержденной постановлением Правления Агентства Республики Казахстан по регулированию и надзору финансового рынка и финансовых организаций от 5 августа 2009 года № 181 (зарегистрированным в Реестре государственной регистрации нормативных правовых актов под № 5793) (далее - Инструкция № 181).</w:t>
      </w:r>
    </w:p>
    <w:bookmarkEnd w:id="8"/>
    <w:bookmarkStart w:name="z29" w:id="9"/>
    <w:p>
      <w:pPr>
        <w:spacing w:after="0"/>
        <w:ind w:left="0"/>
        <w:jc w:val="left"/>
      </w:pPr>
      <w:r>
        <w:rPr>
          <w:rFonts w:ascii="Times New Roman"/>
          <w:b/>
          <w:i w:val="false"/>
          <w:color w:val="000000"/>
        </w:rPr>
        <w:t xml:space="preserve"> 
Глава 2. Порядок расчета пруденциальных нормативов для Фонда</w:t>
      </w:r>
    </w:p>
    <w:bookmarkEnd w:id="9"/>
    <w:bookmarkStart w:name="z30" w:id="10"/>
    <w:p>
      <w:pPr>
        <w:spacing w:after="0"/>
        <w:ind w:left="0"/>
        <w:jc w:val="both"/>
      </w:pPr>
      <w:r>
        <w:rPr>
          <w:rFonts w:ascii="Times New Roman"/>
          <w:b w:val="false"/>
          <w:i w:val="false"/>
          <w:color w:val="000000"/>
          <w:sz w:val="28"/>
        </w:rPr>
        <w:t>
      9. Достаточность собственного капитала Фонда характеризуется коэффициентом К1.</w:t>
      </w:r>
      <w:r>
        <w:br/>
      </w:r>
      <w:r>
        <w:rPr>
          <w:rFonts w:ascii="Times New Roman"/>
          <w:b w:val="false"/>
          <w:i w:val="false"/>
          <w:color w:val="000000"/>
          <w:sz w:val="28"/>
        </w:rPr>
        <w:t>
      Коэффициент К1 рассчитывается по формуле:</w:t>
      </w:r>
      <w:r>
        <w:br/>
      </w:r>
      <w:r>
        <w:rPr>
          <w:rFonts w:ascii="Times New Roman"/>
          <w:b w:val="false"/>
          <w:i w:val="false"/>
          <w:color w:val="000000"/>
          <w:sz w:val="28"/>
        </w:rPr>
        <w:t>
      К1 = (ЛА-(О+RR1 или FR2))/ВПА, где:</w:t>
      </w:r>
      <w:r>
        <w:br/>
      </w:r>
      <w:r>
        <w:rPr>
          <w:rFonts w:ascii="Times New Roman"/>
          <w:b w:val="false"/>
          <w:i w:val="false"/>
          <w:color w:val="000000"/>
          <w:sz w:val="28"/>
        </w:rPr>
        <w:t>
      ЛА - ликвидные и прочие активы, указанные в пунктах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настоящих Правил;</w:t>
      </w:r>
      <w:r>
        <w:br/>
      </w:r>
      <w:r>
        <w:rPr>
          <w:rFonts w:ascii="Times New Roman"/>
          <w:b w:val="false"/>
          <w:i w:val="false"/>
          <w:color w:val="000000"/>
          <w:sz w:val="28"/>
        </w:rPr>
        <w:t>
      О - обязательства по балансу;</w:t>
      </w:r>
      <w:r>
        <w:br/>
      </w:r>
      <w:r>
        <w:rPr>
          <w:rFonts w:ascii="Times New Roman"/>
          <w:b w:val="false"/>
          <w:i w:val="false"/>
          <w:color w:val="000000"/>
          <w:sz w:val="28"/>
        </w:rPr>
        <w:t>
      RR1 - резерв для обеспечения финансовой устойчивости при отрицательном отклонении коэффициента номинального дохода консервативного (К</w:t>
      </w:r>
      <w:r>
        <w:rPr>
          <w:rFonts w:ascii="Times New Roman"/>
          <w:b w:val="false"/>
          <w:i w:val="false"/>
          <w:color w:val="000000"/>
          <w:vertAlign w:val="subscript"/>
        </w:rPr>
        <w:t>2.1</w:t>
      </w:r>
      <w:r>
        <w:rPr>
          <w:rFonts w:ascii="Times New Roman"/>
          <w:b w:val="false"/>
          <w:i w:val="false"/>
          <w:color w:val="000000"/>
          <w:sz w:val="28"/>
        </w:rPr>
        <w:t>) и (или) умеренного (К</w:t>
      </w:r>
      <w:r>
        <w:rPr>
          <w:rFonts w:ascii="Times New Roman"/>
          <w:b w:val="false"/>
          <w:i w:val="false"/>
          <w:color w:val="000000"/>
          <w:vertAlign w:val="subscript"/>
        </w:rPr>
        <w:t>2.2</w:t>
      </w:r>
      <w:r>
        <w:rPr>
          <w:rFonts w:ascii="Times New Roman"/>
          <w:b w:val="false"/>
          <w:i w:val="false"/>
          <w:color w:val="000000"/>
          <w:sz w:val="28"/>
        </w:rPr>
        <w:t>) инвестиционных портфелей Фонда более чем на тридцать процентов от значения скорректированного средневзвешенного коэффициента номинального дохода за предыдущий отчетный период, рассчитываемый в соответствии с </w:t>
      </w:r>
      <w:r>
        <w:rPr>
          <w:rFonts w:ascii="Times New Roman"/>
          <w:b w:val="false"/>
          <w:i w:val="false"/>
          <w:color w:val="000000"/>
          <w:sz w:val="28"/>
        </w:rPr>
        <w:t>главой 4</w:t>
      </w:r>
      <w:r>
        <w:rPr>
          <w:rFonts w:ascii="Times New Roman"/>
          <w:b w:val="false"/>
          <w:i w:val="false"/>
          <w:color w:val="000000"/>
          <w:sz w:val="28"/>
        </w:rPr>
        <w:t xml:space="preserve"> Инструкции № 181;</w:t>
      </w:r>
      <w:r>
        <w:br/>
      </w:r>
      <w:r>
        <w:rPr>
          <w:rFonts w:ascii="Times New Roman"/>
          <w:b w:val="false"/>
          <w:i w:val="false"/>
          <w:color w:val="000000"/>
          <w:sz w:val="28"/>
        </w:rPr>
        <w:t>
      FR2 - резерв для обеспечения финансовой устойчивости при отрицательном отклонении коэффициента номинального дохода консервативного (К</w:t>
      </w:r>
      <w:r>
        <w:rPr>
          <w:rFonts w:ascii="Times New Roman"/>
          <w:b w:val="false"/>
          <w:i w:val="false"/>
          <w:color w:val="000000"/>
          <w:vertAlign w:val="subscript"/>
        </w:rPr>
        <w:t>2.1</w:t>
      </w:r>
      <w:r>
        <w:rPr>
          <w:rFonts w:ascii="Times New Roman"/>
          <w:b w:val="false"/>
          <w:i w:val="false"/>
          <w:color w:val="000000"/>
          <w:sz w:val="28"/>
        </w:rPr>
        <w:t>) и (или) умеренного (К</w:t>
      </w:r>
      <w:r>
        <w:rPr>
          <w:rFonts w:ascii="Times New Roman"/>
          <w:b w:val="false"/>
          <w:i w:val="false"/>
          <w:color w:val="000000"/>
          <w:vertAlign w:val="subscript"/>
        </w:rPr>
        <w:t>2.2</w:t>
      </w:r>
      <w:r>
        <w:rPr>
          <w:rFonts w:ascii="Times New Roman"/>
          <w:b w:val="false"/>
          <w:i w:val="false"/>
          <w:color w:val="000000"/>
          <w:sz w:val="28"/>
        </w:rPr>
        <w:t>) инвестиционных портфелей Фонда более чем на пятнадцать, но менее чем на тридцать процентов от значения скорректированного средневзвешенного коэффициента номинального дохода за предыдущий отчетный период, рассчитываемый в соответствии с </w:t>
      </w:r>
      <w:r>
        <w:rPr>
          <w:rFonts w:ascii="Times New Roman"/>
          <w:b w:val="false"/>
          <w:i w:val="false"/>
          <w:color w:val="000000"/>
          <w:sz w:val="28"/>
        </w:rPr>
        <w:t>главой 4</w:t>
      </w:r>
      <w:r>
        <w:rPr>
          <w:rFonts w:ascii="Times New Roman"/>
          <w:b w:val="false"/>
          <w:i w:val="false"/>
          <w:color w:val="000000"/>
          <w:sz w:val="28"/>
        </w:rPr>
        <w:t xml:space="preserve"> Инструкции № 181;</w:t>
      </w:r>
      <w:r>
        <w:br/>
      </w:r>
      <w:r>
        <w:rPr>
          <w:rFonts w:ascii="Times New Roman"/>
          <w:b w:val="false"/>
          <w:i w:val="false"/>
          <w:color w:val="000000"/>
          <w:sz w:val="28"/>
        </w:rPr>
        <w:t>
      ВПА - стоимость финансовых инструментов, находящихся в инвестиционном портфеле Фонда, взвешенных по степени риска, рассчитывается в совокупности по консервативному и умеренному инвестиционным портфелям Фонда.</w:t>
      </w:r>
      <w:r>
        <w:br/>
      </w:r>
      <w:r>
        <w:rPr>
          <w:rFonts w:ascii="Times New Roman"/>
          <w:b w:val="false"/>
          <w:i w:val="false"/>
          <w:color w:val="000000"/>
          <w:sz w:val="28"/>
        </w:rPr>
        <w:t>
      С 1 января 2015 года ВПА рассчитывается в совокупности по консервативному, умеренному и агрессивному инвестиционным портфелям Фонда.</w:t>
      </w:r>
      <w:r>
        <w:br/>
      </w:r>
      <w:r>
        <w:rPr>
          <w:rFonts w:ascii="Times New Roman"/>
          <w:b w:val="false"/>
          <w:i w:val="false"/>
          <w:color w:val="000000"/>
          <w:sz w:val="28"/>
        </w:rPr>
        <w:t>
      ВПА рассчитывается по формуле:</w:t>
      </w:r>
      <w:r>
        <w:br/>
      </w:r>
      <w:r>
        <w:rPr>
          <w:rFonts w:ascii="Times New Roman"/>
          <w:b w:val="false"/>
          <w:i w:val="false"/>
          <w:color w:val="000000"/>
          <w:sz w:val="28"/>
        </w:rPr>
        <w:t>
      ВПА = Ккр + Рр+ Ор, где:</w:t>
      </w:r>
      <w:r>
        <w:br/>
      </w:r>
      <w:r>
        <w:rPr>
          <w:rFonts w:ascii="Times New Roman"/>
          <w:b w:val="false"/>
          <w:i w:val="false"/>
          <w:color w:val="000000"/>
          <w:sz w:val="28"/>
        </w:rPr>
        <w:t>
      Ккр – кредитный риск, рассчитываемый по долговым ценным бумагам (за исключением конвертируемых долговых ценных бумаг), отнесенным в категорию "удерживаемые до погашения", долговым ценным бумагам (за исключением конвертируемых долговых ценных бумаг), отнесенным в категории "оцениваемые по справедливой стоимости, изменения которых отражаются в составе прибыли или убытка" и "имеющиеся в наличии для продажи", находящимся в инвестиционном портфеле более 1 (одного) года, депозитам, аффинированным драгоценным металлам, металлическим депозитам, операциям "обратное репо", производным финансовым инструментам, неконвертируемым привилегированным акциям, взвешиваемым по степени риска, согласно приложениям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Рр - рыночный риск, рассчитываемый по долговым ценным бумагам, находящимся в инвестиционном портфеле 1 (один) год и менее, отнесенным в категории "оцениваемые по справедливой стоимости, изменения которых отражаются в составе прибыли или убытка" и "имеющиеся в наличии для продажи", акциям (за исключением акций, включенных в расчет кредитного риска), депозитарным распискам, паям и конвертируемым долговым ценным бумагам.</w:t>
      </w:r>
      <w:r>
        <w:br/>
      </w:r>
      <w:r>
        <w:rPr>
          <w:rFonts w:ascii="Times New Roman"/>
          <w:b w:val="false"/>
          <w:i w:val="false"/>
          <w:color w:val="000000"/>
          <w:sz w:val="28"/>
        </w:rPr>
        <w:t>
      Рыночный риск рассчитывается как произведение коэффициента приведения на сумму:</w:t>
      </w:r>
      <w:r>
        <w:br/>
      </w:r>
      <w:r>
        <w:rPr>
          <w:rFonts w:ascii="Times New Roman"/>
          <w:b w:val="false"/>
          <w:i w:val="false"/>
          <w:color w:val="000000"/>
          <w:sz w:val="28"/>
        </w:rPr>
        <w:t>
      риска по финансовым инструментам с рыночным риском, связанным с изменением ставки вознаграждения (процентным риском);</w:t>
      </w:r>
      <w:r>
        <w:br/>
      </w:r>
      <w:r>
        <w:rPr>
          <w:rFonts w:ascii="Times New Roman"/>
          <w:b w:val="false"/>
          <w:i w:val="false"/>
          <w:color w:val="000000"/>
          <w:sz w:val="28"/>
        </w:rPr>
        <w:t>
      риска по финансовым инструментам с рыночным риском, связанным с изменением рыночной стоимости финансового инструмента (фондовым риском);риска по финансовым инструментам с рыночным риском, связанным с изменением обменных курсов валют и курсов драгоценных металлов (валютным риском).</w:t>
      </w:r>
      <w:r>
        <w:br/>
      </w:r>
      <w:r>
        <w:rPr>
          <w:rFonts w:ascii="Times New Roman"/>
          <w:b w:val="false"/>
          <w:i w:val="false"/>
          <w:color w:val="000000"/>
          <w:sz w:val="28"/>
        </w:rPr>
        <w:t>
      Расчет риска по финансовым инструментам с рыночным риском, связанным с изменением ставки вознаграждения (процентным риском), представляет собой сумму специфичного процентного риска и общего процентного риска.</w:t>
      </w:r>
      <w:r>
        <w:br/>
      </w:r>
      <w:r>
        <w:rPr>
          <w:rFonts w:ascii="Times New Roman"/>
          <w:b w:val="false"/>
          <w:i w:val="false"/>
          <w:color w:val="000000"/>
          <w:sz w:val="28"/>
        </w:rPr>
        <w:t>
      Специфичный процентный риск рассчитывается по однородным финансовым инструментам с рыночным риском, связанным с изменением ставки вознаграждения (процентным риском), взвешенным по коэффициенту специфичного процентного риска (за исключением конвертируемых долговых ценных бумаг)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Однородными финансовыми инструментами с рыночным риском, связанными с изменением ставки вознаграждения (процентным риском), признаются финансовые инструменты, одновременно соответствующие следующим условиям:</w:t>
      </w:r>
      <w:r>
        <w:br/>
      </w:r>
      <w:r>
        <w:rPr>
          <w:rFonts w:ascii="Times New Roman"/>
          <w:b w:val="false"/>
          <w:i w:val="false"/>
          <w:color w:val="000000"/>
          <w:sz w:val="28"/>
        </w:rPr>
        <w:t>
      выпущены одним эмитентом;</w:t>
      </w:r>
      <w:r>
        <w:br/>
      </w:r>
      <w:r>
        <w:rPr>
          <w:rFonts w:ascii="Times New Roman"/>
          <w:b w:val="false"/>
          <w:i w:val="false"/>
          <w:color w:val="000000"/>
          <w:sz w:val="28"/>
        </w:rPr>
        <w:t>
      имеют равный размер доходности;</w:t>
      </w:r>
      <w:r>
        <w:br/>
      </w:r>
      <w:r>
        <w:rPr>
          <w:rFonts w:ascii="Times New Roman"/>
          <w:b w:val="false"/>
          <w:i w:val="false"/>
          <w:color w:val="000000"/>
          <w:sz w:val="28"/>
        </w:rPr>
        <w:t>
      рыночная стоимость выражена в одной и той же валюте;</w:t>
      </w:r>
      <w:r>
        <w:br/>
      </w:r>
      <w:r>
        <w:rPr>
          <w:rFonts w:ascii="Times New Roman"/>
          <w:b w:val="false"/>
          <w:i w:val="false"/>
          <w:color w:val="000000"/>
          <w:sz w:val="28"/>
        </w:rPr>
        <w:t>
      имеют равный срок до погашения.</w:t>
      </w:r>
      <w:r>
        <w:br/>
      </w:r>
      <w:r>
        <w:rPr>
          <w:rFonts w:ascii="Times New Roman"/>
          <w:b w:val="false"/>
          <w:i w:val="false"/>
          <w:color w:val="000000"/>
          <w:sz w:val="28"/>
        </w:rPr>
        <w:t>
      Если финансовые инструменты не соответствуют одному или нескольким указанным признакам, то специфичный процентный риск рассчитывается по каждому финансовому инструменту в отдельности.</w:t>
      </w:r>
      <w:r>
        <w:br/>
      </w:r>
      <w:r>
        <w:rPr>
          <w:rFonts w:ascii="Times New Roman"/>
          <w:b w:val="false"/>
          <w:i w:val="false"/>
          <w:color w:val="000000"/>
          <w:sz w:val="28"/>
        </w:rPr>
        <w:t>
      Общий процентный риск представляет собой сумму:</w:t>
      </w:r>
      <w:r>
        <w:br/>
      </w:r>
      <w:r>
        <w:rPr>
          <w:rFonts w:ascii="Times New Roman"/>
          <w:b w:val="false"/>
          <w:i w:val="false"/>
          <w:color w:val="000000"/>
          <w:sz w:val="28"/>
        </w:rPr>
        <w:t>
      десяти процентов от суммы взвешенных финансовых инструментов всех зон риска по временным интервалам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сорока процентов от суммы взвешенных финансовых инструментов по временным интервалам зоны 1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тридцати процентов размера от суммы взвешенных финансовых инструментов по временным интервалам зоны 2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тридцати процентов размера от суммы взвешенных финансовых инструментов по временным интервалам зоны 3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Рыночный риск, связанный с изменением рыночной стоимости финансового инструмента (фондовый риск), представляет собой произведение стоимости финансового инструмента на коэффициент рыночного риска, и рассчитывается по акциям (за исключением неконвертируемых привилегированных акций), конвертируемым долговым ценным бумагам, депозитарным распискам и паям,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Рыночный риск, связанный с изменением обменных курсов валют и курсов драгоценных металлов (валютный риск), представляет собой произведение суммы финансовых инструментов, номинированных в иностранной валюте, а также номинал и (или) купонное вознаграждение по которым индексировано к изменению курсов иностранных валют, драгоценных металлов, наличной иностранной валюты, за исключением финансовых инструментов, условия выпуска которых предусматривают фиксацию денежных потоков по данному инструменту по установленному курсу в национальной валюте на весь период обращения данных ценных бумаг, и коэффициента валютного риска, равного 0,04;</w:t>
      </w:r>
      <w:r>
        <w:br/>
      </w:r>
      <w:r>
        <w:rPr>
          <w:rFonts w:ascii="Times New Roman"/>
          <w:b w:val="false"/>
          <w:i w:val="false"/>
          <w:color w:val="000000"/>
          <w:sz w:val="28"/>
        </w:rPr>
        <w:t>
      Ор – операционный риск, представляющий собой произведение коэффициента приведения на среднюю величину годового валового дохода, полученного за последние истекшие три года и коэффициента операционного риска, равного 0,04.</w:t>
      </w:r>
      <w:r>
        <w:br/>
      </w:r>
      <w:r>
        <w:rPr>
          <w:rFonts w:ascii="Times New Roman"/>
          <w:b w:val="false"/>
          <w:i w:val="false"/>
          <w:color w:val="000000"/>
          <w:sz w:val="28"/>
        </w:rPr>
        <w:t>
      Средняя величина годового валового дохода за последние истекшие три года рассчитывается как отношение суммы годовых валовых доходов за последние истекшие три года, в каждом из которых Фондом был получен чистый доход, на количество лет, в которых Фондом был получен чистый доход.</w:t>
      </w:r>
      <w:r>
        <w:br/>
      </w:r>
      <w:r>
        <w:rPr>
          <w:rFonts w:ascii="Times New Roman"/>
          <w:b w:val="false"/>
          <w:i w:val="false"/>
          <w:color w:val="000000"/>
          <w:sz w:val="28"/>
        </w:rPr>
        <w:t>
      Годовой валовой доход определяется как сумма чистого годового дохода до налогообложения и годового размера ассигнований на формирование резервов по возможному возмещению Фондом коэффициентов номинального дохода К</w:t>
      </w:r>
      <w:r>
        <w:rPr>
          <w:rFonts w:ascii="Times New Roman"/>
          <w:b w:val="false"/>
          <w:i w:val="false"/>
          <w:color w:val="000000"/>
          <w:vertAlign w:val="subscript"/>
        </w:rPr>
        <w:t>2.1</w:t>
      </w:r>
      <w:r>
        <w:rPr>
          <w:rFonts w:ascii="Times New Roman"/>
          <w:b w:val="false"/>
          <w:i w:val="false"/>
          <w:color w:val="000000"/>
          <w:sz w:val="28"/>
        </w:rPr>
        <w:t xml:space="preserve"> по консервативному и (или) К</w:t>
      </w:r>
      <w:r>
        <w:rPr>
          <w:rFonts w:ascii="Times New Roman"/>
          <w:b w:val="false"/>
          <w:i w:val="false"/>
          <w:color w:val="000000"/>
          <w:vertAlign w:val="subscript"/>
        </w:rPr>
        <w:t>2.2</w:t>
      </w:r>
      <w:r>
        <w:rPr>
          <w:rFonts w:ascii="Times New Roman"/>
          <w:b w:val="false"/>
          <w:i w:val="false"/>
          <w:color w:val="000000"/>
          <w:sz w:val="28"/>
        </w:rPr>
        <w:t xml:space="preserve"> по умеренному портфелям, за вычетом доходов от восстановления указанных резервов.</w:t>
      </w:r>
      <w:r>
        <w:br/>
      </w:r>
      <w:r>
        <w:rPr>
          <w:rFonts w:ascii="Times New Roman"/>
          <w:b w:val="false"/>
          <w:i w:val="false"/>
          <w:color w:val="000000"/>
          <w:sz w:val="28"/>
        </w:rPr>
        <w:t>
      Если за последние истекшие 3 (три) года Фондом не был получен чистый доход, операционный риск не рассчитывается.</w:t>
      </w:r>
      <w:r>
        <w:br/>
      </w:r>
      <w:r>
        <w:rPr>
          <w:rFonts w:ascii="Times New Roman"/>
          <w:b w:val="false"/>
          <w:i w:val="false"/>
          <w:color w:val="000000"/>
          <w:sz w:val="28"/>
        </w:rPr>
        <w:t>
      Для вновь созданных Фондов операционный риск рассчитывается по истечении финансового года, и средняя величина годового валового дохода рассчитывается, исходя из количества истекших лет;</w:t>
      </w:r>
      <w:r>
        <w:br/>
      </w:r>
      <w:r>
        <w:rPr>
          <w:rFonts w:ascii="Times New Roman"/>
          <w:b w:val="false"/>
          <w:i w:val="false"/>
          <w:color w:val="000000"/>
          <w:sz w:val="28"/>
        </w:rPr>
        <w:t>
      ВПА - стоимость финансовых инструментов Фонда, осуществляющего деятельность по инвестиционному управлению пенсионными активами, а также Фонда, совмещающего деятельность по инвестиционному управлению пенсионными активами с брокерской и дилерской деятельностью без права ведения счетов клиента в качестве номинального держателя, взвешенных по степени риска рассчитывается в совокупности по консервативному и умеренному инвестиционным портфелям.</w:t>
      </w:r>
      <w:r>
        <w:br/>
      </w:r>
      <w:r>
        <w:rPr>
          <w:rFonts w:ascii="Times New Roman"/>
          <w:b w:val="false"/>
          <w:i w:val="false"/>
          <w:color w:val="000000"/>
          <w:sz w:val="28"/>
        </w:rPr>
        <w:t>
      С 1 января 2015 года ВПА рассчитывается в совокупности по консервативному, умеренному и агрессивному инвестиционным портфелям Фонда.</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постановления Правления Национального Банка РК от 26.12.2011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r>
        <w:br/>
      </w:r>
      <w:r>
        <w:rPr>
          <w:rFonts w:ascii="Times New Roman"/>
          <w:b w:val="false"/>
          <w:i w:val="false"/>
          <w:color w:val="000000"/>
          <w:sz w:val="28"/>
        </w:rPr>
        <w:t>
</w:t>
      </w:r>
      <w:r>
        <w:rPr>
          <w:rFonts w:ascii="Times New Roman"/>
          <w:b w:val="false"/>
          <w:i w:val="false"/>
          <w:color w:val="000000"/>
          <w:sz w:val="28"/>
        </w:rPr>
        <w:t>
      10. Коэффициент приведения, указанный в пункте 9 настоящих Правил, составляет 10.</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В качестве ликвидных активов признаются следующие активы Фонда в объемах, предусмотренных приложением 9 к настоящим Правилам:</w:t>
      </w:r>
      <w:r>
        <w:br/>
      </w:r>
      <w:r>
        <w:rPr>
          <w:rFonts w:ascii="Times New Roman"/>
          <w:b w:val="false"/>
          <w:i w:val="false"/>
          <w:color w:val="000000"/>
          <w:sz w:val="28"/>
        </w:rPr>
        <w:t>
</w:t>
      </w:r>
      <w:r>
        <w:rPr>
          <w:rFonts w:ascii="Times New Roman"/>
          <w:b w:val="false"/>
          <w:i w:val="false"/>
          <w:color w:val="000000"/>
          <w:sz w:val="28"/>
        </w:rPr>
        <w:t>
      1) деньги, в том числе:</w:t>
      </w:r>
      <w:r>
        <w:br/>
      </w:r>
      <w:r>
        <w:rPr>
          <w:rFonts w:ascii="Times New Roman"/>
          <w:b w:val="false"/>
          <w:i w:val="false"/>
          <w:color w:val="000000"/>
          <w:sz w:val="28"/>
        </w:rPr>
        <w:t>
</w:t>
      </w:r>
      <w:r>
        <w:rPr>
          <w:rFonts w:ascii="Times New Roman"/>
          <w:b w:val="false"/>
          <w:i w:val="false"/>
          <w:color w:val="000000"/>
          <w:sz w:val="28"/>
        </w:rPr>
        <w:t>
      деньги в кассе, не более одного процента от суммы активов по балансу Фонда;</w:t>
      </w:r>
      <w:r>
        <w:br/>
      </w:r>
      <w:r>
        <w:rPr>
          <w:rFonts w:ascii="Times New Roman"/>
          <w:b w:val="false"/>
          <w:i w:val="false"/>
          <w:color w:val="000000"/>
          <w:sz w:val="28"/>
        </w:rPr>
        <w:t>
</w:t>
      </w:r>
      <w:r>
        <w:rPr>
          <w:rFonts w:ascii="Times New Roman"/>
          <w:b w:val="false"/>
          <w:i w:val="false"/>
          <w:color w:val="000000"/>
          <w:sz w:val="28"/>
        </w:rPr>
        <w:t>
      деньги на текущих счетах в банках второго уровня Республики Казахстан, указанных в подпункте 3) настоящего пункта, в тенге и иностранной валюте стран,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деньги на текущих счетах в центральном депозитарии ценных бумаг;</w:t>
      </w:r>
      <w:r>
        <w:br/>
      </w:r>
      <w:r>
        <w:rPr>
          <w:rFonts w:ascii="Times New Roman"/>
          <w:b w:val="false"/>
          <w:i w:val="false"/>
          <w:color w:val="000000"/>
          <w:sz w:val="28"/>
        </w:rPr>
        <w:t>
</w:t>
      </w:r>
      <w:r>
        <w:rPr>
          <w:rFonts w:ascii="Times New Roman"/>
          <w:b w:val="false"/>
          <w:i w:val="false"/>
          <w:color w:val="000000"/>
          <w:sz w:val="28"/>
        </w:rPr>
        <w:t>
      деньги на текущих счетах в банках-нерезидентах Республики Казахстан, которые имеют долгосрочный и (или) краткосрочный рейтинг не ниже «ВВВ-» по международной шкале агентства Standard &amp; Poor's или рейтинговую оценку аналогичного уровня одного из других рейтинговых агентств в иностранной валюте стран,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деньги на текущих счетах в иностранных организациях, которые имеют долгосрочный и (или) краткосрочный рейтинг не ниже «ВВВ-» по международной шкале агентства Standard &amp; Poor's или рейтинговую оценку аналогичного уровня одного из других рейтинговых агентств, предоставляющих банковские услуги Фонду для осуществления операций на организованном рынке ценных бумаг, в иностранной валюте стран,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2) долговые ценные бумаги, выпущенные организацией, специализирующейся на улучшении качества кредитных портфелей банков второго уровня, ста процентами голосующих акций которой владеет Национальный Банк Республики Казахстан;</w:t>
      </w:r>
      <w:r>
        <w:br/>
      </w:r>
      <w:r>
        <w:rPr>
          <w:rFonts w:ascii="Times New Roman"/>
          <w:b w:val="false"/>
          <w:i w:val="false"/>
          <w:color w:val="000000"/>
          <w:sz w:val="28"/>
        </w:rPr>
        <w:t>
</w:t>
      </w:r>
      <w:r>
        <w:rPr>
          <w:rFonts w:ascii="Times New Roman"/>
          <w:b w:val="false"/>
          <w:i w:val="false"/>
          <w:color w:val="000000"/>
          <w:sz w:val="28"/>
        </w:rPr>
        <w:t>
      3) вклады в банках второго уровня Республики Казахстан, соответствующих одному из следующих условий:</w:t>
      </w:r>
      <w:r>
        <w:br/>
      </w:r>
      <w:r>
        <w:rPr>
          <w:rFonts w:ascii="Times New Roman"/>
          <w:b w:val="false"/>
          <w:i w:val="false"/>
          <w:color w:val="000000"/>
          <w:sz w:val="28"/>
        </w:rPr>
        <w:t>
</w:t>
      </w:r>
      <w:r>
        <w:rPr>
          <w:rFonts w:ascii="Times New Roman"/>
          <w:b w:val="false"/>
          <w:i w:val="false"/>
          <w:color w:val="000000"/>
          <w:sz w:val="28"/>
        </w:rPr>
        <w:t>
      имеют долгосрочный кредитный рейтинг не ниже «BB-»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«kzBB» по национальной шкале агентства Standard &amp; Poor's,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являются дочерними банками-резидентами, родительский банк-нерезидент Республики Казахстан которых имеет долгосрочный кредитный рейтинг не ниже «А-»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имеют долгосрочный кредитный рейтинг от «B+» до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от «kzВВ-» до «kzВ+» по национальной шкале агентства Standard &amp; Poor's,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4) банковские депозитные сертификаты банков второго уровня Республики Казахстан, соответствующие одному из следующих условий:</w:t>
      </w:r>
      <w:r>
        <w:br/>
      </w:r>
      <w:r>
        <w:rPr>
          <w:rFonts w:ascii="Times New Roman"/>
          <w:b w:val="false"/>
          <w:i w:val="false"/>
          <w:color w:val="000000"/>
          <w:sz w:val="28"/>
        </w:rPr>
        <w:t>
      имеют долгосрочный кредитный рейтинг не ниже «BB-»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«kzBB» по национальной шкале агентства Standard &amp; Poor's,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являются дочерними банками-резидентами, родительский банк-нерезидент Республики Казахстан которых имеет долгосрочный кредитный рейтинг не ниже «А-»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действует до 01.01.2014 в соответствии с постановлением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
    <w:bookmarkStart w:name="z87" w:id="11"/>
    <w:p>
      <w:pPr>
        <w:spacing w:after="0"/>
        <w:ind w:left="0"/>
        <w:jc w:val="both"/>
      </w:pPr>
      <w:r>
        <w:rPr>
          <w:rFonts w:ascii="Times New Roman"/>
          <w:b w:val="false"/>
          <w:i w:val="false"/>
          <w:color w:val="000000"/>
          <w:sz w:val="28"/>
        </w:rPr>
        <w:t>      имеют долгосрочный кредитный рейтинг от «B+» до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от «kzВВ-» до «kzВ+» по национальной шкале агентства Standard &amp; Poor's,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5)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6) облигации, выпущенные местными исполнительными органами Республики Казахстан, включенные в официальный список фондовой биржи;</w:t>
      </w:r>
      <w:r>
        <w:br/>
      </w:r>
      <w:r>
        <w:rPr>
          <w:rFonts w:ascii="Times New Roman"/>
          <w:b w:val="false"/>
          <w:i w:val="false"/>
          <w:color w:val="000000"/>
          <w:sz w:val="28"/>
        </w:rPr>
        <w:t>
</w:t>
      </w:r>
      <w:r>
        <w:rPr>
          <w:rFonts w:ascii="Times New Roman"/>
          <w:b w:val="false"/>
          <w:i w:val="false"/>
          <w:color w:val="000000"/>
          <w:sz w:val="28"/>
        </w:rPr>
        <w:t>
      7) долговые ценные бумаги, выпущенные акционерным обществом «Фонд национального благосостояния «Самрук-Казына»;</w:t>
      </w:r>
      <w:r>
        <w:br/>
      </w:r>
      <w:r>
        <w:rPr>
          <w:rFonts w:ascii="Times New Roman"/>
          <w:b w:val="false"/>
          <w:i w:val="false"/>
          <w:color w:val="000000"/>
          <w:sz w:val="28"/>
        </w:rPr>
        <w:t>
</w:t>
      </w:r>
      <w:r>
        <w:rPr>
          <w:rFonts w:ascii="Times New Roman"/>
          <w:b w:val="false"/>
          <w:i w:val="false"/>
          <w:color w:val="000000"/>
          <w:sz w:val="28"/>
        </w:rPr>
        <w:t>
      8) акции организаций Республики Казахстан, имеющих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«kzВВ» по национальной шкале агентства Standard &amp; Poor's,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w:t>
      </w:r>
      <w:r>
        <w:br/>
      </w:r>
      <w:r>
        <w:rPr>
          <w:rFonts w:ascii="Times New Roman"/>
          <w:b w:val="false"/>
          <w:i w:val="false"/>
          <w:color w:val="000000"/>
          <w:sz w:val="28"/>
        </w:rPr>
        <w:t>
</w:t>
      </w:r>
      <w:r>
        <w:rPr>
          <w:rFonts w:ascii="Times New Roman"/>
          <w:b w:val="false"/>
          <w:i w:val="false"/>
          <w:color w:val="000000"/>
          <w:sz w:val="28"/>
        </w:rPr>
        <w:t>
      9) акции организаций Республики Казахстан, включенные в официальный список фондовой биржи, соответствующие требованиям первой (наивысшей) или второй (наивысшей) категории сектора «акции»,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мая 2008 года № 77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(зарегистрированное в Реестре государственной регистрации нормативных правовых актов под № 5251) (далее - постановление № 77), и депозитарные расписки, базовым активом которых являются данные акции;</w:t>
      </w:r>
      <w:r>
        <w:br/>
      </w:r>
      <w:r>
        <w:rPr>
          <w:rFonts w:ascii="Times New Roman"/>
          <w:b w:val="false"/>
          <w:i w:val="false"/>
          <w:color w:val="000000"/>
          <w:sz w:val="28"/>
        </w:rPr>
        <w:t>
</w:t>
      </w:r>
      <w:r>
        <w:rPr>
          <w:rFonts w:ascii="Times New Roman"/>
          <w:b w:val="false"/>
          <w:i w:val="false"/>
          <w:color w:val="000000"/>
          <w:sz w:val="28"/>
        </w:rPr>
        <w:t>
      10) негосударственные долговые ценные бумаги организаций Республики Казахстан, выпущенные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других государств, имеющие рейтинговую оценку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«kzВ» по национальной шкале  агентства Standard &amp; Poor's,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11) негосударственные долговые ценные бумаги организаций Республики Казахстан, выпущенные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других государств, включенные в официальный список фондовой биржи, эмитент которых соответствует требованиям категории «долговые ценные бумаги без рейтинговой оценки», предусмотренным </w:t>
      </w:r>
      <w:r>
        <w:rPr>
          <w:rFonts w:ascii="Times New Roman"/>
          <w:b w:val="false"/>
          <w:i w:val="false"/>
          <w:color w:val="000000"/>
          <w:sz w:val="28"/>
        </w:rPr>
        <w:t>постановлением № 77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негосударственные долговые ценные бумаги, включенные в официальный список фондовой биржи, за исключением ценных бумаг, указанных в подпунктах 10), 11) настоящего пункта, выпущенные организациями Республики Казахстан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других государств, соответствующие следующим требованиям:</w:t>
      </w:r>
      <w:r>
        <w:br/>
      </w:r>
      <w:r>
        <w:rPr>
          <w:rFonts w:ascii="Times New Roman"/>
          <w:b w:val="false"/>
          <w:i w:val="false"/>
          <w:color w:val="000000"/>
          <w:sz w:val="28"/>
        </w:rPr>
        <w:t>
</w:t>
      </w:r>
      <w:r>
        <w:rPr>
          <w:rFonts w:ascii="Times New Roman"/>
          <w:b w:val="false"/>
          <w:i w:val="false"/>
          <w:color w:val="000000"/>
          <w:sz w:val="28"/>
        </w:rPr>
        <w:t>
      наличие оценки рейтинговых агентств, признанных фондовой биржей;</w:t>
      </w:r>
      <w:r>
        <w:br/>
      </w:r>
      <w:r>
        <w:rPr>
          <w:rFonts w:ascii="Times New Roman"/>
          <w:b w:val="false"/>
          <w:i w:val="false"/>
          <w:color w:val="000000"/>
          <w:sz w:val="28"/>
        </w:rPr>
        <w:t>
</w:t>
      </w:r>
      <w:r>
        <w:rPr>
          <w:rFonts w:ascii="Times New Roman"/>
          <w:b w:val="false"/>
          <w:i w:val="false"/>
          <w:color w:val="000000"/>
          <w:sz w:val="28"/>
        </w:rPr>
        <w:t>
      государственная регистрация эмитента долговых ценных бумаг осуществлена не менее чем за два года до дня подачи заявления о включении его ценных бумаг в официальный список фондовой биржи;</w:t>
      </w:r>
      <w:r>
        <w:br/>
      </w:r>
      <w:r>
        <w:rPr>
          <w:rFonts w:ascii="Times New Roman"/>
          <w:b w:val="false"/>
          <w:i w:val="false"/>
          <w:color w:val="000000"/>
          <w:sz w:val="28"/>
        </w:rPr>
        <w:t>
</w:t>
      </w:r>
      <w:r>
        <w:rPr>
          <w:rFonts w:ascii="Times New Roman"/>
          <w:b w:val="false"/>
          <w:i w:val="false"/>
          <w:color w:val="000000"/>
          <w:sz w:val="28"/>
        </w:rPr>
        <w:t>
      эмитент долговых ценных бумаг составляет финансовую отчетность в соответствии с международными стандартами финансовой отчетности (International Financial Reporting Standards - IFRS) (далее - МСФО) или стандартами финансовой отчетности, действующими в Соединенных Штатах Америки (General Accepted Accounting Principles - GAAP) (далее - СФО США);</w:t>
      </w:r>
      <w:r>
        <w:br/>
      </w:r>
      <w:r>
        <w:rPr>
          <w:rFonts w:ascii="Times New Roman"/>
          <w:b w:val="false"/>
          <w:i w:val="false"/>
          <w:color w:val="000000"/>
          <w:sz w:val="28"/>
        </w:rPr>
        <w:t>
</w:t>
      </w:r>
      <w:r>
        <w:rPr>
          <w:rFonts w:ascii="Times New Roman"/>
          <w:b w:val="false"/>
          <w:i w:val="false"/>
          <w:color w:val="000000"/>
          <w:sz w:val="28"/>
        </w:rPr>
        <w:t>
      аудит финансовой отчетности эмитента долговых ценных бумаг производится одной из аудиторских организаций, входящих в перечень признаваемых фондовой биржей аудиторских организаций;</w:t>
      </w:r>
      <w:r>
        <w:br/>
      </w:r>
      <w:r>
        <w:rPr>
          <w:rFonts w:ascii="Times New Roman"/>
          <w:b w:val="false"/>
          <w:i w:val="false"/>
          <w:color w:val="000000"/>
          <w:sz w:val="28"/>
        </w:rPr>
        <w:t>
</w:t>
      </w:r>
      <w:r>
        <w:rPr>
          <w:rFonts w:ascii="Times New Roman"/>
          <w:b w:val="false"/>
          <w:i w:val="false"/>
          <w:color w:val="000000"/>
          <w:sz w:val="28"/>
        </w:rPr>
        <w:t>
      финансовая отчетность эмитента долговых ценных бумаг, подтвержденная аудиторским отчетом, представлялась не менее, чем за два завершенных финансовых года;</w:t>
      </w:r>
      <w:r>
        <w:br/>
      </w:r>
      <w:r>
        <w:rPr>
          <w:rFonts w:ascii="Times New Roman"/>
          <w:b w:val="false"/>
          <w:i w:val="false"/>
          <w:color w:val="000000"/>
          <w:sz w:val="28"/>
        </w:rPr>
        <w:t>
</w:t>
      </w:r>
      <w:r>
        <w:rPr>
          <w:rFonts w:ascii="Times New Roman"/>
          <w:b w:val="false"/>
          <w:i w:val="false"/>
          <w:color w:val="000000"/>
          <w:sz w:val="28"/>
        </w:rPr>
        <w:t>
      собственный капитал эмитента долговых ценных бумаг составляет сумму, эквивалентную не менее двух миллионов пятидесяти тысячекратного размера месячного расчетного показателя, установленного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чистая прибыль эмитента долговых ценных бумаг за один из двух последних лет составляет сумму, эквивалентную не менее восьмидесяти пяти тысяч шестисоткратного размера месячного расчетного показателя, установленного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объем продаж эмитента долговых ценных бумаг - нефинансовой организации, за исключением лизинговой организации и кредитного товарищества, по основной деятельности за каждый из двух последних лет по данным финансовой отчетности, подтвержденной аудиторским отчетом, составляет сумму, эквивалентную не менее двух миллионов пятидесяти тысячекратного размера месячного расчетного показателя, установленного законом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наличие кодекса корпоративного управления, утвержденного общим собранием акционеров эмитента долговых ценных бумаг;</w:t>
      </w:r>
      <w:r>
        <w:br/>
      </w:r>
      <w:r>
        <w:rPr>
          <w:rFonts w:ascii="Times New Roman"/>
          <w:b w:val="false"/>
          <w:i w:val="false"/>
          <w:color w:val="000000"/>
          <w:sz w:val="28"/>
        </w:rPr>
        <w:t>
</w:t>
      </w:r>
      <w:r>
        <w:rPr>
          <w:rFonts w:ascii="Times New Roman"/>
          <w:b w:val="false"/>
          <w:i w:val="false"/>
          <w:color w:val="000000"/>
          <w:sz w:val="28"/>
        </w:rPr>
        <w:t>
      наличие маркет-мейкера по долговым ценным бумаг во время нахождения данных ценных бумаг в официальном списке фондовой биржи;</w:t>
      </w:r>
      <w:r>
        <w:br/>
      </w:r>
      <w:r>
        <w:rPr>
          <w:rFonts w:ascii="Times New Roman"/>
          <w:b w:val="false"/>
          <w:i w:val="false"/>
          <w:color w:val="000000"/>
          <w:sz w:val="28"/>
        </w:rPr>
        <w:t>
</w:t>
      </w:r>
      <w:r>
        <w:rPr>
          <w:rFonts w:ascii="Times New Roman"/>
          <w:b w:val="false"/>
          <w:i w:val="false"/>
          <w:color w:val="000000"/>
          <w:sz w:val="28"/>
        </w:rPr>
        <w:t>
      в учредительных документах эмитента долговых ценных бумаг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000000"/>
          <w:sz w:val="28"/>
        </w:rPr>
        <w:t>
      13) негосударственные долговые ценные бумаги, включенные в официальный список фондовой биржи, за исключением ценных бумаг, указанных в подпунктах 10), 11), 12) настоящего пункта, выпущенные организациями Республики Казахстан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других государств, соответствующие следующим требованиям:</w:t>
      </w:r>
      <w:r>
        <w:br/>
      </w:r>
      <w:r>
        <w:rPr>
          <w:rFonts w:ascii="Times New Roman"/>
          <w:b w:val="false"/>
          <w:i w:val="false"/>
          <w:color w:val="000000"/>
          <w:sz w:val="28"/>
        </w:rPr>
        <w:t>
      наличие оценки рейтинговых агентств, признанных фондовой биржей;</w:t>
      </w:r>
      <w:r>
        <w:br/>
      </w:r>
      <w:r>
        <w:rPr>
          <w:rFonts w:ascii="Times New Roman"/>
          <w:b w:val="false"/>
          <w:i w:val="false"/>
          <w:color w:val="000000"/>
          <w:sz w:val="28"/>
        </w:rPr>
        <w:t>
      государственная регистрация эмитента долговых ценных бумаг осуществлена не менее чем за один год до дня подачи заявления о включении его ценных бумаг в официальный список фондовой биржи;</w:t>
      </w:r>
      <w:r>
        <w:br/>
      </w:r>
      <w:r>
        <w:rPr>
          <w:rFonts w:ascii="Times New Roman"/>
          <w:b w:val="false"/>
          <w:i w:val="false"/>
          <w:color w:val="000000"/>
          <w:sz w:val="28"/>
        </w:rPr>
        <w:t>
      эмитент долговых ценных бумаг составляет финансовую отчетность в соответствии с МСФО или СФО США;</w:t>
      </w:r>
      <w:r>
        <w:br/>
      </w:r>
      <w:r>
        <w:rPr>
          <w:rFonts w:ascii="Times New Roman"/>
          <w:b w:val="false"/>
          <w:i w:val="false"/>
          <w:color w:val="000000"/>
          <w:sz w:val="28"/>
        </w:rPr>
        <w:t>
      аудит финансовой отчетности эмитента долговых ценных бумаг производится одной из аудиторских организаций, входящих в перечень признаваемых фондовой биржей аудиторских организаций;</w:t>
      </w:r>
      <w:r>
        <w:br/>
      </w:r>
      <w:r>
        <w:rPr>
          <w:rFonts w:ascii="Times New Roman"/>
          <w:b w:val="false"/>
          <w:i w:val="false"/>
          <w:color w:val="000000"/>
          <w:sz w:val="28"/>
        </w:rPr>
        <w:t>
      эмитентом долговых ценных бумаг представлялась финансовая отчетность, подтвержденная аудиторским отчетом, за последний завершенный финансовый год;</w:t>
      </w:r>
      <w:r>
        <w:br/>
      </w:r>
      <w:r>
        <w:rPr>
          <w:rFonts w:ascii="Times New Roman"/>
          <w:b w:val="false"/>
          <w:i w:val="false"/>
          <w:color w:val="000000"/>
          <w:sz w:val="28"/>
        </w:rPr>
        <w:t>
      собственный капитал эмитента долговых ценных бумаг не может быть меньше его уставного капитала,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собственный капитал эмитента долговых ценных бумаг составляет сумму, эквивалентную не менее трехсот сорока тысячекратного размера месячного расчетного показателя, установленного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наличие чистой прибыли эмитента долговых ценных бумаг за один из трех завершенных финансовых лет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объем продаж эмитента долговых ценных бумаг - нефинансовой организации, за исключением лизинговой организации и кредитного товарищества, по основной деятельности за последний финансовый год по данным финансовой отчетности, подтвержденной аудиторским отчетом, составляет сумму, эквивалентную не менее трехсот сорока тысячекратного размера месячного расчетного показателя, установленного законом о республиканском бюджете на соответствующий финансовый год;</w:t>
      </w:r>
      <w:r>
        <w:br/>
      </w:r>
      <w:r>
        <w:rPr>
          <w:rFonts w:ascii="Times New Roman"/>
          <w:b w:val="false"/>
          <w:i w:val="false"/>
          <w:color w:val="000000"/>
          <w:sz w:val="28"/>
        </w:rPr>
        <w:t>
      наличие кодекса корпоративного управления, утвержденного общим собранием акционеров эмитента долговых ценных бумаг;</w:t>
      </w:r>
      <w:r>
        <w:br/>
      </w:r>
      <w:r>
        <w:rPr>
          <w:rFonts w:ascii="Times New Roman"/>
          <w:b w:val="false"/>
          <w:i w:val="false"/>
          <w:color w:val="000000"/>
          <w:sz w:val="28"/>
        </w:rPr>
        <w:t>
      в учредительных документах эмитента долговых ценных бумаг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000000"/>
          <w:sz w:val="28"/>
        </w:rPr>
        <w:t>
      14) ценные бумаги, имеющие статус государственных, выпущенные центральными правительствами иностранных государств, имеющих суверенный рейтинг не ниже «ВВВ-»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15) негосударственные долговые ценные бумаги, выпущенные иностранными организациями, имеющие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16) акции иностранных эмитентов, имеющих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и депозитарные расписки, базовым активом которых являются данные акции;</w:t>
      </w:r>
      <w:r>
        <w:br/>
      </w:r>
      <w:r>
        <w:rPr>
          <w:rFonts w:ascii="Times New Roman"/>
          <w:b w:val="false"/>
          <w:i w:val="false"/>
          <w:color w:val="000000"/>
          <w:sz w:val="28"/>
        </w:rPr>
        <w:t>
</w:t>
      </w:r>
      <w:r>
        <w:rPr>
          <w:rFonts w:ascii="Times New Roman"/>
          <w:b w:val="false"/>
          <w:i w:val="false"/>
          <w:color w:val="000000"/>
          <w:sz w:val="28"/>
        </w:rPr>
        <w:t>
      17) долговые ценные бумаги, выпущенные международными финансовыми организациями, имеющие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18)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«АА» по международной шкале агентства Standard &amp; Poor's или рейтинговой оценкой аналогичного уровня одного из других рейтинговых агентств, на срок не более двенадцати месяцев;</w:t>
      </w:r>
      <w:r>
        <w:br/>
      </w:r>
      <w:r>
        <w:rPr>
          <w:rFonts w:ascii="Times New Roman"/>
          <w:b w:val="false"/>
          <w:i w:val="false"/>
          <w:color w:val="000000"/>
          <w:sz w:val="28"/>
        </w:rPr>
        <w:t>
</w:t>
      </w:r>
      <w:r>
        <w:rPr>
          <w:rFonts w:ascii="Times New Roman"/>
          <w:b w:val="false"/>
          <w:i w:val="false"/>
          <w:color w:val="000000"/>
          <w:sz w:val="28"/>
        </w:rPr>
        <w:t>
      19) акции организаторов торгов с ценными бумагами и иных юридических лиц, являющихся частью инфраструктуры рынка ценных бумаг, акционерами которых являются профессиональные участники рынка ценных бумаг;</w:t>
      </w:r>
      <w:r>
        <w:br/>
      </w:r>
      <w:r>
        <w:rPr>
          <w:rFonts w:ascii="Times New Roman"/>
          <w:b w:val="false"/>
          <w:i w:val="false"/>
          <w:color w:val="000000"/>
          <w:sz w:val="28"/>
        </w:rPr>
        <w:t>
</w:t>
      </w:r>
      <w:r>
        <w:rPr>
          <w:rFonts w:ascii="Times New Roman"/>
          <w:b w:val="false"/>
          <w:i w:val="false"/>
          <w:color w:val="000000"/>
          <w:sz w:val="28"/>
        </w:rPr>
        <w:t>
      20) дебиторская задолженность по комиссионным вознаграждениям по пенсионным активам и начисленному инвестиционному доходу от инвестирования пенсионных активов, не просроченная по условиям договора.</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постановления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В расчет ликвидных активов, указанных в пункте 11 настоящих Правил, не включаются:</w:t>
      </w:r>
      <w:r>
        <w:br/>
      </w:r>
      <w:r>
        <w:rPr>
          <w:rFonts w:ascii="Times New Roman"/>
          <w:b w:val="false"/>
          <w:i w:val="false"/>
          <w:color w:val="000000"/>
          <w:sz w:val="28"/>
        </w:rPr>
        <w:t>
</w:t>
      </w:r>
      <w:r>
        <w:rPr>
          <w:rFonts w:ascii="Times New Roman"/>
          <w:b w:val="false"/>
          <w:i w:val="false"/>
          <w:color w:val="000000"/>
          <w:sz w:val="28"/>
        </w:rPr>
        <w:t>
      активы, на которые право собственности Фонда ограничено (продажа ценных бумаг Фондом на условиях их обратного выкупа или передача в залог, или имеющие иные обременения в соответствии с законодательством Республики Казахстан), за исключением сделок "обратное репо" с государственными ценными бумагами (включая эмитированные в соответствии с законодательством других государств), выпущенными Министерством финансов Республики Казахстан и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ценные бумаги, выпущенные юридическими лицами, являющимися аффилиированными лицами по отношению к Фонду;</w:t>
      </w:r>
      <w:r>
        <w:br/>
      </w:r>
      <w:r>
        <w:rPr>
          <w:rFonts w:ascii="Times New Roman"/>
          <w:b w:val="false"/>
          <w:i w:val="false"/>
          <w:color w:val="000000"/>
          <w:sz w:val="28"/>
        </w:rPr>
        <w:t>
</w:t>
      </w:r>
      <w:r>
        <w:rPr>
          <w:rFonts w:ascii="Times New Roman"/>
          <w:b w:val="false"/>
          <w:i w:val="false"/>
          <w:color w:val="000000"/>
          <w:sz w:val="28"/>
        </w:rPr>
        <w:t>
      ценные бумаги, выпущенные доверительными управляющими десятью и более процентами голосующих акций Фонда, принадлежащих крупным акционерам Фонда, и аффилиированными лицами данных доверительных управляющих;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вклады в банках второго уровня Республики Казахстан, являющихся аффилиированными лицами по отношению к Фонду.</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изменениями, внесенными постановлениями Правления Агентства РК по регулированию и надзору финансового рынка и финансовых организаций от 29.12.2009 </w:t>
      </w:r>
      <w:r>
        <w:rPr>
          <w:rFonts w:ascii="Times New Roman"/>
          <w:b w:val="false"/>
          <w:i w:val="false"/>
          <w:color w:val="00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15.07.2010 </w:t>
      </w:r>
      <w:r>
        <w:rPr>
          <w:rFonts w:ascii="Times New Roman"/>
          <w:b w:val="false"/>
          <w:i w:val="false"/>
          <w:color w:val="00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 В качестве прочих активов признаются основные средства Фонда в виде недвижимого имущества в сумме, не превышающей пяти процентов от суммы активов по балансу Фонда.</w:t>
      </w:r>
      <w:r>
        <w:br/>
      </w:r>
      <w:r>
        <w:rPr>
          <w:rFonts w:ascii="Times New Roman"/>
          <w:b w:val="false"/>
          <w:i w:val="false"/>
          <w:color w:val="000000"/>
          <w:sz w:val="28"/>
        </w:rPr>
        <w:t>
      </w:t>
      </w:r>
      <w:r>
        <w:rPr>
          <w:rFonts w:ascii="Times New Roman"/>
          <w:b w:val="false"/>
          <w:i w:val="false"/>
          <w:color w:val="ff0000"/>
          <w:sz w:val="28"/>
        </w:rPr>
        <w:t>Сноска. Пункт 13 в редакции постановления Правления АФН РК от 29.12.2009</w:t>
      </w:r>
      <w:r>
        <w:rPr>
          <w:rFonts w:ascii="Times New Roman"/>
          <w:b w:val="false"/>
          <w:i w:val="false"/>
          <w:color w:val="ff0000"/>
          <w:sz w:val="28"/>
        </w:rPr>
        <w:t> </w:t>
      </w:r>
      <w:r>
        <w:rPr>
          <w:rFonts w:ascii="Times New Roman"/>
          <w:b w:val="false"/>
          <w:i w:val="false"/>
          <w:color w:val="000000"/>
          <w:sz w:val="28"/>
        </w:rPr>
        <w:t>№ 266</w:t>
      </w:r>
      <w:r>
        <w:rPr>
          <w:rFonts w:ascii="Times New Roman"/>
          <w:b w:val="false"/>
          <w:i w:val="false"/>
          <w:color w:val="ff0000"/>
          <w:sz w:val="28"/>
        </w:rPr>
        <w:t xml:space="preserve"> (вводится в действие с 01.01.2011).</w:t>
      </w:r>
      <w:r>
        <w:br/>
      </w:r>
      <w:r>
        <w:rPr>
          <w:rFonts w:ascii="Times New Roman"/>
          <w:b w:val="false"/>
          <w:i w:val="false"/>
          <w:color w:val="000000"/>
          <w:sz w:val="28"/>
        </w:rPr>
        <w:t>
</w:t>
      </w:r>
      <w:r>
        <w:rPr>
          <w:rFonts w:ascii="Times New Roman"/>
          <w:b w:val="false"/>
          <w:i w:val="false"/>
          <w:color w:val="000000"/>
          <w:sz w:val="28"/>
        </w:rPr>
        <w:t>
      14. Значение коэффициента К</w:t>
      </w:r>
      <w:r>
        <w:rPr>
          <w:rFonts w:ascii="Times New Roman"/>
          <w:b w:val="false"/>
          <w:i w:val="false"/>
          <w:color w:val="000000"/>
          <w:vertAlign w:val="subscript"/>
        </w:rPr>
        <w:t>1</w:t>
      </w:r>
      <w:r>
        <w:rPr>
          <w:rFonts w:ascii="Times New Roman"/>
          <w:b w:val="false"/>
          <w:i w:val="false"/>
          <w:color w:val="000000"/>
          <w:sz w:val="28"/>
        </w:rPr>
        <w:t xml:space="preserve"> Фонда составляет не менее 0,04.</w:t>
      </w:r>
      <w:r>
        <w:br/>
      </w:r>
      <w:r>
        <w:rPr>
          <w:rFonts w:ascii="Times New Roman"/>
          <w:b w:val="false"/>
          <w:i w:val="false"/>
          <w:color w:val="000000"/>
          <w:sz w:val="28"/>
        </w:rPr>
        <w:t>
      Коэффициент достаточности собственного капитала выражается числом с тремя знаками после запятой.</w:t>
      </w:r>
      <w:r>
        <w:br/>
      </w:r>
      <w:r>
        <w:rPr>
          <w:rFonts w:ascii="Times New Roman"/>
          <w:b w:val="false"/>
          <w:i w:val="false"/>
          <w:color w:val="000000"/>
          <w:sz w:val="28"/>
        </w:rPr>
        <w:t>
      </w:t>
      </w:r>
      <w:r>
        <w:rPr>
          <w:rFonts w:ascii="Times New Roman"/>
          <w:b w:val="false"/>
          <w:i w:val="false"/>
          <w:color w:val="ff0000"/>
          <w:sz w:val="28"/>
        </w:rPr>
        <w:t xml:space="preserve">Сноска. Пункт 14 в редакции постановления Правления Агентства РК по регулированию и надзору финансового рынка и финансовых организаций от 15.07.2010 </w:t>
      </w:r>
      <w:r>
        <w:rPr>
          <w:rFonts w:ascii="Times New Roman"/>
          <w:b w:val="false"/>
          <w:i w:val="false"/>
          <w:color w:val="00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15. Значение коэффициента К</w:t>
      </w:r>
      <w:r>
        <w:rPr>
          <w:rFonts w:ascii="Times New Roman"/>
          <w:b w:val="false"/>
          <w:i w:val="false"/>
          <w:color w:val="000000"/>
          <w:vertAlign w:val="subscript"/>
        </w:rPr>
        <w:t>1</w:t>
      </w:r>
      <w:r>
        <w:rPr>
          <w:rFonts w:ascii="Times New Roman"/>
          <w:b w:val="false"/>
          <w:i w:val="false"/>
          <w:color w:val="000000"/>
          <w:sz w:val="28"/>
        </w:rPr>
        <w:t xml:space="preserve"> составляет не менее 0,01 для Фонда, принявшего пенсионные активы и обязательства Фонда, лишенного лицензии на осуществление деятельности по привлечению пенсионных взносов и осуществлению пенсионных выплат, в течение шести месяцев с даты их передачи. По окончанию шести месяцев после даты передачи пенсионных активов и обязательств значение суммарного коэффициента достаточности собственного капитала данного Фонда составляет значение, указанное в пункте 14 настоящих Правил.</w:t>
      </w:r>
      <w:r>
        <w:br/>
      </w:r>
      <w:r>
        <w:rPr>
          <w:rFonts w:ascii="Times New Roman"/>
          <w:b w:val="false"/>
          <w:i w:val="false"/>
          <w:color w:val="000000"/>
          <w:sz w:val="28"/>
        </w:rPr>
        <w:t>
</w:t>
      </w:r>
      <w:r>
        <w:rPr>
          <w:rFonts w:ascii="Times New Roman"/>
          <w:b w:val="false"/>
          <w:i w:val="false"/>
          <w:color w:val="000000"/>
          <w:sz w:val="28"/>
        </w:rPr>
        <w:t>
      16. Значение коэффициента К</w:t>
      </w:r>
      <w:r>
        <w:rPr>
          <w:rFonts w:ascii="Times New Roman"/>
          <w:b w:val="false"/>
          <w:i w:val="false"/>
          <w:color w:val="000000"/>
          <w:vertAlign w:val="subscript"/>
        </w:rPr>
        <w:t>1</w:t>
      </w:r>
      <w:r>
        <w:rPr>
          <w:rFonts w:ascii="Times New Roman"/>
          <w:b w:val="false"/>
          <w:i w:val="false"/>
          <w:color w:val="000000"/>
          <w:sz w:val="28"/>
        </w:rPr>
        <w:t xml:space="preserve"> определяется Фондом ежедневно, по состоянию на конец предшествующего рабочего дня.</w:t>
      </w:r>
      <w:r>
        <w:br/>
      </w:r>
      <w:r>
        <w:rPr>
          <w:rFonts w:ascii="Times New Roman"/>
          <w:b w:val="false"/>
          <w:i w:val="false"/>
          <w:color w:val="000000"/>
          <w:sz w:val="28"/>
        </w:rPr>
        <w:t>
</w:t>
      </w:r>
      <w:r>
        <w:rPr>
          <w:rFonts w:ascii="Times New Roman"/>
          <w:b w:val="false"/>
          <w:i w:val="false"/>
          <w:color w:val="000000"/>
          <w:sz w:val="28"/>
        </w:rPr>
        <w:t>
      17. По итогам календарного года Фондом производится расчет разницы между показателем номинальной доходности Фонда и минимальным значением коэффициента номинального дохода для целей обеспечения получения доходности по пенсионным активам не ниже минимального уровня.</w:t>
      </w:r>
      <w:r>
        <w:br/>
      </w:r>
      <w:r>
        <w:rPr>
          <w:rFonts w:ascii="Times New Roman"/>
          <w:b w:val="false"/>
          <w:i w:val="false"/>
          <w:color w:val="000000"/>
          <w:sz w:val="28"/>
        </w:rPr>
        <w:t>
      </w:t>
      </w:r>
      <w:r>
        <w:rPr>
          <w:rFonts w:ascii="Times New Roman"/>
          <w:b w:val="false"/>
          <w:i w:val="false"/>
          <w:color w:val="ff0000"/>
          <w:sz w:val="28"/>
        </w:rPr>
        <w:t xml:space="preserve">Сноска. Пункт 17 с изменением, внесенным постановлением Правления Агентства РК по регулированию и надзору финансового рынка и финансовых организаций от 15.07.2010 </w:t>
      </w:r>
      <w:r>
        <w:rPr>
          <w:rFonts w:ascii="Times New Roman"/>
          <w:b w:val="false"/>
          <w:i w:val="false"/>
          <w:color w:val="00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18. Показатель номинальной доходности Фонда характеризуется коэффициентом номинального дохода К</w:t>
      </w:r>
      <w:r>
        <w:rPr>
          <w:rFonts w:ascii="Times New Roman"/>
          <w:b w:val="false"/>
          <w:i w:val="false"/>
          <w:color w:val="000000"/>
          <w:vertAlign w:val="subscript"/>
        </w:rPr>
        <w:t>2</w:t>
      </w:r>
      <w:r>
        <w:rPr>
          <w:rFonts w:ascii="Times New Roman"/>
          <w:b w:val="false"/>
          <w:i w:val="false"/>
          <w:color w:val="000000"/>
          <w:sz w:val="28"/>
        </w:rPr>
        <w:t>, рассчитанного в соответствии с  </w:t>
      </w:r>
      <w:r>
        <w:rPr>
          <w:rFonts w:ascii="Times New Roman"/>
          <w:b w:val="false"/>
          <w:i w:val="false"/>
          <w:color w:val="000000"/>
          <w:sz w:val="28"/>
        </w:rPr>
        <w:t>главой 3</w:t>
      </w:r>
      <w:r>
        <w:rPr>
          <w:rFonts w:ascii="Times New Roman"/>
          <w:b w:val="false"/>
          <w:i w:val="false"/>
          <w:color w:val="000000"/>
          <w:sz w:val="28"/>
        </w:rPr>
        <w:t xml:space="preserve"> Инструкции № 181.</w:t>
      </w:r>
      <w:r>
        <w:br/>
      </w:r>
      <w:r>
        <w:rPr>
          <w:rFonts w:ascii="Times New Roman"/>
          <w:b w:val="false"/>
          <w:i w:val="false"/>
          <w:color w:val="000000"/>
          <w:sz w:val="28"/>
        </w:rPr>
        <w:t>
</w:t>
      </w:r>
      <w:r>
        <w:rPr>
          <w:rFonts w:ascii="Times New Roman"/>
          <w:b w:val="false"/>
          <w:i w:val="false"/>
          <w:color w:val="000000"/>
          <w:sz w:val="28"/>
        </w:rPr>
        <w:t>
      19. Минимальное значение коэффициента номинального дохода для консервативного инвестиционного портфеля составляет восемьдесят пять процентов от значения скорректированного средневзвешенного коэффициента номинального дохода за соответствующий период.</w:t>
      </w:r>
      <w:r>
        <w:br/>
      </w:r>
      <w:r>
        <w:rPr>
          <w:rFonts w:ascii="Times New Roman"/>
          <w:b w:val="false"/>
          <w:i w:val="false"/>
          <w:color w:val="000000"/>
          <w:sz w:val="28"/>
        </w:rPr>
        <w:t>
      Минимальное значение коэффициента номинального дохода для умеренного инвестиционного портфеля составляет семьдесят процентов от значения скорректированного средневзвешенного коэффициента номинального дохода за соответствующий период.</w:t>
      </w:r>
      <w:r>
        <w:br/>
      </w:r>
      <w:r>
        <w:rPr>
          <w:rFonts w:ascii="Times New Roman"/>
          <w:b w:val="false"/>
          <w:i w:val="false"/>
          <w:color w:val="000000"/>
          <w:sz w:val="28"/>
        </w:rPr>
        <w:t>
      </w:t>
      </w:r>
      <w:r>
        <w:rPr>
          <w:rFonts w:ascii="Times New Roman"/>
          <w:b w:val="false"/>
          <w:i w:val="false"/>
          <w:color w:val="ff0000"/>
          <w:sz w:val="28"/>
        </w:rPr>
        <w:t xml:space="preserve">Сноска. Пункт 19 в редакции постановления Правления Национального Банка РК от 26.12.2011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r>
        <w:br/>
      </w:r>
      <w:r>
        <w:rPr>
          <w:rFonts w:ascii="Times New Roman"/>
          <w:b w:val="false"/>
          <w:i w:val="false"/>
          <w:color w:val="000000"/>
          <w:sz w:val="28"/>
        </w:rPr>
        <w:t>
</w:t>
      </w:r>
      <w:r>
        <w:rPr>
          <w:rFonts w:ascii="Times New Roman"/>
          <w:b w:val="false"/>
          <w:i w:val="false"/>
          <w:color w:val="000000"/>
          <w:sz w:val="28"/>
        </w:rPr>
        <w:t>
      20. В случае, когда на конец календарного года у Фонда возникает отрицательная разница между коэффициентом номинального дохода К2 Фонда и минимальным значением коэффициента номинального дохода, Фонд возмещает данную разницу за счет собственного капитала путем зачисления соответствующей суммы денег на инвестиционный счет Фонда в банке-кастодиане в срок до 1 февраля года, следующего за годом произведения расчетов.</w:t>
      </w:r>
      <w:r>
        <w:br/>
      </w:r>
      <w:r>
        <w:rPr>
          <w:rFonts w:ascii="Times New Roman"/>
          <w:b w:val="false"/>
          <w:i w:val="false"/>
          <w:color w:val="000000"/>
          <w:sz w:val="28"/>
        </w:rPr>
        <w:t>
      Требование, установленное частью первой настоящего пункта, не распространяется на Фонд, принимающий пенсионные активы и обязательства Фонда, лишенного лицензии на осуществление деятельности по привлечению пенсионных взносов и осуществлению пенсионных выплат, который имеет отрицательную разницу между коэффициентом номинального дохода К2 Фонда и минимальным значением коэффициента номинального дохода в течение четырех лет, следующих за годом принятия пенсионных активов и обязательств.</w:t>
      </w:r>
      <w:r>
        <w:br/>
      </w:r>
      <w:r>
        <w:rPr>
          <w:rFonts w:ascii="Times New Roman"/>
          <w:b w:val="false"/>
          <w:i w:val="false"/>
          <w:color w:val="000000"/>
          <w:sz w:val="28"/>
        </w:rPr>
        <w:t>
      </w:t>
      </w:r>
      <w:r>
        <w:rPr>
          <w:rFonts w:ascii="Times New Roman"/>
          <w:b w:val="false"/>
          <w:i w:val="false"/>
          <w:color w:val="ff0000"/>
          <w:sz w:val="28"/>
        </w:rPr>
        <w:t xml:space="preserve">Сноска. Пункт 20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 Сумма, которую Фонд зачисляет на инвестиционный счет в банке-кастодиане для целей исключения отрицательной разницы между коэффициентом номинального дохода К</w:t>
      </w:r>
      <w:r>
        <w:rPr>
          <w:rFonts w:ascii="Times New Roman"/>
          <w:b w:val="false"/>
          <w:i w:val="false"/>
          <w:color w:val="000000"/>
          <w:vertAlign w:val="subscript"/>
        </w:rPr>
        <w:t>2</w:t>
      </w:r>
      <w:r>
        <w:rPr>
          <w:rFonts w:ascii="Times New Roman"/>
          <w:b w:val="false"/>
          <w:i w:val="false"/>
          <w:color w:val="000000"/>
          <w:sz w:val="28"/>
        </w:rPr>
        <w:t xml:space="preserve"> Фонда и минимальным значением коэффициента номинального дохода, рассчитывается по формуле, указанной в </w:t>
      </w:r>
      <w:r>
        <w:rPr>
          <w:rFonts w:ascii="Times New Roman"/>
          <w:b w:val="false"/>
          <w:i w:val="false"/>
          <w:color w:val="000000"/>
          <w:sz w:val="28"/>
        </w:rPr>
        <w:t>пункте 29</w:t>
      </w:r>
      <w:r>
        <w:rPr>
          <w:rFonts w:ascii="Times New Roman"/>
          <w:b w:val="false"/>
          <w:i w:val="false"/>
          <w:color w:val="000000"/>
          <w:sz w:val="28"/>
        </w:rPr>
        <w:t xml:space="preserve"> Инструкции № 181.</w:t>
      </w:r>
      <w:r>
        <w:br/>
      </w:r>
      <w:r>
        <w:rPr>
          <w:rFonts w:ascii="Times New Roman"/>
          <w:b w:val="false"/>
          <w:i w:val="false"/>
          <w:color w:val="000000"/>
          <w:sz w:val="28"/>
        </w:rPr>
        <w:t>
      </w:t>
      </w:r>
      <w:r>
        <w:rPr>
          <w:rFonts w:ascii="Times New Roman"/>
          <w:b w:val="false"/>
          <w:i w:val="false"/>
          <w:color w:val="ff0000"/>
          <w:sz w:val="28"/>
        </w:rPr>
        <w:t xml:space="preserve">Сноска. Пункт 21 с изменениями, внесенными постановлением Правления Агентства РК по регулированию и надзору финансового рынка и финансовых организаций от 15.07.2010 </w:t>
      </w:r>
      <w:r>
        <w:rPr>
          <w:rFonts w:ascii="Times New Roman"/>
          <w:b w:val="false"/>
          <w:i w:val="false"/>
          <w:color w:val="00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22. Фонд в течение дня, следующего за днем произведения зачисления суммы возмещения отрицательной разницы между коэффициентом номинального дохода К</w:t>
      </w:r>
      <w:r>
        <w:rPr>
          <w:rFonts w:ascii="Times New Roman"/>
          <w:b w:val="false"/>
          <w:i w:val="false"/>
          <w:color w:val="000000"/>
          <w:vertAlign w:val="subscript"/>
        </w:rPr>
        <w:t>2</w:t>
      </w:r>
      <w:r>
        <w:rPr>
          <w:rFonts w:ascii="Times New Roman"/>
          <w:b w:val="false"/>
          <w:i w:val="false"/>
          <w:color w:val="000000"/>
          <w:sz w:val="28"/>
        </w:rPr>
        <w:t xml:space="preserve"> Фонда и минимальным значением коэффициента номинального дохода, направляет в уполномоченный орган информацию о зачислении данной суммы с подтверждением банка-кастодиана.</w:t>
      </w:r>
      <w:r>
        <w:br/>
      </w:r>
      <w:r>
        <w:rPr>
          <w:rFonts w:ascii="Times New Roman"/>
          <w:b w:val="false"/>
          <w:i w:val="false"/>
          <w:color w:val="000000"/>
          <w:sz w:val="28"/>
        </w:rPr>
        <w:t>
      </w:t>
      </w:r>
      <w:r>
        <w:rPr>
          <w:rFonts w:ascii="Times New Roman"/>
          <w:b w:val="false"/>
          <w:i w:val="false"/>
          <w:color w:val="ff0000"/>
          <w:sz w:val="28"/>
        </w:rPr>
        <w:t xml:space="preserve">Сноска. Пункт 22 с изменениями, внесенными постановлением Правления Агентства РК по регулированию и надзору финансового рынка и финансовых организаций от 15.07.2010 </w:t>
      </w:r>
      <w:r>
        <w:rPr>
          <w:rFonts w:ascii="Times New Roman"/>
          <w:b w:val="false"/>
          <w:i w:val="false"/>
          <w:color w:val="00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23. При отрицательном отклонении коэффициента номинального дохода К</w:t>
      </w:r>
      <w:r>
        <w:rPr>
          <w:rFonts w:ascii="Times New Roman"/>
          <w:b w:val="false"/>
          <w:i w:val="false"/>
          <w:color w:val="000000"/>
          <w:vertAlign w:val="subscript"/>
        </w:rPr>
        <w:t>2</w:t>
      </w:r>
      <w:r>
        <w:rPr>
          <w:rFonts w:ascii="Times New Roman"/>
          <w:b w:val="false"/>
          <w:i w:val="false"/>
          <w:color w:val="000000"/>
          <w:sz w:val="28"/>
        </w:rPr>
        <w:t xml:space="preserve"> Фонда более чем на тридцать процентов от значения скорректированного средневзвешенного коэффициента номинального дохода за предыдущий отчетный период, у Фонда возникают обязательства по возможному возмещению в будущем коэффициента номинального дохода К</w:t>
      </w:r>
      <w:r>
        <w:rPr>
          <w:rFonts w:ascii="Times New Roman"/>
          <w:b w:val="false"/>
          <w:i w:val="false"/>
          <w:color w:val="000000"/>
          <w:vertAlign w:val="subscript"/>
        </w:rPr>
        <w:t>2</w:t>
      </w:r>
      <w:r>
        <w:rPr>
          <w:rFonts w:ascii="Times New Roman"/>
          <w:b w:val="false"/>
          <w:i w:val="false"/>
          <w:color w:val="000000"/>
          <w:sz w:val="28"/>
        </w:rPr>
        <w:t xml:space="preserve"> Фонда (далее - Обязательства Фонда).</w:t>
      </w:r>
      <w:r>
        <w:br/>
      </w:r>
      <w:r>
        <w:rPr>
          <w:rFonts w:ascii="Times New Roman"/>
          <w:b w:val="false"/>
          <w:i w:val="false"/>
          <w:color w:val="000000"/>
          <w:sz w:val="28"/>
        </w:rPr>
        <w:t>
      Сумма Обязательств Фонда формируется Фондом в течение года в бухгалтерском балансе по собственным средствам в разделе "Обязательства" на соответствующем счете в полном объеме за счет собственных расходов в порядке, установленном Национальным Банком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23 в редакции постановления Правления Агентства РК по регулированию и надзору финансового рынка и финансовых организаций от 15.07.2010 </w:t>
      </w:r>
      <w:r>
        <w:rPr>
          <w:rFonts w:ascii="Times New Roman"/>
          <w:b w:val="false"/>
          <w:i w:val="false"/>
          <w:color w:val="00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24. Фонд формирует резерв для обеспечения финансовой устойчивости и отражает в бухгалтерском балансе по собственным средствам в разделе «Собственный капитал» на соответствующем балансовом счете за счет нераспределенной прибыли (непокрытого убытка) отчетного периода в порядке, установленном уполномоченным органом по регулированию, контролю и надзору финансового рынка и финансовых организаций.</w:t>
      </w:r>
      <w:r>
        <w:br/>
      </w:r>
      <w:r>
        <w:rPr>
          <w:rFonts w:ascii="Times New Roman"/>
          <w:b w:val="false"/>
          <w:i w:val="false"/>
          <w:color w:val="000000"/>
          <w:sz w:val="28"/>
        </w:rPr>
        <w:t>
      Расчет и формирование Обязательств Фонда и резерва для обеспечения финансовой устойчивости осуществляется в соответствии с </w:t>
      </w:r>
      <w:r>
        <w:rPr>
          <w:rFonts w:ascii="Times New Roman"/>
          <w:b w:val="false"/>
          <w:i w:val="false"/>
          <w:color w:val="000000"/>
          <w:sz w:val="28"/>
        </w:rPr>
        <w:t>главой 4</w:t>
      </w:r>
      <w:r>
        <w:rPr>
          <w:rFonts w:ascii="Times New Roman"/>
          <w:b w:val="false"/>
          <w:i w:val="false"/>
          <w:color w:val="000000"/>
          <w:sz w:val="28"/>
        </w:rPr>
        <w:t> Инструкции № 181.</w:t>
      </w:r>
      <w:r>
        <w:br/>
      </w:r>
      <w:r>
        <w:rPr>
          <w:rFonts w:ascii="Times New Roman"/>
          <w:b w:val="false"/>
          <w:i w:val="false"/>
          <w:color w:val="000000"/>
          <w:sz w:val="28"/>
        </w:rPr>
        <w:t>
      Требования, установленные настоящим пунктом и пунктом 23, не распространяются на Фонд, принявший пенсионные активы и обязательства накопительного пенсионного фонда, лишенного лицензии на осуществление деятельности по привлечению пенсионных взносов и осуществлению пенсионных выплат, в течение четырех лет, следующих за годом принятия пенсионных активов и обязательств.</w:t>
      </w:r>
      <w:r>
        <w:br/>
      </w: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25. Резерв для обеспечения финансовой устойчивости и сумма Обязательств Фонда рассчитываются и при необходимости формируются Фондом, начиная с февраля каждого года (по состоянию на первое марта).</w:t>
      </w:r>
      <w:r>
        <w:br/>
      </w:r>
      <w:r>
        <w:rPr>
          <w:rFonts w:ascii="Times New Roman"/>
          <w:b w:val="false"/>
          <w:i w:val="false"/>
          <w:color w:val="000000"/>
          <w:sz w:val="28"/>
        </w:rPr>
        <w:t>
      Резерв для обеспечения финансовой устойчивости и Обязательства Фонда рассчитываются Фондом ежемесячно на каждую отчетную дату.</w:t>
      </w:r>
      <w:r>
        <w:br/>
      </w:r>
      <w:r>
        <w:rPr>
          <w:rFonts w:ascii="Times New Roman"/>
          <w:b w:val="false"/>
          <w:i w:val="false"/>
          <w:color w:val="000000"/>
          <w:sz w:val="28"/>
        </w:rPr>
        <w:t>
      При превышении ранее сформированных Обязательств Фонда и (или) резерва для обеспечения финансовой устойчивости над Обязательствами Фонда и (или) резервом для обеспечения финансовой устойчивости на дату произведения расчетов, допускается восстановление Фондом Обязательств Фонда и (или) резерва для обеспечения финансовой устойчивости (части Обязательств Фонда и (или) резерва для обеспечения финансовой устойчивости).</w:t>
      </w:r>
      <w:r>
        <w:br/>
      </w:r>
      <w:r>
        <w:rPr>
          <w:rFonts w:ascii="Times New Roman"/>
          <w:b w:val="false"/>
          <w:i w:val="false"/>
          <w:color w:val="000000"/>
          <w:sz w:val="28"/>
        </w:rPr>
        <w:t>
      При фактическом возмещении отрицательной разницы между коэффициентом номинального дохода К</w:t>
      </w:r>
      <w:r>
        <w:rPr>
          <w:rFonts w:ascii="Times New Roman"/>
          <w:b w:val="false"/>
          <w:i w:val="false"/>
          <w:color w:val="000000"/>
          <w:vertAlign w:val="subscript"/>
        </w:rPr>
        <w:t>2</w:t>
      </w:r>
      <w:r>
        <w:rPr>
          <w:rFonts w:ascii="Times New Roman"/>
          <w:b w:val="false"/>
          <w:i w:val="false"/>
          <w:color w:val="000000"/>
          <w:sz w:val="28"/>
        </w:rPr>
        <w:t xml:space="preserve"> и минимальным значением коэффициента номинального дохода, допускается одновременное списание резерва для обеспечения финансовой устойчивости.</w:t>
      </w:r>
      <w:r>
        <w:br/>
      </w:r>
      <w:r>
        <w:rPr>
          <w:rFonts w:ascii="Times New Roman"/>
          <w:b w:val="false"/>
          <w:i w:val="false"/>
          <w:color w:val="000000"/>
          <w:sz w:val="28"/>
        </w:rPr>
        <w:t>
      По итогам публикации на официальном интернет-ресурсе уполномоченного органа значения скорректированного средневзвешенного коэффициента номинального дохода по состоянию на 1 января за последние истекшие полные шестьдесят месяцев и при отсутствии необходимости фактического возмещения отрицательной разницы между коэффициентом номинального дохода К</w:t>
      </w:r>
      <w:r>
        <w:rPr>
          <w:rFonts w:ascii="Times New Roman"/>
          <w:b w:val="false"/>
          <w:i w:val="false"/>
          <w:color w:val="000000"/>
          <w:vertAlign w:val="subscript"/>
        </w:rPr>
        <w:t>2</w:t>
      </w:r>
      <w:r>
        <w:rPr>
          <w:rFonts w:ascii="Times New Roman"/>
          <w:b w:val="false"/>
          <w:i w:val="false"/>
          <w:color w:val="000000"/>
          <w:sz w:val="28"/>
        </w:rPr>
        <w:t xml:space="preserve"> Фонда и минимальным значением коэффициента номинального дохода, допускается восстановление Фондом суммы Обязательств Фонда и резерва для обеспечения финансовой устойчивости по состоянию на конец отчетного года.</w:t>
      </w:r>
      <w:r>
        <w:br/>
      </w:r>
      <w:r>
        <w:rPr>
          <w:rFonts w:ascii="Times New Roman"/>
          <w:b w:val="false"/>
          <w:i w:val="false"/>
          <w:color w:val="000000"/>
          <w:sz w:val="28"/>
        </w:rPr>
        <w:t>
      </w:t>
      </w:r>
      <w:r>
        <w:rPr>
          <w:rFonts w:ascii="Times New Roman"/>
          <w:b w:val="false"/>
          <w:i w:val="false"/>
          <w:color w:val="ff0000"/>
          <w:sz w:val="28"/>
        </w:rPr>
        <w:t xml:space="preserve">Сноска. Пункт 25 в редакции постановления Правления Национального Банка РК от 26.12.2011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r>
        <w:br/>
      </w:r>
      <w:r>
        <w:rPr>
          <w:rFonts w:ascii="Times New Roman"/>
          <w:b w:val="false"/>
          <w:i w:val="false"/>
          <w:color w:val="000000"/>
          <w:sz w:val="28"/>
        </w:rPr>
        <w:t>
</w:t>
      </w:r>
      <w:r>
        <w:rPr>
          <w:rFonts w:ascii="Times New Roman"/>
          <w:b w:val="false"/>
          <w:i w:val="false"/>
          <w:color w:val="000000"/>
          <w:sz w:val="28"/>
        </w:rPr>
        <w:t>
      26. Фонд ежемесячно проводит тесты на обесценение (уменьшение стоимости) пенсионных активов и формирует резервы (провизии) против возможных потерь (осуществляет отрицательную корректировку стоимости), связанных (связанной) с обесценением (уценкой) пенсионных активов при потере стоимости, в случаях объявления дефолта либо делистинга, и (или) банкротства эмитента, и (или) наличия отрицательного собственного капитала эмитента на основании последнего опубликованного квартального (годового) бухгалтерского баланса, и (или) факта неисполнения эмитентом обязательств по иным финансовым инструментам в порядке, установленном </w:t>
      </w:r>
      <w:r>
        <w:rPr>
          <w:rFonts w:ascii="Times New Roman"/>
          <w:b w:val="false"/>
          <w:i w:val="false"/>
          <w:color w:val="000000"/>
          <w:sz w:val="28"/>
        </w:rPr>
        <w:t>главой 6</w:t>
      </w:r>
      <w:r>
        <w:rPr>
          <w:rFonts w:ascii="Times New Roman"/>
          <w:b w:val="false"/>
          <w:i w:val="false"/>
          <w:color w:val="000000"/>
          <w:sz w:val="28"/>
        </w:rPr>
        <w:t xml:space="preserve"> Инструкции № 181.</w:t>
      </w:r>
      <w:r>
        <w:br/>
      </w:r>
      <w:r>
        <w:rPr>
          <w:rFonts w:ascii="Times New Roman"/>
          <w:b w:val="false"/>
          <w:i w:val="false"/>
          <w:color w:val="000000"/>
          <w:sz w:val="28"/>
        </w:rPr>
        <w:t>
      </w:t>
      </w:r>
      <w:r>
        <w:rPr>
          <w:rFonts w:ascii="Times New Roman"/>
          <w:b w:val="false"/>
          <w:i w:val="false"/>
          <w:color w:val="ff0000"/>
          <w:sz w:val="28"/>
        </w:rPr>
        <w:t xml:space="preserve">Сноска. Пункт 26 в редакции постановления Правления Агентства РК по регулированию и надзору финансового рынка и финансовых организаций от 15.07.2010 </w:t>
      </w:r>
      <w:r>
        <w:rPr>
          <w:rFonts w:ascii="Times New Roman"/>
          <w:b w:val="false"/>
          <w:i w:val="false"/>
          <w:color w:val="00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с изменениями, внесенными постановлением Правления АФН РК от 29.11.2010 </w:t>
      </w:r>
      <w:r>
        <w:rPr>
          <w:rFonts w:ascii="Times New Roman"/>
          <w:b w:val="false"/>
          <w:i w:val="false"/>
          <w:color w:val="000000"/>
          <w:sz w:val="28"/>
        </w:rPr>
        <w:t>№ 174</w:t>
      </w:r>
      <w:r>
        <w:rPr>
          <w:rFonts w:ascii="Times New Roman"/>
          <w:b w:val="false"/>
          <w:i w:val="false"/>
          <w:color w:val="ff0000"/>
          <w:sz w:val="28"/>
        </w:rPr>
        <w:t> </w:t>
      </w:r>
      <w:r>
        <w:rPr>
          <w:rFonts w:ascii="Times New Roman"/>
          <w:b w:val="false"/>
          <w:i w:val="false"/>
          <w:color w:val="ff0000"/>
          <w:sz w:val="28"/>
        </w:rPr>
        <w:t>(вводится в действие по истечении четырнадцати календарных дней со дня его гос. регистрации в МЮ РК).</w:t>
      </w:r>
    </w:p>
    <w:bookmarkEnd w:id="11"/>
    <w:bookmarkStart w:name="z153" w:id="12"/>
    <w:p>
      <w:pPr>
        <w:spacing w:after="0"/>
        <w:ind w:left="0"/>
        <w:jc w:val="left"/>
      </w:pPr>
      <w:r>
        <w:rPr>
          <w:rFonts w:ascii="Times New Roman"/>
          <w:b/>
          <w:i w:val="false"/>
          <w:color w:val="000000"/>
        </w:rPr>
        <w:t xml:space="preserve"> 
Глава 3. Порядок расчета пруденциальных нормативов</w:t>
      </w:r>
      <w:r>
        <w:br/>
      </w:r>
      <w:r>
        <w:rPr>
          <w:rFonts w:ascii="Times New Roman"/>
          <w:b/>
          <w:i w:val="false"/>
          <w:color w:val="000000"/>
        </w:rPr>
        <w:t>
для Организаций</w:t>
      </w:r>
    </w:p>
    <w:bookmarkEnd w:id="12"/>
    <w:bookmarkStart w:name="z154" w:id="13"/>
    <w:p>
      <w:pPr>
        <w:spacing w:after="0"/>
        <w:ind w:left="0"/>
        <w:jc w:val="both"/>
      </w:pPr>
      <w:r>
        <w:rPr>
          <w:rFonts w:ascii="Times New Roman"/>
          <w:b w:val="false"/>
          <w:i w:val="false"/>
          <w:color w:val="000000"/>
          <w:sz w:val="28"/>
        </w:rPr>
        <w:t>
      27. Порядок расчета и значение коэффициента достаточности собственного капитала Организации устанавливаются </w:t>
      </w:r>
      <w:r>
        <w:rPr>
          <w:rFonts w:ascii="Times New Roman"/>
          <w:b w:val="false"/>
          <w:i w:val="false"/>
          <w:color w:val="000000"/>
          <w:sz w:val="28"/>
        </w:rPr>
        <w:t>главой 2</w:t>
      </w:r>
      <w:r>
        <w:rPr>
          <w:rFonts w:ascii="Times New Roman"/>
          <w:b w:val="false"/>
          <w:i w:val="false"/>
          <w:color w:val="000000"/>
          <w:sz w:val="28"/>
        </w:rPr>
        <w:t xml:space="preserve"> Инструкции № 181.</w:t>
      </w:r>
      <w:r>
        <w:br/>
      </w:r>
      <w:r>
        <w:rPr>
          <w:rFonts w:ascii="Times New Roman"/>
          <w:b w:val="false"/>
          <w:i w:val="false"/>
          <w:color w:val="000000"/>
          <w:sz w:val="28"/>
        </w:rPr>
        <w:t>
      </w:t>
      </w:r>
      <w:r>
        <w:rPr>
          <w:rFonts w:ascii="Times New Roman"/>
          <w:b w:val="false"/>
          <w:i w:val="false"/>
          <w:color w:val="ff0000"/>
          <w:sz w:val="28"/>
        </w:rPr>
        <w:t xml:space="preserve">Сноска. Пункт 27 в редакции постановления Правления Агентства РК по регулированию и надзору финансового рынка и финансовых организаций от 15.07.2010 </w:t>
      </w:r>
      <w:r>
        <w:rPr>
          <w:rFonts w:ascii="Times New Roman"/>
          <w:b w:val="false"/>
          <w:i w:val="false"/>
          <w:color w:val="00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28. Доходность пенсионных активов Фонда, находящихся в инвестиционном управлении у Организации, характеризуется показателем номинальной доходности Фонда - коэффициентом номинального дохода К</w:t>
      </w:r>
      <w:r>
        <w:rPr>
          <w:rFonts w:ascii="Times New Roman"/>
          <w:b w:val="false"/>
          <w:i w:val="false"/>
          <w:color w:val="000000"/>
          <w:vertAlign w:val="subscript"/>
        </w:rPr>
        <w:t>2</w:t>
      </w:r>
      <w:r>
        <w:rPr>
          <w:rFonts w:ascii="Times New Roman"/>
          <w:b w:val="false"/>
          <w:i w:val="false"/>
          <w:color w:val="000000"/>
          <w:sz w:val="28"/>
        </w:rPr>
        <w:t>, установленного </w:t>
      </w:r>
      <w:r>
        <w:rPr>
          <w:rFonts w:ascii="Times New Roman"/>
          <w:b w:val="false"/>
          <w:i w:val="false"/>
          <w:color w:val="000000"/>
          <w:sz w:val="28"/>
        </w:rPr>
        <w:t>главой 3</w:t>
      </w:r>
      <w:r>
        <w:rPr>
          <w:rFonts w:ascii="Times New Roman"/>
          <w:b w:val="false"/>
          <w:i w:val="false"/>
          <w:color w:val="000000"/>
          <w:sz w:val="28"/>
        </w:rPr>
        <w:t xml:space="preserve"> Инструкции № 181.</w:t>
      </w:r>
      <w:r>
        <w:br/>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ff0000"/>
          <w:sz w:val="28"/>
        </w:rPr>
        <w:t xml:space="preserve">Исключен постановлением Правления Агентства РК по регулированию и надзору финансового рынка и финансовых организаций от 15.07.2010 </w:t>
      </w:r>
      <w:r>
        <w:rPr>
          <w:rFonts w:ascii="Times New Roman"/>
          <w:b w:val="false"/>
          <w:i w:val="false"/>
          <w:color w:val="00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30. Минимальное значение коэффициента номинального дохода для консервативного инвестиционного портфеля составляет восемьдесят пять процентов от значения скорректированного средневзвешенного коэффициента номинального дохода за соответствующий период.</w:t>
      </w:r>
      <w:r>
        <w:br/>
      </w:r>
      <w:r>
        <w:rPr>
          <w:rFonts w:ascii="Times New Roman"/>
          <w:b w:val="false"/>
          <w:i w:val="false"/>
          <w:color w:val="000000"/>
          <w:sz w:val="28"/>
        </w:rPr>
        <w:t>
      Минимальное значение коэффициента номинального дохода для умеренного инвестиционного портфеля составляет семьдесят процентов от значения скорректированного средневзвешенного коэффициента номинального дохода за соответствующий период.</w:t>
      </w:r>
      <w:r>
        <w:br/>
      </w:r>
      <w:r>
        <w:rPr>
          <w:rFonts w:ascii="Times New Roman"/>
          <w:b w:val="false"/>
          <w:i w:val="false"/>
          <w:color w:val="000000"/>
          <w:sz w:val="28"/>
        </w:rPr>
        <w:t>
</w:t>
      </w:r>
      <w:r>
        <w:rPr>
          <w:rFonts w:ascii="Times New Roman"/>
          <w:b w:val="false"/>
          <w:i w:val="false"/>
          <w:color w:val="000000"/>
          <w:sz w:val="28"/>
        </w:rPr>
        <w:t>
      На основании предоставленных Организациями расчетов коэффициента номинального дохода К2 уполномоченный орган ежемесячно рассчитывает в соответствии с требованиями пункта 27 </w:t>
      </w:r>
      <w:r>
        <w:rPr>
          <w:rFonts w:ascii="Times New Roman"/>
          <w:b w:val="false"/>
          <w:i w:val="false"/>
          <w:color w:val="000000"/>
          <w:sz w:val="28"/>
        </w:rPr>
        <w:t>Инструкции № 181</w:t>
      </w:r>
      <w:r>
        <w:rPr>
          <w:rFonts w:ascii="Times New Roman"/>
          <w:b w:val="false"/>
          <w:i w:val="false"/>
          <w:color w:val="000000"/>
          <w:sz w:val="28"/>
        </w:rPr>
        <w:t xml:space="preserve"> и не позднее пятнадцатого числа текущего месяца публикует на интернет-ресурсе уполномоченного органа значения:</w:t>
      </w:r>
      <w:r>
        <w:br/>
      </w:r>
      <w:r>
        <w:rPr>
          <w:rFonts w:ascii="Times New Roman"/>
          <w:b w:val="false"/>
          <w:i w:val="false"/>
          <w:color w:val="000000"/>
          <w:sz w:val="28"/>
        </w:rPr>
        <w:t>
</w:t>
      </w:r>
      <w:r>
        <w:rPr>
          <w:rFonts w:ascii="Times New Roman"/>
          <w:b w:val="false"/>
          <w:i w:val="false"/>
          <w:color w:val="000000"/>
          <w:sz w:val="28"/>
        </w:rPr>
        <w:t>
      1) коэффициента К2 по всем Фондам;</w:t>
      </w:r>
      <w:r>
        <w:br/>
      </w:r>
      <w:r>
        <w:rPr>
          <w:rFonts w:ascii="Times New Roman"/>
          <w:b w:val="false"/>
          <w:i w:val="false"/>
          <w:color w:val="000000"/>
          <w:sz w:val="28"/>
        </w:rPr>
        <w:t>
</w:t>
      </w:r>
      <w:r>
        <w:rPr>
          <w:rFonts w:ascii="Times New Roman"/>
          <w:b w:val="false"/>
          <w:i w:val="false"/>
          <w:color w:val="000000"/>
          <w:sz w:val="28"/>
        </w:rPr>
        <w:t>
      2) средневзвешенного коэффициента номинального дохода за последние истекшие полные двенадцать, тридцать шесть, шестьдесят календарных месяцев по всем Фондам;</w:t>
      </w:r>
      <w:r>
        <w:br/>
      </w:r>
      <w:r>
        <w:rPr>
          <w:rFonts w:ascii="Times New Roman"/>
          <w:b w:val="false"/>
          <w:i w:val="false"/>
          <w:color w:val="000000"/>
          <w:sz w:val="28"/>
        </w:rPr>
        <w:t>
</w:t>
      </w:r>
      <w:r>
        <w:rPr>
          <w:rFonts w:ascii="Times New Roman"/>
          <w:b w:val="false"/>
          <w:i w:val="false"/>
          <w:color w:val="000000"/>
          <w:sz w:val="28"/>
        </w:rPr>
        <w:t>
      3) скорректированного средневзвешенного коэффициента номинального дохода.</w:t>
      </w:r>
      <w:r>
        <w:br/>
      </w:r>
      <w:r>
        <w:rPr>
          <w:rFonts w:ascii="Times New Roman"/>
          <w:b w:val="false"/>
          <w:i w:val="false"/>
          <w:color w:val="000000"/>
          <w:sz w:val="28"/>
        </w:rPr>
        <w:t>
      </w:t>
      </w:r>
      <w:r>
        <w:rPr>
          <w:rFonts w:ascii="Times New Roman"/>
          <w:b w:val="false"/>
          <w:i w:val="false"/>
          <w:color w:val="ff0000"/>
          <w:sz w:val="28"/>
        </w:rPr>
        <w:t xml:space="preserve">Сноска. Пункт 30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31. Организация возмещает каждому накопительному пенсионному фонду, пенсионные активы которого находились в инвестиционном управлении у данной Организации, отрицательную разницу между коэффициентом номинального дохода К</w:t>
      </w:r>
      <w:r>
        <w:rPr>
          <w:rFonts w:ascii="Times New Roman"/>
          <w:b w:val="false"/>
          <w:i w:val="false"/>
          <w:color w:val="000000"/>
          <w:vertAlign w:val="subscript"/>
        </w:rPr>
        <w:t>2</w:t>
      </w:r>
      <w:r>
        <w:rPr>
          <w:rFonts w:ascii="Times New Roman"/>
          <w:b w:val="false"/>
          <w:i w:val="false"/>
          <w:color w:val="000000"/>
          <w:sz w:val="28"/>
        </w:rPr>
        <w:t xml:space="preserve"> и минимальным значением коэффициента номинального дохода, путем зачисления на его банковский счет в банке-кастодиане соответствующей суммы денег, рассчитанной в порядке, установленном </w:t>
      </w:r>
      <w:r>
        <w:rPr>
          <w:rFonts w:ascii="Times New Roman"/>
          <w:b w:val="false"/>
          <w:i w:val="false"/>
          <w:color w:val="000000"/>
          <w:sz w:val="28"/>
        </w:rPr>
        <w:t>пунктом 29</w:t>
      </w:r>
      <w:r>
        <w:rPr>
          <w:rFonts w:ascii="Times New Roman"/>
          <w:b w:val="false"/>
          <w:i w:val="false"/>
          <w:color w:val="000000"/>
          <w:sz w:val="28"/>
        </w:rPr>
        <w:t xml:space="preserve"> Инструкции № 181.</w:t>
      </w:r>
      <w:r>
        <w:br/>
      </w:r>
      <w:r>
        <w:rPr>
          <w:rFonts w:ascii="Times New Roman"/>
          <w:b w:val="false"/>
          <w:i w:val="false"/>
          <w:color w:val="000000"/>
          <w:sz w:val="28"/>
        </w:rPr>
        <w:t>
      </w:t>
      </w:r>
      <w:r>
        <w:rPr>
          <w:rFonts w:ascii="Times New Roman"/>
          <w:b w:val="false"/>
          <w:i w:val="false"/>
          <w:color w:val="ff0000"/>
          <w:sz w:val="28"/>
        </w:rPr>
        <w:t xml:space="preserve">Сноска. Пункт 31 в редакции постановления Правления Агентства РК по регулированию и надзору финансового рынка и финансовых организаций от 15.07.2010 </w:t>
      </w:r>
      <w:r>
        <w:rPr>
          <w:rFonts w:ascii="Times New Roman"/>
          <w:b w:val="false"/>
          <w:i w:val="false"/>
          <w:color w:val="00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32. При отрицательном отклонении коэффициента номинального дохода К</w:t>
      </w:r>
      <w:r>
        <w:rPr>
          <w:rFonts w:ascii="Times New Roman"/>
          <w:b w:val="false"/>
          <w:i w:val="false"/>
          <w:color w:val="000000"/>
          <w:vertAlign w:val="subscript"/>
        </w:rPr>
        <w:t>2</w:t>
      </w:r>
      <w:r>
        <w:rPr>
          <w:rFonts w:ascii="Times New Roman"/>
          <w:b w:val="false"/>
          <w:i w:val="false"/>
          <w:color w:val="000000"/>
          <w:sz w:val="28"/>
        </w:rPr>
        <w:t xml:space="preserve"> каждого накопительного пенсионного фонда более чем на тридцать процентов от значения скорректированного средневзвешенного коэффициента номинального дохода за предыдущий отчетный период у Организации возникают обязательства по возможному возмещению в будущем коэффициента номинального дохода К</w:t>
      </w:r>
      <w:r>
        <w:rPr>
          <w:rFonts w:ascii="Times New Roman"/>
          <w:b w:val="false"/>
          <w:i w:val="false"/>
          <w:color w:val="000000"/>
          <w:vertAlign w:val="subscript"/>
        </w:rPr>
        <w:t>2</w:t>
      </w:r>
      <w:r>
        <w:rPr>
          <w:rFonts w:ascii="Times New Roman"/>
          <w:b w:val="false"/>
          <w:i w:val="false"/>
          <w:color w:val="000000"/>
          <w:sz w:val="28"/>
        </w:rPr>
        <w:t xml:space="preserve"> (далее - Обязательства Организации).</w:t>
      </w:r>
      <w:r>
        <w:br/>
      </w:r>
      <w:r>
        <w:rPr>
          <w:rFonts w:ascii="Times New Roman"/>
          <w:b w:val="false"/>
          <w:i w:val="false"/>
          <w:color w:val="000000"/>
          <w:sz w:val="28"/>
        </w:rPr>
        <w:t>
      Сумма Обязательств Организации формируется Организацией в течение года в бухгалтерском балансе по собственным средствам в разделе "Обязательства" на соответствующем счете в полном объеме за счет собственных расходов в порядке, установленном Национальным Банком Республики Казахстан.</w:t>
      </w:r>
      <w:r>
        <w:br/>
      </w:r>
      <w:r>
        <w:rPr>
          <w:rFonts w:ascii="Times New Roman"/>
          <w:b w:val="false"/>
          <w:i w:val="false"/>
          <w:color w:val="000000"/>
          <w:sz w:val="28"/>
        </w:rPr>
        <w:t>
      Организация формирует резерв для обеспечения финансовой устойчивости и отражает в бухгалтерском балансе по собственным средствам в разделе "Собственный капитал" на соответствующем балансовом счете за счет нераспределенной прибыли (непокрытого убытка) отчетного периода в порядке, установленном Национальным Банком Республики Казахстан.</w:t>
      </w:r>
      <w:r>
        <w:br/>
      </w:r>
      <w:r>
        <w:rPr>
          <w:rFonts w:ascii="Times New Roman"/>
          <w:b w:val="false"/>
          <w:i w:val="false"/>
          <w:color w:val="000000"/>
          <w:sz w:val="28"/>
        </w:rPr>
        <w:t>
      Расчет, формирование, списание и восстановление Обязательств Организации и резерва для обеспечения финансовой устойчивости осуществляется в соответствии с </w:t>
      </w:r>
      <w:r>
        <w:rPr>
          <w:rFonts w:ascii="Times New Roman"/>
          <w:b w:val="false"/>
          <w:i w:val="false"/>
          <w:color w:val="000000"/>
          <w:sz w:val="28"/>
        </w:rPr>
        <w:t>главой 4</w:t>
      </w:r>
      <w:r>
        <w:rPr>
          <w:rFonts w:ascii="Times New Roman"/>
          <w:b w:val="false"/>
          <w:i w:val="false"/>
          <w:color w:val="000000"/>
          <w:sz w:val="28"/>
        </w:rPr>
        <w:t xml:space="preserve"> Инструкции № 181.</w:t>
      </w:r>
      <w:r>
        <w:br/>
      </w:r>
      <w:r>
        <w:rPr>
          <w:rFonts w:ascii="Times New Roman"/>
          <w:b w:val="false"/>
          <w:i w:val="false"/>
          <w:color w:val="000000"/>
          <w:sz w:val="28"/>
        </w:rPr>
        <w:t>
      </w:t>
      </w:r>
      <w:r>
        <w:rPr>
          <w:rFonts w:ascii="Times New Roman"/>
          <w:b w:val="false"/>
          <w:i w:val="false"/>
          <w:color w:val="ff0000"/>
          <w:sz w:val="28"/>
        </w:rPr>
        <w:t xml:space="preserve">Сноска. Пункт 32 в редакции постановления Правления Агентства РК по регулированию и надзору финансового рынка и финансовых организаций от 15.07.2010 </w:t>
      </w:r>
      <w:r>
        <w:rPr>
          <w:rFonts w:ascii="Times New Roman"/>
          <w:b w:val="false"/>
          <w:i w:val="false"/>
          <w:color w:val="00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33. Организация ежемесячно проводит тесты на обесценение пенсионных активов и формирует резервы (провизии) против возможных потерь, связанных с обесценением пенсионных активов при потере стоимости, в случаях объявления дефолта либо делистинга и (или) банкротства эмитента, и (или) наличия отрицательного собственного капитала эмитента на основании последнего опубликованного квартального (годового) бухгалтерского баланса, и (или) факта неисполнения эмитентом обязательств по иным финансовым инструментам в порядке, установленном </w:t>
      </w:r>
      <w:r>
        <w:rPr>
          <w:rFonts w:ascii="Times New Roman"/>
          <w:b w:val="false"/>
          <w:i w:val="false"/>
          <w:color w:val="000000"/>
          <w:sz w:val="28"/>
        </w:rPr>
        <w:t>главой 6</w:t>
      </w:r>
      <w:r>
        <w:rPr>
          <w:rFonts w:ascii="Times New Roman"/>
          <w:b w:val="false"/>
          <w:i w:val="false"/>
          <w:color w:val="000000"/>
          <w:sz w:val="28"/>
        </w:rPr>
        <w:t xml:space="preserve"> Инструкции № 181.</w:t>
      </w:r>
      <w:r>
        <w:br/>
      </w:r>
      <w:r>
        <w:rPr>
          <w:rFonts w:ascii="Times New Roman"/>
          <w:b w:val="false"/>
          <w:i w:val="false"/>
          <w:color w:val="000000"/>
          <w:sz w:val="28"/>
        </w:rPr>
        <w:t>
      </w:t>
      </w:r>
      <w:r>
        <w:rPr>
          <w:rFonts w:ascii="Times New Roman"/>
          <w:b w:val="false"/>
          <w:i w:val="false"/>
          <w:color w:val="ff0000"/>
          <w:sz w:val="28"/>
        </w:rPr>
        <w:t xml:space="preserve">Сноска. Пункт 33 в редакции постановления Правления Агентства РК по регулированию и надзору финансового рынка и финансовых организаций от 15.07.2010 </w:t>
      </w:r>
      <w:r>
        <w:rPr>
          <w:rFonts w:ascii="Times New Roman"/>
          <w:b w:val="false"/>
          <w:i w:val="false"/>
          <w:color w:val="00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p>
    <w:bookmarkEnd w:id="13"/>
    <w:bookmarkStart w:name="z332" w:id="14"/>
    <w:p>
      <w:pPr>
        <w:spacing w:after="0"/>
        <w:ind w:left="0"/>
        <w:jc w:val="both"/>
      </w:pPr>
      <w:r>
        <w:rPr>
          <w:rFonts w:ascii="Times New Roman"/>
          <w:b w:val="false"/>
          <w:i w:val="false"/>
          <w:color w:val="000000"/>
          <w:sz w:val="28"/>
        </w:rPr>
        <w:t>
      33-1. С 1 января 2012 года расчет пруденциальных нормативов при совмещении Организацией деятельности с деятельностью по управлению инвестиционным портфелем (при наличии активов в управлении), а также с брокерской и дилерской деятельностью без права ведения счетов клиента в качестве номинального держателя, осуществляется отдельно по консервативному, умеренному и (или) агрессивному инвестиционным портфелям в соответствии с требованиями, установленными </w:t>
      </w:r>
      <w:r>
        <w:rPr>
          <w:rFonts w:ascii="Times New Roman"/>
          <w:b w:val="false"/>
          <w:i w:val="false"/>
          <w:color w:val="000000"/>
          <w:sz w:val="28"/>
        </w:rPr>
        <w:t>Инструкцией</w:t>
      </w:r>
      <w:r>
        <w:rPr>
          <w:rFonts w:ascii="Times New Roman"/>
          <w:b w:val="false"/>
          <w:i w:val="false"/>
          <w:color w:val="000000"/>
          <w:sz w:val="28"/>
        </w:rPr>
        <w:t xml:space="preserve"> № 181.</w:t>
      </w:r>
      <w:r>
        <w:br/>
      </w:r>
      <w:r>
        <w:rPr>
          <w:rFonts w:ascii="Times New Roman"/>
          <w:b w:val="false"/>
          <w:i w:val="false"/>
          <w:color w:val="000000"/>
          <w:sz w:val="28"/>
        </w:rPr>
        <w:t>
      </w:t>
      </w:r>
      <w:r>
        <w:rPr>
          <w:rFonts w:ascii="Times New Roman"/>
          <w:b w:val="false"/>
          <w:i w:val="false"/>
          <w:color w:val="ff0000"/>
          <w:sz w:val="28"/>
        </w:rPr>
        <w:t>Сноска. Правила дополнены пунктом 33-1 в соответствии с постановлением Правления Агентства РК по регулированию и надзору финансового рынка и финансовых организаций от 29.12.2009</w:t>
      </w:r>
      <w:r>
        <w:rPr>
          <w:rFonts w:ascii="Times New Roman"/>
          <w:b w:val="false"/>
          <w:i w:val="false"/>
          <w:color w:val="ff0000"/>
          <w:sz w:val="28"/>
        </w:rPr>
        <w:t> </w:t>
      </w:r>
      <w:r>
        <w:rPr>
          <w:rFonts w:ascii="Times New Roman"/>
          <w:b w:val="false"/>
          <w:i w:val="false"/>
          <w:color w:val="000000"/>
          <w:sz w:val="28"/>
        </w:rPr>
        <w:t>№ 266</w:t>
      </w:r>
      <w:r>
        <w:rPr>
          <w:rFonts w:ascii="Times New Roman"/>
          <w:b w:val="false"/>
          <w:i w:val="false"/>
          <w:color w:val="000000"/>
          <w:sz w:val="28"/>
        </w:rPr>
        <w:t> </w:t>
      </w:r>
      <w:r>
        <w:rPr>
          <w:rFonts w:ascii="Times New Roman"/>
          <w:b w:val="false"/>
          <w:i w:val="false"/>
          <w:color w:val="ff0000"/>
          <w:sz w:val="28"/>
        </w:rPr>
        <w:t>(вводится в действие с 01.01.2012).</w:t>
      </w:r>
    </w:p>
    <w:bookmarkEnd w:id="14"/>
    <w:bookmarkStart w:name="z166" w:id="15"/>
    <w:p>
      <w:pPr>
        <w:spacing w:after="0"/>
        <w:ind w:left="0"/>
        <w:jc w:val="left"/>
      </w:pPr>
      <w:r>
        <w:rPr>
          <w:rFonts w:ascii="Times New Roman"/>
          <w:b/>
          <w:i w:val="false"/>
          <w:color w:val="000000"/>
        </w:rPr>
        <w:t xml:space="preserve"> 
Глава 4. Порядок расчета пруденциального норматива для</w:t>
      </w:r>
      <w:r>
        <w:br/>
      </w:r>
      <w:r>
        <w:rPr>
          <w:rFonts w:ascii="Times New Roman"/>
          <w:b/>
          <w:i w:val="false"/>
          <w:color w:val="000000"/>
        </w:rPr>
        <w:t>
организаций, осуществляющих управление инвестиционным портфелем</w:t>
      </w:r>
    </w:p>
    <w:bookmarkEnd w:id="15"/>
    <w:bookmarkStart w:name="z167" w:id="16"/>
    <w:p>
      <w:pPr>
        <w:spacing w:after="0"/>
        <w:ind w:left="0"/>
        <w:jc w:val="both"/>
      </w:pPr>
      <w:r>
        <w:rPr>
          <w:rFonts w:ascii="Times New Roman"/>
          <w:b w:val="false"/>
          <w:i w:val="false"/>
          <w:color w:val="000000"/>
          <w:sz w:val="28"/>
        </w:rPr>
        <w:t>
      34. Коэффициент достаточности собственного капитала при совмещении организацией, осуществляющей деятельность по управлению инвестиционным портфелем (далее - Управляющий), деятельности с брокерской и дилерской деятельностью с правом ведения счетов клиента рассчитывается по формуле:</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sz w:val="28"/>
        </w:rPr>
        <w:t>1</w:t>
      </w:r>
      <w:r>
        <w:rPr>
          <w:rFonts w:ascii="Times New Roman"/>
          <w:b w:val="false"/>
          <w:i w:val="false"/>
          <w:color w:val="000000"/>
          <w:sz w:val="28"/>
        </w:rPr>
        <w:t>=(ЛА-О)/МРСК, где:</w:t>
      </w:r>
      <w:r>
        <w:br/>
      </w:r>
      <w:r>
        <w:rPr>
          <w:rFonts w:ascii="Times New Roman"/>
          <w:b w:val="false"/>
          <w:i w:val="false"/>
          <w:color w:val="000000"/>
          <w:sz w:val="28"/>
        </w:rPr>
        <w:t>
</w:t>
      </w:r>
      <w:r>
        <w:rPr>
          <w:rFonts w:ascii="Times New Roman"/>
          <w:b w:val="false"/>
          <w:i w:val="false"/>
          <w:color w:val="000000"/>
          <w:sz w:val="28"/>
        </w:rPr>
        <w:t>
      ЛА - активы Управляющего, указанные в пунктах 35 и 36 настоящих Правил;</w:t>
      </w:r>
      <w:r>
        <w:br/>
      </w:r>
      <w:r>
        <w:rPr>
          <w:rFonts w:ascii="Times New Roman"/>
          <w:b w:val="false"/>
          <w:i w:val="false"/>
          <w:color w:val="000000"/>
          <w:sz w:val="28"/>
        </w:rPr>
        <w:t>
</w:t>
      </w:r>
      <w:r>
        <w:rPr>
          <w:rFonts w:ascii="Times New Roman"/>
          <w:b w:val="false"/>
          <w:i w:val="false"/>
          <w:color w:val="000000"/>
          <w:sz w:val="28"/>
        </w:rPr>
        <w:t>
      О - совокупные обязательства Управляющего;</w:t>
      </w:r>
      <w:r>
        <w:br/>
      </w:r>
      <w:r>
        <w:rPr>
          <w:rFonts w:ascii="Times New Roman"/>
          <w:b w:val="false"/>
          <w:i w:val="false"/>
          <w:color w:val="000000"/>
          <w:sz w:val="28"/>
        </w:rPr>
        <w:t>
</w:t>
      </w:r>
      <w:r>
        <w:rPr>
          <w:rFonts w:ascii="Times New Roman"/>
          <w:b w:val="false"/>
          <w:i w:val="false"/>
          <w:color w:val="000000"/>
          <w:sz w:val="28"/>
        </w:rPr>
        <w:t>
      МРСК - минимальный размер собственного капитала Управляющего;</w:t>
      </w:r>
      <w:r>
        <w:br/>
      </w:r>
      <w:r>
        <w:rPr>
          <w:rFonts w:ascii="Times New Roman"/>
          <w:b w:val="false"/>
          <w:i w:val="false"/>
          <w:color w:val="000000"/>
          <w:sz w:val="28"/>
        </w:rPr>
        <w:t>
</w:t>
      </w:r>
      <w:r>
        <w:rPr>
          <w:rFonts w:ascii="Times New Roman"/>
          <w:b w:val="false"/>
          <w:i w:val="false"/>
          <w:color w:val="000000"/>
          <w:sz w:val="28"/>
        </w:rPr>
        <w:t>
      МРСК = 50 (пятьдесят) миллионов тенге.</w:t>
      </w:r>
      <w:r>
        <w:br/>
      </w:r>
      <w:r>
        <w:rPr>
          <w:rFonts w:ascii="Times New Roman"/>
          <w:b w:val="false"/>
          <w:i w:val="false"/>
          <w:color w:val="000000"/>
          <w:sz w:val="28"/>
        </w:rPr>
        <w:t>
</w:t>
      </w:r>
      <w:r>
        <w:rPr>
          <w:rFonts w:ascii="Times New Roman"/>
          <w:b w:val="false"/>
          <w:i w:val="false"/>
          <w:color w:val="000000"/>
          <w:sz w:val="28"/>
        </w:rPr>
        <w:t>
      В случае, если стоимость активов, принятых в управление, составляет более 40 (сорока) миллиардов тенге, то минимальный размер собственного капитала Управляющего рассчитывается по формуле:</w:t>
      </w:r>
      <w:r>
        <w:br/>
      </w:r>
      <w:r>
        <w:rPr>
          <w:rFonts w:ascii="Times New Roman"/>
          <w:b w:val="false"/>
          <w:i w:val="false"/>
          <w:color w:val="000000"/>
          <w:sz w:val="28"/>
        </w:rPr>
        <w:t>
</w:t>
      </w:r>
      <w:r>
        <w:rPr>
          <w:rFonts w:ascii="Times New Roman"/>
          <w:b w:val="false"/>
          <w:i w:val="false"/>
          <w:color w:val="000000"/>
          <w:sz w:val="28"/>
        </w:rPr>
        <w:t>
      МРСК = (20 (двадцать) миллионов тенге + (АПУ - 40 (сорок) миллиардов тенге)*0,0002) + 30 (тридцать) миллионов тенге, где:</w:t>
      </w:r>
      <w:r>
        <w:br/>
      </w:r>
      <w:r>
        <w:rPr>
          <w:rFonts w:ascii="Times New Roman"/>
          <w:b w:val="false"/>
          <w:i w:val="false"/>
          <w:color w:val="000000"/>
          <w:sz w:val="28"/>
        </w:rPr>
        <w:t>
</w:t>
      </w:r>
      <w:r>
        <w:rPr>
          <w:rFonts w:ascii="Times New Roman"/>
          <w:b w:val="false"/>
          <w:i w:val="false"/>
          <w:color w:val="000000"/>
          <w:sz w:val="28"/>
        </w:rPr>
        <w:t>
      АПУ - активы, принятые в управление;</w:t>
      </w:r>
      <w:r>
        <w:br/>
      </w:r>
      <w:r>
        <w:rPr>
          <w:rFonts w:ascii="Times New Roman"/>
          <w:b w:val="false"/>
          <w:i w:val="false"/>
          <w:color w:val="000000"/>
          <w:sz w:val="28"/>
        </w:rPr>
        <w:t>
</w:t>
      </w:r>
      <w:r>
        <w:rPr>
          <w:rFonts w:ascii="Times New Roman"/>
          <w:b w:val="false"/>
          <w:i w:val="false"/>
          <w:color w:val="000000"/>
          <w:sz w:val="28"/>
        </w:rPr>
        <w:t>
      максимальное значение МРСК не превышает 1,6 миллиардов тенге;</w:t>
      </w:r>
      <w:r>
        <w:br/>
      </w:r>
      <w:r>
        <w:rPr>
          <w:rFonts w:ascii="Times New Roman"/>
          <w:b w:val="false"/>
          <w:i w:val="false"/>
          <w:color w:val="000000"/>
          <w:sz w:val="28"/>
        </w:rPr>
        <w:t>
</w:t>
      </w:r>
      <w:r>
        <w:rPr>
          <w:rFonts w:ascii="Times New Roman"/>
          <w:b w:val="false"/>
          <w:i w:val="false"/>
          <w:color w:val="000000"/>
          <w:sz w:val="28"/>
        </w:rPr>
        <w:t>
      значение коэффициента достаточности собственного капитала ежедневно составляет не менее 1 (одного).</w:t>
      </w:r>
      <w:r>
        <w:br/>
      </w:r>
      <w:r>
        <w:rPr>
          <w:rFonts w:ascii="Times New Roman"/>
          <w:b w:val="false"/>
          <w:i w:val="false"/>
          <w:color w:val="000000"/>
          <w:sz w:val="28"/>
        </w:rPr>
        <w:t>
</w:t>
      </w:r>
      <w:r>
        <w:rPr>
          <w:rFonts w:ascii="Times New Roman"/>
          <w:b w:val="false"/>
          <w:i w:val="false"/>
          <w:color w:val="000000"/>
          <w:sz w:val="28"/>
        </w:rPr>
        <w:t>
      С 01 января 2010 года:</w:t>
      </w:r>
      <w:r>
        <w:br/>
      </w:r>
      <w:r>
        <w:rPr>
          <w:rFonts w:ascii="Times New Roman"/>
          <w:b w:val="false"/>
          <w:i w:val="false"/>
          <w:color w:val="000000"/>
          <w:sz w:val="28"/>
        </w:rPr>
        <w:t>
</w:t>
      </w:r>
      <w:r>
        <w:rPr>
          <w:rFonts w:ascii="Times New Roman"/>
          <w:b w:val="false"/>
          <w:i w:val="false"/>
          <w:color w:val="000000"/>
          <w:sz w:val="28"/>
        </w:rPr>
        <w:t>
      МРСК = 77 760 000 (семьдесят семь миллионов семьсот шестьдесят тысяч) тенге.</w:t>
      </w:r>
      <w:r>
        <w:br/>
      </w:r>
      <w:r>
        <w:rPr>
          <w:rFonts w:ascii="Times New Roman"/>
          <w:b w:val="false"/>
          <w:i w:val="false"/>
          <w:color w:val="000000"/>
          <w:sz w:val="28"/>
        </w:rPr>
        <w:t>
</w:t>
      </w:r>
      <w:r>
        <w:rPr>
          <w:rFonts w:ascii="Times New Roman"/>
          <w:b w:val="false"/>
          <w:i w:val="false"/>
          <w:color w:val="000000"/>
          <w:sz w:val="28"/>
        </w:rPr>
        <w:t>
      В случае, если стоимость активов, принятых в управление, составляет более 40 (сорока) миллиардов тенге, то минимальный размер собственного капитала Управляющего рассчитывается по формуле:</w:t>
      </w:r>
      <w:r>
        <w:br/>
      </w:r>
      <w:r>
        <w:rPr>
          <w:rFonts w:ascii="Times New Roman"/>
          <w:b w:val="false"/>
          <w:i w:val="false"/>
          <w:color w:val="000000"/>
          <w:sz w:val="28"/>
        </w:rPr>
        <w:t>
</w:t>
      </w:r>
      <w:r>
        <w:rPr>
          <w:rFonts w:ascii="Times New Roman"/>
          <w:b w:val="false"/>
          <w:i w:val="false"/>
          <w:color w:val="000000"/>
          <w:sz w:val="28"/>
        </w:rPr>
        <w:t>
      МРСК = (30 (тридцать) миллионов тенге + (АПУ - 40 (сорок) миллиардов тенге)*0,0003) + 47 760 000 (сорок семь миллионов семьсот шестьдесят тысяч) тенге, где:</w:t>
      </w:r>
      <w:r>
        <w:br/>
      </w:r>
      <w:r>
        <w:rPr>
          <w:rFonts w:ascii="Times New Roman"/>
          <w:b w:val="false"/>
          <w:i w:val="false"/>
          <w:color w:val="000000"/>
          <w:sz w:val="28"/>
        </w:rPr>
        <w:t>
</w:t>
      </w:r>
      <w:r>
        <w:rPr>
          <w:rFonts w:ascii="Times New Roman"/>
          <w:b w:val="false"/>
          <w:i w:val="false"/>
          <w:color w:val="000000"/>
          <w:sz w:val="28"/>
        </w:rPr>
        <w:t>
      АПУ - активы, принятые в управление;</w:t>
      </w:r>
      <w:r>
        <w:br/>
      </w:r>
      <w:r>
        <w:rPr>
          <w:rFonts w:ascii="Times New Roman"/>
          <w:b w:val="false"/>
          <w:i w:val="false"/>
          <w:color w:val="000000"/>
          <w:sz w:val="28"/>
        </w:rPr>
        <w:t>
</w:t>
      </w:r>
      <w:r>
        <w:rPr>
          <w:rFonts w:ascii="Times New Roman"/>
          <w:b w:val="false"/>
          <w:i w:val="false"/>
          <w:color w:val="000000"/>
          <w:sz w:val="28"/>
        </w:rPr>
        <w:t>
      максимальное значение МРСК не превышает 1,6 миллиардов тенге;</w:t>
      </w:r>
      <w:r>
        <w:br/>
      </w:r>
      <w:r>
        <w:rPr>
          <w:rFonts w:ascii="Times New Roman"/>
          <w:b w:val="false"/>
          <w:i w:val="false"/>
          <w:color w:val="000000"/>
          <w:sz w:val="28"/>
        </w:rPr>
        <w:t>
</w:t>
      </w:r>
      <w:r>
        <w:rPr>
          <w:rFonts w:ascii="Times New Roman"/>
          <w:b w:val="false"/>
          <w:i w:val="false"/>
          <w:color w:val="000000"/>
          <w:sz w:val="28"/>
        </w:rPr>
        <w:t>
      значение коэффициента достаточности собственного капитала ежедневно составляет не менее 1 (одного).</w:t>
      </w:r>
      <w:r>
        <w:br/>
      </w:r>
      <w:r>
        <w:rPr>
          <w:rFonts w:ascii="Times New Roman"/>
          <w:b w:val="false"/>
          <w:i w:val="false"/>
          <w:color w:val="000000"/>
          <w:sz w:val="28"/>
        </w:rPr>
        <w:t>
</w:t>
      </w:r>
      <w:r>
        <w:rPr>
          <w:rFonts w:ascii="Times New Roman"/>
          <w:b w:val="false"/>
          <w:i w:val="false"/>
          <w:color w:val="000000"/>
          <w:sz w:val="28"/>
        </w:rPr>
        <w:t>
      С 01 июля 2010 года:</w:t>
      </w:r>
      <w:r>
        <w:br/>
      </w:r>
      <w:r>
        <w:rPr>
          <w:rFonts w:ascii="Times New Roman"/>
          <w:b w:val="false"/>
          <w:i w:val="false"/>
          <w:color w:val="000000"/>
          <w:sz w:val="28"/>
        </w:rPr>
        <w:t>
</w:t>
      </w:r>
      <w:r>
        <w:rPr>
          <w:rFonts w:ascii="Times New Roman"/>
          <w:b w:val="false"/>
          <w:i w:val="false"/>
          <w:color w:val="000000"/>
          <w:sz w:val="28"/>
        </w:rPr>
        <w:t>
      МРСК = 259 200 000 (двести пятьдесят девять миллионов двести тысяч) тенге.</w:t>
      </w:r>
      <w:r>
        <w:br/>
      </w:r>
      <w:r>
        <w:rPr>
          <w:rFonts w:ascii="Times New Roman"/>
          <w:b w:val="false"/>
          <w:i w:val="false"/>
          <w:color w:val="000000"/>
          <w:sz w:val="28"/>
        </w:rPr>
        <w:t>
</w:t>
      </w:r>
      <w:r>
        <w:rPr>
          <w:rFonts w:ascii="Times New Roman"/>
          <w:b w:val="false"/>
          <w:i w:val="false"/>
          <w:color w:val="000000"/>
          <w:sz w:val="28"/>
        </w:rPr>
        <w:t>
      В случае, если стоимость активов, принятых в управление, составляет более 40 (сорока) миллиардов тенге, то минимальный размер собственного капитала Управляющего рассчитывается по формуле:</w:t>
      </w:r>
      <w:r>
        <w:br/>
      </w:r>
      <w:r>
        <w:rPr>
          <w:rFonts w:ascii="Times New Roman"/>
          <w:b w:val="false"/>
          <w:i w:val="false"/>
          <w:color w:val="000000"/>
          <w:sz w:val="28"/>
        </w:rPr>
        <w:t>
</w:t>
      </w:r>
      <w:r>
        <w:rPr>
          <w:rFonts w:ascii="Times New Roman"/>
          <w:b w:val="false"/>
          <w:i w:val="false"/>
          <w:color w:val="000000"/>
          <w:sz w:val="28"/>
        </w:rPr>
        <w:t>
      МРСК = (100 (сто) миллионов тенге + (АПУ - 40 (сорок) миллиардов тенге)*0,0001) + 159 200 000 (сто пятьдесят девять миллионов двести тысяч) тенге, где:</w:t>
      </w:r>
      <w:r>
        <w:br/>
      </w:r>
      <w:r>
        <w:rPr>
          <w:rFonts w:ascii="Times New Roman"/>
          <w:b w:val="false"/>
          <w:i w:val="false"/>
          <w:color w:val="000000"/>
          <w:sz w:val="28"/>
        </w:rPr>
        <w:t>
</w:t>
      </w:r>
      <w:r>
        <w:rPr>
          <w:rFonts w:ascii="Times New Roman"/>
          <w:b w:val="false"/>
          <w:i w:val="false"/>
          <w:color w:val="000000"/>
          <w:sz w:val="28"/>
        </w:rPr>
        <w:t>
      АПУ - активы, принятые в управление.</w:t>
      </w:r>
      <w:r>
        <w:br/>
      </w:r>
      <w:r>
        <w:rPr>
          <w:rFonts w:ascii="Times New Roman"/>
          <w:b w:val="false"/>
          <w:i w:val="false"/>
          <w:color w:val="000000"/>
          <w:sz w:val="28"/>
        </w:rPr>
        <w:t>
</w:t>
      </w:r>
      <w:r>
        <w:rPr>
          <w:rFonts w:ascii="Times New Roman"/>
          <w:b w:val="false"/>
          <w:i w:val="false"/>
          <w:color w:val="000000"/>
          <w:sz w:val="28"/>
        </w:rPr>
        <w:t>
      Максимальное значение МРСК не превышает 1,6 миллиардов тенге.</w:t>
      </w:r>
      <w:r>
        <w:br/>
      </w:r>
      <w:r>
        <w:rPr>
          <w:rFonts w:ascii="Times New Roman"/>
          <w:b w:val="false"/>
          <w:i w:val="false"/>
          <w:color w:val="000000"/>
          <w:sz w:val="28"/>
        </w:rPr>
        <w:t>
</w:t>
      </w:r>
      <w:r>
        <w:rPr>
          <w:rFonts w:ascii="Times New Roman"/>
          <w:b w:val="false"/>
          <w:i w:val="false"/>
          <w:color w:val="000000"/>
          <w:sz w:val="28"/>
        </w:rPr>
        <w:t>
      Значение коэффициента достаточности собственного капитала ежедневно должно составлять не менее 1 (одного).</w:t>
      </w:r>
      <w:r>
        <w:br/>
      </w:r>
      <w:r>
        <w:rPr>
          <w:rFonts w:ascii="Times New Roman"/>
          <w:b w:val="false"/>
          <w:i w:val="false"/>
          <w:color w:val="000000"/>
          <w:sz w:val="28"/>
        </w:rPr>
        <w:t>
</w:t>
      </w:r>
      <w:r>
        <w:rPr>
          <w:rFonts w:ascii="Times New Roman"/>
          <w:b w:val="false"/>
          <w:i w:val="false"/>
          <w:color w:val="000000"/>
          <w:sz w:val="28"/>
        </w:rPr>
        <w:t>
      35. В качестве ликвидных активов Управляющего признаются следующие активы:</w:t>
      </w:r>
      <w:r>
        <w:br/>
      </w:r>
      <w:r>
        <w:rPr>
          <w:rFonts w:ascii="Times New Roman"/>
          <w:b w:val="false"/>
          <w:i w:val="false"/>
          <w:color w:val="000000"/>
          <w:sz w:val="28"/>
        </w:rPr>
        <w:t>
</w:t>
      </w:r>
      <w:r>
        <w:rPr>
          <w:rFonts w:ascii="Times New Roman"/>
          <w:b w:val="false"/>
          <w:i w:val="false"/>
          <w:color w:val="000000"/>
          <w:sz w:val="28"/>
        </w:rPr>
        <w:t>
      1) деньги, в том числе:</w:t>
      </w:r>
      <w:r>
        <w:br/>
      </w:r>
      <w:r>
        <w:rPr>
          <w:rFonts w:ascii="Times New Roman"/>
          <w:b w:val="false"/>
          <w:i w:val="false"/>
          <w:color w:val="000000"/>
          <w:sz w:val="28"/>
        </w:rPr>
        <w:t>
</w:t>
      </w:r>
      <w:r>
        <w:rPr>
          <w:rFonts w:ascii="Times New Roman"/>
          <w:b w:val="false"/>
          <w:i w:val="false"/>
          <w:color w:val="000000"/>
          <w:sz w:val="28"/>
        </w:rPr>
        <w:t>
      деньги в кассе, не более 10 (десяти) процентов от суммы активов по балансу Управляющего;</w:t>
      </w:r>
      <w:r>
        <w:br/>
      </w:r>
      <w:r>
        <w:rPr>
          <w:rFonts w:ascii="Times New Roman"/>
          <w:b w:val="false"/>
          <w:i w:val="false"/>
          <w:color w:val="000000"/>
          <w:sz w:val="28"/>
        </w:rPr>
        <w:t>
</w:t>
      </w:r>
      <w:r>
        <w:rPr>
          <w:rFonts w:ascii="Times New Roman"/>
          <w:b w:val="false"/>
          <w:i w:val="false"/>
          <w:color w:val="000000"/>
          <w:sz w:val="28"/>
        </w:rPr>
        <w:t>
      деньги на текущих счетах в банках второго уровня Республики Казахстан, указанных в подпункте 3) настоящего пункта;</w:t>
      </w:r>
      <w:r>
        <w:br/>
      </w:r>
      <w:r>
        <w:rPr>
          <w:rFonts w:ascii="Times New Roman"/>
          <w:b w:val="false"/>
          <w:i w:val="false"/>
          <w:color w:val="000000"/>
          <w:sz w:val="28"/>
        </w:rPr>
        <w:t>
</w:t>
      </w:r>
      <w:r>
        <w:rPr>
          <w:rFonts w:ascii="Times New Roman"/>
          <w:b w:val="false"/>
          <w:i w:val="false"/>
          <w:color w:val="000000"/>
          <w:sz w:val="28"/>
        </w:rPr>
        <w:t>
      деньги на текущих счетах в центральном депозитарии ценных бумаг;</w:t>
      </w:r>
      <w:r>
        <w:br/>
      </w:r>
      <w:r>
        <w:rPr>
          <w:rFonts w:ascii="Times New Roman"/>
          <w:b w:val="false"/>
          <w:i w:val="false"/>
          <w:color w:val="000000"/>
          <w:sz w:val="28"/>
        </w:rPr>
        <w:t>
</w:t>
      </w:r>
      <w:r>
        <w:rPr>
          <w:rFonts w:ascii="Times New Roman"/>
          <w:b w:val="false"/>
          <w:i w:val="false"/>
          <w:color w:val="000000"/>
          <w:sz w:val="28"/>
        </w:rPr>
        <w:t>
      деньги на текущих счетах в банках-нерезидентах Республики Казахстан, которые имеют долгосрочный и (или) краткосрочный, индивидуальный рейтинг не ниже «ВВВ-»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деньги на текущих счетах в организациях - нерезидентах Республики Казахстан, предоставляющих банковские услуги Управляющему для осуществления операций на организованном рынке ценных бумаг;</w:t>
      </w:r>
      <w:r>
        <w:br/>
      </w:r>
      <w:r>
        <w:rPr>
          <w:rFonts w:ascii="Times New Roman"/>
          <w:b w:val="false"/>
          <w:i w:val="false"/>
          <w:color w:val="000000"/>
          <w:sz w:val="28"/>
        </w:rPr>
        <w:t>
</w:t>
      </w:r>
      <w:r>
        <w:rPr>
          <w:rFonts w:ascii="Times New Roman"/>
          <w:b w:val="false"/>
          <w:i w:val="false"/>
          <w:color w:val="000000"/>
          <w:sz w:val="28"/>
        </w:rPr>
        <w:t>
      2) вклады в Национальном Банке Республики Казахстан;</w:t>
      </w:r>
      <w:r>
        <w:br/>
      </w:r>
      <w:r>
        <w:rPr>
          <w:rFonts w:ascii="Times New Roman"/>
          <w:b w:val="false"/>
          <w:i w:val="false"/>
          <w:color w:val="000000"/>
          <w:sz w:val="28"/>
        </w:rPr>
        <w:t>
</w:t>
      </w:r>
      <w:r>
        <w:rPr>
          <w:rFonts w:ascii="Times New Roman"/>
          <w:b w:val="false"/>
          <w:i w:val="false"/>
          <w:color w:val="000000"/>
          <w:sz w:val="28"/>
        </w:rPr>
        <w:t>
      3) вклады в банках второго уровня Республики Казахстан (с учетом сумм основного долга и начисленного вознаграждения), за вычетом резервов на возможные потери, при соответствии одному из следующих условий:</w:t>
      </w:r>
      <w:r>
        <w:br/>
      </w:r>
      <w:r>
        <w:rPr>
          <w:rFonts w:ascii="Times New Roman"/>
          <w:b w:val="false"/>
          <w:i w:val="false"/>
          <w:color w:val="000000"/>
          <w:sz w:val="28"/>
        </w:rPr>
        <w:t>
</w:t>
      </w:r>
      <w:r>
        <w:rPr>
          <w:rFonts w:ascii="Times New Roman"/>
          <w:b w:val="false"/>
          <w:i w:val="false"/>
          <w:color w:val="000000"/>
          <w:sz w:val="28"/>
        </w:rPr>
        <w:t>
      банки имеют долгосрочный кредитный рейтинг не ниже «BB-»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«kzBB-» по национальной шкале агентства Standard &amp; Poor's;</w:t>
      </w:r>
      <w:r>
        <w:br/>
      </w:r>
      <w:r>
        <w:rPr>
          <w:rFonts w:ascii="Times New Roman"/>
          <w:b w:val="false"/>
          <w:i w:val="false"/>
          <w:color w:val="000000"/>
          <w:sz w:val="28"/>
        </w:rPr>
        <w:t>
</w:t>
      </w:r>
      <w:r>
        <w:rPr>
          <w:rFonts w:ascii="Times New Roman"/>
          <w:b w:val="false"/>
          <w:i w:val="false"/>
          <w:color w:val="000000"/>
          <w:sz w:val="28"/>
        </w:rPr>
        <w:t>
      банки являются дочерними банками-резидентами Республики Казахстан, родительский банк-нерезидент Республики Казахстан которых имеет долгосрочный кредитный рейтинг не ниже «А-»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банки имеют долгосрочный кредитный рейтинг от «B+» до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от «kzBB-» до «kzВ+» по национальной шкале агентства Standard &amp; Poor's;</w:t>
      </w:r>
      <w:r>
        <w:br/>
      </w:r>
      <w:r>
        <w:rPr>
          <w:rFonts w:ascii="Times New Roman"/>
          <w:b w:val="false"/>
          <w:i w:val="false"/>
          <w:color w:val="000000"/>
          <w:sz w:val="28"/>
        </w:rPr>
        <w:t>
</w:t>
      </w:r>
      <w:r>
        <w:rPr>
          <w:rFonts w:ascii="Times New Roman"/>
          <w:b w:val="false"/>
          <w:i w:val="false"/>
          <w:color w:val="000000"/>
          <w:sz w:val="28"/>
        </w:rPr>
        <w:t>
      банки являются банками - эмитентами, включенными в первую (наивысшую) и (или) вторую (наивысшую) категории сектора «акции», соответствующие требованиям, предусмотренным </w:t>
      </w:r>
      <w:r>
        <w:rPr>
          <w:rFonts w:ascii="Times New Roman"/>
          <w:b w:val="false"/>
          <w:i w:val="false"/>
          <w:color w:val="000000"/>
          <w:sz w:val="28"/>
        </w:rPr>
        <w:t>постановлением № 77</w:t>
      </w:r>
      <w:r>
        <w:rPr>
          <w:rFonts w:ascii="Times New Roman"/>
          <w:b w:val="false"/>
          <w:i w:val="false"/>
          <w:color w:val="000000"/>
          <w:sz w:val="28"/>
        </w:rPr>
        <w:t>,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4) вклады в банках-нерезидентах Республики Казахстан, которые имеют долгосрочный и (или) краткосрочный, индивидуальный рейтинг не ниже «ВВВ-» по международной шкале агентства Standard &amp; Poor's или рейтинговую оценку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5) банковские депозитные сертификаты банков второго уровня Республики Казахстан (с учетом сумм основного долга и начисленного вознаграждения), за вычетом резервов на возможные потери, при соответствии одному из следующих условий:</w:t>
      </w:r>
      <w:r>
        <w:br/>
      </w:r>
      <w:r>
        <w:rPr>
          <w:rFonts w:ascii="Times New Roman"/>
          <w:b w:val="false"/>
          <w:i w:val="false"/>
          <w:color w:val="000000"/>
          <w:sz w:val="28"/>
        </w:rPr>
        <w:t>
      имеют долгосрочный кредитный рейтинг не ниже «BB-»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«kzBB» по национальной шкале агентства Standard &amp; Poor's,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являются дочерними банками-резидентами, родительский банк-нерезидент Республики Казахстан которых имеет долгосрочный кредитный рейтинг не ниже «А-»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действует до 01.01.2014 в соответствии с постановлением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6"/>
    <w:bookmarkStart w:name="z207" w:id="17"/>
    <w:p>
      <w:pPr>
        <w:spacing w:after="0"/>
        <w:ind w:left="0"/>
        <w:jc w:val="both"/>
      </w:pPr>
      <w:r>
        <w:rPr>
          <w:rFonts w:ascii="Times New Roman"/>
          <w:b w:val="false"/>
          <w:i w:val="false"/>
          <w:color w:val="000000"/>
          <w:sz w:val="28"/>
        </w:rPr>
        <w:t>      имеют долгосрочный кредитный рейтинг от «B+» до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от «kzВВ-» до «kzВ+» по национальной шкале агентства Standard &amp; Poor's,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6) государственные ценные бумаги Республики Казахстан, включая эмитированные в соответствии с законодательством других государств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7) долговые ценные бумаги, выпущенные акционерным обществом «Фонд национального благосостояния «Самрук-Казына»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8) акции юридических лиц Республики Казахстан, имеющих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«kzBB-» по национальной шкале агентства Standard &amp; Poor's,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9) акции юридических лиц, включенные в официальный список фондовой биржи, соответствующие требованиям первой (наивысшей) или второй (наивысшей) категории сектора «акции», предусмотренным </w:t>
      </w:r>
      <w:r>
        <w:rPr>
          <w:rFonts w:ascii="Times New Roman"/>
          <w:b w:val="false"/>
          <w:i w:val="false"/>
          <w:color w:val="000000"/>
          <w:sz w:val="28"/>
        </w:rPr>
        <w:t>постановлением № 77</w:t>
      </w:r>
      <w:r>
        <w:rPr>
          <w:rFonts w:ascii="Times New Roman"/>
          <w:b w:val="false"/>
          <w:i w:val="false"/>
          <w:color w:val="000000"/>
          <w:sz w:val="28"/>
        </w:rPr>
        <w:t>,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10) негосударственные долговые ценные бумаги юридических лиц Республики Казахстан, выпущенные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других государств, имеющие рейтинговую оценку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«kzВ-» по национальной шкале агентства Standard &amp; Poor's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11) негосударственные долговые ценные бумаги юридических лиц Республики Казахстан, выпущенные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других государств, включенные в подкатегорию «долговые ценные бумаги без рейтинговой оценки первой подкатегории (наивысшая категория)» списка фондовой биржи (с учетом сумм основного долга и начисленного вознаграждения), соответствующие требованиям, предусмотренным </w:t>
      </w:r>
      <w:r>
        <w:rPr>
          <w:rFonts w:ascii="Times New Roman"/>
          <w:b w:val="false"/>
          <w:i w:val="false"/>
          <w:color w:val="000000"/>
          <w:sz w:val="28"/>
        </w:rPr>
        <w:t>постановлением № 77</w:t>
      </w:r>
      <w:r>
        <w:rPr>
          <w:rFonts w:ascii="Times New Roman"/>
          <w:b w:val="false"/>
          <w:i w:val="false"/>
          <w:color w:val="000000"/>
          <w:sz w:val="28"/>
        </w:rPr>
        <w:t>,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12) негосударственные долговые ценные бумаги юридических лиц Республики Казахстан, выпущенные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других государств, включенные в официальный список фондовой биржи, за исключением ценных бумаг, указанных в подпунктах 10), 11) настоящего пункта, (с учетом сумм основного долга и начисленного вознаграждения), за вычетом резервов на возможные потери, соответствующие следующим требованиям:</w:t>
      </w:r>
      <w:r>
        <w:br/>
      </w:r>
      <w:r>
        <w:rPr>
          <w:rFonts w:ascii="Times New Roman"/>
          <w:b w:val="false"/>
          <w:i w:val="false"/>
          <w:color w:val="000000"/>
          <w:sz w:val="28"/>
        </w:rPr>
        <w:t>
      наличие оценки рейтинговых агентств, признанных фондовой биржей;</w:t>
      </w:r>
      <w:r>
        <w:br/>
      </w:r>
      <w:r>
        <w:rPr>
          <w:rFonts w:ascii="Times New Roman"/>
          <w:b w:val="false"/>
          <w:i w:val="false"/>
          <w:color w:val="000000"/>
          <w:sz w:val="28"/>
        </w:rPr>
        <w:t>
      государственная регистрация эмитента долговых ценных бумаг осуществлена не менее чем за два года до дня подачи заявления о включении его ценных бумаг в официальный список фондовой биржи;</w:t>
      </w:r>
      <w:r>
        <w:br/>
      </w:r>
      <w:r>
        <w:rPr>
          <w:rFonts w:ascii="Times New Roman"/>
          <w:b w:val="false"/>
          <w:i w:val="false"/>
          <w:color w:val="000000"/>
          <w:sz w:val="28"/>
        </w:rPr>
        <w:t>
      эмитент долговых ценных бумаг составляет финансовую отчетность в соответствии с МСФО или СФО США;</w:t>
      </w:r>
      <w:r>
        <w:br/>
      </w:r>
      <w:r>
        <w:rPr>
          <w:rFonts w:ascii="Times New Roman"/>
          <w:b w:val="false"/>
          <w:i w:val="false"/>
          <w:color w:val="000000"/>
          <w:sz w:val="28"/>
        </w:rPr>
        <w:t>
      аудит финансовой отчетности эмитента долговых ценных бумаг производится одной из аудиторских организаций, входящих в перечень признаваемых фондовой биржей аудиторских организаций;</w:t>
      </w:r>
      <w:r>
        <w:br/>
      </w:r>
      <w:r>
        <w:rPr>
          <w:rFonts w:ascii="Times New Roman"/>
          <w:b w:val="false"/>
          <w:i w:val="false"/>
          <w:color w:val="000000"/>
          <w:sz w:val="28"/>
        </w:rPr>
        <w:t>
      финансовая отчетность эмитента долговых ценных бумаг, подтвержденная аудиторским отчетом, представлялась не менее, чем за два завершенных финансовых года;</w:t>
      </w:r>
      <w:r>
        <w:br/>
      </w:r>
      <w:r>
        <w:rPr>
          <w:rFonts w:ascii="Times New Roman"/>
          <w:b w:val="false"/>
          <w:i w:val="false"/>
          <w:color w:val="000000"/>
          <w:sz w:val="28"/>
        </w:rPr>
        <w:t>
      собственный капитал эмитента долговых ценных бумаг составляет сумму, эквивалентную не менее двум миллионам пятидесяти тысячекратному размеру месячного расчетного показателя, установленному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чистая прибыль эмитента долговых ценных бумаг за один из двух последних лет составляет сумму, эквивалентную не менее восьмидесяти пяти тысячам шестисоткратному размеру месячного расчетного показателя, установленному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объем продаж эмитента долговых ценных бумаг - нефинансовой организации, за исключением лизинговой организации и кредитного товарищества, по основной деятельности за каждый из двух последних лет по данным финансовой отчетности, подтвержденной аудиторским отчетом, составляет сумму, эквивалентную не менее двум миллионам пятидесяти тысячекратному размеру месячного расчетного показателя, установленному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соответствующий финансовый год;</w:t>
      </w:r>
      <w:r>
        <w:br/>
      </w:r>
      <w:r>
        <w:rPr>
          <w:rFonts w:ascii="Times New Roman"/>
          <w:b w:val="false"/>
          <w:i w:val="false"/>
          <w:color w:val="000000"/>
          <w:sz w:val="28"/>
        </w:rPr>
        <w:t>
      наличие кодекса корпоративного управления, утвержденного общим собранием акционеров эмитента долговых ценных бумаг;</w:t>
      </w:r>
      <w:r>
        <w:br/>
      </w:r>
      <w:r>
        <w:rPr>
          <w:rFonts w:ascii="Times New Roman"/>
          <w:b w:val="false"/>
          <w:i w:val="false"/>
          <w:color w:val="000000"/>
          <w:sz w:val="28"/>
        </w:rPr>
        <w:t>
      наличие маркет-мейкера по долговым ценным бумагам во время нахождения данных ценных бумаг в официальном списке фондовой биржи;</w:t>
      </w:r>
      <w:r>
        <w:br/>
      </w:r>
      <w:r>
        <w:rPr>
          <w:rFonts w:ascii="Times New Roman"/>
          <w:b w:val="false"/>
          <w:i w:val="false"/>
          <w:color w:val="000000"/>
          <w:sz w:val="28"/>
        </w:rPr>
        <w:t>
      в учредительных документах эмитента долговых ценных бумаг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000000"/>
          <w:sz w:val="28"/>
        </w:rPr>
        <w:t>
      13) ценные бумаги иностранных государств, имеющих суверенный рейтинг не ниже «ВВВ-» по международной шкале агентства Standard &amp; Poor's или рейтинговую оценку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14) негосударственные долговые ценные бумаги иностранных эмитентов, имеющие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15) акции иностранных эмитентов, имеющих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16) долговые ценные бумаги, выпущенные международными финансовыми организациями, имеющие международную рейтинговую оценку не ниже «ВВВ-»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17) аффинированные драгоценные металлы и металлические депозиты;</w:t>
      </w:r>
      <w:r>
        <w:br/>
      </w:r>
      <w:r>
        <w:rPr>
          <w:rFonts w:ascii="Times New Roman"/>
          <w:b w:val="false"/>
          <w:i w:val="false"/>
          <w:color w:val="000000"/>
          <w:sz w:val="28"/>
        </w:rPr>
        <w:t>
</w:t>
      </w:r>
      <w:r>
        <w:rPr>
          <w:rFonts w:ascii="Times New Roman"/>
          <w:b w:val="false"/>
          <w:i w:val="false"/>
          <w:color w:val="000000"/>
          <w:sz w:val="28"/>
        </w:rPr>
        <w:t>
      18) депозитарные расписки, базовым активом которых являются акции иностранных эмитентов, имеющих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19) депозитарные расписки, базовым активом которых являются акции юридических лиц Республики Казахстан, имеющих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«kzBB-» по национальной шкале агентства Standard &amp; Poor's,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20) депозитарные расписки, базовым активом которых являются акции юридических лиц Республики Казахстан, включенные в первую и (или) вторую категории сектора «акции» списка фондовой биржи, за вычетом резервов на возможные потери, соответствующие требованиям, предусмотренным </w:t>
      </w:r>
      <w:r>
        <w:rPr>
          <w:rFonts w:ascii="Times New Roman"/>
          <w:b w:val="false"/>
          <w:i w:val="false"/>
          <w:color w:val="000000"/>
          <w:sz w:val="28"/>
        </w:rPr>
        <w:t>постановлением № 77</w:t>
      </w:r>
      <w:r>
        <w:rPr>
          <w:rFonts w:ascii="Times New Roman"/>
          <w:b w:val="false"/>
          <w:i w:val="false"/>
          <w:color w:val="000000"/>
          <w:sz w:val="28"/>
        </w:rPr>
        <w:t>,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21) акции организаторов торгов с ценными бумагами и иных юридических лиц, являющихся частью инфраструктуры рынка ценных бумаг, акционерами которых являются профессиональные участники рынка ценных бумаг, уменьшенные на пятьдесят процентов,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22) дебиторская задолженность (за вычетом резервов на возможные потери) организаций, не являющихся аффилиированными лицами по отношению к Управляющему, за вычетом дебиторской задолженности работников и других лиц, не просроченная по условиям договора, в сумме, не превышающей десяти процентов от суммы активов по балансу Управляющего.</w:t>
      </w:r>
      <w:r>
        <w:br/>
      </w:r>
      <w:r>
        <w:rPr>
          <w:rFonts w:ascii="Times New Roman"/>
          <w:b w:val="false"/>
          <w:i w:val="false"/>
          <w:color w:val="000000"/>
          <w:sz w:val="28"/>
        </w:rPr>
        <w:t>
      </w:t>
      </w:r>
      <w:r>
        <w:rPr>
          <w:rFonts w:ascii="Times New Roman"/>
          <w:b w:val="false"/>
          <w:i w:val="false"/>
          <w:color w:val="ff0000"/>
          <w:sz w:val="28"/>
        </w:rPr>
        <w:t xml:space="preserve">Сноска. Пункт 35 в редакции постановления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35-1. Ценные бумаги, указанные в </w:t>
      </w:r>
      <w:r>
        <w:rPr>
          <w:rFonts w:ascii="Times New Roman"/>
          <w:b w:val="false"/>
          <w:i w:val="false"/>
          <w:color w:val="000000"/>
          <w:sz w:val="28"/>
        </w:rPr>
        <w:t>пункте 35</w:t>
      </w:r>
      <w:r>
        <w:rPr>
          <w:rFonts w:ascii="Times New Roman"/>
          <w:b w:val="false"/>
          <w:i w:val="false"/>
          <w:color w:val="000000"/>
          <w:sz w:val="28"/>
        </w:rPr>
        <w:t xml:space="preserve"> настоящих Правил, не включаются в расчет ликвидных активов в случаях:</w:t>
      </w:r>
      <w:r>
        <w:br/>
      </w:r>
      <w:r>
        <w:rPr>
          <w:rFonts w:ascii="Times New Roman"/>
          <w:b w:val="false"/>
          <w:i w:val="false"/>
          <w:color w:val="000000"/>
          <w:sz w:val="28"/>
        </w:rPr>
        <w:t>
      продажи ценных бумаг Управляющим на условиях их обратного выкупа или передачи в залог, или обременения иным образом в соответствии с законодательством Республики Казахстан;</w:t>
      </w:r>
      <w:r>
        <w:br/>
      </w:r>
      <w:r>
        <w:rPr>
          <w:rFonts w:ascii="Times New Roman"/>
          <w:b w:val="false"/>
          <w:i w:val="false"/>
          <w:color w:val="000000"/>
          <w:sz w:val="28"/>
        </w:rPr>
        <w:t>
      покупки Управляющим ценных бумаг, выпущенных юридическими лицами, являющимися аффилиированными лицами по отношению к Управляющему, за исключением акций, входящих в список фондовой биржи, параметры которого используются в целях расчета индекса рынка акций фондовой биржи (представительский список фондовой биржи).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35-1 в соответствии с постановлением Правления Национального Банка РК от 26.07.2013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36. В качестве прочих активов Управляющего, включаемых в расчет достаточности собственного капитала, признаются основные средства Управляющего в виде недвижимого имущества в сумме, не превышающей пяти процентов от суммы активов по балансу Управляющего.</w:t>
      </w:r>
      <w:r>
        <w:br/>
      </w:r>
      <w:r>
        <w:rPr>
          <w:rFonts w:ascii="Times New Roman"/>
          <w:b w:val="false"/>
          <w:i w:val="false"/>
          <w:color w:val="000000"/>
          <w:sz w:val="28"/>
        </w:rPr>
        <w:t>
      </w:t>
      </w:r>
      <w:r>
        <w:rPr>
          <w:rFonts w:ascii="Times New Roman"/>
          <w:b w:val="false"/>
          <w:i w:val="false"/>
          <w:color w:val="ff0000"/>
          <w:sz w:val="28"/>
        </w:rPr>
        <w:t>Сноска. Пункт 36 в редакции постановления Правления АФН РК от 29.12.2009 </w:t>
      </w:r>
      <w:r>
        <w:rPr>
          <w:rFonts w:ascii="Times New Roman"/>
          <w:b w:val="false"/>
          <w:i w:val="false"/>
          <w:color w:val="000000"/>
          <w:sz w:val="28"/>
        </w:rPr>
        <w:t>№ 266</w:t>
      </w:r>
      <w:r>
        <w:rPr>
          <w:rFonts w:ascii="Times New Roman"/>
          <w:b w:val="false"/>
          <w:i w:val="false"/>
          <w:color w:val="ff0000"/>
          <w:sz w:val="28"/>
        </w:rPr>
        <w:t xml:space="preserve"> (вводится в действие с 01.01.2011).</w:t>
      </w:r>
    </w:p>
    <w:bookmarkEnd w:id="17"/>
    <w:bookmarkStart w:name="z233" w:id="18"/>
    <w:p>
      <w:pPr>
        <w:spacing w:after="0"/>
        <w:ind w:left="0"/>
        <w:jc w:val="left"/>
      </w:pPr>
      <w:r>
        <w:rPr>
          <w:rFonts w:ascii="Times New Roman"/>
          <w:b/>
          <w:i w:val="false"/>
          <w:color w:val="000000"/>
        </w:rPr>
        <w:t xml:space="preserve"> 
Глава 5. Порядок представления расчета пруденциальных</w:t>
      </w:r>
      <w:r>
        <w:br/>
      </w:r>
      <w:r>
        <w:rPr>
          <w:rFonts w:ascii="Times New Roman"/>
          <w:b/>
          <w:i w:val="false"/>
          <w:color w:val="000000"/>
        </w:rPr>
        <w:t>
нормативов и дополнительных сведений для расчета</w:t>
      </w:r>
      <w:r>
        <w:br/>
      </w:r>
      <w:r>
        <w:rPr>
          <w:rFonts w:ascii="Times New Roman"/>
          <w:b/>
          <w:i w:val="false"/>
          <w:color w:val="000000"/>
        </w:rPr>
        <w:t>
пруденциальных нормативов</w:t>
      </w:r>
    </w:p>
    <w:bookmarkEnd w:id="18"/>
    <w:bookmarkStart w:name="z234" w:id="19"/>
    <w:p>
      <w:pPr>
        <w:spacing w:after="0"/>
        <w:ind w:left="0"/>
        <w:jc w:val="both"/>
      </w:pPr>
      <w:r>
        <w:rPr>
          <w:rFonts w:ascii="Times New Roman"/>
          <w:b w:val="false"/>
          <w:i w:val="false"/>
          <w:color w:val="000000"/>
          <w:sz w:val="28"/>
        </w:rPr>
        <w:t>
      37. Фонд, Организация производят расчеты каждый рабочий день по состоянию на конец предшествующего рабочего дня, а также на конец каждого из выходных дней, непосредственно предшествовавших текущему рабочему дню:</w:t>
      </w:r>
      <w:r>
        <w:br/>
      </w:r>
      <w:r>
        <w:rPr>
          <w:rFonts w:ascii="Times New Roman"/>
          <w:b w:val="false"/>
          <w:i w:val="false"/>
          <w:color w:val="000000"/>
          <w:sz w:val="28"/>
        </w:rPr>
        <w:t>
</w:t>
      </w:r>
      <w:r>
        <w:rPr>
          <w:rFonts w:ascii="Times New Roman"/>
          <w:b w:val="false"/>
          <w:i w:val="false"/>
          <w:color w:val="000000"/>
          <w:sz w:val="28"/>
        </w:rPr>
        <w:t>
      1) значения коэффициента К</w:t>
      </w:r>
      <w:r>
        <w:rPr>
          <w:rFonts w:ascii="Times New Roman"/>
          <w:b w:val="false"/>
          <w:i w:val="false"/>
          <w:color w:val="000000"/>
          <w:vertAlign w:val="subscript"/>
        </w:rPr>
        <w:t>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 соответствие лимитов инвестирования.</w:t>
      </w:r>
      <w:r>
        <w:br/>
      </w:r>
      <w:r>
        <w:rPr>
          <w:rFonts w:ascii="Times New Roman"/>
          <w:b w:val="false"/>
          <w:i w:val="false"/>
          <w:color w:val="000000"/>
          <w:sz w:val="28"/>
        </w:rPr>
        <w:t>
</w:t>
      </w:r>
      <w:r>
        <w:rPr>
          <w:rFonts w:ascii="Times New Roman"/>
          <w:b w:val="false"/>
          <w:i w:val="false"/>
          <w:color w:val="000000"/>
          <w:sz w:val="28"/>
        </w:rPr>
        <w:t>
      Фонд, Организация производят расчеты значения коэффициента К</w:t>
      </w:r>
      <w:r>
        <w:rPr>
          <w:rFonts w:ascii="Times New Roman"/>
          <w:b w:val="false"/>
          <w:i w:val="false"/>
          <w:color w:val="000000"/>
          <w:vertAlign w:val="subscript"/>
        </w:rPr>
        <w:t>2</w:t>
      </w:r>
      <w:r>
        <w:rPr>
          <w:rFonts w:ascii="Times New Roman"/>
          <w:b w:val="false"/>
          <w:i w:val="false"/>
          <w:color w:val="000000"/>
          <w:sz w:val="28"/>
        </w:rPr>
        <w:t xml:space="preserve"> ежемесячно по состоянию на конец последнего рабочего дня отчетного месяца.</w:t>
      </w:r>
      <w:r>
        <w:br/>
      </w:r>
      <w:r>
        <w:rPr>
          <w:rFonts w:ascii="Times New Roman"/>
          <w:b w:val="false"/>
          <w:i w:val="false"/>
          <w:color w:val="000000"/>
          <w:sz w:val="28"/>
        </w:rPr>
        <w:t>
</w:t>
      </w:r>
      <w:r>
        <w:rPr>
          <w:rFonts w:ascii="Times New Roman"/>
          <w:b w:val="false"/>
          <w:i w:val="false"/>
          <w:color w:val="000000"/>
          <w:sz w:val="28"/>
        </w:rPr>
        <w:t>
      Управляющий производит расчеты значения коэффициента К</w:t>
      </w:r>
      <w:r>
        <w:rPr>
          <w:rFonts w:ascii="Times New Roman"/>
          <w:b w:val="false"/>
          <w:i w:val="false"/>
          <w:color w:val="000000"/>
          <w:vertAlign w:val="subscript"/>
        </w:rPr>
        <w:t>1</w:t>
      </w:r>
      <w:r>
        <w:rPr>
          <w:rFonts w:ascii="Times New Roman"/>
          <w:b w:val="false"/>
          <w:i w:val="false"/>
          <w:color w:val="000000"/>
          <w:sz w:val="28"/>
        </w:rPr>
        <w:t xml:space="preserve"> каждый рабочий день по состоянию на конец предшествующего рабочего дня, а также на конец каждого из выходных дней, непосредственно предшествовавших текущему рабочему дню.</w:t>
      </w:r>
      <w:r>
        <w:br/>
      </w:r>
      <w:r>
        <w:rPr>
          <w:rFonts w:ascii="Times New Roman"/>
          <w:b w:val="false"/>
          <w:i w:val="false"/>
          <w:color w:val="000000"/>
          <w:sz w:val="28"/>
        </w:rPr>
        <w:t>
</w:t>
      </w:r>
      <w:r>
        <w:rPr>
          <w:rFonts w:ascii="Times New Roman"/>
          <w:b w:val="false"/>
          <w:i w:val="false"/>
          <w:color w:val="000000"/>
          <w:sz w:val="28"/>
        </w:rPr>
        <w:t>
      38. Фонд, Организация представляют расчеты значения коэффициента К1 в соответствии с приложениями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настоящим Правилам, коэффициента К2 в соответствии с приложениями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к настоящим Правилам и дополнительные сведения для расчета пруденциальных нормативов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настоящим Правилам в уполномоченный орган ежемесячно не позднее 18-00 часов времени города Астаны пятого рабочего дня месяца следующего за отчетным по следующим формам приложений к настоящим Правилам:</w:t>
      </w:r>
      <w:r>
        <w:br/>
      </w:r>
      <w:r>
        <w:rPr>
          <w:rFonts w:ascii="Times New Roman"/>
          <w:b w:val="false"/>
          <w:i w:val="false"/>
          <w:color w:val="000000"/>
          <w:sz w:val="28"/>
        </w:rPr>
        <w:t>
      на бумажном носителе - приложение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w:t>
      </w:r>
      <w:r>
        <w:br/>
      </w:r>
      <w:r>
        <w:rPr>
          <w:rFonts w:ascii="Times New Roman"/>
          <w:b w:val="false"/>
          <w:i w:val="false"/>
          <w:color w:val="000000"/>
          <w:sz w:val="28"/>
        </w:rPr>
        <w:t>
      на электронном носителе - приложения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таблица 2</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(таблицы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w:t>
      </w:r>
      <w:r>
        <w:br/>
      </w:r>
      <w:r>
        <w:rPr>
          <w:rFonts w:ascii="Times New Roman"/>
          <w:b w:val="false"/>
          <w:i w:val="false"/>
          <w:color w:val="000000"/>
          <w:sz w:val="28"/>
        </w:rPr>
        <w:t>
      Управляющий представляет расчеты значения коэффициента К1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настоящим Правилам и дополнительные сведения для расчета пруденциальных нормативов в соответствии с </w:t>
      </w:r>
      <w:r>
        <w:rPr>
          <w:rFonts w:ascii="Times New Roman"/>
          <w:b w:val="false"/>
          <w:i w:val="false"/>
          <w:color w:val="000000"/>
          <w:sz w:val="28"/>
        </w:rPr>
        <w:t>приложением 14</w:t>
      </w:r>
      <w:r>
        <w:rPr>
          <w:rFonts w:ascii="Times New Roman"/>
          <w:b w:val="false"/>
          <w:i w:val="false"/>
          <w:color w:val="000000"/>
          <w:sz w:val="28"/>
        </w:rPr>
        <w:t xml:space="preserve"> к настоящим Правилам в уполномоченный орган ежеквартально не позднее 18-00 часов времени города Астаны пятого рабочего дня месяца следующего за отчетным по следующим формам приложений к настоящим Правилам:</w:t>
      </w:r>
      <w:r>
        <w:br/>
      </w:r>
      <w:r>
        <w:rPr>
          <w:rFonts w:ascii="Times New Roman"/>
          <w:b w:val="false"/>
          <w:i w:val="false"/>
          <w:color w:val="000000"/>
          <w:sz w:val="28"/>
        </w:rPr>
        <w:t>
      на бумажном носителе - </w:t>
      </w:r>
      <w:r>
        <w:rPr>
          <w:rFonts w:ascii="Times New Roman"/>
          <w:b w:val="false"/>
          <w:i w:val="false"/>
          <w:color w:val="000000"/>
          <w:sz w:val="28"/>
        </w:rPr>
        <w:t>приложение 13</w:t>
      </w:r>
      <w:r>
        <w:rPr>
          <w:rFonts w:ascii="Times New Roman"/>
          <w:b w:val="false"/>
          <w:i w:val="false"/>
          <w:color w:val="000000"/>
          <w:sz w:val="28"/>
        </w:rPr>
        <w:t>;</w:t>
      </w:r>
      <w:r>
        <w:br/>
      </w:r>
      <w:r>
        <w:rPr>
          <w:rFonts w:ascii="Times New Roman"/>
          <w:b w:val="false"/>
          <w:i w:val="false"/>
          <w:color w:val="000000"/>
          <w:sz w:val="28"/>
        </w:rPr>
        <w:t>
      на электронном носителе - </w:t>
      </w:r>
      <w:r>
        <w:rPr>
          <w:rFonts w:ascii="Times New Roman"/>
          <w:b w:val="false"/>
          <w:i w:val="false"/>
          <w:color w:val="000000"/>
          <w:sz w:val="28"/>
        </w:rPr>
        <w:t>приложение 14</w:t>
      </w:r>
      <w:r>
        <w:rPr>
          <w:rFonts w:ascii="Times New Roman"/>
          <w:b w:val="false"/>
          <w:i w:val="false"/>
          <w:color w:val="000000"/>
          <w:sz w:val="28"/>
        </w:rPr>
        <w:t>.</w:t>
      </w:r>
      <w:r>
        <w:br/>
      </w:r>
      <w:r>
        <w:rPr>
          <w:rFonts w:ascii="Times New Roman"/>
          <w:b w:val="false"/>
          <w:i w:val="false"/>
          <w:color w:val="000000"/>
          <w:sz w:val="28"/>
        </w:rPr>
        <w:t>
      Справка о средней стоимости одной условной единицы пенсионных активов консервативного инвестиционного портфеля представляется по каждому фонду, чьи пенсионные активы находились в инвестиционном управлении у данной Организации, на начало текущего месяца, за истекший месяц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Справка о средней стоимости одной условной единицы пенсионных активов умеренного инвестиционного портфеля представляется по каждому фонду, чьи пенсионные активы находились в инвестиционном управлении у данной Организации на начало текущего месяца, за истекший месяц по форме согласно </w:t>
      </w:r>
      <w:r>
        <w:rPr>
          <w:rFonts w:ascii="Times New Roman"/>
          <w:b w:val="false"/>
          <w:i w:val="false"/>
          <w:color w:val="000000"/>
          <w:sz w:val="28"/>
        </w:rPr>
        <w:t>приложению 10-1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Сведения о коэффициентах номинального дохода представляется по каждому фонду, чьи пенсионные активы находились в инвестиционном управлении у данной Организации, на начало текущего месяца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Данные в расчетах указываются в национальной валюте Республики Казахстан - тенге. Единица измерения, используемая при их составлении, устанавливается в тысячах тенге. Сумма менее пятисот тенге округляется до нуля, а сумма, равная пятистам тенге и выше, округляется до тысячи тенге.</w:t>
      </w:r>
      <w:r>
        <w:br/>
      </w:r>
      <w:r>
        <w:rPr>
          <w:rFonts w:ascii="Times New Roman"/>
          <w:b w:val="false"/>
          <w:i w:val="false"/>
          <w:color w:val="000000"/>
          <w:sz w:val="28"/>
        </w:rPr>
        <w:t>
</w:t>
      </w:r>
      <w:r>
        <w:rPr>
          <w:rFonts w:ascii="Times New Roman"/>
          <w:b w:val="false"/>
          <w:i w:val="false"/>
          <w:color w:val="ff0000"/>
          <w:sz w:val="28"/>
        </w:rPr>
        <w:t xml:space="preserve">      Сноска. Пункт 38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39. Расчеты значений коэффициентов К</w:t>
      </w:r>
      <w:r>
        <w:rPr>
          <w:rFonts w:ascii="Times New Roman"/>
          <w:b w:val="false"/>
          <w:i w:val="false"/>
          <w:color w:val="000000"/>
          <w:vertAlign w:val="subscript"/>
        </w:rPr>
        <w:t>1</w:t>
      </w: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и дополнительные сведения для расчета пруденциальных нормативов на бумажном носителе по состоянию на отчетную дату подписываются первым руководителем Фонда и Организации (на период его отсутствия – лицом, его замещающим), главным бухгалтером, заверяются печатью и представляются в уполномоченный орган, а также хранятся у Фонда и Организации. Расчеты значения коэффициента К</w:t>
      </w:r>
      <w:r>
        <w:rPr>
          <w:rFonts w:ascii="Times New Roman"/>
          <w:b w:val="false"/>
          <w:i w:val="false"/>
          <w:color w:val="000000"/>
          <w:vertAlign w:val="subscript"/>
        </w:rPr>
        <w:t>1</w:t>
      </w:r>
      <w:r>
        <w:rPr>
          <w:rFonts w:ascii="Times New Roman"/>
          <w:b w:val="false"/>
          <w:i w:val="false"/>
          <w:color w:val="000000"/>
          <w:sz w:val="28"/>
        </w:rPr>
        <w:t xml:space="preserve"> и дополнительные сведения для расчета пруденциальных нормативов на бумажном носителе по состоянию на отчетную дату подписываются первым руководителем Управляющего (на период его отсутствия – лицом, его замещающим), главным бухгалтером, заверяются печатью и представляются в уполномоченный орган, а также хранятся у Управляющего.</w:t>
      </w:r>
      <w:r>
        <w:br/>
      </w:r>
      <w:r>
        <w:rPr>
          <w:rFonts w:ascii="Times New Roman"/>
          <w:b w:val="false"/>
          <w:i w:val="false"/>
          <w:color w:val="000000"/>
          <w:sz w:val="28"/>
        </w:rPr>
        <w:t>
      Расчеты значения коэффициента К</w:t>
      </w:r>
      <w:r>
        <w:rPr>
          <w:rFonts w:ascii="Times New Roman"/>
          <w:b w:val="false"/>
          <w:i w:val="false"/>
          <w:color w:val="000000"/>
          <w:vertAlign w:val="subscript"/>
        </w:rPr>
        <w:t>1</w:t>
      </w:r>
      <w:r>
        <w:rPr>
          <w:rFonts w:ascii="Times New Roman"/>
          <w:b w:val="false"/>
          <w:i w:val="false"/>
          <w:color w:val="000000"/>
          <w:sz w:val="28"/>
        </w:rPr>
        <w:t xml:space="preserve"> и дополнительные сведения для расчета пруденциальных нормативов на бумажном носителе по состоянию на отчетную дату подписываются первым руководителем Управляющего (на период его отсутствия – лицом, его замещающим), главным бухгалтером, заверяются печатью и представляются в уполномоченный орган, а также хранятся у Управляющего.</w:t>
      </w:r>
      <w:r>
        <w:br/>
      </w:r>
      <w:r>
        <w:rPr>
          <w:rFonts w:ascii="Times New Roman"/>
          <w:b w:val="false"/>
          <w:i w:val="false"/>
          <w:color w:val="000000"/>
          <w:sz w:val="28"/>
        </w:rPr>
        <w:t>
      По требованию уполномоченного органа Фонд, Организация, банк и Управляющий не позднее двух рабочих дней со дня получения запроса представляют отчеты по состоянию на определенную дату на бумажном носителе.</w:t>
      </w:r>
      <w:r>
        <w:br/>
      </w:r>
      <w:r>
        <w:rPr>
          <w:rFonts w:ascii="Times New Roman"/>
          <w:b w:val="false"/>
          <w:i w:val="false"/>
          <w:color w:val="000000"/>
          <w:sz w:val="28"/>
        </w:rPr>
        <w:t>
      </w:t>
      </w:r>
      <w:r>
        <w:rPr>
          <w:rFonts w:ascii="Times New Roman"/>
          <w:b w:val="false"/>
          <w:i w:val="false"/>
          <w:color w:val="ff0000"/>
          <w:sz w:val="28"/>
        </w:rPr>
        <w:t xml:space="preserve">Сноска. Пункт 39 в редакции постановления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40. Расчеты и дополнительные сведения для расчета пруденциальных нормативов на электронном носителе представляются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r>
        <w:br/>
      </w:r>
      <w:r>
        <w:rPr>
          <w:rFonts w:ascii="Times New Roman"/>
          <w:b w:val="false"/>
          <w:i w:val="false"/>
          <w:color w:val="000000"/>
          <w:sz w:val="28"/>
        </w:rPr>
        <w:t>
</w:t>
      </w:r>
      <w:r>
        <w:rPr>
          <w:rFonts w:ascii="Times New Roman"/>
          <w:b w:val="false"/>
          <w:i w:val="false"/>
          <w:color w:val="000000"/>
          <w:sz w:val="28"/>
        </w:rPr>
        <w:t>
      41. Идентичность данных, представляемых на электронном носителе, данным на бумажном носителе, обеспечивается первым руководителем Фонда, Организации, Управляющего (на период его отсутствия – лицом, его замещающим) и главным бухгалтером.</w:t>
      </w:r>
      <w:r>
        <w:br/>
      </w:r>
      <w:r>
        <w:rPr>
          <w:rFonts w:ascii="Times New Roman"/>
          <w:b w:val="false"/>
          <w:i w:val="false"/>
          <w:color w:val="000000"/>
          <w:sz w:val="28"/>
        </w:rPr>
        <w:t>
      </w:t>
      </w:r>
      <w:r>
        <w:rPr>
          <w:rFonts w:ascii="Times New Roman"/>
          <w:b w:val="false"/>
          <w:i w:val="false"/>
          <w:color w:val="ff0000"/>
          <w:sz w:val="28"/>
        </w:rPr>
        <w:t xml:space="preserve">Сноска. Пункт 41 в редакции постановления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42. В случае необходимости внесения изменений и (или) дополнений в отчетность, Фонд, Организация и Управляющий в течение трех рабочих дней со дня представления отчетности представляет в уполномоченный орган письменное ходатайство с объяснением причин необходимости внесения изменений и (или) дополнений.</w:t>
      </w:r>
      <w:r>
        <w:br/>
      </w:r>
      <w:r>
        <w:rPr>
          <w:rFonts w:ascii="Times New Roman"/>
          <w:b w:val="false"/>
          <w:i w:val="false"/>
          <w:color w:val="000000"/>
          <w:sz w:val="28"/>
        </w:rPr>
        <w:t>
      При обнаружении неполной и (или) недостоверной информации в отчетности, представленной Фондом, Организацией и Управляющим, уполномоченный орган уведомляет об этом Фонд, Организацию и Управляющего. Фонд, не позднее двух рабочих дней со дня уведомления уполномоченным органом представляет доработанную с учетом замечаний уполномоченного органа отчетность.</w:t>
      </w:r>
      <w:r>
        <w:br/>
      </w:r>
      <w:r>
        <w:rPr>
          <w:rFonts w:ascii="Times New Roman"/>
          <w:b w:val="false"/>
          <w:i w:val="false"/>
          <w:color w:val="000000"/>
          <w:sz w:val="28"/>
        </w:rPr>
        <w:t>
      </w:t>
      </w:r>
      <w:r>
        <w:rPr>
          <w:rFonts w:ascii="Times New Roman"/>
          <w:b w:val="false"/>
          <w:i w:val="false"/>
          <w:color w:val="ff0000"/>
          <w:sz w:val="28"/>
        </w:rPr>
        <w:t xml:space="preserve">Сноска. Пункт 42 в редакции постановления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43. Уполномоченный орган ежемесячно не позднее 28-го числа месяца, следующего за отчетным, размещает на своем сайте информацию о значениях кредитного, процентного, валютного и фондового риска по каждому Фонду.</w:t>
      </w:r>
    </w:p>
    <w:bookmarkEnd w:id="19"/>
    <w:bookmarkStart w:name="z259" w:id="2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расчета пруденциальных  </w:t>
      </w:r>
      <w:r>
        <w:br/>
      </w:r>
      <w:r>
        <w:rPr>
          <w:rFonts w:ascii="Times New Roman"/>
          <w:b w:val="false"/>
          <w:i w:val="false"/>
          <w:color w:val="000000"/>
          <w:sz w:val="28"/>
        </w:rPr>
        <w:t xml:space="preserve">
нормативов для организаций,     </w:t>
      </w:r>
      <w:r>
        <w:br/>
      </w:r>
      <w:r>
        <w:rPr>
          <w:rFonts w:ascii="Times New Roman"/>
          <w:b w:val="false"/>
          <w:i w:val="false"/>
          <w:color w:val="000000"/>
          <w:sz w:val="28"/>
        </w:rPr>
        <w:t xml:space="preserve">
совмещающих виды профессиональной  </w:t>
      </w:r>
      <w:r>
        <w:br/>
      </w:r>
      <w:r>
        <w:rPr>
          <w:rFonts w:ascii="Times New Roman"/>
          <w:b w:val="false"/>
          <w:i w:val="false"/>
          <w:color w:val="000000"/>
          <w:sz w:val="28"/>
        </w:rPr>
        <w:t xml:space="preserve">
деятельности на рынке ценных бумаг </w:t>
      </w:r>
    </w:p>
    <w:bookmarkEnd w:id="20"/>
    <w:p>
      <w:pPr>
        <w:spacing w:after="0"/>
        <w:ind w:left="0"/>
        <w:jc w:val="both"/>
      </w:pPr>
      <w:r>
        <w:rPr>
          <w:rFonts w:ascii="Times New Roman"/>
          <w:b w:val="false"/>
          <w:i w:val="false"/>
          <w:color w:val="000000"/>
          <w:sz w:val="28"/>
        </w:rPr>
        <w:t>          ___________________________________________________</w:t>
      </w:r>
      <w:r>
        <w:br/>
      </w:r>
      <w:r>
        <w:rPr>
          <w:rFonts w:ascii="Times New Roman"/>
          <w:b w:val="false"/>
          <w:i w:val="false"/>
          <w:color w:val="000000"/>
          <w:sz w:val="28"/>
        </w:rPr>
        <w:t>
                       наименование Фонда/Организации</w:t>
      </w:r>
    </w:p>
    <w:bookmarkStart w:name="z312" w:id="21"/>
    <w:p>
      <w:pPr>
        <w:spacing w:after="0"/>
        <w:ind w:left="0"/>
        <w:jc w:val="both"/>
      </w:pPr>
      <w:r>
        <w:rPr>
          <w:rFonts w:ascii="Times New Roman"/>
          <w:b w:val="false"/>
          <w:i w:val="false"/>
          <w:color w:val="000000"/>
          <w:sz w:val="28"/>
        </w:rPr>
        <w:t>
                           </w:t>
      </w:r>
      <w:r>
        <w:rPr>
          <w:rFonts w:ascii="Times New Roman"/>
          <w:b/>
          <w:i w:val="false"/>
          <w:color w:val="000000"/>
          <w:sz w:val="28"/>
        </w:rPr>
        <w:t>Кредитный риск</w:t>
      </w:r>
      <w:r>
        <w:br/>
      </w:r>
      <w:r>
        <w:rPr>
          <w:rFonts w:ascii="Times New Roman"/>
          <w:b w:val="false"/>
          <w:i w:val="false"/>
          <w:color w:val="000000"/>
          <w:sz w:val="28"/>
        </w:rPr>
        <w:t>
                 на "____" _____________ 200__ года</w:t>
      </w:r>
    </w:p>
    <w:bookmarkEnd w:id="21"/>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постановлениями Правления Агентства РК по регулированию и надзору финансового рынка и финансовых организаций от 29.12.2009 </w:t>
      </w:r>
      <w:r>
        <w:rPr>
          <w:rFonts w:ascii="Times New Roman"/>
          <w:b w:val="false"/>
          <w:i w:val="false"/>
          <w:color w:val="ff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15.07.2010 </w:t>
      </w:r>
      <w:r>
        <w:rPr>
          <w:rFonts w:ascii="Times New Roman"/>
          <w:b w:val="false"/>
          <w:i w:val="false"/>
          <w:color w:val="ff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постановлениями Правления Национального Банка РК от 26.12.2011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 от 25.05.2012 </w:t>
      </w:r>
      <w:r>
        <w:rPr>
          <w:rFonts w:ascii="Times New Roman"/>
          <w:b w:val="false"/>
          <w:i w:val="false"/>
          <w:color w:val="ff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27.07.2012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24.12.2012 </w:t>
      </w:r>
      <w:r>
        <w:rPr>
          <w:rFonts w:ascii="Times New Roman"/>
          <w:b w:val="false"/>
          <w:i w:val="false"/>
          <w:color w:val="ff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7869"/>
        <w:gridCol w:w="737"/>
        <w:gridCol w:w="1598"/>
        <w:gridCol w:w="1476"/>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у</w:t>
            </w:r>
            <w:r>
              <w:br/>
            </w:r>
            <w:r>
              <w:rPr>
                <w:rFonts w:ascii="Times New Roman"/>
                <w:b w:val="false"/>
                <w:i w:val="false"/>
                <w:color w:val="000000"/>
                <w:sz w:val="20"/>
              </w:rPr>
              <w:t>
м</w:t>
            </w:r>
            <w:r>
              <w:br/>
            </w:r>
            <w:r>
              <w:rPr>
                <w:rFonts w:ascii="Times New Roman"/>
                <w:b w:val="false"/>
                <w:i w:val="false"/>
                <w:color w:val="000000"/>
                <w:sz w:val="20"/>
              </w:rPr>
              <w:t>
м</w:t>
            </w:r>
            <w:r>
              <w:br/>
            </w:r>
            <w:r>
              <w:rPr>
                <w:rFonts w:ascii="Times New Roman"/>
                <w:b w:val="false"/>
                <w:i w:val="false"/>
                <w:color w:val="000000"/>
                <w:sz w:val="20"/>
              </w:rPr>
              <w:t>
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w:t>
            </w:r>
            <w:r>
              <w:br/>
            </w:r>
            <w:r>
              <w:rPr>
                <w:rFonts w:ascii="Times New Roman"/>
                <w:b w:val="false"/>
                <w:i w:val="false"/>
                <w:color w:val="000000"/>
                <w:sz w:val="20"/>
              </w:rPr>
              <w:t>
риска в</w:t>
            </w:r>
            <w:r>
              <w:br/>
            </w:r>
            <w:r>
              <w:rPr>
                <w:rFonts w:ascii="Times New Roman"/>
                <w:b w:val="false"/>
                <w:i w:val="false"/>
                <w:color w:val="000000"/>
                <w:sz w:val="20"/>
              </w:rPr>
              <w:t>
процен-</w:t>
            </w:r>
            <w:r>
              <w:br/>
            </w:r>
            <w:r>
              <w:rPr>
                <w:rFonts w:ascii="Times New Roman"/>
                <w:b w:val="false"/>
                <w:i w:val="false"/>
                <w:color w:val="000000"/>
                <w:sz w:val="20"/>
              </w:rPr>
              <w:t>
тах</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Расчетная</w:t>
            </w:r>
            <w:r>
              <w:br/>
            </w:r>
            <w:r>
              <w:rPr>
                <w:rFonts w:ascii="Times New Roman"/>
                <w:b w:val="false"/>
                <w:i w:val="false"/>
                <w:color w:val="000000"/>
                <w:sz w:val="20"/>
              </w:rPr>
              <w:t>
сумма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группа</w:t>
            </w:r>
          </w:p>
        </w:tc>
      </w:tr>
      <w:tr>
        <w:trPr>
          <w:trHeight w:val="9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инвестиционном счете в банке-</w:t>
            </w:r>
            <w:r>
              <w:br/>
            </w:r>
            <w:r>
              <w:rPr>
                <w:rFonts w:ascii="Times New Roman"/>
                <w:b w:val="false"/>
                <w:i w:val="false"/>
                <w:color w:val="000000"/>
                <w:sz w:val="20"/>
              </w:rPr>
              <w:t>
кастодиане Республики Казахстан и</w:t>
            </w:r>
            <w:r>
              <w:br/>
            </w:r>
            <w:r>
              <w:rPr>
                <w:rFonts w:ascii="Times New Roman"/>
                <w:b w:val="false"/>
                <w:i w:val="false"/>
                <w:color w:val="000000"/>
                <w:sz w:val="20"/>
              </w:rPr>
              <w:t>
выплатном счете</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в пути</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ценные бумаги Республики</w:t>
            </w:r>
            <w:r>
              <w:br/>
            </w:r>
            <w:r>
              <w:rPr>
                <w:rFonts w:ascii="Times New Roman"/>
                <w:b w:val="false"/>
                <w:i w:val="false"/>
                <w:color w:val="000000"/>
                <w:sz w:val="20"/>
              </w:rPr>
              <w:t>
Казахстан (включая эмитированные в</w:t>
            </w:r>
            <w:r>
              <w:br/>
            </w:r>
            <w:r>
              <w:rPr>
                <w:rFonts w:ascii="Times New Roman"/>
                <w:b w:val="false"/>
                <w:i w:val="false"/>
                <w:color w:val="000000"/>
                <w:sz w:val="20"/>
              </w:rPr>
              <w:t>
соответствии с законодательством других</w:t>
            </w:r>
            <w:r>
              <w:br/>
            </w:r>
            <w:r>
              <w:rPr>
                <w:rFonts w:ascii="Times New Roman"/>
                <w:b w:val="false"/>
                <w:i w:val="false"/>
                <w:color w:val="000000"/>
                <w:sz w:val="20"/>
              </w:rPr>
              <w:t>
государств), выпущенные Министерством</w:t>
            </w:r>
            <w:r>
              <w:br/>
            </w:r>
            <w:r>
              <w:rPr>
                <w:rFonts w:ascii="Times New Roman"/>
                <w:b w:val="false"/>
                <w:i w:val="false"/>
                <w:color w:val="000000"/>
                <w:sz w:val="20"/>
              </w:rPr>
              <w:t>
финансов Республики Казахстан и</w:t>
            </w:r>
            <w:r>
              <w:br/>
            </w:r>
            <w:r>
              <w:rPr>
                <w:rFonts w:ascii="Times New Roman"/>
                <w:b w:val="false"/>
                <w:i w:val="false"/>
                <w:color w:val="000000"/>
                <w:sz w:val="20"/>
              </w:rPr>
              <w:t>
Национальным Банком Республики</w:t>
            </w:r>
            <w:r>
              <w:br/>
            </w:r>
            <w:r>
              <w:rPr>
                <w:rFonts w:ascii="Times New Roman"/>
                <w:b w:val="false"/>
                <w:i w:val="false"/>
                <w:color w:val="000000"/>
                <w:sz w:val="20"/>
              </w:rPr>
              <w:t>
Казахстан, а также ценные бумаги,</w:t>
            </w:r>
            <w:r>
              <w:br/>
            </w:r>
            <w:r>
              <w:rPr>
                <w:rFonts w:ascii="Times New Roman"/>
                <w:b w:val="false"/>
                <w:i w:val="false"/>
                <w:color w:val="000000"/>
                <w:sz w:val="20"/>
              </w:rPr>
              <w:t>
выпущенные под гарантию Правительства</w:t>
            </w:r>
            <w:r>
              <w:br/>
            </w:r>
            <w:r>
              <w:rPr>
                <w:rFonts w:ascii="Times New Roman"/>
                <w:b w:val="false"/>
                <w:i w:val="false"/>
                <w:color w:val="000000"/>
                <w:sz w:val="20"/>
              </w:rPr>
              <w:t>
Республики Казахстан</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Акционерным обществом "Фонд</w:t>
            </w:r>
            <w:r>
              <w:br/>
            </w:r>
            <w:r>
              <w:rPr>
                <w:rFonts w:ascii="Times New Roman"/>
                <w:b w:val="false"/>
                <w:i w:val="false"/>
                <w:color w:val="000000"/>
                <w:sz w:val="20"/>
              </w:rPr>
              <w:t>
национального благосостояния</w:t>
            </w:r>
            <w:r>
              <w:br/>
            </w:r>
            <w:r>
              <w:rPr>
                <w:rFonts w:ascii="Times New Roman"/>
                <w:b w:val="false"/>
                <w:i w:val="false"/>
                <w:color w:val="000000"/>
                <w:sz w:val="20"/>
              </w:rPr>
              <w:t>
"Самрук-Казына"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организацией, специализирующейся на</w:t>
            </w:r>
            <w:r>
              <w:br/>
            </w:r>
            <w:r>
              <w:rPr>
                <w:rFonts w:ascii="Times New Roman"/>
                <w:b w:val="false"/>
                <w:i w:val="false"/>
                <w:color w:val="000000"/>
                <w:sz w:val="20"/>
              </w:rPr>
              <w:t>
улучшении качества кредитных портфелей</w:t>
            </w:r>
            <w:r>
              <w:br/>
            </w:r>
            <w:r>
              <w:rPr>
                <w:rFonts w:ascii="Times New Roman"/>
                <w:b w:val="false"/>
                <w:i w:val="false"/>
                <w:color w:val="000000"/>
                <w:sz w:val="20"/>
              </w:rPr>
              <w:t>
банков второго уровня, ста процентами</w:t>
            </w:r>
            <w:r>
              <w:br/>
            </w:r>
            <w:r>
              <w:rPr>
                <w:rFonts w:ascii="Times New Roman"/>
                <w:b w:val="false"/>
                <w:i w:val="false"/>
                <w:color w:val="000000"/>
                <w:sz w:val="20"/>
              </w:rPr>
              <w:t>
голосующих акций которой владеет</w:t>
            </w:r>
            <w:r>
              <w:br/>
            </w:r>
            <w:r>
              <w:rPr>
                <w:rFonts w:ascii="Times New Roman"/>
                <w:b w:val="false"/>
                <w:i w:val="false"/>
                <w:color w:val="000000"/>
                <w:sz w:val="20"/>
              </w:rPr>
              <w:t>
Национальный Банк Республики Казахстан</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"обратное репо"</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Национальном Банке</w:t>
            </w:r>
            <w:r>
              <w:br/>
            </w:r>
            <w:r>
              <w:rPr>
                <w:rFonts w:ascii="Times New Roman"/>
                <w:b w:val="false"/>
                <w:i w:val="false"/>
                <w:color w:val="000000"/>
                <w:sz w:val="20"/>
              </w:rPr>
              <w:t>
Республики Казахстан</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w:t>
            </w:r>
            <w:r>
              <w:br/>
            </w:r>
            <w:r>
              <w:rPr>
                <w:rFonts w:ascii="Times New Roman"/>
                <w:b w:val="false"/>
                <w:i w:val="false"/>
                <w:color w:val="000000"/>
                <w:sz w:val="20"/>
              </w:rPr>
              <w:t>
государственных, выпущенные центральными</w:t>
            </w:r>
            <w:r>
              <w:br/>
            </w:r>
            <w:r>
              <w:rPr>
                <w:rFonts w:ascii="Times New Roman"/>
                <w:b w:val="false"/>
                <w:i w:val="false"/>
                <w:color w:val="000000"/>
                <w:sz w:val="20"/>
              </w:rPr>
              <w:t>
правительствами иностранных государств,</w:t>
            </w:r>
            <w:r>
              <w:br/>
            </w:r>
            <w:r>
              <w:rPr>
                <w:rFonts w:ascii="Times New Roman"/>
                <w:b w:val="false"/>
                <w:i w:val="false"/>
                <w:color w:val="000000"/>
                <w:sz w:val="20"/>
              </w:rPr>
              <w:t>
имеющих суверенный рейтинг не ниже «А-»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международными финансовыми организациями,</w:t>
            </w:r>
            <w:r>
              <w:br/>
            </w:r>
            <w:r>
              <w:rPr>
                <w:rFonts w:ascii="Times New Roman"/>
                <w:b w:val="false"/>
                <w:i w:val="false"/>
                <w:color w:val="000000"/>
                <w:sz w:val="20"/>
              </w:rPr>
              <w:t>
имеющие рейтинговую оценку не ниже «А-»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r>
              <w:br/>
            </w:r>
            <w:r>
              <w:rPr>
                <w:rFonts w:ascii="Times New Roman"/>
                <w:b w:val="false"/>
                <w:i w:val="false"/>
                <w:color w:val="000000"/>
                <w:sz w:val="20"/>
              </w:rPr>
              <w:t>
соответствующие международным стандартам</w:t>
            </w:r>
            <w:r>
              <w:br/>
            </w:r>
            <w:r>
              <w:rPr>
                <w:rFonts w:ascii="Times New Roman"/>
                <w:b w:val="false"/>
                <w:i w:val="false"/>
                <w:color w:val="000000"/>
                <w:sz w:val="20"/>
              </w:rPr>
              <w:t>
качества, принятым Лондонской</w:t>
            </w:r>
            <w:r>
              <w:br/>
            </w:r>
            <w:r>
              <w:rPr>
                <w:rFonts w:ascii="Times New Roman"/>
                <w:b w:val="false"/>
                <w:i w:val="false"/>
                <w:color w:val="000000"/>
                <w:sz w:val="20"/>
              </w:rPr>
              <w:t>
ассоциацией рынка драгоценных металлов</w:t>
            </w:r>
            <w:r>
              <w:br/>
            </w:r>
            <w:r>
              <w:rPr>
                <w:rFonts w:ascii="Times New Roman"/>
                <w:b w:val="false"/>
                <w:i w:val="false"/>
                <w:color w:val="000000"/>
                <w:sz w:val="20"/>
              </w:rPr>
              <w:t>
(London bullion market association) и</w:t>
            </w:r>
            <w:r>
              <w:br/>
            </w:r>
            <w:r>
              <w:rPr>
                <w:rFonts w:ascii="Times New Roman"/>
                <w:b w:val="false"/>
                <w:i w:val="false"/>
                <w:color w:val="000000"/>
                <w:sz w:val="20"/>
              </w:rPr>
              <w:t>
обозначенным в документах данной</w:t>
            </w:r>
            <w:r>
              <w:br/>
            </w:r>
            <w:r>
              <w:rPr>
                <w:rFonts w:ascii="Times New Roman"/>
                <w:b w:val="false"/>
                <w:i w:val="false"/>
                <w:color w:val="000000"/>
                <w:sz w:val="20"/>
              </w:rPr>
              <w:t>
ассоциации как стандарт "Лондонская</w:t>
            </w:r>
            <w:r>
              <w:br/>
            </w:r>
            <w:r>
              <w:rPr>
                <w:rFonts w:ascii="Times New Roman"/>
                <w:b w:val="false"/>
                <w:i w:val="false"/>
                <w:color w:val="000000"/>
                <w:sz w:val="20"/>
              </w:rPr>
              <w:t>
качественная поставка" ("London good</w:t>
            </w:r>
            <w:r>
              <w:br/>
            </w:r>
            <w:r>
              <w:rPr>
                <w:rFonts w:ascii="Times New Roman"/>
                <w:b w:val="false"/>
                <w:i w:val="false"/>
                <w:color w:val="000000"/>
                <w:sz w:val="20"/>
              </w:rPr>
              <w:t>
delivery") и металлические депозиты, в</w:t>
            </w:r>
            <w:r>
              <w:br/>
            </w:r>
            <w:r>
              <w:rPr>
                <w:rFonts w:ascii="Times New Roman"/>
                <w:b w:val="false"/>
                <w:i w:val="false"/>
                <w:color w:val="000000"/>
                <w:sz w:val="20"/>
              </w:rPr>
              <w:t>
том числе, в банках-нерезидентах</w:t>
            </w:r>
            <w:r>
              <w:br/>
            </w:r>
            <w:r>
              <w:rPr>
                <w:rFonts w:ascii="Times New Roman"/>
                <w:b w:val="false"/>
                <w:i w:val="false"/>
                <w:color w:val="000000"/>
                <w:sz w:val="20"/>
              </w:rPr>
              <w:t>
Республики Казахстан, обладающих</w:t>
            </w:r>
            <w:r>
              <w:br/>
            </w:r>
            <w:r>
              <w:rPr>
                <w:rFonts w:ascii="Times New Roman"/>
                <w:b w:val="false"/>
                <w:i w:val="false"/>
                <w:color w:val="000000"/>
                <w:sz w:val="20"/>
              </w:rPr>
              <w:t>
рейтинговой оценкой не ниже "АА" по</w:t>
            </w:r>
            <w:r>
              <w:br/>
            </w:r>
            <w:r>
              <w:rPr>
                <w:rFonts w:ascii="Times New Roman"/>
                <w:b w:val="false"/>
                <w:i w:val="false"/>
                <w:color w:val="000000"/>
                <w:sz w:val="20"/>
              </w:rPr>
              <w:t>
международной шкале агентства "Standard</w:t>
            </w:r>
            <w:r>
              <w:br/>
            </w:r>
            <w:r>
              <w:rPr>
                <w:rFonts w:ascii="Times New Roman"/>
                <w:b w:val="false"/>
                <w:i w:val="false"/>
                <w:color w:val="000000"/>
                <w:sz w:val="20"/>
              </w:rPr>
              <w:t>
&amp; Poor's" или рейтинговой оценкой</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 на срок не более</w:t>
            </w:r>
            <w:r>
              <w:br/>
            </w:r>
            <w:r>
              <w:rPr>
                <w:rFonts w:ascii="Times New Roman"/>
                <w:b w:val="false"/>
                <w:i w:val="false"/>
                <w:color w:val="000000"/>
                <w:sz w:val="20"/>
              </w:rPr>
              <w:t>
12 месяцев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группа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Правления Национального банка РК от 27.07.2012 </w:t>
            </w:r>
            <w:r>
              <w:rPr>
                <w:rFonts w:ascii="Times New Roman"/>
                <w:b w:val="false"/>
                <w:i w:val="false"/>
                <w:color w:val="ff0000"/>
                <w:sz w:val="20"/>
              </w:rPr>
              <w:t>№ 227</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Правления Национального банка РК от 27.07.2012 </w:t>
            </w:r>
            <w:r>
              <w:rPr>
                <w:rFonts w:ascii="Times New Roman"/>
                <w:b w:val="false"/>
                <w:i w:val="false"/>
                <w:color w:val="ff0000"/>
                <w:sz w:val="20"/>
              </w:rPr>
              <w:t>№ 227</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 выпущенные местными</w:t>
            </w:r>
            <w:r>
              <w:br/>
            </w:r>
            <w:r>
              <w:rPr>
                <w:rFonts w:ascii="Times New Roman"/>
                <w:b w:val="false"/>
                <w:i w:val="false"/>
                <w:color w:val="000000"/>
                <w:sz w:val="20"/>
              </w:rPr>
              <w:t>
исполнительными органами Республики</w:t>
            </w:r>
            <w:r>
              <w:br/>
            </w:r>
            <w:r>
              <w:rPr>
                <w:rFonts w:ascii="Times New Roman"/>
                <w:b w:val="false"/>
                <w:i w:val="false"/>
                <w:color w:val="000000"/>
                <w:sz w:val="20"/>
              </w:rPr>
              <w:t>
Казахстан, включенные в официальный</w:t>
            </w:r>
            <w:r>
              <w:br/>
            </w:r>
            <w:r>
              <w:rPr>
                <w:rFonts w:ascii="Times New Roman"/>
                <w:b w:val="false"/>
                <w:i w:val="false"/>
                <w:color w:val="000000"/>
                <w:sz w:val="20"/>
              </w:rPr>
              <w:t>
список фондовой биржи</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 Республики</w:t>
            </w:r>
            <w:r>
              <w:br/>
            </w:r>
            <w:r>
              <w:rPr>
                <w:rFonts w:ascii="Times New Roman"/>
                <w:b w:val="false"/>
                <w:i w:val="false"/>
                <w:color w:val="000000"/>
                <w:sz w:val="20"/>
              </w:rPr>
              <w:t>
Казахстан, имеющих долгосрочный кредитный</w:t>
            </w:r>
            <w:r>
              <w:br/>
            </w:r>
            <w:r>
              <w:rPr>
                <w:rFonts w:ascii="Times New Roman"/>
                <w:b w:val="false"/>
                <w:i w:val="false"/>
                <w:color w:val="000000"/>
                <w:sz w:val="20"/>
              </w:rPr>
              <w:t>
рейтинг не ниже «А-» по международной</w:t>
            </w:r>
            <w:r>
              <w:br/>
            </w:r>
            <w:r>
              <w:rPr>
                <w:rFonts w:ascii="Times New Roman"/>
                <w:b w:val="false"/>
                <w:i w:val="false"/>
                <w:color w:val="000000"/>
                <w:sz w:val="20"/>
              </w:rPr>
              <w:t>
шкале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 или</w:t>
            </w:r>
            <w:r>
              <w:br/>
            </w:r>
            <w:r>
              <w:rPr>
                <w:rFonts w:ascii="Times New Roman"/>
                <w:b w:val="false"/>
                <w:i w:val="false"/>
                <w:color w:val="000000"/>
                <w:sz w:val="20"/>
              </w:rPr>
              <w:t>
рейтинговую оценку не ниже «kzA» по</w:t>
            </w:r>
            <w:r>
              <w:br/>
            </w:r>
            <w:r>
              <w:rPr>
                <w:rFonts w:ascii="Times New Roman"/>
                <w:b w:val="false"/>
                <w:i w:val="false"/>
                <w:color w:val="000000"/>
                <w:sz w:val="20"/>
              </w:rPr>
              <w:t>
национальной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 национальной шкале</w:t>
            </w:r>
            <w:r>
              <w:br/>
            </w:r>
            <w:r>
              <w:rPr>
                <w:rFonts w:ascii="Times New Roman"/>
                <w:b w:val="false"/>
                <w:i w:val="false"/>
                <w:color w:val="000000"/>
                <w:sz w:val="20"/>
              </w:rPr>
              <w:t>
одного из других рейтинговых агентств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 банков</w:t>
            </w:r>
            <w:r>
              <w:br/>
            </w:r>
            <w:r>
              <w:rPr>
                <w:rFonts w:ascii="Times New Roman"/>
                <w:b w:val="false"/>
                <w:i w:val="false"/>
                <w:color w:val="000000"/>
                <w:sz w:val="20"/>
              </w:rPr>
              <w:t>
второго уровня Республики Казахстан,</w:t>
            </w:r>
            <w:r>
              <w:br/>
            </w:r>
            <w:r>
              <w:rPr>
                <w:rFonts w:ascii="Times New Roman"/>
                <w:b w:val="false"/>
                <w:i w:val="false"/>
                <w:color w:val="000000"/>
                <w:sz w:val="20"/>
              </w:rPr>
              <w:t>
имеющих долгосрочный кредитный рейтинг не</w:t>
            </w:r>
            <w:r>
              <w:br/>
            </w:r>
            <w:r>
              <w:rPr>
                <w:rFonts w:ascii="Times New Roman"/>
                <w:b w:val="false"/>
                <w:i w:val="false"/>
                <w:color w:val="000000"/>
                <w:sz w:val="20"/>
              </w:rPr>
              <w:t>
ниже «А-» по международной шкале агентства</w:t>
            </w:r>
            <w:r>
              <w:br/>
            </w:r>
            <w:r>
              <w:rPr>
                <w:rFonts w:ascii="Times New Roman"/>
                <w:b w:val="false"/>
                <w:i w:val="false"/>
                <w:color w:val="000000"/>
                <w:sz w:val="20"/>
              </w:rPr>
              <w:t>
Standard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 или рейтинговую</w:t>
            </w:r>
            <w:r>
              <w:br/>
            </w:r>
            <w:r>
              <w:rPr>
                <w:rFonts w:ascii="Times New Roman"/>
                <w:b w:val="false"/>
                <w:i w:val="false"/>
                <w:color w:val="000000"/>
                <w:sz w:val="20"/>
              </w:rPr>
              <w:t>
оценку не ниже «kzA» по национальной шкале</w:t>
            </w:r>
            <w:r>
              <w:br/>
            </w:r>
            <w:r>
              <w:rPr>
                <w:rFonts w:ascii="Times New Roman"/>
                <w:b w:val="false"/>
                <w:i w:val="false"/>
                <w:color w:val="000000"/>
                <w:sz w:val="20"/>
              </w:rPr>
              <w:t>
агентства Standard &amp; Poor's, или рейтинг</w:t>
            </w:r>
            <w:r>
              <w:br/>
            </w:r>
            <w:r>
              <w:rPr>
                <w:rFonts w:ascii="Times New Roman"/>
                <w:b w:val="false"/>
                <w:i w:val="false"/>
                <w:color w:val="000000"/>
                <w:sz w:val="20"/>
              </w:rPr>
              <w:t>
аналогичного уровня по национальной шкале</w:t>
            </w:r>
            <w:r>
              <w:br/>
            </w:r>
            <w:r>
              <w:rPr>
                <w:rFonts w:ascii="Times New Roman"/>
                <w:b w:val="false"/>
                <w:i w:val="false"/>
                <w:color w:val="000000"/>
                <w:sz w:val="20"/>
              </w:rPr>
              <w:t>
одного из других рейтинговых агентств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дочерних банках-резидентах,</w:t>
            </w:r>
            <w:r>
              <w:br/>
            </w:r>
            <w:r>
              <w:rPr>
                <w:rFonts w:ascii="Times New Roman"/>
                <w:b w:val="false"/>
                <w:i w:val="false"/>
                <w:color w:val="000000"/>
                <w:sz w:val="20"/>
              </w:rPr>
              <w:t>
родительский банк-нерезидент Республики</w:t>
            </w:r>
            <w:r>
              <w:br/>
            </w:r>
            <w:r>
              <w:rPr>
                <w:rFonts w:ascii="Times New Roman"/>
                <w:b w:val="false"/>
                <w:i w:val="false"/>
                <w:color w:val="000000"/>
                <w:sz w:val="20"/>
              </w:rPr>
              <w:t>
Казахстан которых имеет долгосрочный</w:t>
            </w:r>
            <w:r>
              <w:br/>
            </w:r>
            <w:r>
              <w:rPr>
                <w:rFonts w:ascii="Times New Roman"/>
                <w:b w:val="false"/>
                <w:i w:val="false"/>
                <w:color w:val="000000"/>
                <w:sz w:val="20"/>
              </w:rPr>
              <w:t>
кредитный рейтинг не ниже «АА-» по</w:t>
            </w:r>
            <w:r>
              <w:br/>
            </w:r>
            <w:r>
              <w:rPr>
                <w:rFonts w:ascii="Times New Roman"/>
                <w:b w:val="false"/>
                <w:i w:val="false"/>
                <w:color w:val="000000"/>
                <w:sz w:val="20"/>
              </w:rPr>
              <w:t>
международной шкале агентства Standard &amp;</w:t>
            </w:r>
            <w:r>
              <w:br/>
            </w:r>
            <w:r>
              <w:rPr>
                <w:rFonts w:ascii="Times New Roman"/>
                <w:b w:val="false"/>
                <w:i w:val="false"/>
                <w:color w:val="000000"/>
                <w:sz w:val="20"/>
              </w:rPr>
              <w:t>
Poor's или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 дочерних</w:t>
            </w:r>
            <w:r>
              <w:br/>
            </w:r>
            <w:r>
              <w:rPr>
                <w:rFonts w:ascii="Times New Roman"/>
                <w:b w:val="false"/>
                <w:i w:val="false"/>
                <w:color w:val="000000"/>
                <w:sz w:val="20"/>
              </w:rPr>
              <w:t>
банков-резидентов, родительский</w:t>
            </w:r>
            <w:r>
              <w:br/>
            </w:r>
            <w:r>
              <w:rPr>
                <w:rFonts w:ascii="Times New Roman"/>
                <w:b w:val="false"/>
                <w:i w:val="false"/>
                <w:color w:val="000000"/>
                <w:sz w:val="20"/>
              </w:rPr>
              <w:t>
банк-нерезидент Республики Казахстан</w:t>
            </w:r>
            <w:r>
              <w:br/>
            </w:r>
            <w:r>
              <w:rPr>
                <w:rFonts w:ascii="Times New Roman"/>
                <w:b w:val="false"/>
                <w:i w:val="false"/>
                <w:color w:val="000000"/>
                <w:sz w:val="20"/>
              </w:rPr>
              <w:t>
которых имеет долгосрочный кредитный</w:t>
            </w:r>
            <w:r>
              <w:br/>
            </w:r>
            <w:r>
              <w:rPr>
                <w:rFonts w:ascii="Times New Roman"/>
                <w:b w:val="false"/>
                <w:i w:val="false"/>
                <w:color w:val="000000"/>
                <w:sz w:val="20"/>
              </w:rPr>
              <w:t>
рейтинг не ниже «АА-» по международной</w:t>
            </w:r>
            <w:r>
              <w:br/>
            </w:r>
            <w:r>
              <w:rPr>
                <w:rFonts w:ascii="Times New Roman"/>
                <w:b w:val="false"/>
                <w:i w:val="false"/>
                <w:color w:val="000000"/>
                <w:sz w:val="20"/>
              </w:rPr>
              <w:t>
шкале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выпущенные иностранными организациями,</w:t>
            </w:r>
            <w:r>
              <w:br/>
            </w:r>
            <w:r>
              <w:rPr>
                <w:rFonts w:ascii="Times New Roman"/>
                <w:b w:val="false"/>
                <w:i w:val="false"/>
                <w:color w:val="000000"/>
                <w:sz w:val="20"/>
              </w:rPr>
              <w:t>
имеющие рейтинговую оценку не ниже «АА-»</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 а также</w:t>
            </w:r>
            <w:r>
              <w:br/>
            </w:r>
            <w:r>
              <w:rPr>
                <w:rFonts w:ascii="Times New Roman"/>
                <w:b w:val="false"/>
                <w:i w:val="false"/>
                <w:color w:val="000000"/>
                <w:sz w:val="20"/>
              </w:rPr>
              <w:t>
неконвертируемые привилегированные акции,</w:t>
            </w:r>
            <w:r>
              <w:br/>
            </w:r>
            <w:r>
              <w:rPr>
                <w:rFonts w:ascii="Times New Roman"/>
                <w:b w:val="false"/>
                <w:i w:val="false"/>
                <w:color w:val="000000"/>
                <w:sz w:val="20"/>
              </w:rPr>
              <w:t>
выпущенные иностранными организациями,</w:t>
            </w:r>
            <w:r>
              <w:br/>
            </w:r>
            <w:r>
              <w:rPr>
                <w:rFonts w:ascii="Times New Roman"/>
                <w:b w:val="false"/>
                <w:i w:val="false"/>
                <w:color w:val="000000"/>
                <w:sz w:val="20"/>
              </w:rPr>
              <w:t>
эмитент которых имеет аналогичную</w:t>
            </w:r>
            <w:r>
              <w:br/>
            </w:r>
            <w:r>
              <w:rPr>
                <w:rFonts w:ascii="Times New Roman"/>
                <w:b w:val="false"/>
                <w:i w:val="false"/>
                <w:color w:val="000000"/>
                <w:sz w:val="20"/>
              </w:rPr>
              <w:t>
рейтинговую оценку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организаций Республики Казахстан за</w:t>
            </w:r>
            <w:r>
              <w:br/>
            </w:r>
            <w:r>
              <w:rPr>
                <w:rFonts w:ascii="Times New Roman"/>
                <w:b w:val="false"/>
                <w:i w:val="false"/>
                <w:color w:val="000000"/>
                <w:sz w:val="20"/>
              </w:rPr>
              <w:t>
исключением банков второго уровня,</w:t>
            </w:r>
            <w:r>
              <w:br/>
            </w:r>
            <w:r>
              <w:rPr>
                <w:rFonts w:ascii="Times New Roman"/>
                <w:b w:val="false"/>
                <w:i w:val="false"/>
                <w:color w:val="000000"/>
                <w:sz w:val="20"/>
              </w:rPr>
              <w:t>
выпущенные в соответствии с</w:t>
            </w:r>
            <w:r>
              <w:br/>
            </w:r>
            <w:r>
              <w:rPr>
                <w:rFonts w:ascii="Times New Roman"/>
                <w:b w:val="false"/>
                <w:i w:val="false"/>
                <w:color w:val="000000"/>
                <w:sz w:val="20"/>
              </w:rPr>
              <w:t>
законодательством Республики Казахстан и</w:t>
            </w:r>
            <w:r>
              <w:br/>
            </w:r>
            <w:r>
              <w:rPr>
                <w:rFonts w:ascii="Times New Roman"/>
                <w:b w:val="false"/>
                <w:i w:val="false"/>
                <w:color w:val="000000"/>
                <w:sz w:val="20"/>
              </w:rPr>
              <w:t>
других государств, имеющие рейтинговую</w:t>
            </w:r>
            <w:r>
              <w:br/>
            </w:r>
            <w:r>
              <w:rPr>
                <w:rFonts w:ascii="Times New Roman"/>
                <w:b w:val="false"/>
                <w:i w:val="false"/>
                <w:color w:val="000000"/>
                <w:sz w:val="20"/>
              </w:rPr>
              <w:t>
оценку не ниже «А-»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 или</w:t>
            </w:r>
            <w:r>
              <w:br/>
            </w:r>
            <w:r>
              <w:rPr>
                <w:rFonts w:ascii="Times New Roman"/>
                <w:b w:val="false"/>
                <w:i w:val="false"/>
                <w:color w:val="000000"/>
                <w:sz w:val="20"/>
              </w:rPr>
              <w:t>
рейтинговую оценку не ниже «kzA» по</w:t>
            </w:r>
            <w:r>
              <w:br/>
            </w:r>
            <w:r>
              <w:rPr>
                <w:rFonts w:ascii="Times New Roman"/>
                <w:b w:val="false"/>
                <w:i w:val="false"/>
                <w:color w:val="000000"/>
                <w:sz w:val="20"/>
              </w:rPr>
              <w:t>
национальной шкале агентства Standard &amp;</w:t>
            </w:r>
            <w:r>
              <w:br/>
            </w:r>
            <w:r>
              <w:rPr>
                <w:rFonts w:ascii="Times New Roman"/>
                <w:b w:val="false"/>
                <w:i w:val="false"/>
                <w:color w:val="000000"/>
                <w:sz w:val="20"/>
              </w:rPr>
              <w:t>
Poor's,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 а также</w:t>
            </w:r>
            <w:r>
              <w:br/>
            </w:r>
            <w:r>
              <w:rPr>
                <w:rFonts w:ascii="Times New Roman"/>
                <w:b w:val="false"/>
                <w:i w:val="false"/>
                <w:color w:val="000000"/>
                <w:sz w:val="20"/>
              </w:rPr>
              <w:t>
неконвертируемые привилегированные акции,</w:t>
            </w:r>
            <w:r>
              <w:br/>
            </w:r>
            <w:r>
              <w:rPr>
                <w:rFonts w:ascii="Times New Roman"/>
                <w:b w:val="false"/>
                <w:i w:val="false"/>
                <w:color w:val="000000"/>
                <w:sz w:val="20"/>
              </w:rPr>
              <w:t>
выпущенные организациями Республики</w:t>
            </w:r>
            <w:r>
              <w:br/>
            </w:r>
            <w:r>
              <w:rPr>
                <w:rFonts w:ascii="Times New Roman"/>
                <w:b w:val="false"/>
                <w:i w:val="false"/>
                <w:color w:val="000000"/>
                <w:sz w:val="20"/>
              </w:rPr>
              <w:t>
Казахстан, эмитент которых имеет</w:t>
            </w:r>
            <w:r>
              <w:br/>
            </w:r>
            <w:r>
              <w:rPr>
                <w:rFonts w:ascii="Times New Roman"/>
                <w:b w:val="false"/>
                <w:i w:val="false"/>
                <w:color w:val="000000"/>
                <w:sz w:val="20"/>
              </w:rPr>
              <w:t>
аналогичную рейтинговую оценку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 банками</w:t>
            </w:r>
            <w:r>
              <w:br/>
            </w:r>
            <w:r>
              <w:rPr>
                <w:rFonts w:ascii="Times New Roman"/>
                <w:b w:val="false"/>
                <w:i w:val="false"/>
                <w:color w:val="000000"/>
                <w:sz w:val="20"/>
              </w:rPr>
              <w:t>
второго уровня, имеющие рейтинговую оценку</w:t>
            </w:r>
            <w:r>
              <w:br/>
            </w:r>
            <w:r>
              <w:rPr>
                <w:rFonts w:ascii="Times New Roman"/>
                <w:b w:val="false"/>
                <w:i w:val="false"/>
                <w:color w:val="000000"/>
                <w:sz w:val="20"/>
              </w:rPr>
              <w:t>
не ниже «А-»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 или</w:t>
            </w:r>
            <w:r>
              <w:br/>
            </w:r>
            <w:r>
              <w:rPr>
                <w:rFonts w:ascii="Times New Roman"/>
                <w:b w:val="false"/>
                <w:i w:val="false"/>
                <w:color w:val="000000"/>
                <w:sz w:val="20"/>
              </w:rPr>
              <w:t>
рейтинговую оценку от «kzА» по</w:t>
            </w:r>
            <w:r>
              <w:br/>
            </w:r>
            <w:r>
              <w:rPr>
                <w:rFonts w:ascii="Times New Roman"/>
                <w:b w:val="false"/>
                <w:i w:val="false"/>
                <w:color w:val="000000"/>
                <w:sz w:val="20"/>
              </w:rPr>
              <w:t>
национальной шкале агентства Standard &amp;</w:t>
            </w:r>
            <w:r>
              <w:br/>
            </w:r>
            <w:r>
              <w:rPr>
                <w:rFonts w:ascii="Times New Roman"/>
                <w:b w:val="false"/>
                <w:i w:val="false"/>
                <w:color w:val="000000"/>
                <w:sz w:val="20"/>
              </w:rPr>
              <w:t>
Poor's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Principal protected notes, выпущенные</w:t>
            </w:r>
            <w:r>
              <w:br/>
            </w:r>
            <w:r>
              <w:rPr>
                <w:rFonts w:ascii="Times New Roman"/>
                <w:b w:val="false"/>
                <w:i w:val="false"/>
                <w:color w:val="000000"/>
                <w:sz w:val="20"/>
              </w:rPr>
              <w:t>
организациями, имеющими рейтинговую</w:t>
            </w:r>
            <w:r>
              <w:br/>
            </w:r>
            <w:r>
              <w:rPr>
                <w:rFonts w:ascii="Times New Roman"/>
                <w:b w:val="false"/>
                <w:i w:val="false"/>
                <w:color w:val="000000"/>
                <w:sz w:val="20"/>
              </w:rPr>
              <w:t>
оценку не ниже "АА-" по международной</w:t>
            </w:r>
            <w:r>
              <w:br/>
            </w:r>
            <w:r>
              <w:rPr>
                <w:rFonts w:ascii="Times New Roman"/>
                <w:b w:val="false"/>
                <w:i w:val="false"/>
                <w:color w:val="000000"/>
                <w:sz w:val="20"/>
              </w:rPr>
              <w:t>
шкале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w:t>
            </w:r>
            <w:r>
              <w:br/>
            </w:r>
            <w:r>
              <w:rPr>
                <w:rFonts w:ascii="Times New Roman"/>
                <w:b w:val="false"/>
                <w:i w:val="false"/>
                <w:color w:val="000000"/>
                <w:sz w:val="20"/>
              </w:rPr>
              <w:t>
которые соответствуют следующим</w:t>
            </w:r>
            <w:r>
              <w:br/>
            </w:r>
            <w:r>
              <w:rPr>
                <w:rFonts w:ascii="Times New Roman"/>
                <w:b w:val="false"/>
                <w:i w:val="false"/>
                <w:color w:val="000000"/>
                <w:sz w:val="20"/>
              </w:rPr>
              <w:t>
условиям:</w:t>
            </w:r>
            <w:r>
              <w:br/>
            </w:r>
            <w:r>
              <w:rPr>
                <w:rFonts w:ascii="Times New Roman"/>
                <w:b w:val="false"/>
                <w:i w:val="false"/>
                <w:color w:val="000000"/>
                <w:sz w:val="20"/>
              </w:rPr>
              <w:t>
срок обращения не превышает трех лет;</w:t>
            </w:r>
            <w:r>
              <w:br/>
            </w:r>
            <w:r>
              <w:rPr>
                <w:rFonts w:ascii="Times New Roman"/>
                <w:b w:val="false"/>
                <w:i w:val="false"/>
                <w:color w:val="000000"/>
                <w:sz w:val="20"/>
              </w:rPr>
              <w:t>
условиями выпуска principal protected</w:t>
            </w:r>
            <w:r>
              <w:br/>
            </w:r>
            <w:r>
              <w:rPr>
                <w:rFonts w:ascii="Times New Roman"/>
                <w:b w:val="false"/>
                <w:i w:val="false"/>
                <w:color w:val="000000"/>
                <w:sz w:val="20"/>
              </w:rPr>
              <w:t>
notes не предусмотрены случаи дефолта</w:t>
            </w:r>
            <w:r>
              <w:br/>
            </w:r>
            <w:r>
              <w:rPr>
                <w:rFonts w:ascii="Times New Roman"/>
                <w:b w:val="false"/>
                <w:i w:val="false"/>
                <w:color w:val="000000"/>
                <w:sz w:val="20"/>
              </w:rPr>
              <w:t>
какого-либо государства, эмитента по</w:t>
            </w:r>
            <w:r>
              <w:br/>
            </w:r>
            <w:r>
              <w:rPr>
                <w:rFonts w:ascii="Times New Roman"/>
                <w:b w:val="false"/>
                <w:i w:val="false"/>
                <w:color w:val="000000"/>
                <w:sz w:val="20"/>
              </w:rPr>
              <w:t>
своим обязательствам</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Инфраструктурные облигации организаций</w:t>
            </w:r>
            <w:r>
              <w:br/>
            </w:r>
            <w:r>
              <w:rPr>
                <w:rFonts w:ascii="Times New Roman"/>
                <w:b w:val="false"/>
                <w:i w:val="false"/>
                <w:color w:val="000000"/>
                <w:sz w:val="20"/>
              </w:rPr>
              <w:t>
Республики Казахстан, включенные в</w:t>
            </w:r>
            <w:r>
              <w:br/>
            </w:r>
            <w:r>
              <w:rPr>
                <w:rFonts w:ascii="Times New Roman"/>
                <w:b w:val="false"/>
                <w:i w:val="false"/>
                <w:color w:val="000000"/>
                <w:sz w:val="20"/>
              </w:rPr>
              <w:t>
официальный список фондовой биржи, эмитент</w:t>
            </w:r>
            <w:r>
              <w:br/>
            </w:r>
            <w:r>
              <w:rPr>
                <w:rFonts w:ascii="Times New Roman"/>
                <w:b w:val="false"/>
                <w:i w:val="false"/>
                <w:color w:val="000000"/>
                <w:sz w:val="20"/>
              </w:rPr>
              <w:t>
которых соответствует требованиям</w:t>
            </w:r>
            <w:r>
              <w:br/>
            </w:r>
            <w:r>
              <w:rPr>
                <w:rFonts w:ascii="Times New Roman"/>
                <w:b w:val="false"/>
                <w:i w:val="false"/>
                <w:color w:val="000000"/>
                <w:sz w:val="20"/>
              </w:rPr>
              <w:t>
категории "долговые ценные бумаги без</w:t>
            </w:r>
            <w:r>
              <w:br/>
            </w:r>
            <w:r>
              <w:rPr>
                <w:rFonts w:ascii="Times New Roman"/>
                <w:b w:val="false"/>
                <w:i w:val="false"/>
                <w:color w:val="000000"/>
                <w:sz w:val="20"/>
              </w:rPr>
              <w:t>
рейтинговой оценки",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w:t>
            </w:r>
            <w:r>
              <w:rPr>
                <w:rFonts w:ascii="Times New Roman"/>
                <w:b w:val="false"/>
                <w:i w:val="false"/>
                <w:color w:val="000000"/>
                <w:sz w:val="20"/>
              </w:rPr>
              <w:t xml:space="preserve"> № 77, по которым имеется</w:t>
            </w:r>
            <w:r>
              <w:br/>
            </w:r>
            <w:r>
              <w:rPr>
                <w:rFonts w:ascii="Times New Roman"/>
                <w:b w:val="false"/>
                <w:i w:val="false"/>
                <w:color w:val="000000"/>
                <w:sz w:val="20"/>
              </w:rPr>
              <w:t>
поручительство государства, размер</w:t>
            </w:r>
            <w:r>
              <w:br/>
            </w:r>
            <w:r>
              <w:rPr>
                <w:rFonts w:ascii="Times New Roman"/>
                <w:b w:val="false"/>
                <w:i w:val="false"/>
                <w:color w:val="000000"/>
                <w:sz w:val="20"/>
              </w:rPr>
              <w:t>
которого соответствует полному объему</w:t>
            </w:r>
            <w:r>
              <w:br/>
            </w:r>
            <w:r>
              <w:rPr>
                <w:rFonts w:ascii="Times New Roman"/>
                <w:b w:val="false"/>
                <w:i w:val="false"/>
                <w:color w:val="000000"/>
                <w:sz w:val="20"/>
              </w:rPr>
              <w:t>
выпуска инфраструктурных облигаций (для</w:t>
            </w:r>
            <w:r>
              <w:br/>
            </w:r>
            <w:r>
              <w:rPr>
                <w:rFonts w:ascii="Times New Roman"/>
                <w:b w:val="false"/>
                <w:i w:val="false"/>
                <w:color w:val="000000"/>
                <w:sz w:val="20"/>
              </w:rPr>
              <w:t>
умеренного и агрессивного инвестиционных</w:t>
            </w:r>
            <w:r>
              <w:br/>
            </w:r>
            <w:r>
              <w:rPr>
                <w:rFonts w:ascii="Times New Roman"/>
                <w:b w:val="false"/>
                <w:i w:val="false"/>
                <w:color w:val="000000"/>
                <w:sz w:val="20"/>
              </w:rPr>
              <w:t>
портфелей)</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группа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w:t>
            </w:r>
            <w:r>
              <w:br/>
            </w:r>
            <w:r>
              <w:rPr>
                <w:rFonts w:ascii="Times New Roman"/>
                <w:b w:val="false"/>
                <w:i w:val="false"/>
                <w:color w:val="000000"/>
                <w:sz w:val="20"/>
              </w:rPr>
              <w:t>
государственных, выпущенные центральными</w:t>
            </w:r>
            <w:r>
              <w:br/>
            </w:r>
            <w:r>
              <w:rPr>
                <w:rFonts w:ascii="Times New Roman"/>
                <w:b w:val="false"/>
                <w:i w:val="false"/>
                <w:color w:val="000000"/>
                <w:sz w:val="20"/>
              </w:rPr>
              <w:t>
правительствами иностранных государств,</w:t>
            </w:r>
            <w:r>
              <w:br/>
            </w:r>
            <w:r>
              <w:rPr>
                <w:rFonts w:ascii="Times New Roman"/>
                <w:b w:val="false"/>
                <w:i w:val="false"/>
                <w:color w:val="000000"/>
                <w:sz w:val="20"/>
              </w:rPr>
              <w:t>
имеющих суверенный рейтинг от «ВВВ+» до</w:t>
            </w:r>
            <w:r>
              <w:br/>
            </w:r>
            <w:r>
              <w:rPr>
                <w:rFonts w:ascii="Times New Roman"/>
                <w:b w:val="false"/>
                <w:i w:val="false"/>
                <w:color w:val="000000"/>
                <w:sz w:val="20"/>
              </w:rPr>
              <w:t>
«ВВВ-» по международной шкале агентства</w:t>
            </w:r>
            <w:r>
              <w:br/>
            </w:r>
            <w:r>
              <w:rPr>
                <w:rFonts w:ascii="Times New Roman"/>
                <w:b w:val="false"/>
                <w:i w:val="false"/>
                <w:color w:val="000000"/>
                <w:sz w:val="20"/>
              </w:rPr>
              <w:t>
«Standard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агентств(для умеренного и</w:t>
            </w:r>
            <w:r>
              <w:br/>
            </w:r>
            <w:r>
              <w:rPr>
                <w:rFonts w:ascii="Times New Roman"/>
                <w:b w:val="false"/>
                <w:i w:val="false"/>
                <w:color w:val="000000"/>
                <w:sz w:val="20"/>
              </w:rPr>
              <w:t>
агрессивного инвестиционных портфелей)</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международными финансовыми организациями,</w:t>
            </w:r>
            <w:r>
              <w:br/>
            </w:r>
            <w:r>
              <w:rPr>
                <w:rFonts w:ascii="Times New Roman"/>
                <w:b w:val="false"/>
                <w:i w:val="false"/>
                <w:color w:val="000000"/>
                <w:sz w:val="20"/>
              </w:rPr>
              <w:t>
имеющие рейтинговую оценку от «ВВВ+» до</w:t>
            </w:r>
            <w:r>
              <w:br/>
            </w:r>
            <w:r>
              <w:rPr>
                <w:rFonts w:ascii="Times New Roman"/>
                <w:b w:val="false"/>
                <w:i w:val="false"/>
                <w:color w:val="000000"/>
                <w:sz w:val="20"/>
              </w:rPr>
              <w:t>
«ВВВ-» по международной шкале агентства</w:t>
            </w:r>
            <w:r>
              <w:br/>
            </w:r>
            <w:r>
              <w:rPr>
                <w:rFonts w:ascii="Times New Roman"/>
                <w:b w:val="false"/>
                <w:i w:val="false"/>
                <w:color w:val="000000"/>
                <w:sz w:val="20"/>
              </w:rPr>
              <w:t>
«Standard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 Республики</w:t>
            </w:r>
            <w:r>
              <w:br/>
            </w:r>
            <w:r>
              <w:rPr>
                <w:rFonts w:ascii="Times New Roman"/>
                <w:b w:val="false"/>
                <w:i w:val="false"/>
                <w:color w:val="000000"/>
                <w:sz w:val="20"/>
              </w:rPr>
              <w:t>
Казахстан, имеющих долгосрочный кредитный</w:t>
            </w:r>
            <w:r>
              <w:br/>
            </w:r>
            <w:r>
              <w:rPr>
                <w:rFonts w:ascii="Times New Roman"/>
                <w:b w:val="false"/>
                <w:i w:val="false"/>
                <w:color w:val="000000"/>
                <w:sz w:val="20"/>
              </w:rPr>
              <w:t>
рейтинг от «ВВВ+» до «ВВВ-»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 или рейтинговую</w:t>
            </w:r>
            <w:r>
              <w:br/>
            </w:r>
            <w:r>
              <w:rPr>
                <w:rFonts w:ascii="Times New Roman"/>
                <w:b w:val="false"/>
                <w:i w:val="false"/>
                <w:color w:val="000000"/>
                <w:sz w:val="20"/>
              </w:rPr>
              <w:t>
оценку от «kzА-» до «kzBBB» по</w:t>
            </w:r>
            <w:r>
              <w:br/>
            </w:r>
            <w:r>
              <w:rPr>
                <w:rFonts w:ascii="Times New Roman"/>
                <w:b w:val="false"/>
                <w:i w:val="false"/>
                <w:color w:val="000000"/>
                <w:sz w:val="20"/>
              </w:rPr>
              <w:t>
национальной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 национальной шкале</w:t>
            </w:r>
            <w:r>
              <w:br/>
            </w:r>
            <w:r>
              <w:rPr>
                <w:rFonts w:ascii="Times New Roman"/>
                <w:b w:val="false"/>
                <w:i w:val="false"/>
                <w:color w:val="000000"/>
                <w:sz w:val="20"/>
              </w:rPr>
              <w:t>
одного из других рейтинговых агентств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 банков</w:t>
            </w:r>
            <w:r>
              <w:br/>
            </w:r>
            <w:r>
              <w:rPr>
                <w:rFonts w:ascii="Times New Roman"/>
                <w:b w:val="false"/>
                <w:i w:val="false"/>
                <w:color w:val="000000"/>
                <w:sz w:val="20"/>
              </w:rPr>
              <w:t>
второго уровня Республики Казахстан,</w:t>
            </w:r>
            <w:r>
              <w:br/>
            </w:r>
            <w:r>
              <w:rPr>
                <w:rFonts w:ascii="Times New Roman"/>
                <w:b w:val="false"/>
                <w:i w:val="false"/>
                <w:color w:val="000000"/>
                <w:sz w:val="20"/>
              </w:rPr>
              <w:t>
имеющих долгосрочный кредитный рейтинг от</w:t>
            </w:r>
            <w:r>
              <w:br/>
            </w:r>
            <w:r>
              <w:rPr>
                <w:rFonts w:ascii="Times New Roman"/>
                <w:b w:val="false"/>
                <w:i w:val="false"/>
                <w:color w:val="000000"/>
                <w:sz w:val="20"/>
              </w:rPr>
              <w:t>
«ВВВ+» до «ВВВ-»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 или</w:t>
            </w:r>
            <w:r>
              <w:br/>
            </w:r>
            <w:r>
              <w:rPr>
                <w:rFonts w:ascii="Times New Roman"/>
                <w:b w:val="false"/>
                <w:i w:val="false"/>
                <w:color w:val="000000"/>
                <w:sz w:val="20"/>
              </w:rPr>
              <w:t>
рейтинговую оценку от «kzА-» до «kzBBB» по</w:t>
            </w:r>
            <w:r>
              <w:br/>
            </w:r>
            <w:r>
              <w:rPr>
                <w:rFonts w:ascii="Times New Roman"/>
                <w:b w:val="false"/>
                <w:i w:val="false"/>
                <w:color w:val="000000"/>
                <w:sz w:val="20"/>
              </w:rPr>
              <w:t>
национальной шкале агентства Standard &amp;</w:t>
            </w:r>
            <w:r>
              <w:br/>
            </w:r>
            <w:r>
              <w:rPr>
                <w:rFonts w:ascii="Times New Roman"/>
                <w:b w:val="false"/>
                <w:i w:val="false"/>
                <w:color w:val="000000"/>
                <w:sz w:val="20"/>
              </w:rPr>
              <w:t>
Poor's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дочерних банках-резидентах,</w:t>
            </w:r>
            <w:r>
              <w:br/>
            </w:r>
            <w:r>
              <w:rPr>
                <w:rFonts w:ascii="Times New Roman"/>
                <w:b w:val="false"/>
                <w:i w:val="false"/>
                <w:color w:val="000000"/>
                <w:sz w:val="20"/>
              </w:rPr>
              <w:t>
родительский банк-нерезидент Республики</w:t>
            </w:r>
            <w:r>
              <w:br/>
            </w:r>
            <w:r>
              <w:rPr>
                <w:rFonts w:ascii="Times New Roman"/>
                <w:b w:val="false"/>
                <w:i w:val="false"/>
                <w:color w:val="000000"/>
                <w:sz w:val="20"/>
              </w:rPr>
              <w:t>
Казахстан которых имеет долгосрочный</w:t>
            </w:r>
            <w:r>
              <w:br/>
            </w:r>
            <w:r>
              <w:rPr>
                <w:rFonts w:ascii="Times New Roman"/>
                <w:b w:val="false"/>
                <w:i w:val="false"/>
                <w:color w:val="000000"/>
                <w:sz w:val="20"/>
              </w:rPr>
              <w:t>
кредитный рейтинг от «А+» до «А-»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 дочерних</w:t>
            </w:r>
            <w:r>
              <w:br/>
            </w:r>
            <w:r>
              <w:rPr>
                <w:rFonts w:ascii="Times New Roman"/>
                <w:b w:val="false"/>
                <w:i w:val="false"/>
                <w:color w:val="000000"/>
                <w:sz w:val="20"/>
              </w:rPr>
              <w:t>
банков-резидентов, родительский</w:t>
            </w:r>
            <w:r>
              <w:br/>
            </w:r>
            <w:r>
              <w:rPr>
                <w:rFonts w:ascii="Times New Roman"/>
                <w:b w:val="false"/>
                <w:i w:val="false"/>
                <w:color w:val="000000"/>
                <w:sz w:val="20"/>
              </w:rPr>
              <w:t>
банк-нерезидент Республики Казахстан</w:t>
            </w:r>
            <w:r>
              <w:br/>
            </w:r>
            <w:r>
              <w:rPr>
                <w:rFonts w:ascii="Times New Roman"/>
                <w:b w:val="false"/>
                <w:i w:val="false"/>
                <w:color w:val="000000"/>
                <w:sz w:val="20"/>
              </w:rPr>
              <w:t>
которых имеет долгосрочный кредитный</w:t>
            </w:r>
            <w:r>
              <w:br/>
            </w:r>
            <w:r>
              <w:rPr>
                <w:rFonts w:ascii="Times New Roman"/>
                <w:b w:val="false"/>
                <w:i w:val="false"/>
                <w:color w:val="000000"/>
                <w:sz w:val="20"/>
              </w:rPr>
              <w:t>
рейтинг от «А+» до «А-» по международной</w:t>
            </w:r>
            <w:r>
              <w:br/>
            </w:r>
            <w:r>
              <w:rPr>
                <w:rFonts w:ascii="Times New Roman"/>
                <w:b w:val="false"/>
                <w:i w:val="false"/>
                <w:color w:val="000000"/>
                <w:sz w:val="20"/>
              </w:rPr>
              <w:t>
шкале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выпущенные иностранными организациями,</w:t>
            </w:r>
            <w:r>
              <w:br/>
            </w:r>
            <w:r>
              <w:rPr>
                <w:rFonts w:ascii="Times New Roman"/>
                <w:b w:val="false"/>
                <w:i w:val="false"/>
                <w:color w:val="000000"/>
                <w:sz w:val="20"/>
              </w:rPr>
              <w:t>
имеющие рейтинговую оценку от «А+» до «А-»</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 а также</w:t>
            </w:r>
            <w:r>
              <w:br/>
            </w:r>
            <w:r>
              <w:rPr>
                <w:rFonts w:ascii="Times New Roman"/>
                <w:b w:val="false"/>
                <w:i w:val="false"/>
                <w:color w:val="000000"/>
                <w:sz w:val="20"/>
              </w:rPr>
              <w:t>
неконвертируемые привилегированные акции,</w:t>
            </w:r>
            <w:r>
              <w:br/>
            </w:r>
            <w:r>
              <w:rPr>
                <w:rFonts w:ascii="Times New Roman"/>
                <w:b w:val="false"/>
                <w:i w:val="false"/>
                <w:color w:val="000000"/>
                <w:sz w:val="20"/>
              </w:rPr>
              <w:t>
выпущенные иностранными организациями,</w:t>
            </w:r>
            <w:r>
              <w:br/>
            </w:r>
            <w:r>
              <w:rPr>
                <w:rFonts w:ascii="Times New Roman"/>
                <w:b w:val="false"/>
                <w:i w:val="false"/>
                <w:color w:val="000000"/>
                <w:sz w:val="20"/>
              </w:rPr>
              <w:t>
эмитент которых имеет аналогичную</w:t>
            </w:r>
            <w:r>
              <w:br/>
            </w:r>
            <w:r>
              <w:rPr>
                <w:rFonts w:ascii="Times New Roman"/>
                <w:b w:val="false"/>
                <w:i w:val="false"/>
                <w:color w:val="000000"/>
                <w:sz w:val="20"/>
              </w:rPr>
              <w:t>
рейтинговую оценку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организаций Республики Казахстан, за</w:t>
            </w:r>
            <w:r>
              <w:br/>
            </w:r>
            <w:r>
              <w:rPr>
                <w:rFonts w:ascii="Times New Roman"/>
                <w:b w:val="false"/>
                <w:i w:val="false"/>
                <w:color w:val="000000"/>
                <w:sz w:val="20"/>
              </w:rPr>
              <w:t>
исключением банков второго уровня,</w:t>
            </w:r>
            <w:r>
              <w:br/>
            </w:r>
            <w:r>
              <w:rPr>
                <w:rFonts w:ascii="Times New Roman"/>
                <w:b w:val="false"/>
                <w:i w:val="false"/>
                <w:color w:val="000000"/>
                <w:sz w:val="20"/>
              </w:rPr>
              <w:t>
выпущенные в соответствии с</w:t>
            </w:r>
            <w:r>
              <w:br/>
            </w:r>
            <w:r>
              <w:rPr>
                <w:rFonts w:ascii="Times New Roman"/>
                <w:b w:val="false"/>
                <w:i w:val="false"/>
                <w:color w:val="000000"/>
                <w:sz w:val="20"/>
              </w:rPr>
              <w:t>
законодательством Республики Казахстан и</w:t>
            </w:r>
            <w:r>
              <w:br/>
            </w:r>
            <w:r>
              <w:rPr>
                <w:rFonts w:ascii="Times New Roman"/>
                <w:b w:val="false"/>
                <w:i w:val="false"/>
                <w:color w:val="000000"/>
                <w:sz w:val="20"/>
              </w:rPr>
              <w:t>
других государств, имеющие рейтинговую</w:t>
            </w:r>
            <w:r>
              <w:br/>
            </w:r>
            <w:r>
              <w:rPr>
                <w:rFonts w:ascii="Times New Roman"/>
                <w:b w:val="false"/>
                <w:i w:val="false"/>
                <w:color w:val="000000"/>
                <w:sz w:val="20"/>
              </w:rPr>
              <w:t>
оценку от «ВВВ+» до «ВВВ-» по</w:t>
            </w:r>
            <w:r>
              <w:br/>
            </w:r>
            <w:r>
              <w:rPr>
                <w:rFonts w:ascii="Times New Roman"/>
                <w:b w:val="false"/>
                <w:i w:val="false"/>
                <w:color w:val="000000"/>
                <w:sz w:val="20"/>
              </w:rPr>
              <w:t>
международной шкале агентства Standard &amp;</w:t>
            </w:r>
            <w:r>
              <w:br/>
            </w:r>
            <w:r>
              <w:rPr>
                <w:rFonts w:ascii="Times New Roman"/>
                <w:b w:val="false"/>
                <w:i w:val="false"/>
                <w:color w:val="000000"/>
                <w:sz w:val="20"/>
              </w:rPr>
              <w:t>
Poor's или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или рейтинговую оценку от «kzА-»</w:t>
            </w:r>
            <w:r>
              <w:br/>
            </w:r>
            <w:r>
              <w:rPr>
                <w:rFonts w:ascii="Times New Roman"/>
                <w:b w:val="false"/>
                <w:i w:val="false"/>
                <w:color w:val="000000"/>
                <w:sz w:val="20"/>
              </w:rPr>
              <w:t>
до «kzBBB» по национальной шкале агентства</w:t>
            </w:r>
            <w:r>
              <w:br/>
            </w:r>
            <w:r>
              <w:rPr>
                <w:rFonts w:ascii="Times New Roman"/>
                <w:b w:val="false"/>
                <w:i w:val="false"/>
                <w:color w:val="000000"/>
                <w:sz w:val="20"/>
              </w:rPr>
              <w:t>
Standard &amp; Poor's или рейтинг аналогичного</w:t>
            </w:r>
            <w:r>
              <w:br/>
            </w:r>
            <w:r>
              <w:rPr>
                <w:rFonts w:ascii="Times New Roman"/>
                <w:b w:val="false"/>
                <w:i w:val="false"/>
                <w:color w:val="000000"/>
                <w:sz w:val="20"/>
              </w:rPr>
              <w:t>
уровня по национальной шкале одного из</w:t>
            </w:r>
            <w:r>
              <w:br/>
            </w:r>
            <w:r>
              <w:rPr>
                <w:rFonts w:ascii="Times New Roman"/>
                <w:b w:val="false"/>
                <w:i w:val="false"/>
                <w:color w:val="000000"/>
                <w:sz w:val="20"/>
              </w:rPr>
              <w:t>
других рейтинговых агентств, а также</w:t>
            </w:r>
            <w:r>
              <w:br/>
            </w:r>
            <w:r>
              <w:rPr>
                <w:rFonts w:ascii="Times New Roman"/>
                <w:b w:val="false"/>
                <w:i w:val="false"/>
                <w:color w:val="000000"/>
                <w:sz w:val="20"/>
              </w:rPr>
              <w:t>
неконвертируемые привилегированные акции,</w:t>
            </w:r>
            <w:r>
              <w:br/>
            </w:r>
            <w:r>
              <w:rPr>
                <w:rFonts w:ascii="Times New Roman"/>
                <w:b w:val="false"/>
                <w:i w:val="false"/>
                <w:color w:val="000000"/>
                <w:sz w:val="20"/>
              </w:rPr>
              <w:t>
выпущенные организациями Республики</w:t>
            </w:r>
            <w:r>
              <w:br/>
            </w:r>
            <w:r>
              <w:rPr>
                <w:rFonts w:ascii="Times New Roman"/>
                <w:b w:val="false"/>
                <w:i w:val="false"/>
                <w:color w:val="000000"/>
                <w:sz w:val="20"/>
              </w:rPr>
              <w:t>
Казахстан, эмитент которых имеет</w:t>
            </w:r>
            <w:r>
              <w:br/>
            </w:r>
            <w:r>
              <w:rPr>
                <w:rFonts w:ascii="Times New Roman"/>
                <w:b w:val="false"/>
                <w:i w:val="false"/>
                <w:color w:val="000000"/>
                <w:sz w:val="20"/>
              </w:rPr>
              <w:t>
аналогичную рейтинговую оценку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 банками</w:t>
            </w:r>
            <w:r>
              <w:br/>
            </w:r>
            <w:r>
              <w:rPr>
                <w:rFonts w:ascii="Times New Roman"/>
                <w:b w:val="false"/>
                <w:i w:val="false"/>
                <w:color w:val="000000"/>
                <w:sz w:val="20"/>
              </w:rPr>
              <w:t>
второго уровня, имеющие рейтинговую оценку</w:t>
            </w:r>
            <w:r>
              <w:br/>
            </w:r>
            <w:r>
              <w:rPr>
                <w:rFonts w:ascii="Times New Roman"/>
                <w:b w:val="false"/>
                <w:i w:val="false"/>
                <w:color w:val="000000"/>
                <w:sz w:val="20"/>
              </w:rPr>
              <w:t>
от «ВВВ+» до «ВВВ-»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 или</w:t>
            </w:r>
            <w:r>
              <w:br/>
            </w:r>
            <w:r>
              <w:rPr>
                <w:rFonts w:ascii="Times New Roman"/>
                <w:b w:val="false"/>
                <w:i w:val="false"/>
                <w:color w:val="000000"/>
                <w:sz w:val="20"/>
              </w:rPr>
              <w:t>
рейтинговую оценку от «kzА-» до «kzВBB» по</w:t>
            </w:r>
            <w:r>
              <w:br/>
            </w:r>
            <w:r>
              <w:rPr>
                <w:rFonts w:ascii="Times New Roman"/>
                <w:b w:val="false"/>
                <w:i w:val="false"/>
                <w:color w:val="000000"/>
                <w:sz w:val="20"/>
              </w:rPr>
              <w:t>
национальной шкале агентства Standard &amp;</w:t>
            </w:r>
            <w:r>
              <w:br/>
            </w:r>
            <w:r>
              <w:rPr>
                <w:rFonts w:ascii="Times New Roman"/>
                <w:b w:val="false"/>
                <w:i w:val="false"/>
                <w:color w:val="000000"/>
                <w:sz w:val="20"/>
              </w:rPr>
              <w:t>
Poor's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Акционерным обществом "Банк Развития</w:t>
            </w:r>
            <w:r>
              <w:br/>
            </w:r>
            <w:r>
              <w:rPr>
                <w:rFonts w:ascii="Times New Roman"/>
                <w:b w:val="false"/>
                <w:i w:val="false"/>
                <w:color w:val="000000"/>
                <w:sz w:val="20"/>
              </w:rPr>
              <w:t>
Казахстана"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банков второго</w:t>
            </w:r>
            <w:r>
              <w:br/>
            </w:r>
            <w:r>
              <w:rPr>
                <w:rFonts w:ascii="Times New Roman"/>
                <w:b w:val="false"/>
                <w:i w:val="false"/>
                <w:color w:val="000000"/>
                <w:sz w:val="20"/>
              </w:rPr>
              <w:t>
уровня, имеющие рейтинговую оценку от</w:t>
            </w:r>
            <w:r>
              <w:br/>
            </w:r>
            <w:r>
              <w:rPr>
                <w:rFonts w:ascii="Times New Roman"/>
                <w:b w:val="false"/>
                <w:i w:val="false"/>
                <w:color w:val="000000"/>
                <w:sz w:val="20"/>
              </w:rPr>
              <w:t>
«ВВ+» до «ВВ-»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 или</w:t>
            </w:r>
            <w:r>
              <w:br/>
            </w:r>
            <w:r>
              <w:rPr>
                <w:rFonts w:ascii="Times New Roman"/>
                <w:b w:val="false"/>
                <w:i w:val="false"/>
                <w:color w:val="000000"/>
                <w:sz w:val="20"/>
              </w:rPr>
              <w:t>
рейтинговую оценку от «kzBBB-» до «kzBB»</w:t>
            </w:r>
            <w:r>
              <w:br/>
            </w:r>
            <w:r>
              <w:rPr>
                <w:rFonts w:ascii="Times New Roman"/>
                <w:b w:val="false"/>
                <w:i w:val="false"/>
                <w:color w:val="000000"/>
                <w:sz w:val="20"/>
              </w:rPr>
              <w:t>
по национальной шкале агентства Standard &amp;</w:t>
            </w:r>
            <w:r>
              <w:br/>
            </w:r>
            <w:r>
              <w:rPr>
                <w:rFonts w:ascii="Times New Roman"/>
                <w:b w:val="false"/>
                <w:i w:val="false"/>
                <w:color w:val="000000"/>
                <w:sz w:val="20"/>
              </w:rPr>
              <w:t>
Poor's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Principal protected notes, выпущенные</w:t>
            </w:r>
            <w:r>
              <w:br/>
            </w:r>
            <w:r>
              <w:rPr>
                <w:rFonts w:ascii="Times New Roman"/>
                <w:b w:val="false"/>
                <w:i w:val="false"/>
                <w:color w:val="000000"/>
                <w:sz w:val="20"/>
              </w:rPr>
              <w:t>
организациями, имеющими рейтинговую</w:t>
            </w:r>
            <w:r>
              <w:br/>
            </w:r>
            <w:r>
              <w:rPr>
                <w:rFonts w:ascii="Times New Roman"/>
                <w:b w:val="false"/>
                <w:i w:val="false"/>
                <w:color w:val="000000"/>
                <w:sz w:val="20"/>
              </w:rPr>
              <w:t>
оценку от "А+" до "А-" по международной</w:t>
            </w:r>
            <w:r>
              <w:br/>
            </w:r>
            <w:r>
              <w:rPr>
                <w:rFonts w:ascii="Times New Roman"/>
                <w:b w:val="false"/>
                <w:i w:val="false"/>
                <w:color w:val="000000"/>
                <w:sz w:val="20"/>
              </w:rPr>
              <w:t>
шкале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w:t>
            </w:r>
            <w:r>
              <w:br/>
            </w:r>
            <w:r>
              <w:rPr>
                <w:rFonts w:ascii="Times New Roman"/>
                <w:b w:val="false"/>
                <w:i w:val="false"/>
                <w:color w:val="000000"/>
                <w:sz w:val="20"/>
              </w:rPr>
              <w:t>
которые соответствуют следующим</w:t>
            </w:r>
            <w:r>
              <w:br/>
            </w:r>
            <w:r>
              <w:rPr>
                <w:rFonts w:ascii="Times New Roman"/>
                <w:b w:val="false"/>
                <w:i w:val="false"/>
                <w:color w:val="000000"/>
                <w:sz w:val="20"/>
              </w:rPr>
              <w:t>
условиям:</w:t>
            </w:r>
            <w:r>
              <w:br/>
            </w:r>
            <w:r>
              <w:rPr>
                <w:rFonts w:ascii="Times New Roman"/>
                <w:b w:val="false"/>
                <w:i w:val="false"/>
                <w:color w:val="000000"/>
                <w:sz w:val="20"/>
              </w:rPr>
              <w:t>
срок обращения не превышает трех лет;</w:t>
            </w:r>
            <w:r>
              <w:br/>
            </w:r>
            <w:r>
              <w:rPr>
                <w:rFonts w:ascii="Times New Roman"/>
                <w:b w:val="false"/>
                <w:i w:val="false"/>
                <w:color w:val="000000"/>
                <w:sz w:val="20"/>
              </w:rPr>
              <w:t>
условиями выпуска principal protected</w:t>
            </w:r>
            <w:r>
              <w:br/>
            </w:r>
            <w:r>
              <w:rPr>
                <w:rFonts w:ascii="Times New Roman"/>
                <w:b w:val="false"/>
                <w:i w:val="false"/>
                <w:color w:val="000000"/>
                <w:sz w:val="20"/>
              </w:rPr>
              <w:t>
notes не предусмотрены случаи дефолта</w:t>
            </w:r>
            <w:r>
              <w:br/>
            </w:r>
            <w:r>
              <w:rPr>
                <w:rFonts w:ascii="Times New Roman"/>
                <w:b w:val="false"/>
                <w:i w:val="false"/>
                <w:color w:val="000000"/>
                <w:sz w:val="20"/>
              </w:rPr>
              <w:t>
какого-либо государства, эмитента по</w:t>
            </w:r>
            <w:r>
              <w:br/>
            </w:r>
            <w:r>
              <w:rPr>
                <w:rFonts w:ascii="Times New Roman"/>
                <w:b w:val="false"/>
                <w:i w:val="false"/>
                <w:color w:val="000000"/>
                <w:sz w:val="20"/>
              </w:rPr>
              <w:t>
своим обязательствам</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группа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 Республики</w:t>
            </w:r>
            <w:r>
              <w:br/>
            </w:r>
            <w:r>
              <w:rPr>
                <w:rFonts w:ascii="Times New Roman"/>
                <w:b w:val="false"/>
                <w:i w:val="false"/>
                <w:color w:val="000000"/>
                <w:sz w:val="20"/>
              </w:rPr>
              <w:t>
Казахстан, имеющих долгосрочный кредитный</w:t>
            </w:r>
            <w:r>
              <w:br/>
            </w:r>
            <w:r>
              <w:rPr>
                <w:rFonts w:ascii="Times New Roman"/>
                <w:b w:val="false"/>
                <w:i w:val="false"/>
                <w:color w:val="000000"/>
                <w:sz w:val="20"/>
              </w:rPr>
              <w:t>
рейтинг от «ВВ+» до «ВВ-» по международной</w:t>
            </w:r>
            <w:r>
              <w:br/>
            </w:r>
            <w:r>
              <w:rPr>
                <w:rFonts w:ascii="Times New Roman"/>
                <w:b w:val="false"/>
                <w:i w:val="false"/>
                <w:color w:val="000000"/>
                <w:sz w:val="20"/>
              </w:rPr>
              <w:t>
шкале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 или</w:t>
            </w:r>
            <w:r>
              <w:br/>
            </w:r>
            <w:r>
              <w:rPr>
                <w:rFonts w:ascii="Times New Roman"/>
                <w:b w:val="false"/>
                <w:i w:val="false"/>
                <w:color w:val="000000"/>
                <w:sz w:val="20"/>
              </w:rPr>
              <w:t>
рейтинговую оценку от «kzBBB-» до «kzBB»</w:t>
            </w:r>
            <w:r>
              <w:br/>
            </w:r>
            <w:r>
              <w:rPr>
                <w:rFonts w:ascii="Times New Roman"/>
                <w:b w:val="false"/>
                <w:i w:val="false"/>
                <w:color w:val="000000"/>
                <w:sz w:val="20"/>
              </w:rPr>
              <w:t>
по национальной шкале агентства Standard &amp;</w:t>
            </w:r>
            <w:r>
              <w:br/>
            </w:r>
            <w:r>
              <w:rPr>
                <w:rFonts w:ascii="Times New Roman"/>
                <w:b w:val="false"/>
                <w:i w:val="false"/>
                <w:color w:val="000000"/>
                <w:sz w:val="20"/>
              </w:rPr>
              <w:t>
Poor's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банков второго</w:t>
            </w:r>
            <w:r>
              <w:br/>
            </w:r>
            <w:r>
              <w:rPr>
                <w:rFonts w:ascii="Times New Roman"/>
                <w:b w:val="false"/>
                <w:i w:val="false"/>
                <w:color w:val="000000"/>
                <w:sz w:val="20"/>
              </w:rPr>
              <w:t>
уровня, имеющие рейтинговую оценку от</w:t>
            </w:r>
            <w:r>
              <w:br/>
            </w:r>
            <w:r>
              <w:rPr>
                <w:rFonts w:ascii="Times New Roman"/>
                <w:b w:val="false"/>
                <w:i w:val="false"/>
                <w:color w:val="000000"/>
                <w:sz w:val="20"/>
              </w:rPr>
              <w:t>
«В+» до «В-»по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 или</w:t>
            </w:r>
            <w:r>
              <w:br/>
            </w:r>
            <w:r>
              <w:rPr>
                <w:rFonts w:ascii="Times New Roman"/>
                <w:b w:val="false"/>
                <w:i w:val="false"/>
                <w:color w:val="000000"/>
                <w:sz w:val="20"/>
              </w:rPr>
              <w:t>
рейтинговую оценку от «kzBВ-»до «kzВ» по</w:t>
            </w:r>
            <w:r>
              <w:br/>
            </w:r>
            <w:r>
              <w:rPr>
                <w:rFonts w:ascii="Times New Roman"/>
                <w:b w:val="false"/>
                <w:i w:val="false"/>
                <w:color w:val="000000"/>
                <w:sz w:val="20"/>
              </w:rPr>
              <w:t>
национальной шкале агентства Standard &amp;</w:t>
            </w:r>
            <w:r>
              <w:br/>
            </w:r>
            <w:r>
              <w:rPr>
                <w:rFonts w:ascii="Times New Roman"/>
                <w:b w:val="false"/>
                <w:i w:val="false"/>
                <w:color w:val="000000"/>
                <w:sz w:val="20"/>
              </w:rPr>
              <w:t>
Poor's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 банков</w:t>
            </w:r>
            <w:r>
              <w:br/>
            </w:r>
            <w:r>
              <w:rPr>
                <w:rFonts w:ascii="Times New Roman"/>
                <w:b w:val="false"/>
                <w:i w:val="false"/>
                <w:color w:val="000000"/>
                <w:sz w:val="20"/>
              </w:rPr>
              <w:t>
второго уровня Республики Казахстан,</w:t>
            </w:r>
            <w:r>
              <w:br/>
            </w:r>
            <w:r>
              <w:rPr>
                <w:rFonts w:ascii="Times New Roman"/>
                <w:b w:val="false"/>
                <w:i w:val="false"/>
                <w:color w:val="000000"/>
                <w:sz w:val="20"/>
              </w:rPr>
              <w:t>
имеющих долгосрочный кредитный рейтинг от</w:t>
            </w:r>
            <w:r>
              <w:br/>
            </w:r>
            <w:r>
              <w:rPr>
                <w:rFonts w:ascii="Times New Roman"/>
                <w:b w:val="false"/>
                <w:i w:val="false"/>
                <w:color w:val="000000"/>
                <w:sz w:val="20"/>
              </w:rPr>
              <w:t>
«ВВ+» до «ВВ-»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 или</w:t>
            </w:r>
            <w:r>
              <w:br/>
            </w:r>
            <w:r>
              <w:rPr>
                <w:rFonts w:ascii="Times New Roman"/>
                <w:b w:val="false"/>
                <w:i w:val="false"/>
                <w:color w:val="000000"/>
                <w:sz w:val="20"/>
              </w:rPr>
              <w:t>
рейтинговую оценку от «kzBBB-» до «kzBB»</w:t>
            </w:r>
            <w:r>
              <w:br/>
            </w:r>
            <w:r>
              <w:rPr>
                <w:rFonts w:ascii="Times New Roman"/>
                <w:b w:val="false"/>
                <w:i w:val="false"/>
                <w:color w:val="000000"/>
                <w:sz w:val="20"/>
              </w:rPr>
              <w:t>
по национальной шкале агентства Standard &amp;</w:t>
            </w:r>
            <w:r>
              <w:br/>
            </w:r>
            <w:r>
              <w:rPr>
                <w:rFonts w:ascii="Times New Roman"/>
                <w:b w:val="false"/>
                <w:i w:val="false"/>
                <w:color w:val="000000"/>
                <w:sz w:val="20"/>
              </w:rPr>
              <w:t>
Poor's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выпущенные иностранными организациями,</w:t>
            </w:r>
            <w:r>
              <w:br/>
            </w:r>
            <w:r>
              <w:rPr>
                <w:rFonts w:ascii="Times New Roman"/>
                <w:b w:val="false"/>
                <w:i w:val="false"/>
                <w:color w:val="000000"/>
                <w:sz w:val="20"/>
              </w:rPr>
              <w:t>
имеющие рейтинговую оценку от «ВВВ+» до</w:t>
            </w:r>
            <w:r>
              <w:br/>
            </w:r>
            <w:r>
              <w:rPr>
                <w:rFonts w:ascii="Times New Roman"/>
                <w:b w:val="false"/>
                <w:i w:val="false"/>
                <w:color w:val="000000"/>
                <w:sz w:val="20"/>
              </w:rPr>
              <w:t>
«ВВВ-» по международной шкале агентства</w:t>
            </w:r>
            <w:r>
              <w:br/>
            </w:r>
            <w:r>
              <w:rPr>
                <w:rFonts w:ascii="Times New Roman"/>
                <w:b w:val="false"/>
                <w:i w:val="false"/>
                <w:color w:val="000000"/>
                <w:sz w:val="20"/>
              </w:rPr>
              <w:t>
«Standard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 а также</w:t>
            </w:r>
            <w:r>
              <w:br/>
            </w:r>
            <w:r>
              <w:rPr>
                <w:rFonts w:ascii="Times New Roman"/>
                <w:b w:val="false"/>
                <w:i w:val="false"/>
                <w:color w:val="000000"/>
                <w:sz w:val="20"/>
              </w:rPr>
              <w:t>
неконвертируемые привилегированные акции,</w:t>
            </w:r>
            <w:r>
              <w:br/>
            </w:r>
            <w:r>
              <w:rPr>
                <w:rFonts w:ascii="Times New Roman"/>
                <w:b w:val="false"/>
                <w:i w:val="false"/>
                <w:color w:val="000000"/>
                <w:sz w:val="20"/>
              </w:rPr>
              <w:t>
выпущенные иностранными организациями,</w:t>
            </w:r>
            <w:r>
              <w:br/>
            </w:r>
            <w:r>
              <w:rPr>
                <w:rFonts w:ascii="Times New Roman"/>
                <w:b w:val="false"/>
                <w:i w:val="false"/>
                <w:color w:val="000000"/>
                <w:sz w:val="20"/>
              </w:rPr>
              <w:t>
эмитент которых имеет аналогичную</w:t>
            </w:r>
            <w:r>
              <w:br/>
            </w:r>
            <w:r>
              <w:rPr>
                <w:rFonts w:ascii="Times New Roman"/>
                <w:b w:val="false"/>
                <w:i w:val="false"/>
                <w:color w:val="000000"/>
                <w:sz w:val="20"/>
              </w:rPr>
              <w:t>
рейтинговую оценку (для умеренного и</w:t>
            </w:r>
            <w:r>
              <w:br/>
            </w:r>
            <w:r>
              <w:rPr>
                <w:rFonts w:ascii="Times New Roman"/>
                <w:b w:val="false"/>
                <w:i w:val="false"/>
                <w:color w:val="000000"/>
                <w:sz w:val="20"/>
              </w:rPr>
              <w:t>
агрессивного инвестиционных портфелей)</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организаций Республики Казахстан, за</w:t>
            </w:r>
            <w:r>
              <w:br/>
            </w:r>
            <w:r>
              <w:rPr>
                <w:rFonts w:ascii="Times New Roman"/>
                <w:b w:val="false"/>
                <w:i w:val="false"/>
                <w:color w:val="000000"/>
                <w:sz w:val="20"/>
              </w:rPr>
              <w:t>
исключением банков второго уровня,</w:t>
            </w:r>
            <w:r>
              <w:br/>
            </w:r>
            <w:r>
              <w:rPr>
                <w:rFonts w:ascii="Times New Roman"/>
                <w:b w:val="false"/>
                <w:i w:val="false"/>
                <w:color w:val="000000"/>
                <w:sz w:val="20"/>
              </w:rPr>
              <w:t>
выпущенные в соответствии с</w:t>
            </w:r>
            <w:r>
              <w:br/>
            </w:r>
            <w:r>
              <w:rPr>
                <w:rFonts w:ascii="Times New Roman"/>
                <w:b w:val="false"/>
                <w:i w:val="false"/>
                <w:color w:val="000000"/>
                <w:sz w:val="20"/>
              </w:rPr>
              <w:t>
законодательством Республики Казахстан и</w:t>
            </w:r>
            <w:r>
              <w:br/>
            </w:r>
            <w:r>
              <w:rPr>
                <w:rFonts w:ascii="Times New Roman"/>
                <w:b w:val="false"/>
                <w:i w:val="false"/>
                <w:color w:val="000000"/>
                <w:sz w:val="20"/>
              </w:rPr>
              <w:t>
других государств, имеющие рейтинговую</w:t>
            </w:r>
            <w:r>
              <w:br/>
            </w:r>
            <w:r>
              <w:rPr>
                <w:rFonts w:ascii="Times New Roman"/>
                <w:b w:val="false"/>
                <w:i w:val="false"/>
                <w:color w:val="000000"/>
                <w:sz w:val="20"/>
              </w:rPr>
              <w:t>
оценку от «ВВ+» до «ВВ-» по международной</w:t>
            </w:r>
            <w:r>
              <w:br/>
            </w:r>
            <w:r>
              <w:rPr>
                <w:rFonts w:ascii="Times New Roman"/>
                <w:b w:val="false"/>
                <w:i w:val="false"/>
                <w:color w:val="000000"/>
                <w:sz w:val="20"/>
              </w:rPr>
              <w:t>
шкале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 или</w:t>
            </w:r>
            <w:r>
              <w:br/>
            </w:r>
            <w:r>
              <w:rPr>
                <w:rFonts w:ascii="Times New Roman"/>
                <w:b w:val="false"/>
                <w:i w:val="false"/>
                <w:color w:val="000000"/>
                <w:sz w:val="20"/>
              </w:rPr>
              <w:t>
рейтинговую оценку от «kzBBB-» до «kzBB»</w:t>
            </w:r>
            <w:r>
              <w:br/>
            </w:r>
            <w:r>
              <w:rPr>
                <w:rFonts w:ascii="Times New Roman"/>
                <w:b w:val="false"/>
                <w:i w:val="false"/>
                <w:color w:val="000000"/>
                <w:sz w:val="20"/>
              </w:rPr>
              <w:t>
по национальной шкале агентства Standard &amp;</w:t>
            </w:r>
            <w:r>
              <w:br/>
            </w:r>
            <w:r>
              <w:rPr>
                <w:rFonts w:ascii="Times New Roman"/>
                <w:b w:val="false"/>
                <w:i w:val="false"/>
                <w:color w:val="000000"/>
                <w:sz w:val="20"/>
              </w:rPr>
              <w:t>
Poor's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 а также</w:t>
            </w:r>
            <w:r>
              <w:br/>
            </w:r>
            <w:r>
              <w:rPr>
                <w:rFonts w:ascii="Times New Roman"/>
                <w:b w:val="false"/>
                <w:i w:val="false"/>
                <w:color w:val="000000"/>
                <w:sz w:val="20"/>
              </w:rPr>
              <w:t>
неконвертируемые привилегированные акции,</w:t>
            </w:r>
            <w:r>
              <w:br/>
            </w:r>
            <w:r>
              <w:rPr>
                <w:rFonts w:ascii="Times New Roman"/>
                <w:b w:val="false"/>
                <w:i w:val="false"/>
                <w:color w:val="000000"/>
                <w:sz w:val="20"/>
              </w:rPr>
              <w:t>
выпущенные организациями Республики</w:t>
            </w:r>
            <w:r>
              <w:br/>
            </w:r>
            <w:r>
              <w:rPr>
                <w:rFonts w:ascii="Times New Roman"/>
                <w:b w:val="false"/>
                <w:i w:val="false"/>
                <w:color w:val="000000"/>
                <w:sz w:val="20"/>
              </w:rPr>
              <w:t>
Казахстан, эмитент которых имеет</w:t>
            </w:r>
            <w:r>
              <w:br/>
            </w:r>
            <w:r>
              <w:rPr>
                <w:rFonts w:ascii="Times New Roman"/>
                <w:b w:val="false"/>
                <w:i w:val="false"/>
                <w:color w:val="000000"/>
                <w:sz w:val="20"/>
              </w:rPr>
              <w:t>
аналогичную рейтинговую оценку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Инфраструктурные облигации организаций</w:t>
            </w:r>
            <w:r>
              <w:br/>
            </w:r>
            <w:r>
              <w:rPr>
                <w:rFonts w:ascii="Times New Roman"/>
                <w:b w:val="false"/>
                <w:i w:val="false"/>
                <w:color w:val="000000"/>
                <w:sz w:val="20"/>
              </w:rPr>
              <w:t>
Республики Казахстан, включенные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эмитент которых соответствует</w:t>
            </w:r>
            <w:r>
              <w:br/>
            </w:r>
            <w:r>
              <w:rPr>
                <w:rFonts w:ascii="Times New Roman"/>
                <w:b w:val="false"/>
                <w:i w:val="false"/>
                <w:color w:val="000000"/>
                <w:sz w:val="20"/>
              </w:rPr>
              <w:t>
требованиям категории "долговые ценные</w:t>
            </w:r>
            <w:r>
              <w:br/>
            </w:r>
            <w:r>
              <w:rPr>
                <w:rFonts w:ascii="Times New Roman"/>
                <w:b w:val="false"/>
                <w:i w:val="false"/>
                <w:color w:val="000000"/>
                <w:sz w:val="20"/>
              </w:rPr>
              <w:t>
бумаги без рейтинговой оценки",</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 № 77</w:t>
            </w:r>
            <w:r>
              <w:rPr>
                <w:rFonts w:ascii="Times New Roman"/>
                <w:b w:val="false"/>
                <w:i w:val="false"/>
                <w:color w:val="000000"/>
                <w:sz w:val="20"/>
              </w:rPr>
              <w:t>, по</w:t>
            </w:r>
            <w:r>
              <w:br/>
            </w:r>
            <w:r>
              <w:rPr>
                <w:rFonts w:ascii="Times New Roman"/>
                <w:b w:val="false"/>
                <w:i w:val="false"/>
                <w:color w:val="000000"/>
                <w:sz w:val="20"/>
              </w:rPr>
              <w:t>
которым имеется поручительство</w:t>
            </w:r>
            <w:r>
              <w:br/>
            </w:r>
            <w:r>
              <w:rPr>
                <w:rFonts w:ascii="Times New Roman"/>
                <w:b w:val="false"/>
                <w:i w:val="false"/>
                <w:color w:val="000000"/>
                <w:sz w:val="20"/>
              </w:rPr>
              <w:t>
государства по неполному объему выпуска</w:t>
            </w:r>
            <w:r>
              <w:br/>
            </w:r>
            <w:r>
              <w:rPr>
                <w:rFonts w:ascii="Times New Roman"/>
                <w:b w:val="false"/>
                <w:i w:val="false"/>
                <w:color w:val="000000"/>
                <w:sz w:val="20"/>
              </w:rPr>
              <w:t>
инфраструктурных обязательств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группа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 Республики</w:t>
            </w:r>
            <w:r>
              <w:br/>
            </w:r>
            <w:r>
              <w:rPr>
                <w:rFonts w:ascii="Times New Roman"/>
                <w:b w:val="false"/>
                <w:i w:val="false"/>
                <w:color w:val="000000"/>
                <w:sz w:val="20"/>
              </w:rPr>
              <w:t>
Казахстан, имеющих долгосрочный кредитный</w:t>
            </w:r>
            <w:r>
              <w:br/>
            </w:r>
            <w:r>
              <w:rPr>
                <w:rFonts w:ascii="Times New Roman"/>
                <w:b w:val="false"/>
                <w:i w:val="false"/>
                <w:color w:val="000000"/>
                <w:sz w:val="20"/>
              </w:rPr>
              <w:t>
рейтинг от «В+» до «В» по международной</w:t>
            </w:r>
            <w:r>
              <w:br/>
            </w:r>
            <w:r>
              <w:rPr>
                <w:rFonts w:ascii="Times New Roman"/>
                <w:b w:val="false"/>
                <w:i w:val="false"/>
                <w:color w:val="000000"/>
                <w:sz w:val="20"/>
              </w:rPr>
              <w:t>
шкале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w:t>
            </w:r>
            <w:r>
              <w:br/>
            </w:r>
            <w:r>
              <w:rPr>
                <w:rFonts w:ascii="Times New Roman"/>
                <w:b w:val="false"/>
                <w:i w:val="false"/>
                <w:color w:val="000000"/>
                <w:sz w:val="20"/>
              </w:rPr>
              <w:t>
или рейтинговую оценку от «kzBB-» до</w:t>
            </w:r>
            <w:r>
              <w:br/>
            </w:r>
            <w:r>
              <w:rPr>
                <w:rFonts w:ascii="Times New Roman"/>
                <w:b w:val="false"/>
                <w:i w:val="false"/>
                <w:color w:val="000000"/>
                <w:sz w:val="20"/>
              </w:rPr>
              <w:t>
«kzВ+» по национальной шкале агентства</w:t>
            </w:r>
            <w:r>
              <w:br/>
            </w:r>
            <w:r>
              <w:rPr>
                <w:rFonts w:ascii="Times New Roman"/>
                <w:b w:val="false"/>
                <w:i w:val="false"/>
                <w:color w:val="000000"/>
                <w:sz w:val="20"/>
              </w:rPr>
              <w:t>
Standard &amp; Poor's или рейтинг аналогичного</w:t>
            </w:r>
            <w:r>
              <w:br/>
            </w:r>
            <w:r>
              <w:rPr>
                <w:rFonts w:ascii="Times New Roman"/>
                <w:b w:val="false"/>
                <w:i w:val="false"/>
                <w:color w:val="000000"/>
                <w:sz w:val="20"/>
              </w:rPr>
              <w:t>
уровня по национальной шкале одного из</w:t>
            </w:r>
            <w:r>
              <w:br/>
            </w:r>
            <w:r>
              <w:rPr>
                <w:rFonts w:ascii="Times New Roman"/>
                <w:b w:val="false"/>
                <w:i w:val="false"/>
                <w:color w:val="000000"/>
                <w:sz w:val="20"/>
              </w:rPr>
              <w:t>
других рейтинговых агентств в соответствии</w:t>
            </w:r>
            <w:r>
              <w:br/>
            </w:r>
            <w:r>
              <w:rPr>
                <w:rFonts w:ascii="Times New Roman"/>
                <w:b w:val="false"/>
                <w:i w:val="false"/>
                <w:color w:val="000000"/>
                <w:sz w:val="20"/>
              </w:rPr>
              <w:t>
с абзацем четвертым подпункта 3) пункта 15</w:t>
            </w:r>
            <w:r>
              <w:br/>
            </w:r>
            <w:r>
              <w:rPr>
                <w:rFonts w:ascii="Times New Roman"/>
                <w:b w:val="false"/>
                <w:i w:val="false"/>
                <w:color w:val="000000"/>
                <w:sz w:val="20"/>
              </w:rPr>
              <w:t>
настоящей Инструкции</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 банков</w:t>
            </w:r>
            <w:r>
              <w:br/>
            </w:r>
            <w:r>
              <w:rPr>
                <w:rFonts w:ascii="Times New Roman"/>
                <w:b w:val="false"/>
                <w:i w:val="false"/>
                <w:color w:val="000000"/>
                <w:sz w:val="20"/>
              </w:rPr>
              <w:t>
второго уровня Республики Казахстан,</w:t>
            </w:r>
            <w:r>
              <w:br/>
            </w:r>
            <w:r>
              <w:rPr>
                <w:rFonts w:ascii="Times New Roman"/>
                <w:b w:val="false"/>
                <w:i w:val="false"/>
                <w:color w:val="000000"/>
                <w:sz w:val="20"/>
              </w:rPr>
              <w:t>
имеющих долгосрочный кредитный рейтинг от</w:t>
            </w:r>
            <w:r>
              <w:br/>
            </w:r>
            <w:r>
              <w:rPr>
                <w:rFonts w:ascii="Times New Roman"/>
                <w:b w:val="false"/>
                <w:i w:val="false"/>
                <w:color w:val="000000"/>
                <w:sz w:val="20"/>
              </w:rPr>
              <w:t>
«B+» до «В»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 или</w:t>
            </w:r>
            <w:r>
              <w:br/>
            </w:r>
            <w:r>
              <w:rPr>
                <w:rFonts w:ascii="Times New Roman"/>
                <w:b w:val="false"/>
                <w:i w:val="false"/>
                <w:color w:val="000000"/>
                <w:sz w:val="20"/>
              </w:rPr>
              <w:t>
рейтинговую оценку от «kzВВ-» до «kzВ+» по</w:t>
            </w:r>
            <w:r>
              <w:br/>
            </w:r>
            <w:r>
              <w:rPr>
                <w:rFonts w:ascii="Times New Roman"/>
                <w:b w:val="false"/>
                <w:i w:val="false"/>
                <w:color w:val="000000"/>
                <w:sz w:val="20"/>
              </w:rPr>
              <w:t>
национальной шкале агентства Standard &amp;</w:t>
            </w:r>
            <w:r>
              <w:br/>
            </w:r>
            <w:r>
              <w:rPr>
                <w:rFonts w:ascii="Times New Roman"/>
                <w:b w:val="false"/>
                <w:i w:val="false"/>
                <w:color w:val="000000"/>
                <w:sz w:val="20"/>
              </w:rPr>
              <w:t>
Poor's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организаций Республики Казахстан, за</w:t>
            </w:r>
            <w:r>
              <w:br/>
            </w:r>
            <w:r>
              <w:rPr>
                <w:rFonts w:ascii="Times New Roman"/>
                <w:b w:val="false"/>
                <w:i w:val="false"/>
                <w:color w:val="000000"/>
                <w:sz w:val="20"/>
              </w:rPr>
              <w:t>
исключением банков второго уровня,</w:t>
            </w:r>
            <w:r>
              <w:br/>
            </w:r>
            <w:r>
              <w:rPr>
                <w:rFonts w:ascii="Times New Roman"/>
                <w:b w:val="false"/>
                <w:i w:val="false"/>
                <w:color w:val="000000"/>
                <w:sz w:val="20"/>
              </w:rPr>
              <w:t>
выпущенные в соответствии с</w:t>
            </w:r>
            <w:r>
              <w:br/>
            </w:r>
            <w:r>
              <w:rPr>
                <w:rFonts w:ascii="Times New Roman"/>
                <w:b w:val="false"/>
                <w:i w:val="false"/>
                <w:color w:val="000000"/>
                <w:sz w:val="20"/>
              </w:rPr>
              <w:t>
законодательством Республики Казахстан и</w:t>
            </w:r>
            <w:r>
              <w:br/>
            </w:r>
            <w:r>
              <w:rPr>
                <w:rFonts w:ascii="Times New Roman"/>
                <w:b w:val="false"/>
                <w:i w:val="false"/>
                <w:color w:val="000000"/>
                <w:sz w:val="20"/>
              </w:rPr>
              <w:t>
других государств, имеющие рейтинговую</w:t>
            </w:r>
            <w:r>
              <w:br/>
            </w:r>
            <w:r>
              <w:rPr>
                <w:rFonts w:ascii="Times New Roman"/>
                <w:b w:val="false"/>
                <w:i w:val="false"/>
                <w:color w:val="000000"/>
                <w:sz w:val="20"/>
              </w:rPr>
              <w:t>
оценку от «В+»до «В-»по международной</w:t>
            </w:r>
            <w:r>
              <w:br/>
            </w:r>
            <w:r>
              <w:rPr>
                <w:rFonts w:ascii="Times New Roman"/>
                <w:b w:val="false"/>
                <w:i w:val="false"/>
                <w:color w:val="000000"/>
                <w:sz w:val="20"/>
              </w:rPr>
              <w:t>
шкале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 или</w:t>
            </w:r>
            <w:r>
              <w:br/>
            </w:r>
            <w:r>
              <w:rPr>
                <w:rFonts w:ascii="Times New Roman"/>
                <w:b w:val="false"/>
                <w:i w:val="false"/>
                <w:color w:val="000000"/>
                <w:sz w:val="20"/>
              </w:rPr>
              <w:t>
рейтинговую оценку от «kzBВ-»до «kzВ» по</w:t>
            </w:r>
            <w:r>
              <w:br/>
            </w:r>
            <w:r>
              <w:rPr>
                <w:rFonts w:ascii="Times New Roman"/>
                <w:b w:val="false"/>
                <w:i w:val="false"/>
                <w:color w:val="000000"/>
                <w:sz w:val="20"/>
              </w:rPr>
              <w:t>
национальной шкале агентства Standard &amp;</w:t>
            </w:r>
            <w:r>
              <w:br/>
            </w:r>
            <w:r>
              <w:rPr>
                <w:rFonts w:ascii="Times New Roman"/>
                <w:b w:val="false"/>
                <w:i w:val="false"/>
                <w:color w:val="000000"/>
                <w:sz w:val="20"/>
              </w:rPr>
              <w:t>
Poor's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 а также</w:t>
            </w:r>
            <w:r>
              <w:br/>
            </w:r>
            <w:r>
              <w:rPr>
                <w:rFonts w:ascii="Times New Roman"/>
                <w:b w:val="false"/>
                <w:i w:val="false"/>
                <w:color w:val="000000"/>
                <w:sz w:val="20"/>
              </w:rPr>
              <w:t>
неконвертируемые привилегированные акции,</w:t>
            </w:r>
            <w:r>
              <w:br/>
            </w:r>
            <w:r>
              <w:rPr>
                <w:rFonts w:ascii="Times New Roman"/>
                <w:b w:val="false"/>
                <w:i w:val="false"/>
                <w:color w:val="000000"/>
                <w:sz w:val="20"/>
              </w:rPr>
              <w:t>
выпущенные организациями Республики</w:t>
            </w:r>
            <w:r>
              <w:br/>
            </w:r>
            <w:r>
              <w:rPr>
                <w:rFonts w:ascii="Times New Roman"/>
                <w:b w:val="false"/>
                <w:i w:val="false"/>
                <w:color w:val="000000"/>
                <w:sz w:val="20"/>
              </w:rPr>
              <w:t>
Казахстан, эмитент которых имеет</w:t>
            </w:r>
            <w:r>
              <w:br/>
            </w:r>
            <w:r>
              <w:rPr>
                <w:rFonts w:ascii="Times New Roman"/>
                <w:b w:val="false"/>
                <w:i w:val="false"/>
                <w:color w:val="000000"/>
                <w:sz w:val="20"/>
              </w:rPr>
              <w:t>
аналогичную рейтинговую оценку (для</w:t>
            </w:r>
            <w:r>
              <w:br/>
            </w:r>
            <w:r>
              <w:rPr>
                <w:rFonts w:ascii="Times New Roman"/>
                <w:b w:val="false"/>
                <w:i w:val="false"/>
                <w:color w:val="000000"/>
                <w:sz w:val="20"/>
              </w:rPr>
              <w:t>
умеренного и агрессивного инвестиционных</w:t>
            </w:r>
            <w:r>
              <w:br/>
            </w:r>
            <w:r>
              <w:rPr>
                <w:rFonts w:ascii="Times New Roman"/>
                <w:b w:val="false"/>
                <w:i w:val="false"/>
                <w:color w:val="000000"/>
                <w:sz w:val="20"/>
              </w:rPr>
              <w:t>
портфелей)</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группа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организаций Республики Казахстан,</w:t>
            </w:r>
            <w:r>
              <w:br/>
            </w:r>
            <w:r>
              <w:rPr>
                <w:rFonts w:ascii="Times New Roman"/>
                <w:b w:val="false"/>
                <w:i w:val="false"/>
                <w:color w:val="000000"/>
                <w:sz w:val="20"/>
              </w:rPr>
              <w:t>
выпущенные в соответствии с</w:t>
            </w:r>
            <w:r>
              <w:br/>
            </w:r>
            <w:r>
              <w:rPr>
                <w:rFonts w:ascii="Times New Roman"/>
                <w:b w:val="false"/>
                <w:i w:val="false"/>
                <w:color w:val="000000"/>
                <w:sz w:val="20"/>
              </w:rPr>
              <w:t>
законодательством Республики Казахстан и</w:t>
            </w:r>
            <w:r>
              <w:br/>
            </w:r>
            <w:r>
              <w:rPr>
                <w:rFonts w:ascii="Times New Roman"/>
                <w:b w:val="false"/>
                <w:i w:val="false"/>
                <w:color w:val="000000"/>
                <w:sz w:val="20"/>
              </w:rPr>
              <w:t>
других государств, включенные в</w:t>
            </w:r>
            <w:r>
              <w:br/>
            </w:r>
            <w:r>
              <w:rPr>
                <w:rFonts w:ascii="Times New Roman"/>
                <w:b w:val="false"/>
                <w:i w:val="false"/>
                <w:color w:val="000000"/>
                <w:sz w:val="20"/>
              </w:rPr>
              <w:t>
официальный список фондовой биржи, эмитент</w:t>
            </w:r>
            <w:r>
              <w:br/>
            </w:r>
            <w:r>
              <w:rPr>
                <w:rFonts w:ascii="Times New Roman"/>
                <w:b w:val="false"/>
                <w:i w:val="false"/>
                <w:color w:val="000000"/>
                <w:sz w:val="20"/>
              </w:rPr>
              <w:t>
которых соответствует требованиям</w:t>
            </w:r>
            <w:r>
              <w:br/>
            </w:r>
            <w:r>
              <w:rPr>
                <w:rFonts w:ascii="Times New Roman"/>
                <w:b w:val="false"/>
                <w:i w:val="false"/>
                <w:color w:val="000000"/>
                <w:sz w:val="20"/>
              </w:rPr>
              <w:t>
категории "долговые ценные бумаги без</w:t>
            </w:r>
            <w:r>
              <w:br/>
            </w:r>
            <w:r>
              <w:rPr>
                <w:rFonts w:ascii="Times New Roman"/>
                <w:b w:val="false"/>
                <w:i w:val="false"/>
                <w:color w:val="000000"/>
                <w:sz w:val="20"/>
              </w:rPr>
              <w:t>
рейтинговой оценки первой (наивысшая)</w:t>
            </w:r>
            <w:r>
              <w:br/>
            </w:r>
            <w:r>
              <w:rPr>
                <w:rFonts w:ascii="Times New Roman"/>
                <w:b w:val="false"/>
                <w:i w:val="false"/>
                <w:color w:val="000000"/>
                <w:sz w:val="20"/>
              </w:rPr>
              <w:t>
подкатегории",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w:t>
            </w:r>
            <w:r>
              <w:rPr>
                <w:rFonts w:ascii="Times New Roman"/>
                <w:b w:val="false"/>
                <w:i w:val="false"/>
                <w:color w:val="000000"/>
                <w:sz w:val="20"/>
              </w:rPr>
              <w:t xml:space="preserve"> № 77 (для умеренного и агрессивного инвестиционных портфелей)</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включенные в официальный список фондовой</w:t>
            </w:r>
            <w:r>
              <w:br/>
            </w:r>
            <w:r>
              <w:rPr>
                <w:rFonts w:ascii="Times New Roman"/>
                <w:b w:val="false"/>
                <w:i w:val="false"/>
                <w:color w:val="000000"/>
                <w:sz w:val="20"/>
              </w:rPr>
              <w:t>
биржи, выпущенные организациями Республики</w:t>
            </w:r>
            <w:r>
              <w:br/>
            </w:r>
            <w:r>
              <w:rPr>
                <w:rFonts w:ascii="Times New Roman"/>
                <w:b w:val="false"/>
                <w:i w:val="false"/>
                <w:color w:val="000000"/>
                <w:sz w:val="20"/>
              </w:rPr>
              <w:t>
Казахстан, в соответствии с</w:t>
            </w:r>
            <w:r>
              <w:br/>
            </w:r>
            <w:r>
              <w:rPr>
                <w:rFonts w:ascii="Times New Roman"/>
                <w:b w:val="false"/>
                <w:i w:val="false"/>
                <w:color w:val="000000"/>
                <w:sz w:val="20"/>
              </w:rPr>
              <w:t>
законодательством Республики Казахстан и</w:t>
            </w:r>
            <w:r>
              <w:br/>
            </w:r>
            <w:r>
              <w:rPr>
                <w:rFonts w:ascii="Times New Roman"/>
                <w:b w:val="false"/>
                <w:i w:val="false"/>
                <w:color w:val="000000"/>
                <w:sz w:val="20"/>
              </w:rPr>
              <w:t>
других государств, соответствующие</w:t>
            </w:r>
            <w:r>
              <w:br/>
            </w:r>
            <w:r>
              <w:rPr>
                <w:rFonts w:ascii="Times New Roman"/>
                <w:b w:val="false"/>
                <w:i w:val="false"/>
                <w:color w:val="000000"/>
                <w:sz w:val="20"/>
              </w:rPr>
              <w:t>
требованиям подпунктом 12) пункта 11</w:t>
            </w:r>
            <w:r>
              <w:br/>
            </w:r>
            <w:r>
              <w:rPr>
                <w:rFonts w:ascii="Times New Roman"/>
                <w:b w:val="false"/>
                <w:i w:val="false"/>
                <w:color w:val="000000"/>
                <w:sz w:val="20"/>
              </w:rPr>
              <w:t>
настоящей Инструкции, а также</w:t>
            </w:r>
            <w:r>
              <w:br/>
            </w:r>
            <w:r>
              <w:rPr>
                <w:rFonts w:ascii="Times New Roman"/>
                <w:b w:val="false"/>
                <w:i w:val="false"/>
                <w:color w:val="000000"/>
                <w:sz w:val="20"/>
              </w:rPr>
              <w:t>
неконвертируемые привилегированные акции</w:t>
            </w:r>
            <w:r>
              <w:br/>
            </w:r>
            <w:r>
              <w:rPr>
                <w:rFonts w:ascii="Times New Roman"/>
                <w:b w:val="false"/>
                <w:i w:val="false"/>
                <w:color w:val="000000"/>
                <w:sz w:val="20"/>
              </w:rPr>
              <w:t>
организаций Республики Казахстан,</w:t>
            </w:r>
            <w:r>
              <w:br/>
            </w:r>
            <w:r>
              <w:rPr>
                <w:rFonts w:ascii="Times New Roman"/>
                <w:b w:val="false"/>
                <w:i w:val="false"/>
                <w:color w:val="000000"/>
                <w:sz w:val="20"/>
              </w:rPr>
              <w:t>
включенные в официальный список фондовой</w:t>
            </w:r>
            <w:r>
              <w:br/>
            </w:r>
            <w:r>
              <w:rPr>
                <w:rFonts w:ascii="Times New Roman"/>
                <w:b w:val="false"/>
                <w:i w:val="false"/>
                <w:color w:val="000000"/>
                <w:sz w:val="20"/>
              </w:rPr>
              <w:t>
биржи, соответствующие требованиям первой</w:t>
            </w:r>
            <w:r>
              <w:br/>
            </w:r>
            <w:r>
              <w:rPr>
                <w:rFonts w:ascii="Times New Roman"/>
                <w:b w:val="false"/>
                <w:i w:val="false"/>
                <w:color w:val="000000"/>
                <w:sz w:val="20"/>
              </w:rPr>
              <w:t>
(наивысшая) категории сектора «акции»,</w:t>
            </w:r>
            <w:r>
              <w:br/>
            </w:r>
            <w:r>
              <w:rPr>
                <w:rFonts w:ascii="Times New Roman"/>
                <w:b w:val="false"/>
                <w:i w:val="false"/>
                <w:color w:val="000000"/>
                <w:sz w:val="20"/>
              </w:rPr>
              <w:t>
предусмотренным постановлением № 77 (для</w:t>
            </w:r>
            <w:r>
              <w:br/>
            </w:r>
            <w:r>
              <w:rPr>
                <w:rFonts w:ascii="Times New Roman"/>
                <w:b w:val="false"/>
                <w:i w:val="false"/>
                <w:color w:val="000000"/>
                <w:sz w:val="20"/>
              </w:rPr>
              <w:t>
умеренного и агрессивного инвестиционных</w:t>
            </w:r>
            <w:r>
              <w:br/>
            </w:r>
            <w:r>
              <w:rPr>
                <w:rFonts w:ascii="Times New Roman"/>
                <w:b w:val="false"/>
                <w:i w:val="false"/>
                <w:color w:val="000000"/>
                <w:sz w:val="20"/>
              </w:rPr>
              <w:t>
портфелей)</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финансовые инструменты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 в</w:t>
            </w:r>
            <w:r>
              <w:br/>
            </w:r>
            <w:r>
              <w:rPr>
                <w:rFonts w:ascii="Times New Roman"/>
                <w:b w:val="false"/>
                <w:i w:val="false"/>
                <w:color w:val="000000"/>
                <w:sz w:val="20"/>
              </w:rPr>
              <w:t>
рамках реструктуризации обязательств</w:t>
            </w:r>
            <w:r>
              <w:br/>
            </w:r>
            <w:r>
              <w:rPr>
                <w:rFonts w:ascii="Times New Roman"/>
                <w:b w:val="false"/>
                <w:i w:val="false"/>
                <w:color w:val="000000"/>
                <w:sz w:val="20"/>
              </w:rPr>
              <w:t>
эмитента в целях обмена на ранее</w:t>
            </w:r>
            <w:r>
              <w:br/>
            </w:r>
            <w:r>
              <w:rPr>
                <w:rFonts w:ascii="Times New Roman"/>
                <w:b w:val="false"/>
                <w:i w:val="false"/>
                <w:color w:val="000000"/>
                <w:sz w:val="20"/>
              </w:rPr>
              <w:t>
выпущенные ценные бумаги либо иные</w:t>
            </w:r>
            <w:r>
              <w:br/>
            </w:r>
            <w:r>
              <w:rPr>
                <w:rFonts w:ascii="Times New Roman"/>
                <w:b w:val="false"/>
                <w:i w:val="false"/>
                <w:color w:val="000000"/>
                <w:sz w:val="20"/>
              </w:rPr>
              <w:t>
обязательства данного эмитента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организаций Республики Казахстан,</w:t>
            </w:r>
            <w:r>
              <w:br/>
            </w:r>
            <w:r>
              <w:rPr>
                <w:rFonts w:ascii="Times New Roman"/>
                <w:b w:val="false"/>
                <w:i w:val="false"/>
                <w:color w:val="000000"/>
                <w:sz w:val="20"/>
              </w:rPr>
              <w:t>
выпущенные в соответствии с</w:t>
            </w:r>
            <w:r>
              <w:br/>
            </w:r>
            <w:r>
              <w:rPr>
                <w:rFonts w:ascii="Times New Roman"/>
                <w:b w:val="false"/>
                <w:i w:val="false"/>
                <w:color w:val="000000"/>
                <w:sz w:val="20"/>
              </w:rPr>
              <w:t>
законодательством Республики Казахстан и</w:t>
            </w:r>
            <w:r>
              <w:br/>
            </w:r>
            <w:r>
              <w:rPr>
                <w:rFonts w:ascii="Times New Roman"/>
                <w:b w:val="false"/>
                <w:i w:val="false"/>
                <w:color w:val="000000"/>
                <w:sz w:val="20"/>
              </w:rPr>
              <w:t>
других государств, включенные в</w:t>
            </w:r>
            <w:r>
              <w:br/>
            </w:r>
            <w:r>
              <w:rPr>
                <w:rFonts w:ascii="Times New Roman"/>
                <w:b w:val="false"/>
                <w:i w:val="false"/>
                <w:color w:val="000000"/>
                <w:sz w:val="20"/>
              </w:rPr>
              <w:t>
официальный список фондовой биржи, эмитент</w:t>
            </w:r>
            <w:r>
              <w:br/>
            </w:r>
            <w:r>
              <w:rPr>
                <w:rFonts w:ascii="Times New Roman"/>
                <w:b w:val="false"/>
                <w:i w:val="false"/>
                <w:color w:val="000000"/>
                <w:sz w:val="20"/>
              </w:rPr>
              <w:t>
которых соответствует требованиям</w:t>
            </w:r>
            <w:r>
              <w:br/>
            </w:r>
            <w:r>
              <w:rPr>
                <w:rFonts w:ascii="Times New Roman"/>
                <w:b w:val="false"/>
                <w:i w:val="false"/>
                <w:color w:val="000000"/>
                <w:sz w:val="20"/>
              </w:rPr>
              <w:t>
категории "долговые ценные бумаги без</w:t>
            </w:r>
            <w:r>
              <w:br/>
            </w:r>
            <w:r>
              <w:rPr>
                <w:rFonts w:ascii="Times New Roman"/>
                <w:b w:val="false"/>
                <w:i w:val="false"/>
                <w:color w:val="000000"/>
                <w:sz w:val="20"/>
              </w:rPr>
              <w:t>
рейтинговой оценки второй (следующая за</w:t>
            </w:r>
            <w:r>
              <w:br/>
            </w:r>
            <w:r>
              <w:rPr>
                <w:rFonts w:ascii="Times New Roman"/>
                <w:b w:val="false"/>
                <w:i w:val="false"/>
                <w:color w:val="000000"/>
                <w:sz w:val="20"/>
              </w:rPr>
              <w:t>
наивысшей) подкатегории",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w:t>
            </w:r>
            <w:r>
              <w:rPr>
                <w:rFonts w:ascii="Times New Roman"/>
                <w:b w:val="false"/>
                <w:i w:val="false"/>
                <w:color w:val="000000"/>
                <w:sz w:val="20"/>
              </w:rPr>
              <w:t xml:space="preserve"> № 77 (для умеренного и</w:t>
            </w:r>
            <w:r>
              <w:br/>
            </w:r>
            <w:r>
              <w:rPr>
                <w:rFonts w:ascii="Times New Roman"/>
                <w:b w:val="false"/>
                <w:i w:val="false"/>
                <w:color w:val="000000"/>
                <w:sz w:val="20"/>
              </w:rPr>
              <w:t>
агрессивного инвестиционных портфелей)</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включенные в официальный список фондовой</w:t>
            </w:r>
            <w:r>
              <w:br/>
            </w:r>
            <w:r>
              <w:rPr>
                <w:rFonts w:ascii="Times New Roman"/>
                <w:b w:val="false"/>
                <w:i w:val="false"/>
                <w:color w:val="000000"/>
                <w:sz w:val="20"/>
              </w:rPr>
              <w:t>
биржи, выпущенные организациями Республики</w:t>
            </w:r>
            <w:r>
              <w:br/>
            </w:r>
            <w:r>
              <w:rPr>
                <w:rFonts w:ascii="Times New Roman"/>
                <w:b w:val="false"/>
                <w:i w:val="false"/>
                <w:color w:val="000000"/>
                <w:sz w:val="20"/>
              </w:rPr>
              <w:t>
Казахстан, в соответствии с</w:t>
            </w:r>
            <w:r>
              <w:br/>
            </w:r>
            <w:r>
              <w:rPr>
                <w:rFonts w:ascii="Times New Roman"/>
                <w:b w:val="false"/>
                <w:i w:val="false"/>
                <w:color w:val="000000"/>
                <w:sz w:val="20"/>
              </w:rPr>
              <w:t>
законодательством Республики Казахстан и</w:t>
            </w:r>
            <w:r>
              <w:br/>
            </w:r>
            <w:r>
              <w:rPr>
                <w:rFonts w:ascii="Times New Roman"/>
                <w:b w:val="false"/>
                <w:i w:val="false"/>
                <w:color w:val="000000"/>
                <w:sz w:val="20"/>
              </w:rPr>
              <w:t>
других государств, соответствующие</w:t>
            </w:r>
            <w:r>
              <w:br/>
            </w:r>
            <w:r>
              <w:rPr>
                <w:rFonts w:ascii="Times New Roman"/>
                <w:b w:val="false"/>
                <w:i w:val="false"/>
                <w:color w:val="000000"/>
                <w:sz w:val="20"/>
              </w:rPr>
              <w:t>
требованиям подпункта 13) пункта 11</w:t>
            </w:r>
            <w:r>
              <w:br/>
            </w:r>
            <w:r>
              <w:rPr>
                <w:rFonts w:ascii="Times New Roman"/>
                <w:b w:val="false"/>
                <w:i w:val="false"/>
                <w:color w:val="000000"/>
                <w:sz w:val="20"/>
              </w:rPr>
              <w:t>
настоящей Инструкции, а также</w:t>
            </w:r>
            <w:r>
              <w:br/>
            </w:r>
            <w:r>
              <w:rPr>
                <w:rFonts w:ascii="Times New Roman"/>
                <w:b w:val="false"/>
                <w:i w:val="false"/>
                <w:color w:val="000000"/>
                <w:sz w:val="20"/>
              </w:rPr>
              <w:t>
неконвертируемые привилегированные акции</w:t>
            </w:r>
            <w:r>
              <w:br/>
            </w:r>
            <w:r>
              <w:rPr>
                <w:rFonts w:ascii="Times New Roman"/>
                <w:b w:val="false"/>
                <w:i w:val="false"/>
                <w:color w:val="000000"/>
                <w:sz w:val="20"/>
              </w:rPr>
              <w:t>
организаций Республики Казахстан,</w:t>
            </w:r>
            <w:r>
              <w:br/>
            </w:r>
            <w:r>
              <w:rPr>
                <w:rFonts w:ascii="Times New Roman"/>
                <w:b w:val="false"/>
                <w:i w:val="false"/>
                <w:color w:val="000000"/>
                <w:sz w:val="20"/>
              </w:rPr>
              <w:t>
включенные в официальный список фондовой</w:t>
            </w:r>
            <w:r>
              <w:br/>
            </w:r>
            <w:r>
              <w:rPr>
                <w:rFonts w:ascii="Times New Roman"/>
                <w:b w:val="false"/>
                <w:i w:val="false"/>
                <w:color w:val="000000"/>
                <w:sz w:val="20"/>
              </w:rPr>
              <w:t>
биржи, соответствующие требованиям второй</w:t>
            </w:r>
            <w:r>
              <w:br/>
            </w:r>
            <w:r>
              <w:rPr>
                <w:rFonts w:ascii="Times New Roman"/>
                <w:b w:val="false"/>
                <w:i w:val="false"/>
                <w:color w:val="000000"/>
                <w:sz w:val="20"/>
              </w:rPr>
              <w:t>
(наивысшая) категории сектора «акции»,</w:t>
            </w:r>
            <w:r>
              <w:br/>
            </w:r>
            <w:r>
              <w:rPr>
                <w:rFonts w:ascii="Times New Roman"/>
                <w:b w:val="false"/>
                <w:i w:val="false"/>
                <w:color w:val="000000"/>
                <w:sz w:val="20"/>
              </w:rPr>
              <w:t>
предусмотренным постановлением № 77 (для</w:t>
            </w:r>
            <w:r>
              <w:br/>
            </w:r>
            <w:r>
              <w:rPr>
                <w:rFonts w:ascii="Times New Roman"/>
                <w:b w:val="false"/>
                <w:i w:val="false"/>
                <w:color w:val="000000"/>
                <w:sz w:val="20"/>
              </w:rPr>
              <w:t>
умеренного и агрессивного инвестиционных</w:t>
            </w:r>
            <w:r>
              <w:br/>
            </w:r>
            <w:r>
              <w:rPr>
                <w:rFonts w:ascii="Times New Roman"/>
                <w:b w:val="false"/>
                <w:i w:val="false"/>
                <w:color w:val="000000"/>
                <w:sz w:val="20"/>
              </w:rPr>
              <w:t>
портфелей)</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сумма активов, взвешенных по</w:t>
            </w:r>
            <w:r>
              <w:br/>
            </w:r>
            <w:r>
              <w:rPr>
                <w:rFonts w:ascii="Times New Roman"/>
                <w:b w:val="false"/>
                <w:i w:val="false"/>
                <w:color w:val="000000"/>
                <w:sz w:val="20"/>
              </w:rPr>
              <w:t>
степени кредитного риска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 w:id="22"/>
    <w:p>
      <w:pPr>
        <w:spacing w:after="0"/>
        <w:ind w:left="0"/>
        <w:jc w:val="both"/>
      </w:pPr>
      <w:r>
        <w:rPr>
          <w:rFonts w:ascii="Times New Roman"/>
          <w:b w:val="false"/>
          <w:i w:val="false"/>
          <w:color w:val="000000"/>
          <w:sz w:val="28"/>
        </w:rPr>
        <w:t>
      Пояснения по заполнению таблицы:</w:t>
      </w:r>
      <w:r>
        <w:br/>
      </w:r>
      <w:r>
        <w:rPr>
          <w:rFonts w:ascii="Times New Roman"/>
          <w:b w:val="false"/>
          <w:i w:val="false"/>
          <w:color w:val="000000"/>
          <w:sz w:val="28"/>
        </w:rPr>
        <w:t>
      При взвешивании пенсионных активов по степени кредитного риска, если долговая ценная бумага имеет специальный долговой рейтинг, то данная ценная бумага учитывается по данному рейтингу.</w:t>
      </w:r>
      <w:r>
        <w:br/>
      </w:r>
      <w:r>
        <w:rPr>
          <w:rFonts w:ascii="Times New Roman"/>
          <w:b w:val="false"/>
          <w:i w:val="false"/>
          <w:color w:val="000000"/>
          <w:sz w:val="28"/>
        </w:rPr>
        <w:t>
      Свопы, фьючерсы, опционы, форварды включаются в расчет кредитного риска, путем умножения суммы рыночной стоимости указанных финансовых инструментов и кредитного риска по ним на степень риска, соответствующей категории контрагента, указанной в настоящем приложении.</w:t>
      </w:r>
      <w:r>
        <w:br/>
      </w:r>
      <w:r>
        <w:rPr>
          <w:rFonts w:ascii="Times New Roman"/>
          <w:b w:val="false"/>
          <w:i w:val="false"/>
          <w:color w:val="000000"/>
          <w:sz w:val="28"/>
        </w:rPr>
        <w:t>
      Кредитный риск по операциям фьючерс, опцион, своп и форвард рассчитывается как произведение номинальной стоимости указанных финансовых инструментов на коэффициент кредитного риска, указанный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и определяемый сроком погашения указанных финансовых инструментов.</w:t>
      </w:r>
      <w:r>
        <w:br/>
      </w:r>
      <w:r>
        <w:rPr>
          <w:rFonts w:ascii="Times New Roman"/>
          <w:b w:val="false"/>
          <w:i w:val="false"/>
          <w:color w:val="000000"/>
          <w:sz w:val="28"/>
        </w:rPr>
        <w:t>
      Рыночная стоимость (стоимость замещения) финансовых инструментов представляет собой:</w:t>
      </w:r>
      <w:r>
        <w:br/>
      </w: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стоимость замещения равна нулю;</w:t>
      </w:r>
      <w:r>
        <w:br/>
      </w: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стоимость замещения равна нулю.</w:t>
      </w:r>
      <w:r>
        <w:br/>
      </w: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стоимость замещения равна нулю.</w:t>
      </w:r>
      <w:r>
        <w:br/>
      </w:r>
      <w:r>
        <w:rPr>
          <w:rFonts w:ascii="Times New Roman"/>
          <w:b w:val="false"/>
          <w:i w:val="false"/>
          <w:color w:val="000000"/>
          <w:sz w:val="28"/>
        </w:rPr>
        <w:t>
      Номинальная контрактная стоимость финансовых инструментов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та валюта, по которой у Фонда формируются требования.</w:t>
      </w:r>
      <w:r>
        <w:br/>
      </w:r>
      <w:r>
        <w:rPr>
          <w:rFonts w:ascii="Times New Roman"/>
          <w:b w:val="false"/>
          <w:i w:val="false"/>
          <w:color w:val="000000"/>
          <w:sz w:val="28"/>
        </w:rPr>
        <w:t>
      По проданным опционам стоимость замещения не рассчитывается.</w:t>
      </w:r>
      <w:r>
        <w:br/>
      </w:r>
      <w:r>
        <w:rPr>
          <w:rFonts w:ascii="Times New Roman"/>
          <w:b w:val="false"/>
          <w:i w:val="false"/>
          <w:color w:val="000000"/>
          <w:sz w:val="28"/>
        </w:rPr>
        <w:t>
      Взвешивание по кредитному риску principal protected notes осуществляется в соответствии с требованиями строк, порядковые номера 17, 26 и 35. При взвешивании остальных долговых ценных бумаг по кредитному риску principal protected notes не учитываются.</w:t>
      </w:r>
    </w:p>
    <w:bookmarkEnd w:id="22"/>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272" w:id="2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расчета пруденциальных </w:t>
      </w:r>
      <w:r>
        <w:br/>
      </w:r>
      <w:r>
        <w:rPr>
          <w:rFonts w:ascii="Times New Roman"/>
          <w:b w:val="false"/>
          <w:i w:val="false"/>
          <w:color w:val="000000"/>
          <w:sz w:val="28"/>
        </w:rPr>
        <w:t xml:space="preserve">
нормативов для организаций,   </w:t>
      </w:r>
      <w:r>
        <w:br/>
      </w:r>
      <w:r>
        <w:rPr>
          <w:rFonts w:ascii="Times New Roman"/>
          <w:b w:val="false"/>
          <w:i w:val="false"/>
          <w:color w:val="000000"/>
          <w:sz w:val="28"/>
        </w:rPr>
        <w:t xml:space="preserve">
совмещающих виды профессиональной </w:t>
      </w:r>
      <w:r>
        <w:br/>
      </w:r>
      <w:r>
        <w:rPr>
          <w:rFonts w:ascii="Times New Roman"/>
          <w:b w:val="false"/>
          <w:i w:val="false"/>
          <w:color w:val="000000"/>
          <w:sz w:val="28"/>
        </w:rPr>
        <w:t>
деятельности на рынке ценных бумаг</w:t>
      </w:r>
    </w:p>
    <w:bookmarkEnd w:id="23"/>
    <w:p>
      <w:pPr>
        <w:spacing w:after="0"/>
        <w:ind w:left="0"/>
        <w:jc w:val="both"/>
      </w:pPr>
      <w:r>
        <w:rPr>
          <w:rFonts w:ascii="Times New Roman"/>
          <w:b w:val="false"/>
          <w:i w:val="false"/>
          <w:color w:val="ff0000"/>
          <w:sz w:val="28"/>
        </w:rPr>
        <w:t xml:space="preserve">      Сноска. Приложение 2 с изменением, внесенным постановлением Правления АФН РК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постановлением Правления Национального Банка РК от 26.12.2011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p>
    <w:bookmarkStart w:name="z314" w:id="24"/>
    <w:p>
      <w:pPr>
        <w:spacing w:after="0"/>
        <w:ind w:left="0"/>
        <w:jc w:val="both"/>
      </w:pPr>
      <w:r>
        <w:rPr>
          <w:rFonts w:ascii="Times New Roman"/>
          <w:b w:val="false"/>
          <w:i w:val="false"/>
          <w:color w:val="000000"/>
          <w:sz w:val="28"/>
        </w:rPr>
        <w:t>
                                                           Таблица 1</w:t>
      </w:r>
    </w:p>
    <w:bookmarkEnd w:id="24"/>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(наименование Фонда)/Организации</w:t>
      </w:r>
    </w:p>
    <w:bookmarkStart w:name="z313" w:id="25"/>
    <w:p>
      <w:pPr>
        <w:spacing w:after="0"/>
        <w:ind w:left="0"/>
        <w:jc w:val="both"/>
      </w:pPr>
      <w:r>
        <w:rPr>
          <w:rFonts w:ascii="Times New Roman"/>
          <w:b w:val="false"/>
          <w:i w:val="false"/>
          <w:color w:val="000000"/>
          <w:sz w:val="28"/>
        </w:rPr>
        <w:t>
                              </w:t>
      </w:r>
      <w:r>
        <w:rPr>
          <w:rFonts w:ascii="Times New Roman"/>
          <w:b/>
          <w:i w:val="false"/>
          <w:color w:val="000000"/>
          <w:sz w:val="28"/>
        </w:rPr>
        <w:t>Кредитный риск</w:t>
      </w:r>
      <w:r>
        <w:br/>
      </w:r>
      <w:r>
        <w:rPr>
          <w:rFonts w:ascii="Times New Roman"/>
          <w:b w:val="false"/>
          <w:i w:val="false"/>
          <w:color w:val="000000"/>
          <w:sz w:val="28"/>
        </w:rPr>
        <w:t>
        </w:t>
      </w:r>
      <w:r>
        <w:rPr>
          <w:rFonts w:ascii="Times New Roman"/>
          <w:b/>
          <w:i w:val="false"/>
          <w:color w:val="000000"/>
          <w:sz w:val="28"/>
        </w:rPr>
        <w:t>по сделкам с производными финансовыми инструментами</w:t>
      </w:r>
      <w:r>
        <w:br/>
      </w:r>
      <w:r>
        <w:rPr>
          <w:rFonts w:ascii="Times New Roman"/>
          <w:b w:val="false"/>
          <w:i w:val="false"/>
          <w:color w:val="000000"/>
          <w:sz w:val="28"/>
        </w:rPr>
        <w:t>
            по состоянию на ___________________ 200__ года</w:t>
      </w:r>
    </w:p>
    <w:bookmarkEnd w:id="25"/>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2214"/>
        <w:gridCol w:w="984"/>
        <w:gridCol w:w="1107"/>
        <w:gridCol w:w="1599"/>
        <w:gridCol w:w="983"/>
        <w:gridCol w:w="1106"/>
        <w:gridCol w:w="983"/>
        <w:gridCol w:w="983"/>
        <w:gridCol w:w="983"/>
        <w:gridCol w:w="861"/>
      </w:tblGrid>
      <w:tr>
        <w:trPr>
          <w:trHeight w:val="345"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статей/</w:t>
            </w:r>
            <w:r>
              <w:br/>
            </w:r>
            <w:r>
              <w:rPr>
                <w:rFonts w:ascii="Times New Roman"/>
                <w:b w:val="false"/>
                <w:i w:val="false"/>
                <w:color w:val="000000"/>
                <w:sz w:val="20"/>
              </w:rPr>
              <w:t>
срок даты</w:t>
            </w:r>
            <w:r>
              <w:br/>
            </w:r>
            <w:r>
              <w:rPr>
                <w:rFonts w:ascii="Times New Roman"/>
                <w:b w:val="false"/>
                <w:i w:val="false"/>
                <w:color w:val="000000"/>
                <w:sz w:val="20"/>
              </w:rPr>
              <w:t>
валюти-</w:t>
            </w:r>
            <w:r>
              <w:br/>
            </w:r>
            <w:r>
              <w:rPr>
                <w:rFonts w:ascii="Times New Roman"/>
                <w:b w:val="false"/>
                <w:i w:val="false"/>
                <w:color w:val="000000"/>
                <w:sz w:val="20"/>
              </w:rPr>
              <w:t>
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Сделки с</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Валютные сделки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Процентные сделки</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w:t>
            </w:r>
            <w:r>
              <w:br/>
            </w:r>
            <w:r>
              <w:rPr>
                <w:rFonts w:ascii="Times New Roman"/>
                <w:b w:val="false"/>
                <w:i w:val="false"/>
                <w:color w:val="000000"/>
                <w:sz w:val="20"/>
              </w:rPr>
              <w:t>
пень</w:t>
            </w:r>
            <w:r>
              <w:br/>
            </w:r>
            <w:r>
              <w:rPr>
                <w:rFonts w:ascii="Times New Roman"/>
                <w:b w:val="false"/>
                <w:i w:val="false"/>
                <w:color w:val="000000"/>
                <w:sz w:val="20"/>
              </w:rPr>
              <w:t>
риска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w:t>
            </w:r>
            <w:r>
              <w:br/>
            </w:r>
            <w:r>
              <w:rPr>
                <w:rFonts w:ascii="Times New Roman"/>
                <w:b w:val="false"/>
                <w:i w:val="false"/>
                <w:color w:val="000000"/>
                <w:sz w:val="20"/>
              </w:rPr>
              <w:t>
ная</w:t>
            </w:r>
            <w:r>
              <w:br/>
            </w:r>
            <w:r>
              <w:rPr>
                <w:rFonts w:ascii="Times New Roman"/>
                <w:b w:val="false"/>
                <w:i w:val="false"/>
                <w:color w:val="000000"/>
                <w:sz w:val="20"/>
              </w:rPr>
              <w:t>
сумма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w:t>
            </w:r>
            <w:r>
              <w:br/>
            </w:r>
            <w:r>
              <w:rPr>
                <w:rFonts w:ascii="Times New Roman"/>
                <w:b w:val="false"/>
                <w:i w:val="false"/>
                <w:color w:val="000000"/>
                <w:sz w:val="20"/>
              </w:rPr>
              <w:t>
пень</w:t>
            </w:r>
            <w:r>
              <w:br/>
            </w:r>
            <w:r>
              <w:rPr>
                <w:rFonts w:ascii="Times New Roman"/>
                <w:b w:val="false"/>
                <w:i w:val="false"/>
                <w:color w:val="000000"/>
                <w:sz w:val="20"/>
              </w:rPr>
              <w:t>
риска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чет-</w:t>
            </w:r>
            <w:r>
              <w:br/>
            </w:r>
            <w:r>
              <w:rPr>
                <w:rFonts w:ascii="Times New Roman"/>
                <w:b w:val="false"/>
                <w:i w:val="false"/>
                <w:color w:val="000000"/>
                <w:sz w:val="20"/>
              </w:rPr>
              <w:t>
ная</w:t>
            </w:r>
            <w:r>
              <w:br/>
            </w:r>
            <w:r>
              <w:rPr>
                <w:rFonts w:ascii="Times New Roman"/>
                <w:b w:val="false"/>
                <w:i w:val="false"/>
                <w:color w:val="000000"/>
                <w:sz w:val="20"/>
              </w:rPr>
              <w:t>
сумма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w:t>
            </w:r>
            <w:r>
              <w:br/>
            </w:r>
            <w:r>
              <w:rPr>
                <w:rFonts w:ascii="Times New Roman"/>
                <w:b w:val="false"/>
                <w:i w:val="false"/>
                <w:color w:val="000000"/>
                <w:sz w:val="20"/>
              </w:rPr>
              <w:t>
пень</w:t>
            </w:r>
            <w:r>
              <w:br/>
            </w:r>
            <w:r>
              <w:rPr>
                <w:rFonts w:ascii="Times New Roman"/>
                <w:b w:val="false"/>
                <w:i w:val="false"/>
                <w:color w:val="000000"/>
                <w:sz w:val="20"/>
              </w:rPr>
              <w:t>
риска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чет-</w:t>
            </w:r>
            <w:r>
              <w:br/>
            </w:r>
            <w:r>
              <w:rPr>
                <w:rFonts w:ascii="Times New Roman"/>
                <w:b w:val="false"/>
                <w:i w:val="false"/>
                <w:color w:val="000000"/>
                <w:sz w:val="20"/>
              </w:rPr>
              <w:t>
ная</w:t>
            </w:r>
            <w:r>
              <w:br/>
            </w:r>
            <w:r>
              <w:rPr>
                <w:rFonts w:ascii="Times New Roman"/>
                <w:b w:val="false"/>
                <w:i w:val="false"/>
                <w:color w:val="000000"/>
                <w:sz w:val="20"/>
              </w:rPr>
              <w:t>
сумма</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1</w:t>
            </w:r>
            <w:r>
              <w:br/>
            </w:r>
            <w:r>
              <w:rPr>
                <w:rFonts w:ascii="Times New Roman"/>
                <w:b w:val="false"/>
                <w:i w:val="false"/>
                <w:color w:val="000000"/>
                <w:sz w:val="20"/>
              </w:rPr>
              <w:t>
года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до</w:t>
            </w:r>
            <w:r>
              <w:br/>
            </w:r>
            <w:r>
              <w:rPr>
                <w:rFonts w:ascii="Times New Roman"/>
                <w:b w:val="false"/>
                <w:i w:val="false"/>
                <w:color w:val="000000"/>
                <w:sz w:val="20"/>
              </w:rPr>
              <w:t>
5 лет</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w:t>
            </w:r>
            <w:r>
              <w:br/>
            </w:r>
            <w:r>
              <w:rPr>
                <w:rFonts w:ascii="Times New Roman"/>
                <w:b w:val="false"/>
                <w:i w:val="false"/>
                <w:color w:val="000000"/>
                <w:sz w:val="20"/>
              </w:rPr>
              <w:t>
лет</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819"/>
        <w:gridCol w:w="1811"/>
        <w:gridCol w:w="1207"/>
        <w:gridCol w:w="2060"/>
        <w:gridCol w:w="1571"/>
        <w:gridCol w:w="1328"/>
        <w:gridCol w:w="1218"/>
        <w:gridCol w:w="1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Сделки с</w:t>
            </w:r>
            <w:r>
              <w:br/>
            </w:r>
            <w:r>
              <w:rPr>
                <w:rFonts w:ascii="Times New Roman"/>
                <w:b w:val="false"/>
                <w:i w:val="false"/>
                <w:color w:val="000000"/>
                <w:sz w:val="20"/>
              </w:rPr>
              <w:t>
не государственными</w:t>
            </w:r>
            <w:r>
              <w:br/>
            </w:r>
            <w:r>
              <w:rPr>
                <w:rFonts w:ascii="Times New Roman"/>
                <w:b w:val="false"/>
                <w:i w:val="false"/>
                <w:color w:val="000000"/>
                <w:sz w:val="20"/>
              </w:rPr>
              <w:t>
ценными бумагами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Сделки с драгоценными</w:t>
            </w:r>
            <w:r>
              <w:br/>
            </w:r>
            <w:r>
              <w:rPr>
                <w:rFonts w:ascii="Times New Roman"/>
                <w:b w:val="false"/>
                <w:i w:val="false"/>
                <w:color w:val="000000"/>
                <w:sz w:val="20"/>
              </w:rPr>
              <w:t>
металлами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сделки</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w:t>
            </w:r>
            <w:r>
              <w:br/>
            </w:r>
            <w:r>
              <w:rPr>
                <w:rFonts w:ascii="Times New Roman"/>
                <w:b w:val="false"/>
                <w:i w:val="false"/>
                <w:color w:val="000000"/>
                <w:sz w:val="20"/>
              </w:rPr>
              <w:t>
риска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w:t>
            </w:r>
            <w:r>
              <w:br/>
            </w:r>
            <w:r>
              <w:rPr>
                <w:rFonts w:ascii="Times New Roman"/>
                <w:b w:val="false"/>
                <w:i w:val="false"/>
                <w:color w:val="000000"/>
                <w:sz w:val="20"/>
              </w:rPr>
              <w:t>
ная</w:t>
            </w:r>
            <w:r>
              <w:br/>
            </w:r>
            <w:r>
              <w:rPr>
                <w:rFonts w:ascii="Times New Roman"/>
                <w:b w:val="false"/>
                <w:i w:val="false"/>
                <w:color w:val="000000"/>
                <w:sz w:val="20"/>
              </w:rPr>
              <w:t>
сумма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w:t>
            </w:r>
            <w:r>
              <w:br/>
            </w:r>
            <w:r>
              <w:rPr>
                <w:rFonts w:ascii="Times New Roman"/>
                <w:b w:val="false"/>
                <w:i w:val="false"/>
                <w:color w:val="000000"/>
                <w:sz w:val="20"/>
              </w:rPr>
              <w:t>
риска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w:t>
            </w:r>
            <w:r>
              <w:br/>
            </w:r>
            <w:r>
              <w:rPr>
                <w:rFonts w:ascii="Times New Roman"/>
                <w:b w:val="false"/>
                <w:i w:val="false"/>
                <w:color w:val="000000"/>
                <w:sz w:val="20"/>
              </w:rPr>
              <w:t>
ная</w:t>
            </w:r>
            <w:r>
              <w:br/>
            </w:r>
            <w:r>
              <w:rPr>
                <w:rFonts w:ascii="Times New Roman"/>
                <w:b w:val="false"/>
                <w:i w:val="false"/>
                <w:color w:val="000000"/>
                <w:sz w:val="20"/>
              </w:rPr>
              <w:t>
сумма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w:t>
            </w:r>
            <w:r>
              <w:br/>
            </w:r>
            <w:r>
              <w:rPr>
                <w:rFonts w:ascii="Times New Roman"/>
                <w:b w:val="false"/>
                <w:i w:val="false"/>
                <w:color w:val="000000"/>
                <w:sz w:val="20"/>
              </w:rPr>
              <w:t>
риска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w:t>
            </w:r>
            <w:r>
              <w:br/>
            </w:r>
            <w:r>
              <w:rPr>
                <w:rFonts w:ascii="Times New Roman"/>
                <w:b w:val="false"/>
                <w:i w:val="false"/>
                <w:color w:val="000000"/>
                <w:sz w:val="20"/>
              </w:rPr>
              <w:t>
ная</w:t>
            </w:r>
            <w:r>
              <w:br/>
            </w:r>
            <w:r>
              <w:rPr>
                <w:rFonts w:ascii="Times New Roman"/>
                <w:b w:val="false"/>
                <w:i w:val="false"/>
                <w:color w:val="000000"/>
                <w:sz w:val="20"/>
              </w:rPr>
              <w:t>
сумма</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3" w:id="26"/>
    <w:p>
      <w:pPr>
        <w:spacing w:after="0"/>
        <w:ind w:left="0"/>
        <w:jc w:val="both"/>
      </w:pPr>
      <w:r>
        <w:rPr>
          <w:rFonts w:ascii="Times New Roman"/>
          <w:b w:val="false"/>
          <w:i w:val="false"/>
          <w:color w:val="000000"/>
          <w:sz w:val="28"/>
        </w:rPr>
        <w:t>
      Пояснения по заполнению таблицы:</w:t>
      </w:r>
      <w:r>
        <w:br/>
      </w:r>
      <w:r>
        <w:rPr>
          <w:rFonts w:ascii="Times New Roman"/>
          <w:b w:val="false"/>
          <w:i w:val="false"/>
          <w:color w:val="000000"/>
          <w:sz w:val="28"/>
        </w:rPr>
        <w:t>
</w:t>
      </w:r>
      <w:r>
        <w:rPr>
          <w:rFonts w:ascii="Times New Roman"/>
          <w:b w:val="false"/>
          <w:i w:val="false"/>
          <w:color w:val="000000"/>
          <w:sz w:val="28"/>
        </w:rPr>
        <w:t>
      Кредитный риск по производным финансовым инструментам рассчитывается путем умножения номинальной контрактной стоимости на коэффициенты в зависимости от срока, оставшегося от отчетной даты до даты валютирования.</w:t>
      </w:r>
      <w:r>
        <w:br/>
      </w:r>
      <w:r>
        <w:rPr>
          <w:rFonts w:ascii="Times New Roman"/>
          <w:b w:val="false"/>
          <w:i w:val="false"/>
          <w:color w:val="000000"/>
          <w:sz w:val="28"/>
        </w:rPr>
        <w:t>
</w:t>
      </w:r>
      <w:r>
        <w:rPr>
          <w:rFonts w:ascii="Times New Roman"/>
          <w:b w:val="false"/>
          <w:i w:val="false"/>
          <w:color w:val="000000"/>
          <w:sz w:val="28"/>
        </w:rPr>
        <w:t>
      Операции с производными финансовыми инструментами, которые не попадают ни в одну из категорий приведенных в этой таблице, подлежат взвешиванию по коэффициентам кредитного риска, указанным в категории "Прочие сделки".</w:t>
      </w:r>
    </w:p>
    <w:bookmarkEnd w:id="26"/>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276" w:id="27"/>
    <w:p>
      <w:pPr>
        <w:spacing w:after="0"/>
        <w:ind w:left="0"/>
        <w:jc w:val="both"/>
      </w:pPr>
      <w:r>
        <w:rPr>
          <w:rFonts w:ascii="Times New Roman"/>
          <w:b w:val="false"/>
          <w:i w:val="false"/>
          <w:color w:val="000000"/>
          <w:sz w:val="28"/>
        </w:rPr>
        <w:t>
                                                          Таблица 2</w:t>
      </w:r>
    </w:p>
    <w:bookmarkEnd w:id="27"/>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(наименование фонда)/Организации</w:t>
      </w:r>
    </w:p>
    <w:bookmarkStart w:name="z315" w:id="28"/>
    <w:p>
      <w:pPr>
        <w:spacing w:after="0"/>
        <w:ind w:left="0"/>
        <w:jc w:val="both"/>
      </w:pPr>
      <w:r>
        <w:rPr>
          <w:rFonts w:ascii="Times New Roman"/>
          <w:b w:val="false"/>
          <w:i w:val="false"/>
          <w:color w:val="000000"/>
          <w:sz w:val="28"/>
        </w:rPr>
        <w:t>
         </w:t>
      </w:r>
      <w:r>
        <w:rPr>
          <w:rFonts w:ascii="Times New Roman"/>
          <w:b/>
          <w:i w:val="false"/>
          <w:color w:val="000000"/>
          <w:sz w:val="28"/>
        </w:rPr>
        <w:t>Расшифровка производные финансовые инструменты,</w:t>
      </w:r>
      <w:r>
        <w:br/>
      </w:r>
      <w:r>
        <w:rPr>
          <w:rFonts w:ascii="Times New Roman"/>
          <w:b w:val="false"/>
          <w:i w:val="false"/>
          <w:color w:val="000000"/>
          <w:sz w:val="28"/>
        </w:rPr>
        <w:t>
                </w:t>
      </w:r>
      <w:r>
        <w:rPr>
          <w:rFonts w:ascii="Times New Roman"/>
          <w:b/>
          <w:i w:val="false"/>
          <w:color w:val="000000"/>
          <w:sz w:val="28"/>
        </w:rPr>
        <w:t>взвешенные с учетом кредитного риска</w:t>
      </w:r>
      <w:r>
        <w:br/>
      </w:r>
      <w:r>
        <w:rPr>
          <w:rFonts w:ascii="Times New Roman"/>
          <w:b w:val="false"/>
          <w:i w:val="false"/>
          <w:color w:val="000000"/>
          <w:sz w:val="28"/>
        </w:rPr>
        <w:t>
                        на "__"_____ 20__ года</w:t>
      </w:r>
    </w:p>
    <w:bookmarkEnd w:id="28"/>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4423"/>
        <w:gridCol w:w="1590"/>
        <w:gridCol w:w="1590"/>
        <w:gridCol w:w="1675"/>
        <w:gridCol w:w="1483"/>
        <w:gridCol w:w="1676"/>
        <w:gridCol w:w="1122"/>
      </w:tblGrid>
      <w:tr>
        <w:trPr>
          <w:trHeight w:val="28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w:t>
            </w:r>
            <w:r>
              <w:br/>
            </w:r>
            <w:r>
              <w:rPr>
                <w:rFonts w:ascii="Times New Roman"/>
                <w:b w:val="false"/>
                <w:i w:val="false"/>
                <w:color w:val="000000"/>
                <w:sz w:val="20"/>
              </w:rPr>
              <w:t>
наль-</w:t>
            </w:r>
            <w:r>
              <w:br/>
            </w:r>
            <w:r>
              <w:rPr>
                <w:rFonts w:ascii="Times New Roman"/>
                <w:b w:val="false"/>
                <w:i w:val="false"/>
                <w:color w:val="000000"/>
                <w:sz w:val="20"/>
              </w:rPr>
              <w:t>
ная</w:t>
            </w:r>
            <w:r>
              <w:br/>
            </w:r>
            <w:r>
              <w:rPr>
                <w:rFonts w:ascii="Times New Roman"/>
                <w:b w:val="false"/>
                <w:i w:val="false"/>
                <w:color w:val="000000"/>
                <w:sz w:val="20"/>
              </w:rPr>
              <w:t>
стои-</w:t>
            </w:r>
            <w:r>
              <w:br/>
            </w:r>
            <w:r>
              <w:rPr>
                <w:rFonts w:ascii="Times New Roman"/>
                <w:b w:val="false"/>
                <w:i w:val="false"/>
                <w:color w:val="000000"/>
                <w:sz w:val="20"/>
              </w:rPr>
              <w:t>
мость</w:t>
            </w:r>
            <w:r>
              <w:br/>
            </w:r>
            <w:r>
              <w:rPr>
                <w:rFonts w:ascii="Times New Roman"/>
                <w:b w:val="false"/>
                <w:i w:val="false"/>
                <w:color w:val="000000"/>
                <w:sz w:val="20"/>
              </w:rPr>
              <w:t>
произ-</w:t>
            </w:r>
            <w:r>
              <w:br/>
            </w:r>
            <w:r>
              <w:rPr>
                <w:rFonts w:ascii="Times New Roman"/>
                <w:b w:val="false"/>
                <w:i w:val="false"/>
                <w:color w:val="000000"/>
                <w:sz w:val="20"/>
              </w:rPr>
              <w:t>
водных</w:t>
            </w:r>
            <w:r>
              <w:br/>
            </w:r>
            <w:r>
              <w:rPr>
                <w:rFonts w:ascii="Times New Roman"/>
                <w:b w:val="false"/>
                <w:i w:val="false"/>
                <w:color w:val="000000"/>
                <w:sz w:val="20"/>
              </w:rPr>
              <w:t>
финан-</w:t>
            </w:r>
            <w:r>
              <w:br/>
            </w:r>
            <w:r>
              <w:rPr>
                <w:rFonts w:ascii="Times New Roman"/>
                <w:b w:val="false"/>
                <w:i w:val="false"/>
                <w:color w:val="000000"/>
                <w:sz w:val="20"/>
              </w:rPr>
              <w:t>
совых</w:t>
            </w:r>
            <w:r>
              <w:br/>
            </w:r>
            <w:r>
              <w:rPr>
                <w:rFonts w:ascii="Times New Roman"/>
                <w:b w:val="false"/>
                <w:i w:val="false"/>
                <w:color w:val="000000"/>
                <w:sz w:val="20"/>
              </w:rPr>
              <w:t>
инстру-</w:t>
            </w:r>
            <w:r>
              <w:br/>
            </w:r>
            <w:r>
              <w:rPr>
                <w:rFonts w:ascii="Times New Roman"/>
                <w:b w:val="false"/>
                <w:i w:val="false"/>
                <w:color w:val="000000"/>
                <w:sz w:val="20"/>
              </w:rPr>
              <w:t>
ментов</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w:t>
            </w:r>
            <w:r>
              <w:br/>
            </w:r>
            <w:r>
              <w:rPr>
                <w:rFonts w:ascii="Times New Roman"/>
                <w:b w:val="false"/>
                <w:i w:val="false"/>
                <w:color w:val="000000"/>
                <w:sz w:val="20"/>
              </w:rPr>
              <w:t>
циент</w:t>
            </w:r>
            <w:r>
              <w:br/>
            </w:r>
            <w:r>
              <w:rPr>
                <w:rFonts w:ascii="Times New Roman"/>
                <w:b w:val="false"/>
                <w:i w:val="false"/>
                <w:color w:val="000000"/>
                <w:sz w:val="20"/>
              </w:rPr>
              <w:t>
кредит-</w:t>
            </w:r>
            <w:r>
              <w:br/>
            </w:r>
            <w:r>
              <w:rPr>
                <w:rFonts w:ascii="Times New Roman"/>
                <w:b w:val="false"/>
                <w:i w:val="false"/>
                <w:color w:val="000000"/>
                <w:sz w:val="20"/>
              </w:rPr>
              <w:t>
ного</w:t>
            </w:r>
            <w:r>
              <w:br/>
            </w:r>
            <w:r>
              <w:rPr>
                <w:rFonts w:ascii="Times New Roman"/>
                <w:b w:val="false"/>
                <w:i w:val="false"/>
                <w:color w:val="000000"/>
                <w:sz w:val="20"/>
              </w:rPr>
              <w:t>
риска для</w:t>
            </w:r>
            <w:r>
              <w:br/>
            </w:r>
            <w:r>
              <w:rPr>
                <w:rFonts w:ascii="Times New Roman"/>
                <w:b w:val="false"/>
                <w:i w:val="false"/>
                <w:color w:val="000000"/>
                <w:sz w:val="20"/>
              </w:rPr>
              <w:t>
произ-</w:t>
            </w:r>
            <w:r>
              <w:br/>
            </w:r>
            <w:r>
              <w:rPr>
                <w:rFonts w:ascii="Times New Roman"/>
                <w:b w:val="false"/>
                <w:i w:val="false"/>
                <w:color w:val="000000"/>
                <w:sz w:val="20"/>
              </w:rPr>
              <w:t>
водных</w:t>
            </w:r>
            <w:r>
              <w:br/>
            </w:r>
            <w:r>
              <w:rPr>
                <w:rFonts w:ascii="Times New Roman"/>
                <w:b w:val="false"/>
                <w:i w:val="false"/>
                <w:color w:val="000000"/>
                <w:sz w:val="20"/>
              </w:rPr>
              <w:t>
финан-</w:t>
            </w:r>
            <w:r>
              <w:br/>
            </w:r>
            <w:r>
              <w:rPr>
                <w:rFonts w:ascii="Times New Roman"/>
                <w:b w:val="false"/>
                <w:i w:val="false"/>
                <w:color w:val="000000"/>
                <w:sz w:val="20"/>
              </w:rPr>
              <w:t>
совых</w:t>
            </w:r>
            <w:r>
              <w:br/>
            </w:r>
            <w:r>
              <w:rPr>
                <w:rFonts w:ascii="Times New Roman"/>
                <w:b w:val="false"/>
                <w:i w:val="false"/>
                <w:color w:val="000000"/>
                <w:sz w:val="20"/>
              </w:rPr>
              <w:t>
инстру-</w:t>
            </w:r>
            <w:r>
              <w:br/>
            </w:r>
            <w:r>
              <w:rPr>
                <w:rFonts w:ascii="Times New Roman"/>
                <w:b w:val="false"/>
                <w:i w:val="false"/>
                <w:color w:val="000000"/>
                <w:sz w:val="20"/>
              </w:rPr>
              <w:t>
ментов</w:t>
            </w:r>
            <w:r>
              <w:br/>
            </w:r>
            <w:r>
              <w:rPr>
                <w:rFonts w:ascii="Times New Roman"/>
                <w:b w:val="false"/>
                <w:i w:val="false"/>
                <w:color w:val="000000"/>
                <w:sz w:val="20"/>
              </w:rPr>
              <w:t>
в про-</w:t>
            </w:r>
            <w:r>
              <w:br/>
            </w:r>
            <w:r>
              <w:rPr>
                <w:rFonts w:ascii="Times New Roman"/>
                <w:b w:val="false"/>
                <w:i w:val="false"/>
                <w:color w:val="000000"/>
                <w:sz w:val="20"/>
              </w:rPr>
              <w:t>
центах</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w:t>
            </w:r>
            <w:r>
              <w:br/>
            </w:r>
            <w:r>
              <w:rPr>
                <w:rFonts w:ascii="Times New Roman"/>
                <w:b w:val="false"/>
                <w:i w:val="false"/>
                <w:color w:val="000000"/>
                <w:sz w:val="20"/>
              </w:rPr>
              <w:t>
учетом</w:t>
            </w:r>
            <w:r>
              <w:br/>
            </w:r>
            <w:r>
              <w:rPr>
                <w:rFonts w:ascii="Times New Roman"/>
                <w:b w:val="false"/>
                <w:i w:val="false"/>
                <w:color w:val="000000"/>
                <w:sz w:val="20"/>
              </w:rPr>
              <w:t>
кредит-</w:t>
            </w:r>
            <w:r>
              <w:br/>
            </w:r>
            <w:r>
              <w:rPr>
                <w:rFonts w:ascii="Times New Roman"/>
                <w:b w:val="false"/>
                <w:i w:val="false"/>
                <w:color w:val="000000"/>
                <w:sz w:val="20"/>
              </w:rPr>
              <w:t>
ного</w:t>
            </w:r>
            <w:r>
              <w:br/>
            </w:r>
            <w:r>
              <w:rPr>
                <w:rFonts w:ascii="Times New Roman"/>
                <w:b w:val="false"/>
                <w:i w:val="false"/>
                <w:color w:val="000000"/>
                <w:sz w:val="20"/>
              </w:rPr>
              <w:t>
риска для</w:t>
            </w:r>
            <w:r>
              <w:br/>
            </w:r>
            <w:r>
              <w:rPr>
                <w:rFonts w:ascii="Times New Roman"/>
                <w:b w:val="false"/>
                <w:i w:val="false"/>
                <w:color w:val="000000"/>
                <w:sz w:val="20"/>
              </w:rPr>
              <w:t>
произ-</w:t>
            </w:r>
            <w:r>
              <w:br/>
            </w:r>
            <w:r>
              <w:rPr>
                <w:rFonts w:ascii="Times New Roman"/>
                <w:b w:val="false"/>
                <w:i w:val="false"/>
                <w:color w:val="000000"/>
                <w:sz w:val="20"/>
              </w:rPr>
              <w:t>
водных</w:t>
            </w:r>
            <w:r>
              <w:br/>
            </w:r>
            <w:r>
              <w:rPr>
                <w:rFonts w:ascii="Times New Roman"/>
                <w:b w:val="false"/>
                <w:i w:val="false"/>
                <w:color w:val="000000"/>
                <w:sz w:val="20"/>
              </w:rPr>
              <w:t>
финан-</w:t>
            </w:r>
            <w:r>
              <w:br/>
            </w:r>
            <w:r>
              <w:rPr>
                <w:rFonts w:ascii="Times New Roman"/>
                <w:b w:val="false"/>
                <w:i w:val="false"/>
                <w:color w:val="000000"/>
                <w:sz w:val="20"/>
              </w:rPr>
              <w:t>
совых</w:t>
            </w:r>
            <w:r>
              <w:br/>
            </w:r>
            <w:r>
              <w:rPr>
                <w:rFonts w:ascii="Times New Roman"/>
                <w:b w:val="false"/>
                <w:i w:val="false"/>
                <w:color w:val="000000"/>
                <w:sz w:val="20"/>
              </w:rPr>
              <w:t>
инстру-</w:t>
            </w:r>
            <w:r>
              <w:br/>
            </w:r>
            <w:r>
              <w:rPr>
                <w:rFonts w:ascii="Times New Roman"/>
                <w:b w:val="false"/>
                <w:i w:val="false"/>
                <w:color w:val="000000"/>
                <w:sz w:val="20"/>
              </w:rPr>
              <w:t>
ментов</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w:t>
            </w:r>
            <w:r>
              <w:br/>
            </w:r>
            <w:r>
              <w:rPr>
                <w:rFonts w:ascii="Times New Roman"/>
                <w:b w:val="false"/>
                <w:i w:val="false"/>
                <w:color w:val="000000"/>
                <w:sz w:val="20"/>
              </w:rPr>
              <w:t>
ная</w:t>
            </w:r>
            <w:r>
              <w:br/>
            </w:r>
            <w:r>
              <w:rPr>
                <w:rFonts w:ascii="Times New Roman"/>
                <w:b w:val="false"/>
                <w:i w:val="false"/>
                <w:color w:val="000000"/>
                <w:sz w:val="20"/>
              </w:rPr>
              <w:t>
стои-</w:t>
            </w:r>
            <w:r>
              <w:br/>
            </w:r>
            <w:r>
              <w:rPr>
                <w:rFonts w:ascii="Times New Roman"/>
                <w:b w:val="false"/>
                <w:i w:val="false"/>
                <w:color w:val="000000"/>
                <w:sz w:val="20"/>
              </w:rPr>
              <w:t>
мость</w:t>
            </w:r>
            <w:r>
              <w:br/>
            </w:r>
            <w:r>
              <w:rPr>
                <w:rFonts w:ascii="Times New Roman"/>
                <w:b w:val="false"/>
                <w:i w:val="false"/>
                <w:color w:val="000000"/>
                <w:sz w:val="20"/>
              </w:rPr>
              <w:t>
произ-</w:t>
            </w:r>
            <w:r>
              <w:br/>
            </w:r>
            <w:r>
              <w:rPr>
                <w:rFonts w:ascii="Times New Roman"/>
                <w:b w:val="false"/>
                <w:i w:val="false"/>
                <w:color w:val="000000"/>
                <w:sz w:val="20"/>
              </w:rPr>
              <w:t>
водных</w:t>
            </w:r>
            <w:r>
              <w:br/>
            </w:r>
            <w:r>
              <w:rPr>
                <w:rFonts w:ascii="Times New Roman"/>
                <w:b w:val="false"/>
                <w:i w:val="false"/>
                <w:color w:val="000000"/>
                <w:sz w:val="20"/>
              </w:rPr>
              <w:t>
финан-</w:t>
            </w:r>
            <w:r>
              <w:br/>
            </w:r>
            <w:r>
              <w:rPr>
                <w:rFonts w:ascii="Times New Roman"/>
                <w:b w:val="false"/>
                <w:i w:val="false"/>
                <w:color w:val="000000"/>
                <w:sz w:val="20"/>
              </w:rPr>
              <w:t>
совых</w:t>
            </w:r>
            <w:r>
              <w:br/>
            </w:r>
            <w:r>
              <w:rPr>
                <w:rFonts w:ascii="Times New Roman"/>
                <w:b w:val="false"/>
                <w:i w:val="false"/>
                <w:color w:val="000000"/>
                <w:sz w:val="20"/>
              </w:rPr>
              <w:t>
ин-</w:t>
            </w:r>
            <w:r>
              <w:br/>
            </w:r>
            <w:r>
              <w:rPr>
                <w:rFonts w:ascii="Times New Roman"/>
                <w:b w:val="false"/>
                <w:i w:val="false"/>
                <w:color w:val="000000"/>
                <w:sz w:val="20"/>
              </w:rPr>
              <w:t>
стру-</w:t>
            </w:r>
            <w:r>
              <w:br/>
            </w:r>
            <w:r>
              <w:rPr>
                <w:rFonts w:ascii="Times New Roman"/>
                <w:b w:val="false"/>
                <w:i w:val="false"/>
                <w:color w:val="000000"/>
                <w:sz w:val="20"/>
              </w:rPr>
              <w:t>
ментов</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r>
              <w:br/>
            </w:r>
            <w:r>
              <w:rPr>
                <w:rFonts w:ascii="Times New Roman"/>
                <w:b w:val="false"/>
                <w:i w:val="false"/>
                <w:color w:val="000000"/>
                <w:sz w:val="20"/>
              </w:rPr>
              <w:t>
фициент</w:t>
            </w:r>
            <w:r>
              <w:br/>
            </w:r>
            <w:r>
              <w:rPr>
                <w:rFonts w:ascii="Times New Roman"/>
                <w:b w:val="false"/>
                <w:i w:val="false"/>
                <w:color w:val="000000"/>
                <w:sz w:val="20"/>
              </w:rPr>
              <w:t>
кредит-</w:t>
            </w:r>
            <w:r>
              <w:br/>
            </w:r>
            <w:r>
              <w:rPr>
                <w:rFonts w:ascii="Times New Roman"/>
                <w:b w:val="false"/>
                <w:i w:val="false"/>
                <w:color w:val="000000"/>
                <w:sz w:val="20"/>
              </w:rPr>
              <w:t>
ного</w:t>
            </w:r>
            <w:r>
              <w:br/>
            </w:r>
            <w:r>
              <w:rPr>
                <w:rFonts w:ascii="Times New Roman"/>
                <w:b w:val="false"/>
                <w:i w:val="false"/>
                <w:color w:val="000000"/>
                <w:sz w:val="20"/>
              </w:rPr>
              <w:t>
риска</w:t>
            </w:r>
            <w:r>
              <w:br/>
            </w:r>
            <w:r>
              <w:rPr>
                <w:rFonts w:ascii="Times New Roman"/>
                <w:b w:val="false"/>
                <w:i w:val="false"/>
                <w:color w:val="000000"/>
                <w:sz w:val="20"/>
              </w:rPr>
              <w:t>
для</w:t>
            </w:r>
            <w:r>
              <w:br/>
            </w:r>
            <w:r>
              <w:rPr>
                <w:rFonts w:ascii="Times New Roman"/>
                <w:b w:val="false"/>
                <w:i w:val="false"/>
                <w:color w:val="000000"/>
                <w:sz w:val="20"/>
              </w:rPr>
              <w:t>
контр-</w:t>
            </w:r>
            <w:r>
              <w:br/>
            </w:r>
            <w:r>
              <w:rPr>
                <w:rFonts w:ascii="Times New Roman"/>
                <w:b w:val="false"/>
                <w:i w:val="false"/>
                <w:color w:val="000000"/>
                <w:sz w:val="20"/>
              </w:rPr>
              <w:t>
агента</w:t>
            </w:r>
            <w:r>
              <w:br/>
            </w:r>
            <w:r>
              <w:rPr>
                <w:rFonts w:ascii="Times New Roman"/>
                <w:b w:val="false"/>
                <w:i w:val="false"/>
                <w:color w:val="000000"/>
                <w:sz w:val="20"/>
              </w:rPr>
              <w:t>
в про-</w:t>
            </w:r>
            <w:r>
              <w:br/>
            </w:r>
            <w:r>
              <w:rPr>
                <w:rFonts w:ascii="Times New Roman"/>
                <w:b w:val="false"/>
                <w:i w:val="false"/>
                <w:color w:val="000000"/>
                <w:sz w:val="20"/>
              </w:rPr>
              <w:t>
центах</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ма</w:t>
            </w:r>
            <w:r>
              <w:br/>
            </w:r>
            <w:r>
              <w:rPr>
                <w:rFonts w:ascii="Times New Roman"/>
                <w:b w:val="false"/>
                <w:i w:val="false"/>
                <w:color w:val="000000"/>
                <w:sz w:val="20"/>
              </w:rPr>
              <w:t>
к</w:t>
            </w:r>
            <w:r>
              <w:br/>
            </w:r>
            <w:r>
              <w:rPr>
                <w:rFonts w:ascii="Times New Roman"/>
                <w:b w:val="false"/>
                <w:i w:val="false"/>
                <w:color w:val="000000"/>
                <w:sz w:val="20"/>
              </w:rPr>
              <w:t>
рас-</w:t>
            </w:r>
            <w:r>
              <w:br/>
            </w:r>
            <w:r>
              <w:rPr>
                <w:rFonts w:ascii="Times New Roman"/>
                <w:b w:val="false"/>
                <w:i w:val="false"/>
                <w:color w:val="000000"/>
                <w:sz w:val="20"/>
              </w:rPr>
              <w:t>
чету</w:t>
            </w:r>
          </w:p>
        </w:tc>
      </w:tr>
      <w:tr>
        <w:trPr>
          <w:trHeight w:val="8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6)*7</w:t>
            </w:r>
          </w:p>
        </w:tc>
      </w:tr>
      <w:tr>
        <w:trPr>
          <w:trHeight w:val="9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 до</w:t>
            </w:r>
            <w:r>
              <w:br/>
            </w:r>
            <w:r>
              <w:rPr>
                <w:rFonts w:ascii="Times New Roman"/>
                <w:b w:val="false"/>
                <w:i w:val="false"/>
                <w:color w:val="000000"/>
                <w:sz w:val="20"/>
              </w:rPr>
              <w:t>
одного года,</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 до</w:t>
            </w:r>
            <w:r>
              <w:br/>
            </w:r>
            <w:r>
              <w:rPr>
                <w:rFonts w:ascii="Times New Roman"/>
                <w:b w:val="false"/>
                <w:i w:val="false"/>
                <w:color w:val="000000"/>
                <w:sz w:val="20"/>
              </w:rPr>
              <w:t>
одного года,</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 до</w:t>
            </w:r>
            <w:r>
              <w:br/>
            </w:r>
            <w:r>
              <w:rPr>
                <w:rFonts w:ascii="Times New Roman"/>
                <w:b w:val="false"/>
                <w:i w:val="false"/>
                <w:color w:val="000000"/>
                <w:sz w:val="20"/>
              </w:rPr>
              <w:t>
одного года,</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 до</w:t>
            </w:r>
            <w:r>
              <w:br/>
            </w:r>
            <w:r>
              <w:rPr>
                <w:rFonts w:ascii="Times New Roman"/>
                <w:b w:val="false"/>
                <w:i w:val="false"/>
                <w:color w:val="000000"/>
                <w:sz w:val="20"/>
              </w:rPr>
              <w:t>
одного года,</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IV</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 до</w:t>
            </w:r>
            <w:r>
              <w:br/>
            </w:r>
            <w:r>
              <w:rPr>
                <w:rFonts w:ascii="Times New Roman"/>
                <w:b w:val="false"/>
                <w:i w:val="false"/>
                <w:color w:val="000000"/>
                <w:sz w:val="20"/>
              </w:rPr>
              <w:t>
одного года,</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V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w:t>
            </w:r>
            <w:r>
              <w:br/>
            </w:r>
            <w:r>
              <w:rPr>
                <w:rFonts w:ascii="Times New Roman"/>
                <w:b w:val="false"/>
                <w:i w:val="false"/>
                <w:color w:val="000000"/>
                <w:sz w:val="20"/>
              </w:rPr>
              <w:t>
со сроком погашения</w:t>
            </w:r>
            <w:r>
              <w:br/>
            </w:r>
            <w:r>
              <w:rPr>
                <w:rFonts w:ascii="Times New Roman"/>
                <w:b w:val="false"/>
                <w:i w:val="false"/>
                <w:color w:val="000000"/>
                <w:sz w:val="20"/>
              </w:rPr>
              <w:t>
до одного года,</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VI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 от</w:t>
            </w:r>
            <w:r>
              <w:br/>
            </w:r>
            <w:r>
              <w:rPr>
                <w:rFonts w:ascii="Times New Roman"/>
                <w:b w:val="false"/>
                <w:i w:val="false"/>
                <w:color w:val="000000"/>
                <w:sz w:val="20"/>
              </w:rPr>
              <w:t>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w:t>
            </w:r>
            <w:r>
              <w:br/>
            </w:r>
            <w:r>
              <w:rPr>
                <w:rFonts w:ascii="Times New Roman"/>
                <w:b w:val="false"/>
                <w:i w:val="false"/>
                <w:color w:val="000000"/>
                <w:sz w:val="20"/>
              </w:rPr>
              <w:t>
с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 от</w:t>
            </w:r>
            <w:r>
              <w:br/>
            </w:r>
            <w:r>
              <w:rPr>
                <w:rFonts w:ascii="Times New Roman"/>
                <w:b w:val="false"/>
                <w:i w:val="false"/>
                <w:color w:val="000000"/>
                <w:sz w:val="20"/>
              </w:rPr>
              <w:t>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 от</w:t>
            </w:r>
            <w:r>
              <w:br/>
            </w:r>
            <w:r>
              <w:rPr>
                <w:rFonts w:ascii="Times New Roman"/>
                <w:b w:val="false"/>
                <w:i w:val="false"/>
                <w:color w:val="000000"/>
                <w:sz w:val="20"/>
              </w:rPr>
              <w:t>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 от</w:t>
            </w:r>
            <w:r>
              <w:br/>
            </w:r>
            <w:r>
              <w:rPr>
                <w:rFonts w:ascii="Times New Roman"/>
                <w:b w:val="false"/>
                <w:i w:val="false"/>
                <w:color w:val="000000"/>
                <w:sz w:val="20"/>
              </w:rPr>
              <w:t>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w:t>
            </w:r>
            <w:r>
              <w:br/>
            </w:r>
            <w:r>
              <w:rPr>
                <w:rFonts w:ascii="Times New Roman"/>
                <w:b w:val="false"/>
                <w:i w:val="false"/>
                <w:color w:val="000000"/>
                <w:sz w:val="20"/>
              </w:rPr>
              <w:t>
в IV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w:t>
            </w:r>
            <w:r>
              <w:br/>
            </w:r>
            <w:r>
              <w:rPr>
                <w:rFonts w:ascii="Times New Roman"/>
                <w:b w:val="false"/>
                <w:i w:val="false"/>
                <w:color w:val="000000"/>
                <w:sz w:val="20"/>
              </w:rPr>
              <w:t>
с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 от</w:t>
            </w:r>
            <w:r>
              <w:br/>
            </w:r>
            <w:r>
              <w:rPr>
                <w:rFonts w:ascii="Times New Roman"/>
                <w:b w:val="false"/>
                <w:i w:val="false"/>
                <w:color w:val="000000"/>
                <w:sz w:val="20"/>
              </w:rPr>
              <w:t>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V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 от</w:t>
            </w:r>
            <w:r>
              <w:br/>
            </w:r>
            <w:r>
              <w:rPr>
                <w:rFonts w:ascii="Times New Roman"/>
                <w:b w:val="false"/>
                <w:i w:val="false"/>
                <w:color w:val="000000"/>
                <w:sz w:val="20"/>
              </w:rPr>
              <w:t>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VI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w:t>
            </w:r>
            <w:r>
              <w:br/>
            </w:r>
            <w:r>
              <w:rPr>
                <w:rFonts w:ascii="Times New Roman"/>
                <w:b w:val="false"/>
                <w:i w:val="false"/>
                <w:color w:val="000000"/>
                <w:sz w:val="20"/>
              </w:rPr>
              <w:t>
более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w:t>
            </w:r>
            <w:r>
              <w:br/>
            </w:r>
            <w:r>
              <w:rPr>
                <w:rFonts w:ascii="Times New Roman"/>
                <w:b w:val="false"/>
                <w:i w:val="false"/>
                <w:color w:val="000000"/>
                <w:sz w:val="20"/>
              </w:rPr>
              <w:t>
более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w:t>
            </w:r>
            <w:r>
              <w:br/>
            </w:r>
            <w:r>
              <w:rPr>
                <w:rFonts w:ascii="Times New Roman"/>
                <w:b w:val="false"/>
                <w:i w:val="false"/>
                <w:color w:val="000000"/>
                <w:sz w:val="20"/>
              </w:rPr>
              <w:t>
более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w:t>
            </w:r>
            <w:r>
              <w:br/>
            </w:r>
            <w:r>
              <w:rPr>
                <w:rFonts w:ascii="Times New Roman"/>
                <w:b w:val="false"/>
                <w:i w:val="false"/>
                <w:color w:val="000000"/>
                <w:sz w:val="20"/>
              </w:rPr>
              <w:t>
более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IV</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w:t>
            </w:r>
            <w:r>
              <w:br/>
            </w:r>
            <w:r>
              <w:rPr>
                <w:rFonts w:ascii="Times New Roman"/>
                <w:b w:val="false"/>
                <w:i w:val="false"/>
                <w:color w:val="000000"/>
                <w:sz w:val="20"/>
              </w:rPr>
              <w:t>
более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V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w:t>
            </w:r>
            <w:r>
              <w:br/>
            </w:r>
            <w:r>
              <w:rPr>
                <w:rFonts w:ascii="Times New Roman"/>
                <w:b w:val="false"/>
                <w:i w:val="false"/>
                <w:color w:val="000000"/>
                <w:sz w:val="20"/>
              </w:rPr>
              <w:t>
более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VI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валютными сделками,</w:t>
            </w:r>
            <w:r>
              <w:br/>
            </w:r>
            <w:r>
              <w:rPr>
                <w:rFonts w:ascii="Times New Roman"/>
                <w:b w:val="false"/>
                <w:i w:val="false"/>
                <w:color w:val="000000"/>
                <w:sz w:val="20"/>
              </w:rPr>
              <w:t>
со сроком погашения</w:t>
            </w:r>
            <w:r>
              <w:br/>
            </w:r>
            <w:r>
              <w:rPr>
                <w:rFonts w:ascii="Times New Roman"/>
                <w:b w:val="false"/>
                <w:i w:val="false"/>
                <w:color w:val="000000"/>
                <w:sz w:val="20"/>
              </w:rPr>
              <w:t>
до одного года,</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валютными сделками,</w:t>
            </w:r>
            <w:r>
              <w:br/>
            </w:r>
            <w:r>
              <w:rPr>
                <w:rFonts w:ascii="Times New Roman"/>
                <w:b w:val="false"/>
                <w:i w:val="false"/>
                <w:color w:val="000000"/>
                <w:sz w:val="20"/>
              </w:rPr>
              <w:t>
со сроком погашения</w:t>
            </w:r>
            <w:r>
              <w:br/>
            </w:r>
            <w:r>
              <w:rPr>
                <w:rFonts w:ascii="Times New Roman"/>
                <w:b w:val="false"/>
                <w:i w:val="false"/>
                <w:color w:val="000000"/>
                <w:sz w:val="20"/>
              </w:rPr>
              <w:t>
до одного года,</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валютными сделками,</w:t>
            </w:r>
            <w:r>
              <w:br/>
            </w:r>
            <w:r>
              <w:rPr>
                <w:rFonts w:ascii="Times New Roman"/>
                <w:b w:val="false"/>
                <w:i w:val="false"/>
                <w:color w:val="000000"/>
                <w:sz w:val="20"/>
              </w:rPr>
              <w:t>
со сроком погашения</w:t>
            </w:r>
            <w:r>
              <w:br/>
            </w:r>
            <w:r>
              <w:rPr>
                <w:rFonts w:ascii="Times New Roman"/>
                <w:b w:val="false"/>
                <w:i w:val="false"/>
                <w:color w:val="000000"/>
                <w:sz w:val="20"/>
              </w:rPr>
              <w:t>
до одного года,</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валютными сделками,</w:t>
            </w:r>
            <w:r>
              <w:br/>
            </w:r>
            <w:r>
              <w:rPr>
                <w:rFonts w:ascii="Times New Roman"/>
                <w:b w:val="false"/>
                <w:i w:val="false"/>
                <w:color w:val="000000"/>
                <w:sz w:val="20"/>
              </w:rPr>
              <w:t>
со сроком погашения</w:t>
            </w:r>
            <w:r>
              <w:br/>
            </w:r>
            <w:r>
              <w:rPr>
                <w:rFonts w:ascii="Times New Roman"/>
                <w:b w:val="false"/>
                <w:i w:val="false"/>
                <w:color w:val="000000"/>
                <w:sz w:val="20"/>
              </w:rPr>
              <w:t>
до одного года,</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IV</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валютными сделками,</w:t>
            </w:r>
            <w:r>
              <w:br/>
            </w:r>
            <w:r>
              <w:rPr>
                <w:rFonts w:ascii="Times New Roman"/>
                <w:b w:val="false"/>
                <w:i w:val="false"/>
                <w:color w:val="000000"/>
                <w:sz w:val="20"/>
              </w:rPr>
              <w:t>
со сроком погашения</w:t>
            </w:r>
            <w:r>
              <w:br/>
            </w:r>
            <w:r>
              <w:rPr>
                <w:rFonts w:ascii="Times New Roman"/>
                <w:b w:val="false"/>
                <w:i w:val="false"/>
                <w:color w:val="000000"/>
                <w:sz w:val="20"/>
              </w:rPr>
              <w:t>
до одного года,</w:t>
            </w:r>
            <w:r>
              <w:br/>
            </w:r>
            <w:r>
              <w:rPr>
                <w:rFonts w:ascii="Times New Roman"/>
                <w:b w:val="false"/>
                <w:i w:val="false"/>
                <w:color w:val="000000"/>
                <w:sz w:val="20"/>
              </w:rPr>
              <w:t>
совершенные</w:t>
            </w:r>
            <w:r>
              <w:br/>
            </w:r>
            <w:r>
              <w:rPr>
                <w:rFonts w:ascii="Times New Roman"/>
                <w:b w:val="false"/>
                <w:i w:val="false"/>
                <w:color w:val="000000"/>
                <w:sz w:val="20"/>
              </w:rPr>
              <w:t>
с контрагентами,</w:t>
            </w:r>
            <w:r>
              <w:br/>
            </w:r>
            <w:r>
              <w:rPr>
                <w:rFonts w:ascii="Times New Roman"/>
                <w:b w:val="false"/>
                <w:i w:val="false"/>
                <w:color w:val="000000"/>
                <w:sz w:val="20"/>
              </w:rPr>
              <w:t>
входящими в V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валютны-</w:t>
            </w:r>
            <w:r>
              <w:br/>
            </w:r>
            <w:r>
              <w:rPr>
                <w:rFonts w:ascii="Times New Roman"/>
                <w:b w:val="false"/>
                <w:i w:val="false"/>
                <w:color w:val="000000"/>
                <w:sz w:val="20"/>
              </w:rPr>
              <w:t>
ми сделками, со</w:t>
            </w:r>
            <w:r>
              <w:br/>
            </w:r>
            <w:r>
              <w:rPr>
                <w:rFonts w:ascii="Times New Roman"/>
                <w:b w:val="false"/>
                <w:i w:val="false"/>
                <w:color w:val="000000"/>
                <w:sz w:val="20"/>
              </w:rPr>
              <w:t>
сроком погашения до</w:t>
            </w:r>
            <w:r>
              <w:br/>
            </w:r>
            <w:r>
              <w:rPr>
                <w:rFonts w:ascii="Times New Roman"/>
                <w:b w:val="false"/>
                <w:i w:val="false"/>
                <w:color w:val="000000"/>
                <w:sz w:val="20"/>
              </w:rPr>
              <w:t>
одного года,</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VI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валютными сделками,</w:t>
            </w:r>
            <w:r>
              <w:br/>
            </w:r>
            <w:r>
              <w:rPr>
                <w:rFonts w:ascii="Times New Roman"/>
                <w:b w:val="false"/>
                <w:i w:val="false"/>
                <w:color w:val="000000"/>
                <w:sz w:val="20"/>
              </w:rPr>
              <w:t>
со сроком погашения</w:t>
            </w:r>
            <w:r>
              <w:br/>
            </w:r>
            <w:r>
              <w:rPr>
                <w:rFonts w:ascii="Times New Roman"/>
                <w:b w:val="false"/>
                <w:i w:val="false"/>
                <w:color w:val="000000"/>
                <w:sz w:val="20"/>
              </w:rPr>
              <w:t>
от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валютными сделками,</w:t>
            </w:r>
            <w:r>
              <w:br/>
            </w:r>
            <w:r>
              <w:rPr>
                <w:rFonts w:ascii="Times New Roman"/>
                <w:b w:val="false"/>
                <w:i w:val="false"/>
                <w:color w:val="000000"/>
                <w:sz w:val="20"/>
              </w:rPr>
              <w:t>
со сроком погашения</w:t>
            </w:r>
            <w:r>
              <w:br/>
            </w:r>
            <w:r>
              <w:rPr>
                <w:rFonts w:ascii="Times New Roman"/>
                <w:b w:val="false"/>
                <w:i w:val="false"/>
                <w:color w:val="000000"/>
                <w:sz w:val="20"/>
              </w:rPr>
              <w:t>
от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валютными сделками,</w:t>
            </w:r>
            <w:r>
              <w:br/>
            </w:r>
            <w:r>
              <w:rPr>
                <w:rFonts w:ascii="Times New Roman"/>
                <w:b w:val="false"/>
                <w:i w:val="false"/>
                <w:color w:val="000000"/>
                <w:sz w:val="20"/>
              </w:rPr>
              <w:t>
со сроком погашения</w:t>
            </w:r>
            <w:r>
              <w:br/>
            </w:r>
            <w:r>
              <w:rPr>
                <w:rFonts w:ascii="Times New Roman"/>
                <w:b w:val="false"/>
                <w:i w:val="false"/>
                <w:color w:val="000000"/>
                <w:sz w:val="20"/>
              </w:rPr>
              <w:t>
от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валютными сделками,</w:t>
            </w:r>
            <w:r>
              <w:br/>
            </w:r>
            <w:r>
              <w:rPr>
                <w:rFonts w:ascii="Times New Roman"/>
                <w:b w:val="false"/>
                <w:i w:val="false"/>
                <w:color w:val="000000"/>
                <w:sz w:val="20"/>
              </w:rPr>
              <w:t>
со сроком погашения</w:t>
            </w:r>
            <w:r>
              <w:br/>
            </w:r>
            <w:r>
              <w:rPr>
                <w:rFonts w:ascii="Times New Roman"/>
                <w:b w:val="false"/>
                <w:i w:val="false"/>
                <w:color w:val="000000"/>
                <w:sz w:val="20"/>
              </w:rPr>
              <w:t>
от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IV</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валютными сделками,</w:t>
            </w:r>
            <w:r>
              <w:br/>
            </w:r>
            <w:r>
              <w:rPr>
                <w:rFonts w:ascii="Times New Roman"/>
                <w:b w:val="false"/>
                <w:i w:val="false"/>
                <w:color w:val="000000"/>
                <w:sz w:val="20"/>
              </w:rPr>
              <w:t>
со сроком погашения</w:t>
            </w:r>
            <w:r>
              <w:br/>
            </w:r>
            <w:r>
              <w:rPr>
                <w:rFonts w:ascii="Times New Roman"/>
                <w:b w:val="false"/>
                <w:i w:val="false"/>
                <w:color w:val="000000"/>
                <w:sz w:val="20"/>
              </w:rPr>
              <w:t>
от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V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валютны-</w:t>
            </w:r>
            <w:r>
              <w:br/>
            </w:r>
            <w:r>
              <w:rPr>
                <w:rFonts w:ascii="Times New Roman"/>
                <w:b w:val="false"/>
                <w:i w:val="false"/>
                <w:color w:val="000000"/>
                <w:sz w:val="20"/>
              </w:rPr>
              <w:t>
ми сделками, со</w:t>
            </w:r>
            <w:r>
              <w:br/>
            </w:r>
            <w:r>
              <w:rPr>
                <w:rFonts w:ascii="Times New Roman"/>
                <w:b w:val="false"/>
                <w:i w:val="false"/>
                <w:color w:val="000000"/>
                <w:sz w:val="20"/>
              </w:rPr>
              <w:t>
сроком погашения от</w:t>
            </w:r>
            <w:r>
              <w:br/>
            </w:r>
            <w:r>
              <w:rPr>
                <w:rFonts w:ascii="Times New Roman"/>
                <w:b w:val="false"/>
                <w:i w:val="false"/>
                <w:color w:val="000000"/>
                <w:sz w:val="20"/>
              </w:rPr>
              <w:t>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VI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валютными сделками,</w:t>
            </w:r>
            <w:r>
              <w:br/>
            </w:r>
            <w:r>
              <w:rPr>
                <w:rFonts w:ascii="Times New Roman"/>
                <w:b w:val="false"/>
                <w:i w:val="false"/>
                <w:color w:val="000000"/>
                <w:sz w:val="20"/>
              </w:rPr>
              <w:t>
со сроком погашения</w:t>
            </w:r>
            <w:r>
              <w:br/>
            </w:r>
            <w:r>
              <w:rPr>
                <w:rFonts w:ascii="Times New Roman"/>
                <w:b w:val="false"/>
                <w:i w:val="false"/>
                <w:color w:val="000000"/>
                <w:sz w:val="20"/>
              </w:rPr>
              <w:t>
более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валютными сделками,</w:t>
            </w:r>
            <w:r>
              <w:br/>
            </w:r>
            <w:r>
              <w:rPr>
                <w:rFonts w:ascii="Times New Roman"/>
                <w:b w:val="false"/>
                <w:i w:val="false"/>
                <w:color w:val="000000"/>
                <w:sz w:val="20"/>
              </w:rPr>
              <w:t>
со сроком погашения</w:t>
            </w:r>
            <w:r>
              <w:br/>
            </w:r>
            <w:r>
              <w:rPr>
                <w:rFonts w:ascii="Times New Roman"/>
                <w:b w:val="false"/>
                <w:i w:val="false"/>
                <w:color w:val="000000"/>
                <w:sz w:val="20"/>
              </w:rPr>
              <w:t>
более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валютными сделками,</w:t>
            </w:r>
            <w:r>
              <w:br/>
            </w:r>
            <w:r>
              <w:rPr>
                <w:rFonts w:ascii="Times New Roman"/>
                <w:b w:val="false"/>
                <w:i w:val="false"/>
                <w:color w:val="000000"/>
                <w:sz w:val="20"/>
              </w:rPr>
              <w:t>
со сроком погашения</w:t>
            </w:r>
            <w:r>
              <w:br/>
            </w:r>
            <w:r>
              <w:rPr>
                <w:rFonts w:ascii="Times New Roman"/>
                <w:b w:val="false"/>
                <w:i w:val="false"/>
                <w:color w:val="000000"/>
                <w:sz w:val="20"/>
              </w:rPr>
              <w:t>
более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валютными сделками,</w:t>
            </w:r>
            <w:r>
              <w:br/>
            </w:r>
            <w:r>
              <w:rPr>
                <w:rFonts w:ascii="Times New Roman"/>
                <w:b w:val="false"/>
                <w:i w:val="false"/>
                <w:color w:val="000000"/>
                <w:sz w:val="20"/>
              </w:rPr>
              <w:t>
со сроком погашения</w:t>
            </w:r>
            <w:r>
              <w:br/>
            </w:r>
            <w:r>
              <w:rPr>
                <w:rFonts w:ascii="Times New Roman"/>
                <w:b w:val="false"/>
                <w:i w:val="false"/>
                <w:color w:val="000000"/>
                <w:sz w:val="20"/>
              </w:rPr>
              <w:t>
более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IV</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валютными сделками,</w:t>
            </w:r>
            <w:r>
              <w:br/>
            </w:r>
            <w:r>
              <w:rPr>
                <w:rFonts w:ascii="Times New Roman"/>
                <w:b w:val="false"/>
                <w:i w:val="false"/>
                <w:color w:val="000000"/>
                <w:sz w:val="20"/>
              </w:rPr>
              <w:t>
со сроком погашения</w:t>
            </w:r>
            <w:r>
              <w:br/>
            </w:r>
            <w:r>
              <w:rPr>
                <w:rFonts w:ascii="Times New Roman"/>
                <w:b w:val="false"/>
                <w:i w:val="false"/>
                <w:color w:val="000000"/>
                <w:sz w:val="20"/>
              </w:rPr>
              <w:t>
более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V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валютны-</w:t>
            </w:r>
            <w:r>
              <w:br/>
            </w:r>
            <w:r>
              <w:rPr>
                <w:rFonts w:ascii="Times New Roman"/>
                <w:b w:val="false"/>
                <w:i w:val="false"/>
                <w:color w:val="000000"/>
                <w:sz w:val="20"/>
              </w:rPr>
              <w:t>
ми сделками, со</w:t>
            </w:r>
            <w:r>
              <w:br/>
            </w:r>
            <w:r>
              <w:rPr>
                <w:rFonts w:ascii="Times New Roman"/>
                <w:b w:val="false"/>
                <w:i w:val="false"/>
                <w:color w:val="000000"/>
                <w:sz w:val="20"/>
              </w:rPr>
              <w:t>
сроком погашения</w:t>
            </w:r>
            <w:r>
              <w:br/>
            </w:r>
            <w:r>
              <w:rPr>
                <w:rFonts w:ascii="Times New Roman"/>
                <w:b w:val="false"/>
                <w:i w:val="false"/>
                <w:color w:val="000000"/>
                <w:sz w:val="20"/>
              </w:rPr>
              <w:t>
более 5 лет, совер-</w:t>
            </w:r>
            <w:r>
              <w:br/>
            </w:r>
            <w:r>
              <w:rPr>
                <w:rFonts w:ascii="Times New Roman"/>
                <w:b w:val="false"/>
                <w:i w:val="false"/>
                <w:color w:val="000000"/>
                <w:sz w:val="20"/>
              </w:rPr>
              <w:t>
шенные с контраген-</w:t>
            </w:r>
            <w:r>
              <w:br/>
            </w:r>
            <w:r>
              <w:rPr>
                <w:rFonts w:ascii="Times New Roman"/>
                <w:b w:val="false"/>
                <w:i w:val="false"/>
                <w:color w:val="000000"/>
                <w:sz w:val="20"/>
              </w:rPr>
              <w:t>
тами, входящими в VI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процентными</w:t>
            </w:r>
            <w:r>
              <w:br/>
            </w:r>
            <w:r>
              <w:rPr>
                <w:rFonts w:ascii="Times New Roman"/>
                <w:b w:val="false"/>
                <w:i w:val="false"/>
                <w:color w:val="000000"/>
                <w:sz w:val="20"/>
              </w:rPr>
              <w:t>
сделками, со сроком</w:t>
            </w:r>
            <w:r>
              <w:br/>
            </w:r>
            <w:r>
              <w:rPr>
                <w:rFonts w:ascii="Times New Roman"/>
                <w:b w:val="false"/>
                <w:i w:val="false"/>
                <w:color w:val="000000"/>
                <w:sz w:val="20"/>
              </w:rPr>
              <w:t>
погашения до одного</w:t>
            </w:r>
            <w:r>
              <w:br/>
            </w:r>
            <w:r>
              <w:rPr>
                <w:rFonts w:ascii="Times New Roman"/>
                <w:b w:val="false"/>
                <w:i w:val="false"/>
                <w:color w:val="000000"/>
                <w:sz w:val="20"/>
              </w:rPr>
              <w:t>
года, совершенные</w:t>
            </w:r>
            <w:r>
              <w:br/>
            </w:r>
            <w:r>
              <w:rPr>
                <w:rFonts w:ascii="Times New Roman"/>
                <w:b w:val="false"/>
                <w:i w:val="false"/>
                <w:color w:val="000000"/>
                <w:sz w:val="20"/>
              </w:rPr>
              <w:t>
с контрагентами,</w:t>
            </w:r>
            <w:r>
              <w:br/>
            </w:r>
            <w:r>
              <w:rPr>
                <w:rFonts w:ascii="Times New Roman"/>
                <w:b w:val="false"/>
                <w:i w:val="false"/>
                <w:color w:val="000000"/>
                <w:sz w:val="20"/>
              </w:rPr>
              <w:t>
входящими в I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процентными</w:t>
            </w:r>
            <w:r>
              <w:br/>
            </w:r>
            <w:r>
              <w:rPr>
                <w:rFonts w:ascii="Times New Roman"/>
                <w:b w:val="false"/>
                <w:i w:val="false"/>
                <w:color w:val="000000"/>
                <w:sz w:val="20"/>
              </w:rPr>
              <w:t>
сделками, со сроком</w:t>
            </w:r>
            <w:r>
              <w:br/>
            </w:r>
            <w:r>
              <w:rPr>
                <w:rFonts w:ascii="Times New Roman"/>
                <w:b w:val="false"/>
                <w:i w:val="false"/>
                <w:color w:val="000000"/>
                <w:sz w:val="20"/>
              </w:rPr>
              <w:t>
погашения до одного</w:t>
            </w:r>
            <w:r>
              <w:br/>
            </w:r>
            <w:r>
              <w:rPr>
                <w:rFonts w:ascii="Times New Roman"/>
                <w:b w:val="false"/>
                <w:i w:val="false"/>
                <w:color w:val="000000"/>
                <w:sz w:val="20"/>
              </w:rPr>
              <w:t>
года, совершенные</w:t>
            </w:r>
            <w:r>
              <w:br/>
            </w:r>
            <w:r>
              <w:rPr>
                <w:rFonts w:ascii="Times New Roman"/>
                <w:b w:val="false"/>
                <w:i w:val="false"/>
                <w:color w:val="000000"/>
                <w:sz w:val="20"/>
              </w:rPr>
              <w:t>
с контрагентами,</w:t>
            </w:r>
            <w:r>
              <w:br/>
            </w:r>
            <w:r>
              <w:rPr>
                <w:rFonts w:ascii="Times New Roman"/>
                <w:b w:val="false"/>
                <w:i w:val="false"/>
                <w:color w:val="000000"/>
                <w:sz w:val="20"/>
              </w:rPr>
              <w:t>
входящими в 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процентными</w:t>
            </w:r>
            <w:r>
              <w:br/>
            </w:r>
            <w:r>
              <w:rPr>
                <w:rFonts w:ascii="Times New Roman"/>
                <w:b w:val="false"/>
                <w:i w:val="false"/>
                <w:color w:val="000000"/>
                <w:sz w:val="20"/>
              </w:rPr>
              <w:t>
сделками, со сроком</w:t>
            </w:r>
            <w:r>
              <w:br/>
            </w:r>
            <w:r>
              <w:rPr>
                <w:rFonts w:ascii="Times New Roman"/>
                <w:b w:val="false"/>
                <w:i w:val="false"/>
                <w:color w:val="000000"/>
                <w:sz w:val="20"/>
              </w:rPr>
              <w:t>
погашения до одного</w:t>
            </w:r>
            <w:r>
              <w:br/>
            </w:r>
            <w:r>
              <w:rPr>
                <w:rFonts w:ascii="Times New Roman"/>
                <w:b w:val="false"/>
                <w:i w:val="false"/>
                <w:color w:val="000000"/>
                <w:sz w:val="20"/>
              </w:rPr>
              <w:t>
года, совершенные</w:t>
            </w:r>
            <w:r>
              <w:br/>
            </w:r>
            <w:r>
              <w:rPr>
                <w:rFonts w:ascii="Times New Roman"/>
                <w:b w:val="false"/>
                <w:i w:val="false"/>
                <w:color w:val="000000"/>
                <w:sz w:val="20"/>
              </w:rPr>
              <w:t>
с контрагентами,</w:t>
            </w:r>
            <w:r>
              <w:br/>
            </w:r>
            <w:r>
              <w:rPr>
                <w:rFonts w:ascii="Times New Roman"/>
                <w:b w:val="false"/>
                <w:i w:val="false"/>
                <w:color w:val="000000"/>
                <w:sz w:val="20"/>
              </w:rPr>
              <w:t>
входящими в III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процент-</w:t>
            </w:r>
            <w:r>
              <w:br/>
            </w:r>
            <w:r>
              <w:rPr>
                <w:rFonts w:ascii="Times New Roman"/>
                <w:b w:val="false"/>
                <w:i w:val="false"/>
                <w:color w:val="000000"/>
                <w:sz w:val="20"/>
              </w:rPr>
              <w:t>
ными сделками, со</w:t>
            </w:r>
            <w:r>
              <w:br/>
            </w:r>
            <w:r>
              <w:rPr>
                <w:rFonts w:ascii="Times New Roman"/>
                <w:b w:val="false"/>
                <w:i w:val="false"/>
                <w:color w:val="000000"/>
                <w:sz w:val="20"/>
              </w:rPr>
              <w:t>
сроком погашения до</w:t>
            </w:r>
            <w:r>
              <w:br/>
            </w:r>
            <w:r>
              <w:rPr>
                <w:rFonts w:ascii="Times New Roman"/>
                <w:b w:val="false"/>
                <w:i w:val="false"/>
                <w:color w:val="000000"/>
                <w:sz w:val="20"/>
              </w:rPr>
              <w:t>
одного года,</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IV</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процент-</w:t>
            </w:r>
            <w:r>
              <w:br/>
            </w:r>
            <w:r>
              <w:rPr>
                <w:rFonts w:ascii="Times New Roman"/>
                <w:b w:val="false"/>
                <w:i w:val="false"/>
                <w:color w:val="000000"/>
                <w:sz w:val="20"/>
              </w:rPr>
              <w:t>
ными сделками, со</w:t>
            </w:r>
            <w:r>
              <w:br/>
            </w:r>
            <w:r>
              <w:rPr>
                <w:rFonts w:ascii="Times New Roman"/>
                <w:b w:val="false"/>
                <w:i w:val="false"/>
                <w:color w:val="000000"/>
                <w:sz w:val="20"/>
              </w:rPr>
              <w:t>
сроком погашения до</w:t>
            </w:r>
            <w:r>
              <w:br/>
            </w:r>
            <w:r>
              <w:rPr>
                <w:rFonts w:ascii="Times New Roman"/>
                <w:b w:val="false"/>
                <w:i w:val="false"/>
                <w:color w:val="000000"/>
                <w:sz w:val="20"/>
              </w:rPr>
              <w:t>
одного года,</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V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процент-</w:t>
            </w:r>
            <w:r>
              <w:br/>
            </w:r>
            <w:r>
              <w:rPr>
                <w:rFonts w:ascii="Times New Roman"/>
                <w:b w:val="false"/>
                <w:i w:val="false"/>
                <w:color w:val="000000"/>
                <w:sz w:val="20"/>
              </w:rPr>
              <w:t>
ными сделками, со</w:t>
            </w:r>
            <w:r>
              <w:br/>
            </w:r>
            <w:r>
              <w:rPr>
                <w:rFonts w:ascii="Times New Roman"/>
                <w:b w:val="false"/>
                <w:i w:val="false"/>
                <w:color w:val="000000"/>
                <w:sz w:val="20"/>
              </w:rPr>
              <w:t>
сроком погашения до</w:t>
            </w:r>
            <w:r>
              <w:br/>
            </w:r>
            <w:r>
              <w:rPr>
                <w:rFonts w:ascii="Times New Roman"/>
                <w:b w:val="false"/>
                <w:i w:val="false"/>
                <w:color w:val="000000"/>
                <w:sz w:val="20"/>
              </w:rPr>
              <w:t>
одного года, совер-</w:t>
            </w:r>
            <w:r>
              <w:br/>
            </w:r>
            <w:r>
              <w:rPr>
                <w:rFonts w:ascii="Times New Roman"/>
                <w:b w:val="false"/>
                <w:i w:val="false"/>
                <w:color w:val="000000"/>
                <w:sz w:val="20"/>
              </w:rPr>
              <w:t>
шенные с контраген-</w:t>
            </w:r>
            <w:r>
              <w:br/>
            </w:r>
            <w:r>
              <w:rPr>
                <w:rFonts w:ascii="Times New Roman"/>
                <w:b w:val="false"/>
                <w:i w:val="false"/>
                <w:color w:val="000000"/>
                <w:sz w:val="20"/>
              </w:rPr>
              <w:t>
тами, входящими в VI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процент-</w:t>
            </w:r>
            <w:r>
              <w:br/>
            </w:r>
            <w:r>
              <w:rPr>
                <w:rFonts w:ascii="Times New Roman"/>
                <w:b w:val="false"/>
                <w:i w:val="false"/>
                <w:color w:val="000000"/>
                <w:sz w:val="20"/>
              </w:rPr>
              <w:t>
ными сделками, со</w:t>
            </w:r>
            <w:r>
              <w:br/>
            </w:r>
            <w:r>
              <w:rPr>
                <w:rFonts w:ascii="Times New Roman"/>
                <w:b w:val="false"/>
                <w:i w:val="false"/>
                <w:color w:val="000000"/>
                <w:sz w:val="20"/>
              </w:rPr>
              <w:t>
сроком погашения от</w:t>
            </w:r>
            <w:r>
              <w:br/>
            </w:r>
            <w:r>
              <w:rPr>
                <w:rFonts w:ascii="Times New Roman"/>
                <w:b w:val="false"/>
                <w:i w:val="false"/>
                <w:color w:val="000000"/>
                <w:sz w:val="20"/>
              </w:rPr>
              <w:t>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процент-</w:t>
            </w:r>
            <w:r>
              <w:br/>
            </w:r>
            <w:r>
              <w:rPr>
                <w:rFonts w:ascii="Times New Roman"/>
                <w:b w:val="false"/>
                <w:i w:val="false"/>
                <w:color w:val="000000"/>
                <w:sz w:val="20"/>
              </w:rPr>
              <w:t>
ными сделками, со</w:t>
            </w:r>
            <w:r>
              <w:br/>
            </w:r>
            <w:r>
              <w:rPr>
                <w:rFonts w:ascii="Times New Roman"/>
                <w:b w:val="false"/>
                <w:i w:val="false"/>
                <w:color w:val="000000"/>
                <w:sz w:val="20"/>
              </w:rPr>
              <w:t>
сроком погашения от</w:t>
            </w:r>
            <w:r>
              <w:br/>
            </w:r>
            <w:r>
              <w:rPr>
                <w:rFonts w:ascii="Times New Roman"/>
                <w:b w:val="false"/>
                <w:i w:val="false"/>
                <w:color w:val="000000"/>
                <w:sz w:val="20"/>
              </w:rPr>
              <w:t>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процент-</w:t>
            </w:r>
            <w:r>
              <w:br/>
            </w:r>
            <w:r>
              <w:rPr>
                <w:rFonts w:ascii="Times New Roman"/>
                <w:b w:val="false"/>
                <w:i w:val="false"/>
                <w:color w:val="000000"/>
                <w:sz w:val="20"/>
              </w:rPr>
              <w:t>
ными сделками, со</w:t>
            </w:r>
            <w:r>
              <w:br/>
            </w:r>
            <w:r>
              <w:rPr>
                <w:rFonts w:ascii="Times New Roman"/>
                <w:b w:val="false"/>
                <w:i w:val="false"/>
                <w:color w:val="000000"/>
                <w:sz w:val="20"/>
              </w:rPr>
              <w:t>
сроком погашения от</w:t>
            </w:r>
            <w:r>
              <w:br/>
            </w:r>
            <w:r>
              <w:rPr>
                <w:rFonts w:ascii="Times New Roman"/>
                <w:b w:val="false"/>
                <w:i w:val="false"/>
                <w:color w:val="000000"/>
                <w:sz w:val="20"/>
              </w:rPr>
              <w:t>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 связанные с процент-</w:t>
            </w:r>
            <w:r>
              <w:br/>
            </w:r>
            <w:r>
              <w:rPr>
                <w:rFonts w:ascii="Times New Roman"/>
                <w:b w:val="false"/>
                <w:i w:val="false"/>
                <w:color w:val="000000"/>
                <w:sz w:val="20"/>
              </w:rPr>
              <w:t>
ными сделками, со</w:t>
            </w:r>
            <w:r>
              <w:br/>
            </w:r>
            <w:r>
              <w:rPr>
                <w:rFonts w:ascii="Times New Roman"/>
                <w:b w:val="false"/>
                <w:i w:val="false"/>
                <w:color w:val="000000"/>
                <w:sz w:val="20"/>
              </w:rPr>
              <w:t>
сроком погашения от</w:t>
            </w:r>
            <w:r>
              <w:br/>
            </w:r>
            <w:r>
              <w:rPr>
                <w:rFonts w:ascii="Times New Roman"/>
                <w:b w:val="false"/>
                <w:i w:val="false"/>
                <w:color w:val="000000"/>
                <w:sz w:val="20"/>
              </w:rPr>
              <w:t>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IV</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процент-</w:t>
            </w:r>
            <w:r>
              <w:br/>
            </w:r>
            <w:r>
              <w:rPr>
                <w:rFonts w:ascii="Times New Roman"/>
                <w:b w:val="false"/>
                <w:i w:val="false"/>
                <w:color w:val="000000"/>
                <w:sz w:val="20"/>
              </w:rPr>
              <w:t>
ными сделками, со</w:t>
            </w:r>
            <w:r>
              <w:br/>
            </w:r>
            <w:r>
              <w:rPr>
                <w:rFonts w:ascii="Times New Roman"/>
                <w:b w:val="false"/>
                <w:i w:val="false"/>
                <w:color w:val="000000"/>
                <w:sz w:val="20"/>
              </w:rPr>
              <w:t>
сроком погашения от</w:t>
            </w:r>
            <w:r>
              <w:br/>
            </w:r>
            <w:r>
              <w:rPr>
                <w:rFonts w:ascii="Times New Roman"/>
                <w:b w:val="false"/>
                <w:i w:val="false"/>
                <w:color w:val="000000"/>
                <w:sz w:val="20"/>
              </w:rPr>
              <w:t>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V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процент-</w:t>
            </w:r>
            <w:r>
              <w:br/>
            </w:r>
            <w:r>
              <w:rPr>
                <w:rFonts w:ascii="Times New Roman"/>
                <w:b w:val="false"/>
                <w:i w:val="false"/>
                <w:color w:val="000000"/>
                <w:sz w:val="20"/>
              </w:rPr>
              <w:t>
ными сделками, со</w:t>
            </w:r>
            <w:r>
              <w:br/>
            </w:r>
            <w:r>
              <w:rPr>
                <w:rFonts w:ascii="Times New Roman"/>
                <w:b w:val="false"/>
                <w:i w:val="false"/>
                <w:color w:val="000000"/>
                <w:sz w:val="20"/>
              </w:rPr>
              <w:t>
сроком погашения от</w:t>
            </w:r>
            <w:r>
              <w:br/>
            </w:r>
            <w:r>
              <w:rPr>
                <w:rFonts w:ascii="Times New Roman"/>
                <w:b w:val="false"/>
                <w:i w:val="false"/>
                <w:color w:val="000000"/>
                <w:sz w:val="20"/>
              </w:rPr>
              <w:t>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VI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процент-</w:t>
            </w:r>
            <w:r>
              <w:br/>
            </w:r>
            <w:r>
              <w:rPr>
                <w:rFonts w:ascii="Times New Roman"/>
                <w:b w:val="false"/>
                <w:i w:val="false"/>
                <w:color w:val="000000"/>
                <w:sz w:val="20"/>
              </w:rPr>
              <w:t>
ными сделками, со</w:t>
            </w:r>
            <w:r>
              <w:br/>
            </w:r>
            <w:r>
              <w:rPr>
                <w:rFonts w:ascii="Times New Roman"/>
                <w:b w:val="false"/>
                <w:i w:val="false"/>
                <w:color w:val="000000"/>
                <w:sz w:val="20"/>
              </w:rPr>
              <w:t>
сроком погашения</w:t>
            </w:r>
            <w:r>
              <w:br/>
            </w:r>
            <w:r>
              <w:rPr>
                <w:rFonts w:ascii="Times New Roman"/>
                <w:b w:val="false"/>
                <w:i w:val="false"/>
                <w:color w:val="000000"/>
                <w:sz w:val="20"/>
              </w:rPr>
              <w:t>
более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процент-</w:t>
            </w:r>
            <w:r>
              <w:br/>
            </w:r>
            <w:r>
              <w:rPr>
                <w:rFonts w:ascii="Times New Roman"/>
                <w:b w:val="false"/>
                <w:i w:val="false"/>
                <w:color w:val="000000"/>
                <w:sz w:val="20"/>
              </w:rPr>
              <w:t>
ными сделками, со</w:t>
            </w:r>
            <w:r>
              <w:br/>
            </w:r>
            <w:r>
              <w:rPr>
                <w:rFonts w:ascii="Times New Roman"/>
                <w:b w:val="false"/>
                <w:i w:val="false"/>
                <w:color w:val="000000"/>
                <w:sz w:val="20"/>
              </w:rPr>
              <w:t>
сроком погашения</w:t>
            </w:r>
            <w:r>
              <w:br/>
            </w:r>
            <w:r>
              <w:rPr>
                <w:rFonts w:ascii="Times New Roman"/>
                <w:b w:val="false"/>
                <w:i w:val="false"/>
                <w:color w:val="000000"/>
                <w:sz w:val="20"/>
              </w:rPr>
              <w:t>
более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процент-</w:t>
            </w:r>
            <w:r>
              <w:br/>
            </w:r>
            <w:r>
              <w:rPr>
                <w:rFonts w:ascii="Times New Roman"/>
                <w:b w:val="false"/>
                <w:i w:val="false"/>
                <w:color w:val="000000"/>
                <w:sz w:val="20"/>
              </w:rPr>
              <w:t>
ными сделками, со</w:t>
            </w:r>
            <w:r>
              <w:br/>
            </w:r>
            <w:r>
              <w:rPr>
                <w:rFonts w:ascii="Times New Roman"/>
                <w:b w:val="false"/>
                <w:i w:val="false"/>
                <w:color w:val="000000"/>
                <w:sz w:val="20"/>
              </w:rPr>
              <w:t>
сроком погашения</w:t>
            </w:r>
            <w:r>
              <w:br/>
            </w:r>
            <w:r>
              <w:rPr>
                <w:rFonts w:ascii="Times New Roman"/>
                <w:b w:val="false"/>
                <w:i w:val="false"/>
                <w:color w:val="000000"/>
                <w:sz w:val="20"/>
              </w:rPr>
              <w:t>
более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процент-</w:t>
            </w:r>
            <w:r>
              <w:br/>
            </w:r>
            <w:r>
              <w:rPr>
                <w:rFonts w:ascii="Times New Roman"/>
                <w:b w:val="false"/>
                <w:i w:val="false"/>
                <w:color w:val="000000"/>
                <w:sz w:val="20"/>
              </w:rPr>
              <w:t>
ными сделками, со</w:t>
            </w:r>
            <w:r>
              <w:br/>
            </w:r>
            <w:r>
              <w:rPr>
                <w:rFonts w:ascii="Times New Roman"/>
                <w:b w:val="false"/>
                <w:i w:val="false"/>
                <w:color w:val="000000"/>
                <w:sz w:val="20"/>
              </w:rPr>
              <w:t>
сроком погашения</w:t>
            </w:r>
            <w:r>
              <w:br/>
            </w:r>
            <w:r>
              <w:rPr>
                <w:rFonts w:ascii="Times New Roman"/>
                <w:b w:val="false"/>
                <w:i w:val="false"/>
                <w:color w:val="000000"/>
                <w:sz w:val="20"/>
              </w:rPr>
              <w:t>
более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IV</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процент-</w:t>
            </w:r>
            <w:r>
              <w:br/>
            </w:r>
            <w:r>
              <w:rPr>
                <w:rFonts w:ascii="Times New Roman"/>
                <w:b w:val="false"/>
                <w:i w:val="false"/>
                <w:color w:val="000000"/>
                <w:sz w:val="20"/>
              </w:rPr>
              <w:t>
ными сделками,</w:t>
            </w:r>
            <w:r>
              <w:br/>
            </w:r>
            <w:r>
              <w:rPr>
                <w:rFonts w:ascii="Times New Roman"/>
                <w:b w:val="false"/>
                <w:i w:val="false"/>
                <w:color w:val="000000"/>
                <w:sz w:val="20"/>
              </w:rPr>
              <w:t>
со сроком погашения</w:t>
            </w:r>
            <w:r>
              <w:br/>
            </w:r>
            <w:r>
              <w:rPr>
                <w:rFonts w:ascii="Times New Roman"/>
                <w:b w:val="false"/>
                <w:i w:val="false"/>
                <w:color w:val="000000"/>
                <w:sz w:val="20"/>
              </w:rPr>
              <w:t>
более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V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процент-</w:t>
            </w:r>
            <w:r>
              <w:br/>
            </w:r>
            <w:r>
              <w:rPr>
                <w:rFonts w:ascii="Times New Roman"/>
                <w:b w:val="false"/>
                <w:i w:val="false"/>
                <w:color w:val="000000"/>
                <w:sz w:val="20"/>
              </w:rPr>
              <w:t>
ными сделками, со</w:t>
            </w:r>
            <w:r>
              <w:br/>
            </w:r>
            <w:r>
              <w:rPr>
                <w:rFonts w:ascii="Times New Roman"/>
                <w:b w:val="false"/>
                <w:i w:val="false"/>
                <w:color w:val="000000"/>
                <w:sz w:val="20"/>
              </w:rPr>
              <w:t>
сроком погашения</w:t>
            </w:r>
            <w:r>
              <w:br/>
            </w:r>
            <w:r>
              <w:rPr>
                <w:rFonts w:ascii="Times New Roman"/>
                <w:b w:val="false"/>
                <w:i w:val="false"/>
                <w:color w:val="000000"/>
                <w:sz w:val="20"/>
              </w:rPr>
              <w:t>
более 5 лет, совер-</w:t>
            </w:r>
            <w:r>
              <w:br/>
            </w:r>
            <w:r>
              <w:rPr>
                <w:rFonts w:ascii="Times New Roman"/>
                <w:b w:val="false"/>
                <w:i w:val="false"/>
                <w:color w:val="000000"/>
                <w:sz w:val="20"/>
              </w:rPr>
              <w:t>
шенные с контраген-</w:t>
            </w:r>
            <w:r>
              <w:br/>
            </w:r>
            <w:r>
              <w:rPr>
                <w:rFonts w:ascii="Times New Roman"/>
                <w:b w:val="false"/>
                <w:i w:val="false"/>
                <w:color w:val="000000"/>
                <w:sz w:val="20"/>
              </w:rPr>
              <w:t>
тами, входящими в VI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не</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 до</w:t>
            </w:r>
            <w:r>
              <w:br/>
            </w:r>
            <w:r>
              <w:rPr>
                <w:rFonts w:ascii="Times New Roman"/>
                <w:b w:val="false"/>
                <w:i w:val="false"/>
                <w:color w:val="000000"/>
                <w:sz w:val="20"/>
              </w:rPr>
              <w:t>
одного года,</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не</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 до</w:t>
            </w:r>
            <w:r>
              <w:br/>
            </w:r>
            <w:r>
              <w:rPr>
                <w:rFonts w:ascii="Times New Roman"/>
                <w:b w:val="false"/>
                <w:i w:val="false"/>
                <w:color w:val="000000"/>
                <w:sz w:val="20"/>
              </w:rPr>
              <w:t>
одного года,</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не</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 до</w:t>
            </w:r>
            <w:r>
              <w:br/>
            </w:r>
            <w:r>
              <w:rPr>
                <w:rFonts w:ascii="Times New Roman"/>
                <w:b w:val="false"/>
                <w:i w:val="false"/>
                <w:color w:val="000000"/>
                <w:sz w:val="20"/>
              </w:rPr>
              <w:t>
одного года,</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не</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 до</w:t>
            </w:r>
            <w:r>
              <w:br/>
            </w:r>
            <w:r>
              <w:rPr>
                <w:rFonts w:ascii="Times New Roman"/>
                <w:b w:val="false"/>
                <w:i w:val="false"/>
                <w:color w:val="000000"/>
                <w:sz w:val="20"/>
              </w:rPr>
              <w:t>
одного года,</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IV</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не</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 до</w:t>
            </w:r>
            <w:r>
              <w:br/>
            </w:r>
            <w:r>
              <w:rPr>
                <w:rFonts w:ascii="Times New Roman"/>
                <w:b w:val="false"/>
                <w:i w:val="false"/>
                <w:color w:val="000000"/>
                <w:sz w:val="20"/>
              </w:rPr>
              <w:t>
одного года,</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V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негосударственными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 до</w:t>
            </w:r>
            <w:r>
              <w:br/>
            </w:r>
            <w:r>
              <w:rPr>
                <w:rFonts w:ascii="Times New Roman"/>
                <w:b w:val="false"/>
                <w:i w:val="false"/>
                <w:color w:val="000000"/>
                <w:sz w:val="20"/>
              </w:rPr>
              <w:t>
одного года, совер-</w:t>
            </w:r>
            <w:r>
              <w:br/>
            </w:r>
            <w:r>
              <w:rPr>
                <w:rFonts w:ascii="Times New Roman"/>
                <w:b w:val="false"/>
                <w:i w:val="false"/>
                <w:color w:val="000000"/>
                <w:sz w:val="20"/>
              </w:rPr>
              <w:t>
шенные с контраген-</w:t>
            </w:r>
            <w:r>
              <w:br/>
            </w:r>
            <w:r>
              <w:rPr>
                <w:rFonts w:ascii="Times New Roman"/>
                <w:b w:val="false"/>
                <w:i w:val="false"/>
                <w:color w:val="000000"/>
                <w:sz w:val="20"/>
              </w:rPr>
              <w:t>
тами, входящими в VI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не</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 от</w:t>
            </w:r>
            <w:r>
              <w:br/>
            </w:r>
            <w:r>
              <w:rPr>
                <w:rFonts w:ascii="Times New Roman"/>
                <w:b w:val="false"/>
                <w:i w:val="false"/>
                <w:color w:val="000000"/>
                <w:sz w:val="20"/>
              </w:rPr>
              <w:t>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не</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 от</w:t>
            </w:r>
            <w:r>
              <w:br/>
            </w:r>
            <w:r>
              <w:rPr>
                <w:rFonts w:ascii="Times New Roman"/>
                <w:b w:val="false"/>
                <w:i w:val="false"/>
                <w:color w:val="000000"/>
                <w:sz w:val="20"/>
              </w:rPr>
              <w:t>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не</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 от</w:t>
            </w:r>
            <w:r>
              <w:br/>
            </w:r>
            <w:r>
              <w:rPr>
                <w:rFonts w:ascii="Times New Roman"/>
                <w:b w:val="false"/>
                <w:i w:val="false"/>
                <w:color w:val="000000"/>
                <w:sz w:val="20"/>
              </w:rPr>
              <w:t>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не</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 от</w:t>
            </w:r>
            <w:r>
              <w:br/>
            </w:r>
            <w:r>
              <w:rPr>
                <w:rFonts w:ascii="Times New Roman"/>
                <w:b w:val="false"/>
                <w:i w:val="false"/>
                <w:color w:val="000000"/>
                <w:sz w:val="20"/>
              </w:rPr>
              <w:t>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IV</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не</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 от</w:t>
            </w:r>
            <w:r>
              <w:br/>
            </w:r>
            <w:r>
              <w:rPr>
                <w:rFonts w:ascii="Times New Roman"/>
                <w:b w:val="false"/>
                <w:i w:val="false"/>
                <w:color w:val="000000"/>
                <w:sz w:val="20"/>
              </w:rPr>
              <w:t>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V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негосударственными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 от</w:t>
            </w:r>
            <w:r>
              <w:br/>
            </w:r>
            <w:r>
              <w:rPr>
                <w:rFonts w:ascii="Times New Roman"/>
                <w:b w:val="false"/>
                <w:i w:val="false"/>
                <w:color w:val="000000"/>
                <w:sz w:val="20"/>
              </w:rPr>
              <w:t>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VI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не</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w:t>
            </w:r>
            <w:r>
              <w:br/>
            </w:r>
            <w:r>
              <w:rPr>
                <w:rFonts w:ascii="Times New Roman"/>
                <w:b w:val="false"/>
                <w:i w:val="false"/>
                <w:color w:val="000000"/>
                <w:sz w:val="20"/>
              </w:rPr>
              <w:t>
более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не</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w:t>
            </w:r>
            <w:r>
              <w:br/>
            </w:r>
            <w:r>
              <w:rPr>
                <w:rFonts w:ascii="Times New Roman"/>
                <w:b w:val="false"/>
                <w:i w:val="false"/>
                <w:color w:val="000000"/>
                <w:sz w:val="20"/>
              </w:rPr>
              <w:t>
более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не</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w:t>
            </w:r>
            <w:r>
              <w:br/>
            </w:r>
            <w:r>
              <w:rPr>
                <w:rFonts w:ascii="Times New Roman"/>
                <w:b w:val="false"/>
                <w:i w:val="false"/>
                <w:color w:val="000000"/>
                <w:sz w:val="20"/>
              </w:rPr>
              <w:t>
более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не</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w:t>
            </w:r>
            <w:r>
              <w:br/>
            </w:r>
            <w:r>
              <w:rPr>
                <w:rFonts w:ascii="Times New Roman"/>
                <w:b w:val="false"/>
                <w:i w:val="false"/>
                <w:color w:val="000000"/>
                <w:sz w:val="20"/>
              </w:rPr>
              <w:t>
более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w:t>
            </w:r>
            <w:r>
              <w:br/>
            </w:r>
            <w:r>
              <w:rPr>
                <w:rFonts w:ascii="Times New Roman"/>
                <w:b w:val="false"/>
                <w:i w:val="false"/>
                <w:color w:val="000000"/>
                <w:sz w:val="20"/>
              </w:rPr>
              <w:t>
в IV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не</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w:t>
            </w:r>
            <w:r>
              <w:br/>
            </w:r>
            <w:r>
              <w:rPr>
                <w:rFonts w:ascii="Times New Roman"/>
                <w:b w:val="false"/>
                <w:i w:val="false"/>
                <w:color w:val="000000"/>
                <w:sz w:val="20"/>
              </w:rPr>
              <w:t>
более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V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негосударственными</w:t>
            </w:r>
            <w:r>
              <w:br/>
            </w:r>
            <w:r>
              <w:rPr>
                <w:rFonts w:ascii="Times New Roman"/>
                <w:b w:val="false"/>
                <w:i w:val="false"/>
                <w:color w:val="000000"/>
                <w:sz w:val="20"/>
              </w:rPr>
              <w:t>
ценными бумагами, со</w:t>
            </w:r>
            <w:r>
              <w:br/>
            </w:r>
            <w:r>
              <w:rPr>
                <w:rFonts w:ascii="Times New Roman"/>
                <w:b w:val="false"/>
                <w:i w:val="false"/>
                <w:color w:val="000000"/>
                <w:sz w:val="20"/>
              </w:rPr>
              <w:t>
сроком погашения</w:t>
            </w:r>
            <w:r>
              <w:br/>
            </w:r>
            <w:r>
              <w:rPr>
                <w:rFonts w:ascii="Times New Roman"/>
                <w:b w:val="false"/>
                <w:i w:val="false"/>
                <w:color w:val="000000"/>
                <w:sz w:val="20"/>
              </w:rPr>
              <w:t>
более 5 лет, совер-</w:t>
            </w:r>
            <w:r>
              <w:br/>
            </w:r>
            <w:r>
              <w:rPr>
                <w:rFonts w:ascii="Times New Roman"/>
                <w:b w:val="false"/>
                <w:i w:val="false"/>
                <w:color w:val="000000"/>
                <w:sz w:val="20"/>
              </w:rPr>
              <w:t>
шенные с контраген-</w:t>
            </w:r>
            <w:r>
              <w:br/>
            </w:r>
            <w:r>
              <w:rPr>
                <w:rFonts w:ascii="Times New Roman"/>
                <w:b w:val="false"/>
                <w:i w:val="false"/>
                <w:color w:val="000000"/>
                <w:sz w:val="20"/>
              </w:rPr>
              <w:t>
тами, входящими в VI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драгоценными</w:t>
            </w:r>
            <w:r>
              <w:br/>
            </w:r>
            <w:r>
              <w:rPr>
                <w:rFonts w:ascii="Times New Roman"/>
                <w:b w:val="false"/>
                <w:i w:val="false"/>
                <w:color w:val="000000"/>
                <w:sz w:val="20"/>
              </w:rPr>
              <w:t>
металлами, со сроком</w:t>
            </w:r>
            <w:r>
              <w:br/>
            </w:r>
            <w:r>
              <w:rPr>
                <w:rFonts w:ascii="Times New Roman"/>
                <w:b w:val="false"/>
                <w:i w:val="false"/>
                <w:color w:val="000000"/>
                <w:sz w:val="20"/>
              </w:rPr>
              <w:t>
погашения до</w:t>
            </w:r>
            <w:r>
              <w:br/>
            </w:r>
            <w:r>
              <w:rPr>
                <w:rFonts w:ascii="Times New Roman"/>
                <w:b w:val="false"/>
                <w:i w:val="false"/>
                <w:color w:val="000000"/>
                <w:sz w:val="20"/>
              </w:rPr>
              <w:t>
одного года,</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драгоценными</w:t>
            </w:r>
            <w:r>
              <w:br/>
            </w:r>
            <w:r>
              <w:rPr>
                <w:rFonts w:ascii="Times New Roman"/>
                <w:b w:val="false"/>
                <w:i w:val="false"/>
                <w:color w:val="000000"/>
                <w:sz w:val="20"/>
              </w:rPr>
              <w:t>
металлами, со сроком</w:t>
            </w:r>
            <w:r>
              <w:br/>
            </w:r>
            <w:r>
              <w:rPr>
                <w:rFonts w:ascii="Times New Roman"/>
                <w:b w:val="false"/>
                <w:i w:val="false"/>
                <w:color w:val="000000"/>
                <w:sz w:val="20"/>
              </w:rPr>
              <w:t>
погашения до одного</w:t>
            </w:r>
            <w:r>
              <w:br/>
            </w:r>
            <w:r>
              <w:rPr>
                <w:rFonts w:ascii="Times New Roman"/>
                <w:b w:val="false"/>
                <w:i w:val="false"/>
                <w:color w:val="000000"/>
                <w:sz w:val="20"/>
              </w:rPr>
              <w:t>
года,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 степе-</w:t>
            </w:r>
            <w:r>
              <w:br/>
            </w:r>
            <w:r>
              <w:rPr>
                <w:rFonts w:ascii="Times New Roman"/>
                <w:b w:val="false"/>
                <w:i w:val="false"/>
                <w:color w:val="000000"/>
                <w:sz w:val="20"/>
              </w:rPr>
              <w:t>
ни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драгоценными</w:t>
            </w:r>
            <w:r>
              <w:br/>
            </w:r>
            <w:r>
              <w:rPr>
                <w:rFonts w:ascii="Times New Roman"/>
                <w:b w:val="false"/>
                <w:i w:val="false"/>
                <w:color w:val="000000"/>
                <w:sz w:val="20"/>
              </w:rPr>
              <w:t>
металлами, со сроком</w:t>
            </w:r>
            <w:r>
              <w:br/>
            </w:r>
            <w:r>
              <w:rPr>
                <w:rFonts w:ascii="Times New Roman"/>
                <w:b w:val="false"/>
                <w:i w:val="false"/>
                <w:color w:val="000000"/>
                <w:sz w:val="20"/>
              </w:rPr>
              <w:t>
погашения до одного</w:t>
            </w:r>
            <w:r>
              <w:br/>
            </w:r>
            <w:r>
              <w:rPr>
                <w:rFonts w:ascii="Times New Roman"/>
                <w:b w:val="false"/>
                <w:i w:val="false"/>
                <w:color w:val="000000"/>
                <w:sz w:val="20"/>
              </w:rPr>
              <w:t>
года, совершенные</w:t>
            </w:r>
            <w:r>
              <w:br/>
            </w:r>
            <w:r>
              <w:rPr>
                <w:rFonts w:ascii="Times New Roman"/>
                <w:b w:val="false"/>
                <w:i w:val="false"/>
                <w:color w:val="000000"/>
                <w:sz w:val="20"/>
              </w:rPr>
              <w:t>
с контрагентами,</w:t>
            </w:r>
            <w:r>
              <w:br/>
            </w:r>
            <w:r>
              <w:rPr>
                <w:rFonts w:ascii="Times New Roman"/>
                <w:b w:val="false"/>
                <w:i w:val="false"/>
                <w:color w:val="000000"/>
                <w:sz w:val="20"/>
              </w:rPr>
              <w:t>
входящими в III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драгоценными</w:t>
            </w:r>
            <w:r>
              <w:br/>
            </w:r>
            <w:r>
              <w:rPr>
                <w:rFonts w:ascii="Times New Roman"/>
                <w:b w:val="false"/>
                <w:i w:val="false"/>
                <w:color w:val="000000"/>
                <w:sz w:val="20"/>
              </w:rPr>
              <w:t>
металлами, со сроком</w:t>
            </w:r>
            <w:r>
              <w:br/>
            </w:r>
            <w:r>
              <w:rPr>
                <w:rFonts w:ascii="Times New Roman"/>
                <w:b w:val="false"/>
                <w:i w:val="false"/>
                <w:color w:val="000000"/>
                <w:sz w:val="20"/>
              </w:rPr>
              <w:t>
погашения до одного</w:t>
            </w:r>
            <w:r>
              <w:br/>
            </w:r>
            <w:r>
              <w:rPr>
                <w:rFonts w:ascii="Times New Roman"/>
                <w:b w:val="false"/>
                <w:i w:val="false"/>
                <w:color w:val="000000"/>
                <w:sz w:val="20"/>
              </w:rPr>
              <w:t>
года, совершенные</w:t>
            </w:r>
            <w:r>
              <w:br/>
            </w:r>
            <w:r>
              <w:rPr>
                <w:rFonts w:ascii="Times New Roman"/>
                <w:b w:val="false"/>
                <w:i w:val="false"/>
                <w:color w:val="000000"/>
                <w:sz w:val="20"/>
              </w:rPr>
              <w:t>
с контрагентами,</w:t>
            </w:r>
            <w:r>
              <w:br/>
            </w:r>
            <w:r>
              <w:rPr>
                <w:rFonts w:ascii="Times New Roman"/>
                <w:b w:val="false"/>
                <w:i w:val="false"/>
                <w:color w:val="000000"/>
                <w:sz w:val="20"/>
              </w:rPr>
              <w:t>
входящими в IV</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драгоценными</w:t>
            </w:r>
            <w:r>
              <w:br/>
            </w:r>
            <w:r>
              <w:rPr>
                <w:rFonts w:ascii="Times New Roman"/>
                <w:b w:val="false"/>
                <w:i w:val="false"/>
                <w:color w:val="000000"/>
                <w:sz w:val="20"/>
              </w:rPr>
              <w:t>
металлами, со сроком</w:t>
            </w:r>
            <w:r>
              <w:br/>
            </w:r>
            <w:r>
              <w:rPr>
                <w:rFonts w:ascii="Times New Roman"/>
                <w:b w:val="false"/>
                <w:i w:val="false"/>
                <w:color w:val="000000"/>
                <w:sz w:val="20"/>
              </w:rPr>
              <w:t>
погашения до одного</w:t>
            </w:r>
            <w:r>
              <w:br/>
            </w:r>
            <w:r>
              <w:rPr>
                <w:rFonts w:ascii="Times New Roman"/>
                <w:b w:val="false"/>
                <w:i w:val="false"/>
                <w:color w:val="000000"/>
                <w:sz w:val="20"/>
              </w:rPr>
              <w:t>
года, совершенные</w:t>
            </w:r>
            <w:r>
              <w:br/>
            </w:r>
            <w:r>
              <w:rPr>
                <w:rFonts w:ascii="Times New Roman"/>
                <w:b w:val="false"/>
                <w:i w:val="false"/>
                <w:color w:val="000000"/>
                <w:sz w:val="20"/>
              </w:rPr>
              <w:t>
с контрагентами,</w:t>
            </w:r>
            <w:r>
              <w:br/>
            </w:r>
            <w:r>
              <w:rPr>
                <w:rFonts w:ascii="Times New Roman"/>
                <w:b w:val="false"/>
                <w:i w:val="false"/>
                <w:color w:val="000000"/>
                <w:sz w:val="20"/>
              </w:rPr>
              <w:t>
входящими в V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драго-</w:t>
            </w:r>
            <w:r>
              <w:br/>
            </w:r>
            <w:r>
              <w:rPr>
                <w:rFonts w:ascii="Times New Roman"/>
                <w:b w:val="false"/>
                <w:i w:val="false"/>
                <w:color w:val="000000"/>
                <w:sz w:val="20"/>
              </w:rPr>
              <w:t>
ценными металлами,</w:t>
            </w:r>
            <w:r>
              <w:br/>
            </w:r>
            <w:r>
              <w:rPr>
                <w:rFonts w:ascii="Times New Roman"/>
                <w:b w:val="false"/>
                <w:i w:val="false"/>
                <w:color w:val="000000"/>
                <w:sz w:val="20"/>
              </w:rPr>
              <w:t>
со сроком погашения</w:t>
            </w:r>
            <w:r>
              <w:br/>
            </w:r>
            <w:r>
              <w:rPr>
                <w:rFonts w:ascii="Times New Roman"/>
                <w:b w:val="false"/>
                <w:i w:val="false"/>
                <w:color w:val="000000"/>
                <w:sz w:val="20"/>
              </w:rPr>
              <w:t>
до одного года,</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VI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драгоценными</w:t>
            </w:r>
            <w:r>
              <w:br/>
            </w:r>
            <w:r>
              <w:rPr>
                <w:rFonts w:ascii="Times New Roman"/>
                <w:b w:val="false"/>
                <w:i w:val="false"/>
                <w:color w:val="000000"/>
                <w:sz w:val="20"/>
              </w:rPr>
              <w:t>
металлами, со сроком</w:t>
            </w:r>
            <w:r>
              <w:br/>
            </w:r>
            <w:r>
              <w:rPr>
                <w:rFonts w:ascii="Times New Roman"/>
                <w:b w:val="false"/>
                <w:i w:val="false"/>
                <w:color w:val="000000"/>
                <w:sz w:val="20"/>
              </w:rPr>
              <w:t>
погашения от одного</w:t>
            </w:r>
            <w:r>
              <w:br/>
            </w:r>
            <w:r>
              <w:rPr>
                <w:rFonts w:ascii="Times New Roman"/>
                <w:b w:val="false"/>
                <w:i w:val="false"/>
                <w:color w:val="000000"/>
                <w:sz w:val="20"/>
              </w:rPr>
              <w:t>
года до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драгоценными</w:t>
            </w:r>
            <w:r>
              <w:br/>
            </w:r>
            <w:r>
              <w:rPr>
                <w:rFonts w:ascii="Times New Roman"/>
                <w:b w:val="false"/>
                <w:i w:val="false"/>
                <w:color w:val="000000"/>
                <w:sz w:val="20"/>
              </w:rPr>
              <w:t>
металлами, со сроком</w:t>
            </w:r>
            <w:r>
              <w:br/>
            </w:r>
            <w:r>
              <w:rPr>
                <w:rFonts w:ascii="Times New Roman"/>
                <w:b w:val="false"/>
                <w:i w:val="false"/>
                <w:color w:val="000000"/>
                <w:sz w:val="20"/>
              </w:rPr>
              <w:t>
погашения от одного</w:t>
            </w:r>
            <w:r>
              <w:br/>
            </w:r>
            <w:r>
              <w:rPr>
                <w:rFonts w:ascii="Times New Roman"/>
                <w:b w:val="false"/>
                <w:i w:val="false"/>
                <w:color w:val="000000"/>
                <w:sz w:val="20"/>
              </w:rPr>
              <w:t>
года до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драгоценными</w:t>
            </w:r>
            <w:r>
              <w:br/>
            </w:r>
            <w:r>
              <w:rPr>
                <w:rFonts w:ascii="Times New Roman"/>
                <w:b w:val="false"/>
                <w:i w:val="false"/>
                <w:color w:val="000000"/>
                <w:sz w:val="20"/>
              </w:rPr>
              <w:t>
металлами, со сроком</w:t>
            </w:r>
            <w:r>
              <w:br/>
            </w:r>
            <w:r>
              <w:rPr>
                <w:rFonts w:ascii="Times New Roman"/>
                <w:b w:val="false"/>
                <w:i w:val="false"/>
                <w:color w:val="000000"/>
                <w:sz w:val="20"/>
              </w:rPr>
              <w:t>
погашения от одного</w:t>
            </w:r>
            <w:r>
              <w:br/>
            </w:r>
            <w:r>
              <w:rPr>
                <w:rFonts w:ascii="Times New Roman"/>
                <w:b w:val="false"/>
                <w:i w:val="false"/>
                <w:color w:val="000000"/>
                <w:sz w:val="20"/>
              </w:rPr>
              <w:t>
года до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драгоценными</w:t>
            </w:r>
            <w:r>
              <w:br/>
            </w:r>
            <w:r>
              <w:rPr>
                <w:rFonts w:ascii="Times New Roman"/>
                <w:b w:val="false"/>
                <w:i w:val="false"/>
                <w:color w:val="000000"/>
                <w:sz w:val="20"/>
              </w:rPr>
              <w:t>
металлами, со сроком</w:t>
            </w:r>
            <w:r>
              <w:br/>
            </w:r>
            <w:r>
              <w:rPr>
                <w:rFonts w:ascii="Times New Roman"/>
                <w:b w:val="false"/>
                <w:i w:val="false"/>
                <w:color w:val="000000"/>
                <w:sz w:val="20"/>
              </w:rPr>
              <w:t>
погашения от одного</w:t>
            </w:r>
            <w:r>
              <w:br/>
            </w:r>
            <w:r>
              <w:rPr>
                <w:rFonts w:ascii="Times New Roman"/>
                <w:b w:val="false"/>
                <w:i w:val="false"/>
                <w:color w:val="000000"/>
                <w:sz w:val="20"/>
              </w:rPr>
              <w:t>
года до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IV</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драгоценными</w:t>
            </w:r>
            <w:r>
              <w:br/>
            </w:r>
            <w:r>
              <w:rPr>
                <w:rFonts w:ascii="Times New Roman"/>
                <w:b w:val="false"/>
                <w:i w:val="false"/>
                <w:color w:val="000000"/>
                <w:sz w:val="20"/>
              </w:rPr>
              <w:t>
металлами, со сроком</w:t>
            </w:r>
            <w:r>
              <w:br/>
            </w:r>
            <w:r>
              <w:rPr>
                <w:rFonts w:ascii="Times New Roman"/>
                <w:b w:val="false"/>
                <w:i w:val="false"/>
                <w:color w:val="000000"/>
                <w:sz w:val="20"/>
              </w:rPr>
              <w:t>
погашения от одного</w:t>
            </w:r>
            <w:r>
              <w:br/>
            </w:r>
            <w:r>
              <w:rPr>
                <w:rFonts w:ascii="Times New Roman"/>
                <w:b w:val="false"/>
                <w:i w:val="false"/>
                <w:color w:val="000000"/>
                <w:sz w:val="20"/>
              </w:rPr>
              <w:t>
года до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V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драго-</w:t>
            </w:r>
            <w:r>
              <w:br/>
            </w:r>
            <w:r>
              <w:rPr>
                <w:rFonts w:ascii="Times New Roman"/>
                <w:b w:val="false"/>
                <w:i w:val="false"/>
                <w:color w:val="000000"/>
                <w:sz w:val="20"/>
              </w:rPr>
              <w:t>
ценными металлами,</w:t>
            </w:r>
            <w:r>
              <w:br/>
            </w:r>
            <w:r>
              <w:rPr>
                <w:rFonts w:ascii="Times New Roman"/>
                <w:b w:val="false"/>
                <w:i w:val="false"/>
                <w:color w:val="000000"/>
                <w:sz w:val="20"/>
              </w:rPr>
              <w:t>
со сроком погашения</w:t>
            </w:r>
            <w:r>
              <w:br/>
            </w:r>
            <w:r>
              <w:rPr>
                <w:rFonts w:ascii="Times New Roman"/>
                <w:b w:val="false"/>
                <w:i w:val="false"/>
                <w:color w:val="000000"/>
                <w:sz w:val="20"/>
              </w:rPr>
              <w:t>
от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VI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драгоценными</w:t>
            </w:r>
            <w:r>
              <w:br/>
            </w:r>
            <w:r>
              <w:rPr>
                <w:rFonts w:ascii="Times New Roman"/>
                <w:b w:val="false"/>
                <w:i w:val="false"/>
                <w:color w:val="000000"/>
                <w:sz w:val="20"/>
              </w:rPr>
              <w:t>
металлами, со сроком</w:t>
            </w:r>
            <w:r>
              <w:br/>
            </w:r>
            <w:r>
              <w:rPr>
                <w:rFonts w:ascii="Times New Roman"/>
                <w:b w:val="false"/>
                <w:i w:val="false"/>
                <w:color w:val="000000"/>
                <w:sz w:val="20"/>
              </w:rPr>
              <w:t>
погашения более</w:t>
            </w:r>
            <w:r>
              <w:br/>
            </w:r>
            <w:r>
              <w:rPr>
                <w:rFonts w:ascii="Times New Roman"/>
                <w:b w:val="false"/>
                <w:i w:val="false"/>
                <w:color w:val="000000"/>
                <w:sz w:val="20"/>
              </w:rPr>
              <w:t>
5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драгоценными метал-</w:t>
            </w:r>
            <w:r>
              <w:br/>
            </w:r>
            <w:r>
              <w:rPr>
                <w:rFonts w:ascii="Times New Roman"/>
                <w:b w:val="false"/>
                <w:i w:val="false"/>
                <w:color w:val="000000"/>
                <w:sz w:val="20"/>
              </w:rPr>
              <w:t>
лами, со сроком</w:t>
            </w:r>
            <w:r>
              <w:br/>
            </w:r>
            <w:r>
              <w:rPr>
                <w:rFonts w:ascii="Times New Roman"/>
                <w:b w:val="false"/>
                <w:i w:val="false"/>
                <w:color w:val="000000"/>
                <w:sz w:val="20"/>
              </w:rPr>
              <w:t>
погашения более</w:t>
            </w:r>
            <w:r>
              <w:br/>
            </w:r>
            <w:r>
              <w:rPr>
                <w:rFonts w:ascii="Times New Roman"/>
                <w:b w:val="false"/>
                <w:i w:val="false"/>
                <w:color w:val="000000"/>
                <w:sz w:val="20"/>
              </w:rPr>
              <w:t>
5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драгоценными метал-</w:t>
            </w:r>
            <w:r>
              <w:br/>
            </w:r>
            <w:r>
              <w:rPr>
                <w:rFonts w:ascii="Times New Roman"/>
                <w:b w:val="false"/>
                <w:i w:val="false"/>
                <w:color w:val="000000"/>
                <w:sz w:val="20"/>
              </w:rPr>
              <w:t>
лами, со сроком</w:t>
            </w:r>
            <w:r>
              <w:br/>
            </w:r>
            <w:r>
              <w:rPr>
                <w:rFonts w:ascii="Times New Roman"/>
                <w:b w:val="false"/>
                <w:i w:val="false"/>
                <w:color w:val="000000"/>
                <w:sz w:val="20"/>
              </w:rPr>
              <w:t>
погашения более</w:t>
            </w:r>
            <w:r>
              <w:br/>
            </w:r>
            <w:r>
              <w:rPr>
                <w:rFonts w:ascii="Times New Roman"/>
                <w:b w:val="false"/>
                <w:i w:val="false"/>
                <w:color w:val="000000"/>
                <w:sz w:val="20"/>
              </w:rPr>
              <w:t>
5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драгоценными метал-</w:t>
            </w:r>
            <w:r>
              <w:br/>
            </w:r>
            <w:r>
              <w:rPr>
                <w:rFonts w:ascii="Times New Roman"/>
                <w:b w:val="false"/>
                <w:i w:val="false"/>
                <w:color w:val="000000"/>
                <w:sz w:val="20"/>
              </w:rPr>
              <w:t>
лами, со сроком</w:t>
            </w:r>
            <w:r>
              <w:br/>
            </w:r>
            <w:r>
              <w:rPr>
                <w:rFonts w:ascii="Times New Roman"/>
                <w:b w:val="false"/>
                <w:i w:val="false"/>
                <w:color w:val="000000"/>
                <w:sz w:val="20"/>
              </w:rPr>
              <w:t>
погашения более</w:t>
            </w:r>
            <w:r>
              <w:br/>
            </w:r>
            <w:r>
              <w:rPr>
                <w:rFonts w:ascii="Times New Roman"/>
                <w:b w:val="false"/>
                <w:i w:val="false"/>
                <w:color w:val="000000"/>
                <w:sz w:val="20"/>
              </w:rPr>
              <w:t>
5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IV</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w:t>
            </w:r>
            <w:r>
              <w:br/>
            </w:r>
            <w:r>
              <w:rPr>
                <w:rFonts w:ascii="Times New Roman"/>
                <w:b w:val="false"/>
                <w:i w:val="false"/>
                <w:color w:val="000000"/>
                <w:sz w:val="20"/>
              </w:rPr>
              <w:t>
драгоценными метал-</w:t>
            </w:r>
            <w:r>
              <w:br/>
            </w:r>
            <w:r>
              <w:rPr>
                <w:rFonts w:ascii="Times New Roman"/>
                <w:b w:val="false"/>
                <w:i w:val="false"/>
                <w:color w:val="000000"/>
                <w:sz w:val="20"/>
              </w:rPr>
              <w:t>
лами, со сроком</w:t>
            </w:r>
            <w:r>
              <w:br/>
            </w:r>
            <w:r>
              <w:rPr>
                <w:rFonts w:ascii="Times New Roman"/>
                <w:b w:val="false"/>
                <w:i w:val="false"/>
                <w:color w:val="000000"/>
                <w:sz w:val="20"/>
              </w:rPr>
              <w:t>
погашения более</w:t>
            </w:r>
            <w:r>
              <w:br/>
            </w:r>
            <w:r>
              <w:rPr>
                <w:rFonts w:ascii="Times New Roman"/>
                <w:b w:val="false"/>
                <w:i w:val="false"/>
                <w:color w:val="000000"/>
                <w:sz w:val="20"/>
              </w:rPr>
              <w:t>
5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V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драго-</w:t>
            </w:r>
            <w:r>
              <w:br/>
            </w:r>
            <w:r>
              <w:rPr>
                <w:rFonts w:ascii="Times New Roman"/>
                <w:b w:val="false"/>
                <w:i w:val="false"/>
                <w:color w:val="000000"/>
                <w:sz w:val="20"/>
              </w:rPr>
              <w:t>
ценными металлами,</w:t>
            </w:r>
            <w:r>
              <w:br/>
            </w:r>
            <w:r>
              <w:rPr>
                <w:rFonts w:ascii="Times New Roman"/>
                <w:b w:val="false"/>
                <w:i w:val="false"/>
                <w:color w:val="000000"/>
                <w:sz w:val="20"/>
              </w:rPr>
              <w:t>
со сроком погашения</w:t>
            </w:r>
            <w:r>
              <w:br/>
            </w:r>
            <w:r>
              <w:rPr>
                <w:rFonts w:ascii="Times New Roman"/>
                <w:b w:val="false"/>
                <w:i w:val="false"/>
                <w:color w:val="000000"/>
                <w:sz w:val="20"/>
              </w:rPr>
              <w:t>
более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VI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прочими</w:t>
            </w:r>
            <w:r>
              <w:br/>
            </w:r>
            <w:r>
              <w:rPr>
                <w:rFonts w:ascii="Times New Roman"/>
                <w:b w:val="false"/>
                <w:i w:val="false"/>
                <w:color w:val="000000"/>
                <w:sz w:val="20"/>
              </w:rPr>
              <w:t>
операциями, со</w:t>
            </w:r>
            <w:r>
              <w:br/>
            </w:r>
            <w:r>
              <w:rPr>
                <w:rFonts w:ascii="Times New Roman"/>
                <w:b w:val="false"/>
                <w:i w:val="false"/>
                <w:color w:val="000000"/>
                <w:sz w:val="20"/>
              </w:rPr>
              <w:t>
сроком погашения до</w:t>
            </w:r>
            <w:r>
              <w:br/>
            </w:r>
            <w:r>
              <w:rPr>
                <w:rFonts w:ascii="Times New Roman"/>
                <w:b w:val="false"/>
                <w:i w:val="false"/>
                <w:color w:val="000000"/>
                <w:sz w:val="20"/>
              </w:rPr>
              <w:t>
одного года,</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прочими</w:t>
            </w:r>
            <w:r>
              <w:br/>
            </w:r>
            <w:r>
              <w:rPr>
                <w:rFonts w:ascii="Times New Roman"/>
                <w:b w:val="false"/>
                <w:i w:val="false"/>
                <w:color w:val="000000"/>
                <w:sz w:val="20"/>
              </w:rPr>
              <w:t>
операциями, со</w:t>
            </w:r>
            <w:r>
              <w:br/>
            </w:r>
            <w:r>
              <w:rPr>
                <w:rFonts w:ascii="Times New Roman"/>
                <w:b w:val="false"/>
                <w:i w:val="false"/>
                <w:color w:val="000000"/>
                <w:sz w:val="20"/>
              </w:rPr>
              <w:t>
сроком погашения до</w:t>
            </w:r>
            <w:r>
              <w:br/>
            </w:r>
            <w:r>
              <w:rPr>
                <w:rFonts w:ascii="Times New Roman"/>
                <w:b w:val="false"/>
                <w:i w:val="false"/>
                <w:color w:val="000000"/>
                <w:sz w:val="20"/>
              </w:rPr>
              <w:t>
одного года,</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прочими</w:t>
            </w:r>
            <w:r>
              <w:br/>
            </w:r>
            <w:r>
              <w:rPr>
                <w:rFonts w:ascii="Times New Roman"/>
                <w:b w:val="false"/>
                <w:i w:val="false"/>
                <w:color w:val="000000"/>
                <w:sz w:val="20"/>
              </w:rPr>
              <w:t>
операциями, со</w:t>
            </w:r>
            <w:r>
              <w:br/>
            </w:r>
            <w:r>
              <w:rPr>
                <w:rFonts w:ascii="Times New Roman"/>
                <w:b w:val="false"/>
                <w:i w:val="false"/>
                <w:color w:val="000000"/>
                <w:sz w:val="20"/>
              </w:rPr>
              <w:t>
сроком погашения до</w:t>
            </w:r>
            <w:r>
              <w:br/>
            </w:r>
            <w:r>
              <w:rPr>
                <w:rFonts w:ascii="Times New Roman"/>
                <w:b w:val="false"/>
                <w:i w:val="false"/>
                <w:color w:val="000000"/>
                <w:sz w:val="20"/>
              </w:rPr>
              <w:t>
одного года,</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прочими</w:t>
            </w:r>
            <w:r>
              <w:br/>
            </w:r>
            <w:r>
              <w:rPr>
                <w:rFonts w:ascii="Times New Roman"/>
                <w:b w:val="false"/>
                <w:i w:val="false"/>
                <w:color w:val="000000"/>
                <w:sz w:val="20"/>
              </w:rPr>
              <w:t>
операциями, со</w:t>
            </w:r>
            <w:r>
              <w:br/>
            </w:r>
            <w:r>
              <w:rPr>
                <w:rFonts w:ascii="Times New Roman"/>
                <w:b w:val="false"/>
                <w:i w:val="false"/>
                <w:color w:val="000000"/>
                <w:sz w:val="20"/>
              </w:rPr>
              <w:t>
сроком погашения до</w:t>
            </w:r>
            <w:r>
              <w:br/>
            </w:r>
            <w:r>
              <w:rPr>
                <w:rFonts w:ascii="Times New Roman"/>
                <w:b w:val="false"/>
                <w:i w:val="false"/>
                <w:color w:val="000000"/>
                <w:sz w:val="20"/>
              </w:rPr>
              <w:t>
одного года,</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IV</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прочими</w:t>
            </w:r>
            <w:r>
              <w:br/>
            </w:r>
            <w:r>
              <w:rPr>
                <w:rFonts w:ascii="Times New Roman"/>
                <w:b w:val="false"/>
                <w:i w:val="false"/>
                <w:color w:val="000000"/>
                <w:sz w:val="20"/>
              </w:rPr>
              <w:t>
операциями, со</w:t>
            </w:r>
            <w:r>
              <w:br/>
            </w:r>
            <w:r>
              <w:rPr>
                <w:rFonts w:ascii="Times New Roman"/>
                <w:b w:val="false"/>
                <w:i w:val="false"/>
                <w:color w:val="000000"/>
                <w:sz w:val="20"/>
              </w:rPr>
              <w:t>
сроком погашения до</w:t>
            </w:r>
            <w:r>
              <w:br/>
            </w:r>
            <w:r>
              <w:rPr>
                <w:rFonts w:ascii="Times New Roman"/>
                <w:b w:val="false"/>
                <w:i w:val="false"/>
                <w:color w:val="000000"/>
                <w:sz w:val="20"/>
              </w:rPr>
              <w:t>
одного года,</w:t>
            </w:r>
            <w:r>
              <w:br/>
            </w:r>
            <w:r>
              <w:rPr>
                <w:rFonts w:ascii="Times New Roman"/>
                <w:b w:val="false"/>
                <w:i w:val="false"/>
                <w:color w:val="000000"/>
                <w:sz w:val="20"/>
              </w:rPr>
              <w:t>
совершенные</w:t>
            </w:r>
            <w:r>
              <w:br/>
            </w:r>
            <w:r>
              <w:rPr>
                <w:rFonts w:ascii="Times New Roman"/>
                <w:b w:val="false"/>
                <w:i w:val="false"/>
                <w:color w:val="000000"/>
                <w:sz w:val="20"/>
              </w:rPr>
              <w:t>
с контрагентами,</w:t>
            </w:r>
            <w:r>
              <w:br/>
            </w:r>
            <w:r>
              <w:rPr>
                <w:rFonts w:ascii="Times New Roman"/>
                <w:b w:val="false"/>
                <w:i w:val="false"/>
                <w:color w:val="000000"/>
                <w:sz w:val="20"/>
              </w:rPr>
              <w:t>
входящими в V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прочими</w:t>
            </w:r>
            <w:r>
              <w:br/>
            </w:r>
            <w:r>
              <w:rPr>
                <w:rFonts w:ascii="Times New Roman"/>
                <w:b w:val="false"/>
                <w:i w:val="false"/>
                <w:color w:val="000000"/>
                <w:sz w:val="20"/>
              </w:rPr>
              <w:t>
операциями, со</w:t>
            </w:r>
            <w:r>
              <w:br/>
            </w:r>
            <w:r>
              <w:rPr>
                <w:rFonts w:ascii="Times New Roman"/>
                <w:b w:val="false"/>
                <w:i w:val="false"/>
                <w:color w:val="000000"/>
                <w:sz w:val="20"/>
              </w:rPr>
              <w:t>
сроком погашения до</w:t>
            </w:r>
            <w:r>
              <w:br/>
            </w:r>
            <w:r>
              <w:rPr>
                <w:rFonts w:ascii="Times New Roman"/>
                <w:b w:val="false"/>
                <w:i w:val="false"/>
                <w:color w:val="000000"/>
                <w:sz w:val="20"/>
              </w:rPr>
              <w:t>
одного года, совер-</w:t>
            </w:r>
            <w:r>
              <w:br/>
            </w:r>
            <w:r>
              <w:rPr>
                <w:rFonts w:ascii="Times New Roman"/>
                <w:b w:val="false"/>
                <w:i w:val="false"/>
                <w:color w:val="000000"/>
                <w:sz w:val="20"/>
              </w:rPr>
              <w:t>
шенные с контраген-</w:t>
            </w:r>
            <w:r>
              <w:br/>
            </w:r>
            <w:r>
              <w:rPr>
                <w:rFonts w:ascii="Times New Roman"/>
                <w:b w:val="false"/>
                <w:i w:val="false"/>
                <w:color w:val="000000"/>
                <w:sz w:val="20"/>
              </w:rPr>
              <w:t>
тами, входящими в VI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прочими</w:t>
            </w:r>
            <w:r>
              <w:br/>
            </w:r>
            <w:r>
              <w:rPr>
                <w:rFonts w:ascii="Times New Roman"/>
                <w:b w:val="false"/>
                <w:i w:val="false"/>
                <w:color w:val="000000"/>
                <w:sz w:val="20"/>
              </w:rPr>
              <w:t>
операциями, со</w:t>
            </w:r>
            <w:r>
              <w:br/>
            </w:r>
            <w:r>
              <w:rPr>
                <w:rFonts w:ascii="Times New Roman"/>
                <w:b w:val="false"/>
                <w:i w:val="false"/>
                <w:color w:val="000000"/>
                <w:sz w:val="20"/>
              </w:rPr>
              <w:t>
сроком погашения от</w:t>
            </w:r>
            <w:r>
              <w:br/>
            </w:r>
            <w:r>
              <w:rPr>
                <w:rFonts w:ascii="Times New Roman"/>
                <w:b w:val="false"/>
                <w:i w:val="false"/>
                <w:color w:val="000000"/>
                <w:sz w:val="20"/>
              </w:rPr>
              <w:t>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прочими</w:t>
            </w:r>
            <w:r>
              <w:br/>
            </w:r>
            <w:r>
              <w:rPr>
                <w:rFonts w:ascii="Times New Roman"/>
                <w:b w:val="false"/>
                <w:i w:val="false"/>
                <w:color w:val="000000"/>
                <w:sz w:val="20"/>
              </w:rPr>
              <w:t>
операциями, со</w:t>
            </w:r>
            <w:r>
              <w:br/>
            </w:r>
            <w:r>
              <w:rPr>
                <w:rFonts w:ascii="Times New Roman"/>
                <w:b w:val="false"/>
                <w:i w:val="false"/>
                <w:color w:val="000000"/>
                <w:sz w:val="20"/>
              </w:rPr>
              <w:t>
сроком погашения от</w:t>
            </w:r>
            <w:r>
              <w:br/>
            </w:r>
            <w:r>
              <w:rPr>
                <w:rFonts w:ascii="Times New Roman"/>
                <w:b w:val="false"/>
                <w:i w:val="false"/>
                <w:color w:val="000000"/>
                <w:sz w:val="20"/>
              </w:rPr>
              <w:t>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w:t>
            </w:r>
            <w:r>
              <w:br/>
            </w:r>
            <w:r>
              <w:rPr>
                <w:rFonts w:ascii="Times New Roman"/>
                <w:b w:val="false"/>
                <w:i w:val="false"/>
                <w:color w:val="000000"/>
                <w:sz w:val="20"/>
              </w:rPr>
              <w:t>
в II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прочими</w:t>
            </w:r>
            <w:r>
              <w:br/>
            </w:r>
            <w:r>
              <w:rPr>
                <w:rFonts w:ascii="Times New Roman"/>
                <w:b w:val="false"/>
                <w:i w:val="false"/>
                <w:color w:val="000000"/>
                <w:sz w:val="20"/>
              </w:rPr>
              <w:t>
операциями, со</w:t>
            </w:r>
            <w:r>
              <w:br/>
            </w:r>
            <w:r>
              <w:rPr>
                <w:rFonts w:ascii="Times New Roman"/>
                <w:b w:val="false"/>
                <w:i w:val="false"/>
                <w:color w:val="000000"/>
                <w:sz w:val="20"/>
              </w:rPr>
              <w:t>
сроком погашения от</w:t>
            </w:r>
            <w:r>
              <w:br/>
            </w:r>
            <w:r>
              <w:rPr>
                <w:rFonts w:ascii="Times New Roman"/>
                <w:b w:val="false"/>
                <w:i w:val="false"/>
                <w:color w:val="000000"/>
                <w:sz w:val="20"/>
              </w:rPr>
              <w:t>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прочими</w:t>
            </w:r>
            <w:r>
              <w:br/>
            </w:r>
            <w:r>
              <w:rPr>
                <w:rFonts w:ascii="Times New Roman"/>
                <w:b w:val="false"/>
                <w:i w:val="false"/>
                <w:color w:val="000000"/>
                <w:sz w:val="20"/>
              </w:rPr>
              <w:t>
операциями, со</w:t>
            </w:r>
            <w:r>
              <w:br/>
            </w:r>
            <w:r>
              <w:rPr>
                <w:rFonts w:ascii="Times New Roman"/>
                <w:b w:val="false"/>
                <w:i w:val="false"/>
                <w:color w:val="000000"/>
                <w:sz w:val="20"/>
              </w:rPr>
              <w:t>
сроком погашения от</w:t>
            </w:r>
            <w:r>
              <w:br/>
            </w:r>
            <w:r>
              <w:rPr>
                <w:rFonts w:ascii="Times New Roman"/>
                <w:b w:val="false"/>
                <w:i w:val="false"/>
                <w:color w:val="000000"/>
                <w:sz w:val="20"/>
              </w:rPr>
              <w:t>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IV</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прочими</w:t>
            </w:r>
            <w:r>
              <w:br/>
            </w:r>
            <w:r>
              <w:rPr>
                <w:rFonts w:ascii="Times New Roman"/>
                <w:b w:val="false"/>
                <w:i w:val="false"/>
                <w:color w:val="000000"/>
                <w:sz w:val="20"/>
              </w:rPr>
              <w:t>
операциями, со</w:t>
            </w:r>
            <w:r>
              <w:br/>
            </w:r>
            <w:r>
              <w:rPr>
                <w:rFonts w:ascii="Times New Roman"/>
                <w:b w:val="false"/>
                <w:i w:val="false"/>
                <w:color w:val="000000"/>
                <w:sz w:val="20"/>
              </w:rPr>
              <w:t>
сроком погашения от</w:t>
            </w:r>
            <w:r>
              <w:br/>
            </w:r>
            <w:r>
              <w:rPr>
                <w:rFonts w:ascii="Times New Roman"/>
                <w:b w:val="false"/>
                <w:i w:val="false"/>
                <w:color w:val="000000"/>
                <w:sz w:val="20"/>
              </w:rPr>
              <w:t>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V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прочими</w:t>
            </w:r>
            <w:r>
              <w:br/>
            </w:r>
            <w:r>
              <w:rPr>
                <w:rFonts w:ascii="Times New Roman"/>
                <w:b w:val="false"/>
                <w:i w:val="false"/>
                <w:color w:val="000000"/>
                <w:sz w:val="20"/>
              </w:rPr>
              <w:t>
операциями, со</w:t>
            </w:r>
            <w:r>
              <w:br/>
            </w:r>
            <w:r>
              <w:rPr>
                <w:rFonts w:ascii="Times New Roman"/>
                <w:b w:val="false"/>
                <w:i w:val="false"/>
                <w:color w:val="000000"/>
                <w:sz w:val="20"/>
              </w:rPr>
              <w:t>
сроком погашения от</w:t>
            </w:r>
            <w:r>
              <w:br/>
            </w:r>
            <w:r>
              <w:rPr>
                <w:rFonts w:ascii="Times New Roman"/>
                <w:b w:val="false"/>
                <w:i w:val="false"/>
                <w:color w:val="000000"/>
                <w:sz w:val="20"/>
              </w:rPr>
              <w:t>
одного года до 5</w:t>
            </w:r>
            <w:r>
              <w:br/>
            </w:r>
            <w:r>
              <w:rPr>
                <w:rFonts w:ascii="Times New Roman"/>
                <w:b w:val="false"/>
                <w:i w:val="false"/>
                <w:color w:val="000000"/>
                <w:sz w:val="20"/>
              </w:rPr>
              <w:t>
лет,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VI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 степе-</w:t>
            </w:r>
            <w:r>
              <w:br/>
            </w:r>
            <w:r>
              <w:rPr>
                <w:rFonts w:ascii="Times New Roman"/>
                <w:b w:val="false"/>
                <w:i w:val="false"/>
                <w:color w:val="000000"/>
                <w:sz w:val="20"/>
              </w:rPr>
              <w:t>
ни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прочими</w:t>
            </w:r>
            <w:r>
              <w:br/>
            </w:r>
            <w:r>
              <w:rPr>
                <w:rFonts w:ascii="Times New Roman"/>
                <w:b w:val="false"/>
                <w:i w:val="false"/>
                <w:color w:val="000000"/>
                <w:sz w:val="20"/>
              </w:rPr>
              <w:t>
операциями, со</w:t>
            </w:r>
            <w:r>
              <w:br/>
            </w:r>
            <w:r>
              <w:rPr>
                <w:rFonts w:ascii="Times New Roman"/>
                <w:b w:val="false"/>
                <w:i w:val="false"/>
                <w:color w:val="000000"/>
                <w:sz w:val="20"/>
              </w:rPr>
              <w:t>
сроком погашения</w:t>
            </w:r>
            <w:r>
              <w:br/>
            </w:r>
            <w:r>
              <w:rPr>
                <w:rFonts w:ascii="Times New Roman"/>
                <w:b w:val="false"/>
                <w:i w:val="false"/>
                <w:color w:val="000000"/>
                <w:sz w:val="20"/>
              </w:rPr>
              <w:t>
более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прочими</w:t>
            </w:r>
            <w:r>
              <w:br/>
            </w:r>
            <w:r>
              <w:rPr>
                <w:rFonts w:ascii="Times New Roman"/>
                <w:b w:val="false"/>
                <w:i w:val="false"/>
                <w:color w:val="000000"/>
                <w:sz w:val="20"/>
              </w:rPr>
              <w:t>
операциями, со</w:t>
            </w:r>
            <w:r>
              <w:br/>
            </w:r>
            <w:r>
              <w:rPr>
                <w:rFonts w:ascii="Times New Roman"/>
                <w:b w:val="false"/>
                <w:i w:val="false"/>
                <w:color w:val="000000"/>
                <w:sz w:val="20"/>
              </w:rPr>
              <w:t>
сроком погашения</w:t>
            </w:r>
            <w:r>
              <w:br/>
            </w:r>
            <w:r>
              <w:rPr>
                <w:rFonts w:ascii="Times New Roman"/>
                <w:b w:val="false"/>
                <w:i w:val="false"/>
                <w:color w:val="000000"/>
                <w:sz w:val="20"/>
              </w:rPr>
              <w:t>
более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прочими</w:t>
            </w:r>
            <w:r>
              <w:br/>
            </w:r>
            <w:r>
              <w:rPr>
                <w:rFonts w:ascii="Times New Roman"/>
                <w:b w:val="false"/>
                <w:i w:val="false"/>
                <w:color w:val="000000"/>
                <w:sz w:val="20"/>
              </w:rPr>
              <w:t>
операциями, со</w:t>
            </w:r>
            <w:r>
              <w:br/>
            </w:r>
            <w:r>
              <w:rPr>
                <w:rFonts w:ascii="Times New Roman"/>
                <w:b w:val="false"/>
                <w:i w:val="false"/>
                <w:color w:val="000000"/>
                <w:sz w:val="20"/>
              </w:rPr>
              <w:t>
сроком погашения</w:t>
            </w:r>
            <w:r>
              <w:br/>
            </w:r>
            <w:r>
              <w:rPr>
                <w:rFonts w:ascii="Times New Roman"/>
                <w:b w:val="false"/>
                <w:i w:val="false"/>
                <w:color w:val="000000"/>
                <w:sz w:val="20"/>
              </w:rPr>
              <w:t>
более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III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прочими</w:t>
            </w:r>
            <w:r>
              <w:br/>
            </w:r>
            <w:r>
              <w:rPr>
                <w:rFonts w:ascii="Times New Roman"/>
                <w:b w:val="false"/>
                <w:i w:val="false"/>
                <w:color w:val="000000"/>
                <w:sz w:val="20"/>
              </w:rPr>
              <w:t>
операциями, со</w:t>
            </w:r>
            <w:r>
              <w:br/>
            </w:r>
            <w:r>
              <w:rPr>
                <w:rFonts w:ascii="Times New Roman"/>
                <w:b w:val="false"/>
                <w:i w:val="false"/>
                <w:color w:val="000000"/>
                <w:sz w:val="20"/>
              </w:rPr>
              <w:t>
сроком погашения</w:t>
            </w:r>
            <w:r>
              <w:br/>
            </w:r>
            <w:r>
              <w:rPr>
                <w:rFonts w:ascii="Times New Roman"/>
                <w:b w:val="false"/>
                <w:i w:val="false"/>
                <w:color w:val="000000"/>
                <w:sz w:val="20"/>
              </w:rPr>
              <w:t>
более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IV</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w:t>
            </w:r>
            <w:r>
              <w:br/>
            </w:r>
            <w:r>
              <w:rPr>
                <w:rFonts w:ascii="Times New Roman"/>
                <w:b w:val="false"/>
                <w:i w:val="false"/>
                <w:color w:val="000000"/>
                <w:sz w:val="20"/>
              </w:rPr>
              <w:t>
степени кредитного</w:t>
            </w:r>
            <w:r>
              <w:br/>
            </w:r>
            <w:r>
              <w:rPr>
                <w:rFonts w:ascii="Times New Roman"/>
                <w:b w:val="false"/>
                <w:i w:val="false"/>
                <w:color w:val="000000"/>
                <w:sz w:val="20"/>
              </w:rPr>
              <w:t>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прочими</w:t>
            </w:r>
            <w:r>
              <w:br/>
            </w:r>
            <w:r>
              <w:rPr>
                <w:rFonts w:ascii="Times New Roman"/>
                <w:b w:val="false"/>
                <w:i w:val="false"/>
                <w:color w:val="000000"/>
                <w:sz w:val="20"/>
              </w:rPr>
              <w:t>
операциями, со</w:t>
            </w:r>
            <w:r>
              <w:br/>
            </w:r>
            <w:r>
              <w:rPr>
                <w:rFonts w:ascii="Times New Roman"/>
                <w:b w:val="false"/>
                <w:i w:val="false"/>
                <w:color w:val="000000"/>
                <w:sz w:val="20"/>
              </w:rPr>
              <w:t>
сроком погашения</w:t>
            </w:r>
            <w:r>
              <w:br/>
            </w:r>
            <w:r>
              <w:rPr>
                <w:rFonts w:ascii="Times New Roman"/>
                <w:b w:val="false"/>
                <w:i w:val="false"/>
                <w:color w:val="000000"/>
                <w:sz w:val="20"/>
              </w:rPr>
              <w:t>
более 5 лет,</w:t>
            </w:r>
            <w:r>
              <w:br/>
            </w:r>
            <w:r>
              <w:rPr>
                <w:rFonts w:ascii="Times New Roman"/>
                <w:b w:val="false"/>
                <w:i w:val="false"/>
                <w:color w:val="000000"/>
                <w:sz w:val="20"/>
              </w:rPr>
              <w:t>
совершенные с</w:t>
            </w:r>
            <w:r>
              <w:br/>
            </w:r>
            <w:r>
              <w:rPr>
                <w:rFonts w:ascii="Times New Roman"/>
                <w:b w:val="false"/>
                <w:i w:val="false"/>
                <w:color w:val="000000"/>
                <w:sz w:val="20"/>
              </w:rPr>
              <w:t>
контрагентами,</w:t>
            </w:r>
            <w:r>
              <w:br/>
            </w:r>
            <w:r>
              <w:rPr>
                <w:rFonts w:ascii="Times New Roman"/>
                <w:b w:val="false"/>
                <w:i w:val="false"/>
                <w:color w:val="000000"/>
                <w:sz w:val="20"/>
              </w:rPr>
              <w:t>
входящими в V группу</w:t>
            </w:r>
            <w:r>
              <w:br/>
            </w:r>
            <w:r>
              <w:rPr>
                <w:rFonts w:ascii="Times New Roman"/>
                <w:b w:val="false"/>
                <w:i w:val="false"/>
                <w:color w:val="000000"/>
                <w:sz w:val="20"/>
              </w:rPr>
              <w:t>
активов, взвешенных</w:t>
            </w:r>
            <w:r>
              <w:br/>
            </w:r>
            <w:r>
              <w:rPr>
                <w:rFonts w:ascii="Times New Roman"/>
                <w:b w:val="false"/>
                <w:i w:val="false"/>
                <w:color w:val="000000"/>
                <w:sz w:val="20"/>
              </w:rPr>
              <w:t>
по степени</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w:t>
            </w:r>
            <w:r>
              <w:br/>
            </w:r>
            <w:r>
              <w:rPr>
                <w:rFonts w:ascii="Times New Roman"/>
                <w:b w:val="false"/>
                <w:i w:val="false"/>
                <w:color w:val="000000"/>
                <w:sz w:val="20"/>
              </w:rPr>
              <w:t>
ными финансовыми</w:t>
            </w:r>
            <w:r>
              <w:br/>
            </w:r>
            <w:r>
              <w:rPr>
                <w:rFonts w:ascii="Times New Roman"/>
                <w:b w:val="false"/>
                <w:i w:val="false"/>
                <w:color w:val="000000"/>
                <w:sz w:val="20"/>
              </w:rPr>
              <w:t>
инструментами,</w:t>
            </w:r>
            <w:r>
              <w:br/>
            </w:r>
            <w:r>
              <w:rPr>
                <w:rFonts w:ascii="Times New Roman"/>
                <w:b w:val="false"/>
                <w:i w:val="false"/>
                <w:color w:val="000000"/>
                <w:sz w:val="20"/>
              </w:rPr>
              <w:t>
связанные с прочими</w:t>
            </w:r>
            <w:r>
              <w:br/>
            </w:r>
            <w:r>
              <w:rPr>
                <w:rFonts w:ascii="Times New Roman"/>
                <w:b w:val="false"/>
                <w:i w:val="false"/>
                <w:color w:val="000000"/>
                <w:sz w:val="20"/>
              </w:rPr>
              <w:t>
операциями, со</w:t>
            </w:r>
            <w:r>
              <w:br/>
            </w:r>
            <w:r>
              <w:rPr>
                <w:rFonts w:ascii="Times New Roman"/>
                <w:b w:val="false"/>
                <w:i w:val="false"/>
                <w:color w:val="000000"/>
                <w:sz w:val="20"/>
              </w:rPr>
              <w:t>
сроком погашения</w:t>
            </w:r>
            <w:r>
              <w:br/>
            </w:r>
            <w:r>
              <w:rPr>
                <w:rFonts w:ascii="Times New Roman"/>
                <w:b w:val="false"/>
                <w:i w:val="false"/>
                <w:color w:val="000000"/>
                <w:sz w:val="20"/>
              </w:rPr>
              <w:t>
более 5 лет, совер-</w:t>
            </w:r>
            <w:r>
              <w:br/>
            </w:r>
            <w:r>
              <w:rPr>
                <w:rFonts w:ascii="Times New Roman"/>
                <w:b w:val="false"/>
                <w:i w:val="false"/>
                <w:color w:val="000000"/>
                <w:sz w:val="20"/>
              </w:rPr>
              <w:t>
шенные с контраген-</w:t>
            </w:r>
            <w:r>
              <w:br/>
            </w:r>
            <w:r>
              <w:rPr>
                <w:rFonts w:ascii="Times New Roman"/>
                <w:b w:val="false"/>
                <w:i w:val="false"/>
                <w:color w:val="000000"/>
                <w:sz w:val="20"/>
              </w:rPr>
              <w:t>
тами, входящими в VI</w:t>
            </w:r>
            <w:r>
              <w:br/>
            </w:r>
            <w:r>
              <w:rPr>
                <w:rFonts w:ascii="Times New Roman"/>
                <w:b w:val="false"/>
                <w:i w:val="false"/>
                <w:color w:val="000000"/>
                <w:sz w:val="20"/>
              </w:rPr>
              <w:t>
группу активов,</w:t>
            </w:r>
            <w:r>
              <w:br/>
            </w:r>
            <w:r>
              <w:rPr>
                <w:rFonts w:ascii="Times New Roman"/>
                <w:b w:val="false"/>
                <w:i w:val="false"/>
                <w:color w:val="000000"/>
                <w:sz w:val="20"/>
              </w:rPr>
              <w:t>
взвешенных по степе-</w:t>
            </w:r>
            <w:r>
              <w:br/>
            </w:r>
            <w:r>
              <w:rPr>
                <w:rFonts w:ascii="Times New Roman"/>
                <w:b w:val="false"/>
                <w:i w:val="false"/>
                <w:color w:val="000000"/>
                <w:sz w:val="20"/>
              </w:rPr>
              <w:t>
ни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производные</w:t>
            </w:r>
            <w:r>
              <w:br/>
            </w:r>
            <w:r>
              <w:rPr>
                <w:rFonts w:ascii="Times New Roman"/>
                <w:b w:val="false"/>
                <w:i w:val="false"/>
                <w:color w:val="000000"/>
                <w:sz w:val="20"/>
              </w:rPr>
              <w:t>
финансовые инструменты,</w:t>
            </w:r>
            <w:r>
              <w:br/>
            </w:r>
            <w:r>
              <w:rPr>
                <w:rFonts w:ascii="Times New Roman"/>
                <w:b w:val="false"/>
                <w:i w:val="false"/>
                <w:color w:val="000000"/>
                <w:sz w:val="20"/>
              </w:rPr>
              <w:t>
взвешенные с учетом</w:t>
            </w:r>
            <w:r>
              <w:br/>
            </w:r>
            <w:r>
              <w:rPr>
                <w:rFonts w:ascii="Times New Roman"/>
                <w:b w:val="false"/>
                <w:i w:val="false"/>
                <w:color w:val="000000"/>
                <w:sz w:val="20"/>
              </w:rPr>
              <w:t>
кредитного риска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280" w:id="2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расчета пруденциальных </w:t>
      </w:r>
      <w:r>
        <w:br/>
      </w:r>
      <w:r>
        <w:rPr>
          <w:rFonts w:ascii="Times New Roman"/>
          <w:b w:val="false"/>
          <w:i w:val="false"/>
          <w:color w:val="000000"/>
          <w:sz w:val="28"/>
        </w:rPr>
        <w:t xml:space="preserve">
нормативов для организаций,   </w:t>
      </w:r>
      <w:r>
        <w:br/>
      </w:r>
      <w:r>
        <w:rPr>
          <w:rFonts w:ascii="Times New Roman"/>
          <w:b w:val="false"/>
          <w:i w:val="false"/>
          <w:color w:val="000000"/>
          <w:sz w:val="28"/>
        </w:rPr>
        <w:t xml:space="preserve">
совмещающих виды профессиональной </w:t>
      </w:r>
      <w:r>
        <w:br/>
      </w:r>
      <w:r>
        <w:rPr>
          <w:rFonts w:ascii="Times New Roman"/>
          <w:b w:val="false"/>
          <w:i w:val="false"/>
          <w:color w:val="000000"/>
          <w:sz w:val="28"/>
        </w:rPr>
        <w:t xml:space="preserve">
деятельности на рынке ценных бумаг </w:t>
      </w:r>
    </w:p>
    <w:bookmarkEnd w:id="29"/>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наименование Фонда/Организации</w:t>
      </w:r>
    </w:p>
    <w:bookmarkStart w:name="z316" w:id="30"/>
    <w:p>
      <w:pPr>
        <w:spacing w:after="0"/>
        <w:ind w:left="0"/>
        <w:jc w:val="both"/>
      </w:pPr>
      <w:r>
        <w:rPr>
          <w:rFonts w:ascii="Times New Roman"/>
          <w:b w:val="false"/>
          <w:i w:val="false"/>
          <w:color w:val="000000"/>
          <w:sz w:val="28"/>
        </w:rPr>
        <w:t>                     
</w:t>
      </w:r>
      <w:r>
        <w:rPr>
          <w:rFonts w:ascii="Times New Roman"/>
          <w:b/>
          <w:i w:val="false"/>
          <w:color w:val="000000"/>
          <w:sz w:val="28"/>
        </w:rPr>
        <w:t>Специфичный процентный риск</w:t>
      </w:r>
      <w:r>
        <w:br/>
      </w:r>
      <w:r>
        <w:rPr>
          <w:rFonts w:ascii="Times New Roman"/>
          <w:b w:val="false"/>
          <w:i w:val="false"/>
          <w:color w:val="000000"/>
          <w:sz w:val="28"/>
        </w:rPr>
        <w:t>
                 на "____" _____________ 200__ года</w:t>
      </w:r>
    </w:p>
    <w:bookmarkEnd w:id="30"/>
    <w:p>
      <w:pPr>
        <w:spacing w:after="0"/>
        <w:ind w:left="0"/>
        <w:jc w:val="both"/>
      </w:pPr>
      <w:r>
        <w:rPr>
          <w:rFonts w:ascii="Times New Roman"/>
          <w:b w:val="false"/>
          <w:i w:val="false"/>
          <w:color w:val="ff0000"/>
          <w:sz w:val="28"/>
        </w:rPr>
        <w:t xml:space="preserve">      Сноска. Приложение 3 с изменением, внесенным постановлением Правления АФН РК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7623"/>
        <w:gridCol w:w="1106"/>
        <w:gridCol w:w="2336"/>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специфичного</w:t>
            </w:r>
            <w:r>
              <w:br/>
            </w:r>
            <w:r>
              <w:rPr>
                <w:rFonts w:ascii="Times New Roman"/>
                <w:b w:val="false"/>
                <w:i w:val="false"/>
                <w:color w:val="000000"/>
                <w:sz w:val="20"/>
              </w:rPr>
              <w:t>
риска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к рас-</w:t>
            </w:r>
            <w:r>
              <w:br/>
            </w:r>
            <w:r>
              <w:rPr>
                <w:rFonts w:ascii="Times New Roman"/>
                <w:b w:val="false"/>
                <w:i w:val="false"/>
                <w:color w:val="000000"/>
                <w:sz w:val="20"/>
              </w:rPr>
              <w:t>
чету</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 с</w:t>
            </w:r>
            <w:r>
              <w:br/>
            </w:r>
            <w:r>
              <w:rPr>
                <w:rFonts w:ascii="Times New Roman"/>
                <w:b w:val="false"/>
                <w:i w:val="false"/>
                <w:color w:val="000000"/>
                <w:sz w:val="20"/>
              </w:rPr>
              <w:t>
рыночным риском, связанным с изменением</w:t>
            </w:r>
            <w:r>
              <w:br/>
            </w:r>
            <w:r>
              <w:rPr>
                <w:rFonts w:ascii="Times New Roman"/>
                <w:b w:val="false"/>
                <w:i w:val="false"/>
                <w:color w:val="000000"/>
                <w:sz w:val="20"/>
              </w:rPr>
              <w:t>
ставки вознаграждения в виде государст-</w:t>
            </w:r>
            <w:r>
              <w:br/>
            </w:r>
            <w:r>
              <w:rPr>
                <w:rFonts w:ascii="Times New Roman"/>
                <w:b w:val="false"/>
                <w:i w:val="false"/>
                <w:color w:val="000000"/>
                <w:sz w:val="20"/>
              </w:rPr>
              <w:t>
венных ценных бумаг Республики</w:t>
            </w:r>
            <w:r>
              <w:br/>
            </w:r>
            <w:r>
              <w:rPr>
                <w:rFonts w:ascii="Times New Roman"/>
                <w:b w:val="false"/>
                <w:i w:val="false"/>
                <w:color w:val="000000"/>
                <w:sz w:val="20"/>
              </w:rPr>
              <w:t>
Казахстан (включая эмитированных в</w:t>
            </w:r>
            <w:r>
              <w:br/>
            </w:r>
            <w:r>
              <w:rPr>
                <w:rFonts w:ascii="Times New Roman"/>
                <w:b w:val="false"/>
                <w:i w:val="false"/>
                <w:color w:val="000000"/>
                <w:sz w:val="20"/>
              </w:rPr>
              <w:t>
соответствии с законодательством других</w:t>
            </w:r>
            <w:r>
              <w:br/>
            </w:r>
            <w:r>
              <w:rPr>
                <w:rFonts w:ascii="Times New Roman"/>
                <w:b w:val="false"/>
                <w:i w:val="false"/>
                <w:color w:val="000000"/>
                <w:sz w:val="20"/>
              </w:rPr>
              <w:t>
государств), выпущенных Министерством</w:t>
            </w:r>
            <w:r>
              <w:br/>
            </w:r>
            <w:r>
              <w:rPr>
                <w:rFonts w:ascii="Times New Roman"/>
                <w:b w:val="false"/>
                <w:i w:val="false"/>
                <w:color w:val="000000"/>
                <w:sz w:val="20"/>
              </w:rPr>
              <w:t>
финансов Республики Казахстан и</w:t>
            </w:r>
            <w:r>
              <w:br/>
            </w:r>
            <w:r>
              <w:rPr>
                <w:rFonts w:ascii="Times New Roman"/>
                <w:b w:val="false"/>
                <w:i w:val="false"/>
                <w:color w:val="000000"/>
                <w:sz w:val="20"/>
              </w:rPr>
              <w:t>
Национальным Банком Республики</w:t>
            </w:r>
            <w:r>
              <w:br/>
            </w:r>
            <w:r>
              <w:rPr>
                <w:rFonts w:ascii="Times New Roman"/>
                <w:b w:val="false"/>
                <w:i w:val="false"/>
                <w:color w:val="000000"/>
                <w:sz w:val="20"/>
              </w:rPr>
              <w:t>
Казахстан, а также ценных бумаг,</w:t>
            </w:r>
            <w:r>
              <w:br/>
            </w:r>
            <w:r>
              <w:rPr>
                <w:rFonts w:ascii="Times New Roman"/>
                <w:b w:val="false"/>
                <w:i w:val="false"/>
                <w:color w:val="000000"/>
                <w:sz w:val="20"/>
              </w:rPr>
              <w:t>
выпущенных под гарантию Правительства</w:t>
            </w:r>
            <w:r>
              <w:br/>
            </w:r>
            <w:r>
              <w:rPr>
                <w:rFonts w:ascii="Times New Roman"/>
                <w:b w:val="false"/>
                <w:i w:val="false"/>
                <w:color w:val="000000"/>
                <w:sz w:val="20"/>
              </w:rPr>
              <w:t>
Республики Казахстан, долговых ценных</w:t>
            </w:r>
            <w:r>
              <w:br/>
            </w:r>
            <w:r>
              <w:rPr>
                <w:rFonts w:ascii="Times New Roman"/>
                <w:b w:val="false"/>
                <w:i w:val="false"/>
                <w:color w:val="000000"/>
                <w:sz w:val="20"/>
              </w:rPr>
              <w:t>
бумаг, выпущенных Акционерным обществом</w:t>
            </w:r>
            <w:r>
              <w:br/>
            </w:r>
            <w:r>
              <w:rPr>
                <w:rFonts w:ascii="Times New Roman"/>
                <w:b w:val="false"/>
                <w:i w:val="false"/>
                <w:color w:val="000000"/>
                <w:sz w:val="20"/>
              </w:rPr>
              <w:t>
"Фонд национального благосостояния</w:t>
            </w:r>
            <w:r>
              <w:br/>
            </w:r>
            <w:r>
              <w:rPr>
                <w:rFonts w:ascii="Times New Roman"/>
                <w:b w:val="false"/>
                <w:i w:val="false"/>
                <w:color w:val="000000"/>
                <w:sz w:val="20"/>
              </w:rPr>
              <w:t>
"Самрук-Казына", ценных бумаг, имеющих</w:t>
            </w:r>
            <w:r>
              <w:br/>
            </w:r>
            <w:r>
              <w:rPr>
                <w:rFonts w:ascii="Times New Roman"/>
                <w:b w:val="false"/>
                <w:i w:val="false"/>
                <w:color w:val="000000"/>
                <w:sz w:val="20"/>
              </w:rPr>
              <w:t>
статус государственных, выпущенных</w:t>
            </w:r>
            <w:r>
              <w:br/>
            </w:r>
            <w:r>
              <w:rPr>
                <w:rFonts w:ascii="Times New Roman"/>
                <w:b w:val="false"/>
                <w:i w:val="false"/>
                <w:color w:val="000000"/>
                <w:sz w:val="20"/>
              </w:rPr>
              <w:t>
центральными правительствами</w:t>
            </w:r>
            <w:r>
              <w:br/>
            </w:r>
            <w:r>
              <w:rPr>
                <w:rFonts w:ascii="Times New Roman"/>
                <w:b w:val="false"/>
                <w:i w:val="false"/>
                <w:color w:val="000000"/>
                <w:sz w:val="20"/>
              </w:rPr>
              <w:t>
иностранных государств, имеющих</w:t>
            </w:r>
            <w:r>
              <w:br/>
            </w:r>
            <w:r>
              <w:rPr>
                <w:rFonts w:ascii="Times New Roman"/>
                <w:b w:val="false"/>
                <w:i w:val="false"/>
                <w:color w:val="000000"/>
                <w:sz w:val="20"/>
              </w:rPr>
              <w:t>
суверенный рейтинг не ниже "АА-"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 (за</w:t>
            </w:r>
            <w:r>
              <w:br/>
            </w:r>
            <w:r>
              <w:rPr>
                <w:rFonts w:ascii="Times New Roman"/>
                <w:b w:val="false"/>
                <w:i w:val="false"/>
                <w:color w:val="000000"/>
                <w:sz w:val="20"/>
              </w:rPr>
              <w:t>
исключением финансовых инструментов,</w:t>
            </w:r>
            <w:r>
              <w:br/>
            </w:r>
            <w:r>
              <w:rPr>
                <w:rFonts w:ascii="Times New Roman"/>
                <w:b w:val="false"/>
                <w:i w:val="false"/>
                <w:color w:val="000000"/>
                <w:sz w:val="20"/>
              </w:rPr>
              <w:t>
указанных в строке 1), с рыночным</w:t>
            </w:r>
            <w:r>
              <w:br/>
            </w:r>
            <w:r>
              <w:rPr>
                <w:rFonts w:ascii="Times New Roman"/>
                <w:b w:val="false"/>
                <w:i w:val="false"/>
                <w:color w:val="000000"/>
                <w:sz w:val="20"/>
              </w:rPr>
              <w:t>
риском, связанным с изменением ставки</w:t>
            </w:r>
            <w:r>
              <w:br/>
            </w:r>
            <w:r>
              <w:rPr>
                <w:rFonts w:ascii="Times New Roman"/>
                <w:b w:val="false"/>
                <w:i w:val="false"/>
                <w:color w:val="000000"/>
                <w:sz w:val="20"/>
              </w:rPr>
              <w:t>
вознаграждения, со сроком погашения</w:t>
            </w:r>
            <w:r>
              <w:br/>
            </w:r>
            <w:r>
              <w:rPr>
                <w:rFonts w:ascii="Times New Roman"/>
                <w:b w:val="false"/>
                <w:i w:val="false"/>
                <w:color w:val="000000"/>
                <w:sz w:val="20"/>
              </w:rPr>
              <w:t>
менее шести месяцев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 (за</w:t>
            </w:r>
            <w:r>
              <w:br/>
            </w:r>
            <w:r>
              <w:rPr>
                <w:rFonts w:ascii="Times New Roman"/>
                <w:b w:val="false"/>
                <w:i w:val="false"/>
                <w:color w:val="000000"/>
                <w:sz w:val="20"/>
              </w:rPr>
              <w:t>
исключением финансовых инструментов,</w:t>
            </w:r>
            <w:r>
              <w:br/>
            </w:r>
            <w:r>
              <w:rPr>
                <w:rFonts w:ascii="Times New Roman"/>
                <w:b w:val="false"/>
                <w:i w:val="false"/>
                <w:color w:val="000000"/>
                <w:sz w:val="20"/>
              </w:rPr>
              <w:t>
указанных в строке 1), с рыночным</w:t>
            </w:r>
            <w:r>
              <w:br/>
            </w:r>
            <w:r>
              <w:rPr>
                <w:rFonts w:ascii="Times New Roman"/>
                <w:b w:val="false"/>
                <w:i w:val="false"/>
                <w:color w:val="000000"/>
                <w:sz w:val="20"/>
              </w:rPr>
              <w:t>
риском, связанным с изменением ставки</w:t>
            </w:r>
            <w:r>
              <w:br/>
            </w:r>
            <w:r>
              <w:rPr>
                <w:rFonts w:ascii="Times New Roman"/>
                <w:b w:val="false"/>
                <w:i w:val="false"/>
                <w:color w:val="000000"/>
                <w:sz w:val="20"/>
              </w:rPr>
              <w:t>
вознаграждения, со сроком погашения от</w:t>
            </w:r>
            <w:r>
              <w:br/>
            </w:r>
            <w:r>
              <w:rPr>
                <w:rFonts w:ascii="Times New Roman"/>
                <w:b w:val="false"/>
                <w:i w:val="false"/>
                <w:color w:val="000000"/>
                <w:sz w:val="20"/>
              </w:rPr>
              <w:t>
шести до двадцати четырех месяцев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 (за</w:t>
            </w:r>
            <w:r>
              <w:br/>
            </w:r>
            <w:r>
              <w:rPr>
                <w:rFonts w:ascii="Times New Roman"/>
                <w:b w:val="false"/>
                <w:i w:val="false"/>
                <w:color w:val="000000"/>
                <w:sz w:val="20"/>
              </w:rPr>
              <w:t>
исключением финансовых инструментов,</w:t>
            </w:r>
            <w:r>
              <w:br/>
            </w:r>
            <w:r>
              <w:rPr>
                <w:rFonts w:ascii="Times New Roman"/>
                <w:b w:val="false"/>
                <w:i w:val="false"/>
                <w:color w:val="000000"/>
                <w:sz w:val="20"/>
              </w:rPr>
              <w:t>
указанных в строке 1), с рыночным</w:t>
            </w:r>
            <w:r>
              <w:br/>
            </w:r>
            <w:r>
              <w:rPr>
                <w:rFonts w:ascii="Times New Roman"/>
                <w:b w:val="false"/>
                <w:i w:val="false"/>
                <w:color w:val="000000"/>
                <w:sz w:val="20"/>
              </w:rPr>
              <w:t>
риском, связанным с изменением ставки</w:t>
            </w:r>
            <w:r>
              <w:br/>
            </w:r>
            <w:r>
              <w:rPr>
                <w:rFonts w:ascii="Times New Roman"/>
                <w:b w:val="false"/>
                <w:i w:val="false"/>
                <w:color w:val="000000"/>
                <w:sz w:val="20"/>
              </w:rPr>
              <w:t>
вознаграждения, со сроком погашения</w:t>
            </w:r>
            <w:r>
              <w:br/>
            </w:r>
            <w:r>
              <w:rPr>
                <w:rFonts w:ascii="Times New Roman"/>
                <w:b w:val="false"/>
                <w:i w:val="false"/>
                <w:color w:val="000000"/>
                <w:sz w:val="20"/>
              </w:rPr>
              <w:t>
более двадцати четырех месяцев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 с</w:t>
            </w:r>
            <w:r>
              <w:br/>
            </w:r>
            <w:r>
              <w:rPr>
                <w:rFonts w:ascii="Times New Roman"/>
                <w:b w:val="false"/>
                <w:i w:val="false"/>
                <w:color w:val="000000"/>
                <w:sz w:val="20"/>
              </w:rPr>
              <w:t>
рыночным риском, связанным с изменением</w:t>
            </w:r>
            <w:r>
              <w:br/>
            </w:r>
            <w:r>
              <w:rPr>
                <w:rFonts w:ascii="Times New Roman"/>
                <w:b w:val="false"/>
                <w:i w:val="false"/>
                <w:color w:val="000000"/>
                <w:sz w:val="20"/>
              </w:rPr>
              <w:t>
ставки вознаграждения, не соответствую-</w:t>
            </w:r>
            <w:r>
              <w:br/>
            </w:r>
            <w:r>
              <w:rPr>
                <w:rFonts w:ascii="Times New Roman"/>
                <w:b w:val="false"/>
                <w:i w:val="false"/>
                <w:color w:val="000000"/>
                <w:sz w:val="20"/>
              </w:rPr>
              <w:t>
щие требованиям приложения 1 Правил</w:t>
            </w:r>
            <w:r>
              <w:br/>
            </w:r>
            <w:r>
              <w:rPr>
                <w:rFonts w:ascii="Times New Roman"/>
                <w:b w:val="false"/>
                <w:i w:val="false"/>
                <w:color w:val="000000"/>
                <w:sz w:val="20"/>
              </w:rPr>
              <w:t>
№ 189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специфичный риск</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281" w:id="3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расчета пруденциальных  </w:t>
      </w:r>
      <w:r>
        <w:br/>
      </w:r>
      <w:r>
        <w:rPr>
          <w:rFonts w:ascii="Times New Roman"/>
          <w:b w:val="false"/>
          <w:i w:val="false"/>
          <w:color w:val="000000"/>
          <w:sz w:val="28"/>
        </w:rPr>
        <w:t xml:space="preserve">
нормативов для организаций,    </w:t>
      </w:r>
      <w:r>
        <w:br/>
      </w:r>
      <w:r>
        <w:rPr>
          <w:rFonts w:ascii="Times New Roman"/>
          <w:b w:val="false"/>
          <w:i w:val="false"/>
          <w:color w:val="000000"/>
          <w:sz w:val="28"/>
        </w:rPr>
        <w:t xml:space="preserve">
совмещающих виды профессиональной </w:t>
      </w:r>
      <w:r>
        <w:br/>
      </w:r>
      <w:r>
        <w:rPr>
          <w:rFonts w:ascii="Times New Roman"/>
          <w:b w:val="false"/>
          <w:i w:val="false"/>
          <w:color w:val="000000"/>
          <w:sz w:val="28"/>
        </w:rPr>
        <w:t xml:space="preserve">
деятельности на рынке ценных бумаг </w:t>
      </w:r>
    </w:p>
    <w:bookmarkEnd w:id="31"/>
    <w:p>
      <w:pPr>
        <w:spacing w:after="0"/>
        <w:ind w:left="0"/>
        <w:jc w:val="both"/>
      </w:pPr>
      <w:r>
        <w:rPr>
          <w:rFonts w:ascii="Times New Roman"/>
          <w:b w:val="false"/>
          <w:i w:val="false"/>
          <w:color w:val="000000"/>
          <w:sz w:val="28"/>
        </w:rPr>
        <w:t>            ____________________________________________</w:t>
      </w:r>
      <w:r>
        <w:br/>
      </w:r>
      <w:r>
        <w:rPr>
          <w:rFonts w:ascii="Times New Roman"/>
          <w:b w:val="false"/>
          <w:i w:val="false"/>
          <w:color w:val="000000"/>
          <w:sz w:val="28"/>
        </w:rPr>
        <w:t>
                   наименование Фонда/Организации</w:t>
      </w:r>
    </w:p>
    <w:bookmarkStart w:name="z317" w:id="32"/>
    <w:p>
      <w:pPr>
        <w:spacing w:after="0"/>
        <w:ind w:left="0"/>
        <w:jc w:val="both"/>
      </w:pPr>
      <w:r>
        <w:rPr>
          <w:rFonts w:ascii="Times New Roman"/>
          <w:b w:val="false"/>
          <w:i w:val="false"/>
          <w:color w:val="000000"/>
          <w:sz w:val="28"/>
        </w:rPr>
        <w:t>
                        </w:t>
      </w:r>
      <w:r>
        <w:rPr>
          <w:rFonts w:ascii="Times New Roman"/>
          <w:b/>
          <w:i w:val="false"/>
          <w:color w:val="000000"/>
          <w:sz w:val="28"/>
        </w:rPr>
        <w:t>Общий процентный риск</w:t>
      </w:r>
      <w:r>
        <w:br/>
      </w:r>
      <w:r>
        <w:rPr>
          <w:rFonts w:ascii="Times New Roman"/>
          <w:b w:val="false"/>
          <w:i w:val="false"/>
          <w:color w:val="000000"/>
          <w:sz w:val="28"/>
        </w:rPr>
        <w:t>
                   на "____" _____________ 200__ года</w:t>
      </w:r>
    </w:p>
    <w:bookmarkEnd w:id="32"/>
    <w:p>
      <w:pPr>
        <w:spacing w:after="0"/>
        <w:ind w:left="0"/>
        <w:jc w:val="both"/>
      </w:pPr>
      <w:r>
        <w:rPr>
          <w:rFonts w:ascii="Times New Roman"/>
          <w:b w:val="false"/>
          <w:i w:val="false"/>
          <w:color w:val="ff0000"/>
          <w:sz w:val="28"/>
        </w:rPr>
        <w:t xml:space="preserve">      Сноска. Приложение 4 с изменением, внесенным постановлением Правления АФН РК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3179"/>
        <w:gridCol w:w="2707"/>
        <w:gridCol w:w="2943"/>
        <w:gridCol w:w="1883"/>
      </w:tblGrid>
      <w:tr>
        <w:trPr>
          <w:trHeight w:val="3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r>
              <w:br/>
            </w:r>
            <w:r>
              <w:rPr>
                <w:rFonts w:ascii="Times New Roman"/>
                <w:b w:val="false"/>
                <w:i w:val="false"/>
                <w:color w:val="000000"/>
                <w:sz w:val="20"/>
              </w:rPr>
              <w:t>
интервалы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финансовых</w:t>
            </w:r>
            <w:r>
              <w:br/>
            </w:r>
            <w:r>
              <w:rPr>
                <w:rFonts w:ascii="Times New Roman"/>
                <w:b w:val="false"/>
                <w:i w:val="false"/>
                <w:color w:val="000000"/>
                <w:sz w:val="20"/>
              </w:rPr>
              <w:t>
инструментов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взвешивания</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взвешенных</w:t>
            </w:r>
            <w:r>
              <w:br/>
            </w:r>
            <w:r>
              <w:rPr>
                <w:rFonts w:ascii="Times New Roman"/>
                <w:b w:val="false"/>
                <w:i w:val="false"/>
                <w:color w:val="000000"/>
                <w:sz w:val="20"/>
              </w:rPr>
              <w:t>
финансовых</w:t>
            </w:r>
            <w:r>
              <w:br/>
            </w:r>
            <w:r>
              <w:rPr>
                <w:rFonts w:ascii="Times New Roman"/>
                <w:b w:val="false"/>
                <w:i w:val="false"/>
                <w:color w:val="000000"/>
                <w:sz w:val="20"/>
              </w:rPr>
              <w:t>
инструментов</w:t>
            </w:r>
          </w:p>
        </w:tc>
      </w:tr>
      <w:tr>
        <w:trPr>
          <w:trHeight w:val="3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1 месяца</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месяцев</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месяцев</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месяцев</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 зоны 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года</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года</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года</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 зоны 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лет</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лет</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лет</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лет</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лет</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20 лет</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 зоны 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общий</w:t>
            </w:r>
            <w:r>
              <w:br/>
            </w:r>
            <w:r>
              <w:rPr>
                <w:rFonts w:ascii="Times New Roman"/>
                <w:b w:val="false"/>
                <w:i w:val="false"/>
                <w:color w:val="000000"/>
                <w:sz w:val="20"/>
              </w:rPr>
              <w:t>
процентный риск</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сумма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 w:id="33"/>
    <w:p>
      <w:pPr>
        <w:spacing w:after="0"/>
        <w:ind w:left="0"/>
        <w:jc w:val="both"/>
      </w:pPr>
      <w:r>
        <w:rPr>
          <w:rFonts w:ascii="Times New Roman"/>
          <w:b w:val="false"/>
          <w:i w:val="false"/>
          <w:color w:val="000000"/>
          <w:sz w:val="28"/>
        </w:rPr>
        <w:t>
      Пояснения по заполнению таблицы:</w:t>
      </w:r>
      <w:r>
        <w:br/>
      </w:r>
      <w:r>
        <w:rPr>
          <w:rFonts w:ascii="Times New Roman"/>
          <w:b w:val="false"/>
          <w:i w:val="false"/>
          <w:color w:val="000000"/>
          <w:sz w:val="28"/>
        </w:rPr>
        <w:t>
</w:t>
      </w:r>
      <w:r>
        <w:rPr>
          <w:rFonts w:ascii="Times New Roman"/>
          <w:b w:val="false"/>
          <w:i w:val="false"/>
          <w:color w:val="000000"/>
          <w:sz w:val="28"/>
        </w:rPr>
        <w:t>
      Общий процентный риск представляет собой сумму стоимости взвешенных финансовых инструментов по зонам.</w:t>
      </w:r>
      <w:r>
        <w:br/>
      </w:r>
      <w:r>
        <w:rPr>
          <w:rFonts w:ascii="Times New Roman"/>
          <w:b w:val="false"/>
          <w:i w:val="false"/>
          <w:color w:val="000000"/>
          <w:sz w:val="28"/>
        </w:rPr>
        <w:t>
</w:t>
      </w:r>
      <w:r>
        <w:rPr>
          <w:rFonts w:ascii="Times New Roman"/>
          <w:b w:val="false"/>
          <w:i w:val="false"/>
          <w:color w:val="000000"/>
          <w:sz w:val="28"/>
        </w:rPr>
        <w:t>
      Финансовые инструменты с фиксированной ставкой распределяются по временным интервалам в соответствии с оставшимся сроком до погашения.</w:t>
      </w:r>
      <w:r>
        <w:br/>
      </w:r>
      <w:r>
        <w:rPr>
          <w:rFonts w:ascii="Times New Roman"/>
          <w:b w:val="false"/>
          <w:i w:val="false"/>
          <w:color w:val="000000"/>
          <w:sz w:val="28"/>
        </w:rPr>
        <w:t>
</w:t>
      </w:r>
      <w:r>
        <w:rPr>
          <w:rFonts w:ascii="Times New Roman"/>
          <w:b w:val="false"/>
          <w:i w:val="false"/>
          <w:color w:val="000000"/>
          <w:sz w:val="28"/>
        </w:rPr>
        <w:t>
      Финансовые инструменты с плавающей ставкой распределяются по временным интервалам в зависимости от срока, оставшегося до даты пересмотра ставки.</w:t>
      </w:r>
      <w:r>
        <w:br/>
      </w:r>
      <w:r>
        <w:rPr>
          <w:rFonts w:ascii="Times New Roman"/>
          <w:b w:val="false"/>
          <w:i w:val="false"/>
          <w:color w:val="000000"/>
          <w:sz w:val="28"/>
        </w:rPr>
        <w:t>
</w:t>
      </w:r>
      <w:r>
        <w:rPr>
          <w:rFonts w:ascii="Times New Roman"/>
          <w:b w:val="false"/>
          <w:i w:val="false"/>
          <w:color w:val="000000"/>
          <w:sz w:val="28"/>
        </w:rPr>
        <w:t>
      Финансовые инструменты, срок исполнения по которым находится на границе двух временных интервалов, распределяются в более ранний временной интервал.</w:t>
      </w:r>
    </w:p>
    <w:bookmarkEnd w:id="33"/>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287" w:id="3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расчета пруденциальных  </w:t>
      </w:r>
      <w:r>
        <w:br/>
      </w:r>
      <w:r>
        <w:rPr>
          <w:rFonts w:ascii="Times New Roman"/>
          <w:b w:val="false"/>
          <w:i w:val="false"/>
          <w:color w:val="000000"/>
          <w:sz w:val="28"/>
        </w:rPr>
        <w:t xml:space="preserve">
нормативов для организаций,    </w:t>
      </w:r>
      <w:r>
        <w:br/>
      </w:r>
      <w:r>
        <w:rPr>
          <w:rFonts w:ascii="Times New Roman"/>
          <w:b w:val="false"/>
          <w:i w:val="false"/>
          <w:color w:val="000000"/>
          <w:sz w:val="28"/>
        </w:rPr>
        <w:t xml:space="preserve">
совмещающих виды профессиональной  </w:t>
      </w:r>
      <w:r>
        <w:br/>
      </w:r>
      <w:r>
        <w:rPr>
          <w:rFonts w:ascii="Times New Roman"/>
          <w:b w:val="false"/>
          <w:i w:val="false"/>
          <w:color w:val="000000"/>
          <w:sz w:val="28"/>
        </w:rPr>
        <w:t xml:space="preserve">
деятельности на рынке ценных бумаг </w:t>
      </w:r>
    </w:p>
    <w:bookmarkEnd w:id="34"/>
    <w:p>
      <w:pPr>
        <w:spacing w:after="0"/>
        <w:ind w:left="0"/>
        <w:jc w:val="both"/>
      </w:pPr>
      <w:r>
        <w:rPr>
          <w:rFonts w:ascii="Times New Roman"/>
          <w:b w:val="false"/>
          <w:i w:val="false"/>
          <w:color w:val="ff0000"/>
          <w:sz w:val="28"/>
        </w:rPr>
        <w:t xml:space="preserve">      Сноска. Приложение 5 с изменениями, внесенными постановлениями Правления Агентства РК по регулированию и надзору финансового рынка и финансовых организаций от 15.07.2010 </w:t>
      </w:r>
      <w:r>
        <w:rPr>
          <w:rFonts w:ascii="Times New Roman"/>
          <w:b w:val="false"/>
          <w:i w:val="false"/>
          <w:color w:val="ff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наименование Фонда/Организации</w:t>
      </w:r>
    </w:p>
    <w:bookmarkStart w:name="z318" w:id="35"/>
    <w:p>
      <w:pPr>
        <w:spacing w:after="0"/>
        <w:ind w:left="0"/>
        <w:jc w:val="both"/>
      </w:pPr>
      <w:r>
        <w:rPr>
          <w:rFonts w:ascii="Times New Roman"/>
          <w:b w:val="false"/>
          <w:i w:val="false"/>
          <w:color w:val="000000"/>
          <w:sz w:val="28"/>
        </w:rPr>
        <w:t>                            
</w:t>
      </w:r>
      <w:r>
        <w:rPr>
          <w:rFonts w:ascii="Times New Roman"/>
          <w:b/>
          <w:i w:val="false"/>
          <w:color w:val="000000"/>
          <w:sz w:val="28"/>
        </w:rPr>
        <w:t>Фондовый риск</w:t>
      </w:r>
      <w:r>
        <w:br/>
      </w:r>
      <w:r>
        <w:rPr>
          <w:rFonts w:ascii="Times New Roman"/>
          <w:b w:val="false"/>
          <w:i w:val="false"/>
          <w:color w:val="000000"/>
          <w:sz w:val="28"/>
        </w:rPr>
        <w:t>
                 на "____" _____________ 200__ года</w:t>
      </w:r>
    </w:p>
    <w:bookmarkEnd w:id="35"/>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6894"/>
        <w:gridCol w:w="1128"/>
        <w:gridCol w:w="2382"/>
        <w:gridCol w:w="1254"/>
      </w:tblGrid>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риска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w:t>
            </w:r>
            <w:r>
              <w:br/>
            </w:r>
            <w:r>
              <w:rPr>
                <w:rFonts w:ascii="Times New Roman"/>
                <w:b w:val="false"/>
                <w:i w:val="false"/>
                <w:color w:val="000000"/>
                <w:sz w:val="20"/>
              </w:rPr>
              <w:t>
расчету</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организаций</w:t>
            </w:r>
            <w:r>
              <w:br/>
            </w:r>
            <w:r>
              <w:rPr>
                <w:rFonts w:ascii="Times New Roman"/>
                <w:b w:val="false"/>
                <w:i w:val="false"/>
                <w:color w:val="000000"/>
                <w:sz w:val="20"/>
              </w:rPr>
              <w:t>
Республики Казахстан, имеющих</w:t>
            </w:r>
            <w:r>
              <w:br/>
            </w:r>
            <w:r>
              <w:rPr>
                <w:rFonts w:ascii="Times New Roman"/>
                <w:b w:val="false"/>
                <w:i w:val="false"/>
                <w:color w:val="000000"/>
                <w:sz w:val="20"/>
              </w:rPr>
              <w:t>
рейтинговую оценку не ниже "ВВ-"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 или</w:t>
            </w:r>
            <w:r>
              <w:br/>
            </w:r>
            <w:r>
              <w:rPr>
                <w:rFonts w:ascii="Times New Roman"/>
                <w:b w:val="false"/>
                <w:i w:val="false"/>
                <w:color w:val="000000"/>
                <w:sz w:val="20"/>
              </w:rPr>
              <w:t>
рейтинговую оценку не ниже "kzВВ"</w:t>
            </w:r>
            <w:r>
              <w:br/>
            </w:r>
            <w:r>
              <w:rPr>
                <w:rFonts w:ascii="Times New Roman"/>
                <w:b w:val="false"/>
                <w:i w:val="false"/>
                <w:color w:val="000000"/>
                <w:sz w:val="20"/>
              </w:rPr>
              <w:t>
по национальной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 национальной</w:t>
            </w:r>
            <w:r>
              <w:br/>
            </w:r>
            <w:r>
              <w:rPr>
                <w:rFonts w:ascii="Times New Roman"/>
                <w:b w:val="false"/>
                <w:i w:val="false"/>
                <w:color w:val="000000"/>
                <w:sz w:val="20"/>
              </w:rPr>
              <w:t>
шкале одного из других рейтинговых</w:t>
            </w:r>
            <w:r>
              <w:br/>
            </w:r>
            <w:r>
              <w:rPr>
                <w:rFonts w:ascii="Times New Roman"/>
                <w:b w:val="false"/>
                <w:i w:val="false"/>
                <w:color w:val="000000"/>
                <w:sz w:val="20"/>
              </w:rPr>
              <w:t>
агентств и депозитарных расписок,</w:t>
            </w:r>
            <w:r>
              <w:br/>
            </w:r>
            <w:r>
              <w:rPr>
                <w:rFonts w:ascii="Times New Roman"/>
                <w:b w:val="false"/>
                <w:i w:val="false"/>
                <w:color w:val="000000"/>
                <w:sz w:val="20"/>
              </w:rPr>
              <w:t>
базовым активом которых являются</w:t>
            </w:r>
            <w:r>
              <w:br/>
            </w:r>
            <w:r>
              <w:rPr>
                <w:rFonts w:ascii="Times New Roman"/>
                <w:b w:val="false"/>
                <w:i w:val="false"/>
                <w:color w:val="000000"/>
                <w:sz w:val="20"/>
              </w:rPr>
              <w:t>
данные акции, конвертируемых</w:t>
            </w:r>
            <w:r>
              <w:br/>
            </w:r>
            <w:r>
              <w:rPr>
                <w:rFonts w:ascii="Times New Roman"/>
                <w:b w:val="false"/>
                <w:i w:val="false"/>
                <w:color w:val="000000"/>
                <w:sz w:val="20"/>
              </w:rPr>
              <w:t>
долговых ценных бумаг организаций</w:t>
            </w:r>
            <w:r>
              <w:br/>
            </w:r>
            <w:r>
              <w:rPr>
                <w:rFonts w:ascii="Times New Roman"/>
                <w:b w:val="false"/>
                <w:i w:val="false"/>
                <w:color w:val="000000"/>
                <w:sz w:val="20"/>
              </w:rPr>
              <w:t>
Республики Казахстан, выпущенных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 и других</w:t>
            </w:r>
            <w:r>
              <w:br/>
            </w:r>
            <w:r>
              <w:rPr>
                <w:rFonts w:ascii="Times New Roman"/>
                <w:b w:val="false"/>
                <w:i w:val="false"/>
                <w:color w:val="000000"/>
                <w:sz w:val="20"/>
              </w:rPr>
              <w:t>
государств, имеющих аналогичную</w:t>
            </w:r>
            <w:r>
              <w:br/>
            </w:r>
            <w:r>
              <w:rPr>
                <w:rFonts w:ascii="Times New Roman"/>
                <w:b w:val="false"/>
                <w:i w:val="false"/>
                <w:color w:val="000000"/>
                <w:sz w:val="20"/>
              </w:rPr>
              <w:t>
рейтинговую оценку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организаций</w:t>
            </w:r>
            <w:r>
              <w:br/>
            </w:r>
            <w:r>
              <w:rPr>
                <w:rFonts w:ascii="Times New Roman"/>
                <w:b w:val="false"/>
                <w:i w:val="false"/>
                <w:color w:val="000000"/>
                <w:sz w:val="20"/>
              </w:rPr>
              <w:t>
Республики Казахстан, включенных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соответствующих требованиям первой</w:t>
            </w:r>
            <w:r>
              <w:br/>
            </w:r>
            <w:r>
              <w:rPr>
                <w:rFonts w:ascii="Times New Roman"/>
                <w:b w:val="false"/>
                <w:i w:val="false"/>
                <w:color w:val="000000"/>
                <w:sz w:val="20"/>
              </w:rPr>
              <w:t>
категории сектора "акции",</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 № 77</w:t>
            </w:r>
            <w:r>
              <w:br/>
            </w:r>
            <w:r>
              <w:rPr>
                <w:rFonts w:ascii="Times New Roman"/>
                <w:b w:val="false"/>
                <w:i w:val="false"/>
                <w:color w:val="000000"/>
                <w:sz w:val="20"/>
              </w:rPr>
              <w:t>
и депозитарных расписок, базовым</w:t>
            </w:r>
            <w:r>
              <w:br/>
            </w:r>
            <w:r>
              <w:rPr>
                <w:rFonts w:ascii="Times New Roman"/>
                <w:b w:val="false"/>
                <w:i w:val="false"/>
                <w:color w:val="000000"/>
                <w:sz w:val="20"/>
              </w:rPr>
              <w:t>
активом которых являются данные</w:t>
            </w:r>
            <w:r>
              <w:br/>
            </w:r>
            <w:r>
              <w:rPr>
                <w:rFonts w:ascii="Times New Roman"/>
                <w:b w:val="false"/>
                <w:i w:val="false"/>
                <w:color w:val="000000"/>
                <w:sz w:val="20"/>
              </w:rPr>
              <w:t>
акции, конвертируемых долговых</w:t>
            </w:r>
            <w:r>
              <w:br/>
            </w:r>
            <w:r>
              <w:rPr>
                <w:rFonts w:ascii="Times New Roman"/>
                <w:b w:val="false"/>
                <w:i w:val="false"/>
                <w:color w:val="000000"/>
                <w:sz w:val="20"/>
              </w:rPr>
              <w:t>
ценных бумаг организаций Республики</w:t>
            </w:r>
            <w:r>
              <w:br/>
            </w:r>
            <w:r>
              <w:rPr>
                <w:rFonts w:ascii="Times New Roman"/>
                <w:b w:val="false"/>
                <w:i w:val="false"/>
                <w:color w:val="000000"/>
                <w:sz w:val="20"/>
              </w:rPr>
              <w:t>
Казахстан, выпущенных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 и других</w:t>
            </w:r>
            <w:r>
              <w:br/>
            </w:r>
            <w:r>
              <w:rPr>
                <w:rFonts w:ascii="Times New Roman"/>
                <w:b w:val="false"/>
                <w:i w:val="false"/>
                <w:color w:val="000000"/>
                <w:sz w:val="20"/>
              </w:rPr>
              <w:t>
государств, включенных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эмитент которых соответствует</w:t>
            </w:r>
            <w:r>
              <w:br/>
            </w:r>
            <w:r>
              <w:rPr>
                <w:rFonts w:ascii="Times New Roman"/>
                <w:b w:val="false"/>
                <w:i w:val="false"/>
                <w:color w:val="000000"/>
                <w:sz w:val="20"/>
              </w:rPr>
              <w:t>
требованиям категории "долговые</w:t>
            </w:r>
            <w:r>
              <w:br/>
            </w:r>
            <w:r>
              <w:rPr>
                <w:rFonts w:ascii="Times New Roman"/>
                <w:b w:val="false"/>
                <w:i w:val="false"/>
                <w:color w:val="000000"/>
                <w:sz w:val="20"/>
              </w:rPr>
              <w:t>
ценные бумаги без рейтинговой</w:t>
            </w:r>
            <w:r>
              <w:br/>
            </w:r>
            <w:r>
              <w:rPr>
                <w:rFonts w:ascii="Times New Roman"/>
                <w:b w:val="false"/>
                <w:i w:val="false"/>
                <w:color w:val="000000"/>
                <w:sz w:val="20"/>
              </w:rPr>
              <w:t>
оценки первой подкатегории", акций</w:t>
            </w:r>
            <w:r>
              <w:br/>
            </w:r>
            <w:r>
              <w:rPr>
                <w:rFonts w:ascii="Times New Roman"/>
                <w:b w:val="false"/>
                <w:i w:val="false"/>
                <w:color w:val="000000"/>
                <w:sz w:val="20"/>
              </w:rPr>
              <w:t>
иностранных организаций являющихся</w:t>
            </w:r>
            <w:r>
              <w:br/>
            </w:r>
            <w:r>
              <w:rPr>
                <w:rFonts w:ascii="Times New Roman"/>
                <w:b w:val="false"/>
                <w:i w:val="false"/>
                <w:color w:val="000000"/>
                <w:sz w:val="20"/>
              </w:rPr>
              <w:t>
резидентами Республики Казахстан,</w:t>
            </w:r>
            <w:r>
              <w:br/>
            </w:r>
            <w:r>
              <w:rPr>
                <w:rFonts w:ascii="Times New Roman"/>
                <w:b w:val="false"/>
                <w:i w:val="false"/>
                <w:color w:val="000000"/>
                <w:sz w:val="20"/>
              </w:rPr>
              <w:t>
включенных в официальный список</w:t>
            </w:r>
            <w:r>
              <w:br/>
            </w:r>
            <w:r>
              <w:rPr>
                <w:rFonts w:ascii="Times New Roman"/>
                <w:b w:val="false"/>
                <w:i w:val="false"/>
                <w:color w:val="000000"/>
                <w:sz w:val="20"/>
              </w:rPr>
              <w:t>
фондовой биржи, соответствующих</w:t>
            </w:r>
            <w:r>
              <w:br/>
            </w:r>
            <w:r>
              <w:rPr>
                <w:rFonts w:ascii="Times New Roman"/>
                <w:b w:val="false"/>
                <w:i w:val="false"/>
                <w:color w:val="000000"/>
                <w:sz w:val="20"/>
              </w:rPr>
              <w:t>
требованиям первой категории</w:t>
            </w:r>
            <w:r>
              <w:br/>
            </w:r>
            <w:r>
              <w:rPr>
                <w:rFonts w:ascii="Times New Roman"/>
                <w:b w:val="false"/>
                <w:i w:val="false"/>
                <w:color w:val="000000"/>
                <w:sz w:val="20"/>
              </w:rPr>
              <w:t>
сектора "акции",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 № 77</w:t>
            </w:r>
            <w:r>
              <w:rPr>
                <w:rFonts w:ascii="Times New Roman"/>
                <w:b w:val="false"/>
                <w:i w:val="false"/>
                <w:color w:val="000000"/>
                <w:sz w:val="20"/>
              </w:rPr>
              <w:t xml:space="preserve"> и депозитарных</w:t>
            </w:r>
            <w:r>
              <w:br/>
            </w:r>
            <w:r>
              <w:rPr>
                <w:rFonts w:ascii="Times New Roman"/>
                <w:b w:val="false"/>
                <w:i w:val="false"/>
                <w:color w:val="000000"/>
                <w:sz w:val="20"/>
              </w:rPr>
              <w:t>
расписок, базовым активом которых</w:t>
            </w:r>
            <w:r>
              <w:br/>
            </w:r>
            <w:r>
              <w:rPr>
                <w:rFonts w:ascii="Times New Roman"/>
                <w:b w:val="false"/>
                <w:i w:val="false"/>
                <w:color w:val="000000"/>
                <w:sz w:val="20"/>
              </w:rPr>
              <w:t>
являются данные акции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паев инвестиционных</w:t>
            </w:r>
            <w:r>
              <w:br/>
            </w:r>
            <w:r>
              <w:rPr>
                <w:rFonts w:ascii="Times New Roman"/>
                <w:b w:val="false"/>
                <w:i w:val="false"/>
                <w:color w:val="000000"/>
                <w:sz w:val="20"/>
              </w:rPr>
              <w:t>
фондов, имеющих международную</w:t>
            </w:r>
            <w:r>
              <w:br/>
            </w:r>
            <w:r>
              <w:rPr>
                <w:rFonts w:ascii="Times New Roman"/>
                <w:b w:val="false"/>
                <w:i w:val="false"/>
                <w:color w:val="000000"/>
                <w:sz w:val="20"/>
              </w:rPr>
              <w:t>
рейтинговую оценку "Standard &amp;</w:t>
            </w:r>
            <w:r>
              <w:br/>
            </w:r>
            <w:r>
              <w:rPr>
                <w:rFonts w:ascii="Times New Roman"/>
                <w:b w:val="false"/>
                <w:i w:val="false"/>
                <w:color w:val="000000"/>
                <w:sz w:val="20"/>
              </w:rPr>
              <w:t>
Poor's principal stability fund</w:t>
            </w:r>
            <w:r>
              <w:br/>
            </w:r>
            <w:r>
              <w:rPr>
                <w:rFonts w:ascii="Times New Roman"/>
                <w:b w:val="false"/>
                <w:i w:val="false"/>
                <w:color w:val="000000"/>
                <w:sz w:val="20"/>
              </w:rPr>
              <w:t>
ratings" не ниже "BBBm-" или</w:t>
            </w:r>
            <w:r>
              <w:br/>
            </w:r>
            <w:r>
              <w:rPr>
                <w:rFonts w:ascii="Times New Roman"/>
                <w:b w:val="false"/>
                <w:i w:val="false"/>
                <w:color w:val="000000"/>
                <w:sz w:val="20"/>
              </w:rPr>
              <w:t>
"Standard &amp; Poor's Fund credit</w:t>
            </w:r>
            <w:r>
              <w:br/>
            </w:r>
            <w:r>
              <w:rPr>
                <w:rFonts w:ascii="Times New Roman"/>
                <w:b w:val="false"/>
                <w:i w:val="false"/>
                <w:color w:val="000000"/>
                <w:sz w:val="20"/>
              </w:rPr>
              <w:t>
quality ratings" не ниже "BBBf-"</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организаций</w:t>
            </w:r>
            <w:r>
              <w:br/>
            </w:r>
            <w:r>
              <w:rPr>
                <w:rFonts w:ascii="Times New Roman"/>
                <w:b w:val="false"/>
                <w:i w:val="false"/>
                <w:color w:val="000000"/>
                <w:sz w:val="20"/>
              </w:rPr>
              <w:t>
Республики Казахстан, включенных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соответствующих требованиям второй</w:t>
            </w:r>
            <w:r>
              <w:br/>
            </w:r>
            <w:r>
              <w:rPr>
                <w:rFonts w:ascii="Times New Roman"/>
                <w:b w:val="false"/>
                <w:i w:val="false"/>
                <w:color w:val="000000"/>
                <w:sz w:val="20"/>
              </w:rPr>
              <w:t>
(наивысшей) категории сектора</w:t>
            </w:r>
            <w:r>
              <w:br/>
            </w:r>
            <w:r>
              <w:rPr>
                <w:rFonts w:ascii="Times New Roman"/>
                <w:b w:val="false"/>
                <w:i w:val="false"/>
                <w:color w:val="000000"/>
                <w:sz w:val="20"/>
              </w:rPr>
              <w:t>
"акции",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 № 77</w:t>
            </w:r>
            <w:r>
              <w:rPr>
                <w:rFonts w:ascii="Times New Roman"/>
                <w:b w:val="false"/>
                <w:i w:val="false"/>
                <w:color w:val="000000"/>
                <w:sz w:val="20"/>
              </w:rPr>
              <w:t xml:space="preserve"> и депозитарных</w:t>
            </w:r>
            <w:r>
              <w:br/>
            </w:r>
            <w:r>
              <w:rPr>
                <w:rFonts w:ascii="Times New Roman"/>
                <w:b w:val="false"/>
                <w:i w:val="false"/>
                <w:color w:val="000000"/>
                <w:sz w:val="20"/>
              </w:rPr>
              <w:t>
расписок, базовым активом которых</w:t>
            </w:r>
            <w:r>
              <w:br/>
            </w:r>
            <w:r>
              <w:rPr>
                <w:rFonts w:ascii="Times New Roman"/>
                <w:b w:val="false"/>
                <w:i w:val="false"/>
                <w:color w:val="000000"/>
                <w:sz w:val="20"/>
              </w:rPr>
              <w:t>
являются данные акции,</w:t>
            </w:r>
            <w:r>
              <w:br/>
            </w:r>
            <w:r>
              <w:rPr>
                <w:rFonts w:ascii="Times New Roman"/>
                <w:b w:val="false"/>
                <w:i w:val="false"/>
                <w:color w:val="000000"/>
                <w:sz w:val="20"/>
              </w:rPr>
              <w:t>
конвертируемых долговых ценных</w:t>
            </w:r>
            <w:r>
              <w:br/>
            </w:r>
            <w:r>
              <w:rPr>
                <w:rFonts w:ascii="Times New Roman"/>
                <w:b w:val="false"/>
                <w:i w:val="false"/>
                <w:color w:val="000000"/>
                <w:sz w:val="20"/>
              </w:rPr>
              <w:t>
бумаг организаций Республики</w:t>
            </w:r>
            <w:r>
              <w:br/>
            </w:r>
            <w:r>
              <w:rPr>
                <w:rFonts w:ascii="Times New Roman"/>
                <w:b w:val="false"/>
                <w:i w:val="false"/>
                <w:color w:val="000000"/>
                <w:sz w:val="20"/>
              </w:rPr>
              <w:t>
Казахстан, выпущенных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 и других</w:t>
            </w:r>
            <w:r>
              <w:br/>
            </w:r>
            <w:r>
              <w:rPr>
                <w:rFonts w:ascii="Times New Roman"/>
                <w:b w:val="false"/>
                <w:i w:val="false"/>
                <w:color w:val="000000"/>
                <w:sz w:val="20"/>
              </w:rPr>
              <w:t>
государств, включенных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эмитент которых соответствует</w:t>
            </w:r>
            <w:r>
              <w:br/>
            </w:r>
            <w:r>
              <w:rPr>
                <w:rFonts w:ascii="Times New Roman"/>
                <w:b w:val="false"/>
                <w:i w:val="false"/>
                <w:color w:val="000000"/>
                <w:sz w:val="20"/>
              </w:rPr>
              <w:t>
требованиям категории "долговые</w:t>
            </w:r>
            <w:r>
              <w:br/>
            </w:r>
            <w:r>
              <w:rPr>
                <w:rFonts w:ascii="Times New Roman"/>
                <w:b w:val="false"/>
                <w:i w:val="false"/>
                <w:color w:val="000000"/>
                <w:sz w:val="20"/>
              </w:rPr>
              <w:t>
ценные бумаги без рейтинговой</w:t>
            </w:r>
            <w:r>
              <w:br/>
            </w:r>
            <w:r>
              <w:rPr>
                <w:rFonts w:ascii="Times New Roman"/>
                <w:b w:val="false"/>
                <w:i w:val="false"/>
                <w:color w:val="000000"/>
                <w:sz w:val="20"/>
              </w:rPr>
              <w:t>
оценки второй подкатегории</w:t>
            </w:r>
            <w:r>
              <w:br/>
            </w:r>
            <w:r>
              <w:rPr>
                <w:rFonts w:ascii="Times New Roman"/>
                <w:b w:val="false"/>
                <w:i w:val="false"/>
                <w:color w:val="000000"/>
                <w:sz w:val="20"/>
              </w:rPr>
              <w:t>
(следующая за наивысшей</w:t>
            </w:r>
            <w:r>
              <w:br/>
            </w:r>
            <w:r>
              <w:rPr>
                <w:rFonts w:ascii="Times New Roman"/>
                <w:b w:val="false"/>
                <w:i w:val="false"/>
                <w:color w:val="000000"/>
                <w:sz w:val="20"/>
              </w:rPr>
              <w:t>
категорией)"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иностранных</w:t>
            </w:r>
            <w:r>
              <w:br/>
            </w:r>
            <w:r>
              <w:rPr>
                <w:rFonts w:ascii="Times New Roman"/>
                <w:b w:val="false"/>
                <w:i w:val="false"/>
                <w:color w:val="000000"/>
                <w:sz w:val="20"/>
              </w:rPr>
              <w:t>
эмитентов, имеющих рейтинговую</w:t>
            </w:r>
            <w:r>
              <w:br/>
            </w:r>
            <w:r>
              <w:rPr>
                <w:rFonts w:ascii="Times New Roman"/>
                <w:b w:val="false"/>
                <w:i w:val="false"/>
                <w:color w:val="000000"/>
                <w:sz w:val="20"/>
              </w:rPr>
              <w:t>
оценку не ниже "ВВВ-"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 и</w:t>
            </w:r>
            <w:r>
              <w:br/>
            </w:r>
            <w:r>
              <w:rPr>
                <w:rFonts w:ascii="Times New Roman"/>
                <w:b w:val="false"/>
                <w:i w:val="false"/>
                <w:color w:val="000000"/>
                <w:sz w:val="20"/>
              </w:rPr>
              <w:t>
депозитарных расписок, базовым</w:t>
            </w:r>
            <w:r>
              <w:br/>
            </w:r>
            <w:r>
              <w:rPr>
                <w:rFonts w:ascii="Times New Roman"/>
                <w:b w:val="false"/>
                <w:i w:val="false"/>
                <w:color w:val="000000"/>
                <w:sz w:val="20"/>
              </w:rPr>
              <w:t>
активом которых являются данные</w:t>
            </w:r>
            <w:r>
              <w:br/>
            </w:r>
            <w:r>
              <w:rPr>
                <w:rFonts w:ascii="Times New Roman"/>
                <w:b w:val="false"/>
                <w:i w:val="false"/>
                <w:color w:val="000000"/>
                <w:sz w:val="20"/>
              </w:rPr>
              <w:t>
акции, конвертируемых долговых</w:t>
            </w:r>
            <w:r>
              <w:br/>
            </w:r>
            <w:r>
              <w:rPr>
                <w:rFonts w:ascii="Times New Roman"/>
                <w:b w:val="false"/>
                <w:i w:val="false"/>
                <w:color w:val="000000"/>
                <w:sz w:val="20"/>
              </w:rPr>
              <w:t>
ценных бумаг иностранных</w:t>
            </w:r>
            <w:r>
              <w:br/>
            </w:r>
            <w:r>
              <w:rPr>
                <w:rFonts w:ascii="Times New Roman"/>
                <w:b w:val="false"/>
                <w:i w:val="false"/>
                <w:color w:val="000000"/>
                <w:sz w:val="20"/>
              </w:rPr>
              <w:t>
эмитентов, имеющих аналогичную</w:t>
            </w:r>
            <w:r>
              <w:br/>
            </w:r>
            <w:r>
              <w:rPr>
                <w:rFonts w:ascii="Times New Roman"/>
                <w:b w:val="false"/>
                <w:i w:val="false"/>
                <w:color w:val="000000"/>
                <w:sz w:val="20"/>
              </w:rPr>
              <w:t>
рейтинговую оценку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паев интервальных паевых</w:t>
            </w:r>
            <w:r>
              <w:br/>
            </w:r>
            <w:r>
              <w:rPr>
                <w:rFonts w:ascii="Times New Roman"/>
                <w:b w:val="false"/>
                <w:i w:val="false"/>
                <w:color w:val="000000"/>
                <w:sz w:val="20"/>
              </w:rPr>
              <w:t>
инвестиционных фондов, управляющая</w:t>
            </w:r>
            <w:r>
              <w:br/>
            </w:r>
            <w:r>
              <w:rPr>
                <w:rFonts w:ascii="Times New Roman"/>
                <w:b w:val="false"/>
                <w:i w:val="false"/>
                <w:color w:val="000000"/>
                <w:sz w:val="20"/>
              </w:rPr>
              <w:t>
компания которых является</w:t>
            </w:r>
            <w:r>
              <w:br/>
            </w:r>
            <w:r>
              <w:rPr>
                <w:rFonts w:ascii="Times New Roman"/>
                <w:b w:val="false"/>
                <w:i w:val="false"/>
                <w:color w:val="000000"/>
                <w:sz w:val="20"/>
              </w:rPr>
              <w:t>
юридическим лицом, созданным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 включенные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соответствующие требованиям сектора</w:t>
            </w:r>
            <w:r>
              <w:br/>
            </w:r>
            <w:r>
              <w:rPr>
                <w:rFonts w:ascii="Times New Roman"/>
                <w:b w:val="false"/>
                <w:i w:val="false"/>
                <w:color w:val="000000"/>
                <w:sz w:val="20"/>
              </w:rPr>
              <w:t>
"ценные бумаги инвестиционных</w:t>
            </w:r>
            <w:r>
              <w:br/>
            </w:r>
            <w:r>
              <w:rPr>
                <w:rFonts w:ascii="Times New Roman"/>
                <w:b w:val="false"/>
                <w:i w:val="false"/>
                <w:color w:val="000000"/>
                <w:sz w:val="20"/>
              </w:rPr>
              <w:t>
фондов",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 № 77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фондов</w:t>
            </w:r>
            <w:r>
              <w:br/>
            </w:r>
            <w:r>
              <w:rPr>
                <w:rFonts w:ascii="Times New Roman"/>
                <w:b w:val="false"/>
                <w:i w:val="false"/>
                <w:color w:val="000000"/>
                <w:sz w:val="20"/>
              </w:rPr>
              <w:t>
недвижимости, созданных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 имеющих</w:t>
            </w:r>
            <w:r>
              <w:br/>
            </w:r>
            <w:r>
              <w:rPr>
                <w:rFonts w:ascii="Times New Roman"/>
                <w:b w:val="false"/>
                <w:i w:val="false"/>
                <w:color w:val="000000"/>
                <w:sz w:val="20"/>
              </w:rPr>
              <w:t>
рейтинговую оценку не ниже "ВВ-"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 либо</w:t>
            </w:r>
            <w:r>
              <w:br/>
            </w:r>
            <w:r>
              <w:rPr>
                <w:rFonts w:ascii="Times New Roman"/>
                <w:b w:val="false"/>
                <w:i w:val="false"/>
                <w:color w:val="000000"/>
                <w:sz w:val="20"/>
              </w:rPr>
              <w:t>
включенные в категорию "Ценные</w:t>
            </w:r>
            <w:r>
              <w:br/>
            </w:r>
            <w:r>
              <w:rPr>
                <w:rFonts w:ascii="Times New Roman"/>
                <w:b w:val="false"/>
                <w:i w:val="false"/>
                <w:color w:val="000000"/>
                <w:sz w:val="20"/>
              </w:rPr>
              <w:t>
бумаги инвестиционных фондов"</w:t>
            </w:r>
            <w:r>
              <w:br/>
            </w:r>
            <w:r>
              <w:rPr>
                <w:rFonts w:ascii="Times New Roman"/>
                <w:b w:val="false"/>
                <w:i w:val="false"/>
                <w:color w:val="000000"/>
                <w:sz w:val="20"/>
              </w:rPr>
              <w:t>
официального списка фондовой биржи,</w:t>
            </w:r>
            <w:r>
              <w:br/>
            </w:r>
            <w:r>
              <w:rPr>
                <w:rFonts w:ascii="Times New Roman"/>
                <w:b w:val="false"/>
                <w:i w:val="false"/>
                <w:color w:val="000000"/>
                <w:sz w:val="20"/>
              </w:rPr>
              <w:t>
соответствующие следующим</w:t>
            </w:r>
            <w:r>
              <w:br/>
            </w:r>
            <w:r>
              <w:rPr>
                <w:rFonts w:ascii="Times New Roman"/>
                <w:b w:val="false"/>
                <w:i w:val="false"/>
                <w:color w:val="000000"/>
                <w:sz w:val="20"/>
              </w:rPr>
              <w:t>
требованиям:</w:t>
            </w:r>
            <w:r>
              <w:br/>
            </w:r>
            <w:r>
              <w:rPr>
                <w:rFonts w:ascii="Times New Roman"/>
                <w:b w:val="false"/>
                <w:i w:val="false"/>
                <w:color w:val="000000"/>
                <w:sz w:val="20"/>
              </w:rPr>
              <w:t>
размер обязательств фонда</w:t>
            </w:r>
            <w:r>
              <w:br/>
            </w:r>
            <w:r>
              <w:rPr>
                <w:rFonts w:ascii="Times New Roman"/>
                <w:b w:val="false"/>
                <w:i w:val="false"/>
                <w:color w:val="000000"/>
                <w:sz w:val="20"/>
              </w:rPr>
              <w:t>
недвижимости по выпущенным ценным</w:t>
            </w:r>
            <w:r>
              <w:br/>
            </w:r>
            <w:r>
              <w:rPr>
                <w:rFonts w:ascii="Times New Roman"/>
                <w:b w:val="false"/>
                <w:i w:val="false"/>
                <w:color w:val="000000"/>
                <w:sz w:val="20"/>
              </w:rPr>
              <w:t>
бумагам и (или) другим</w:t>
            </w:r>
            <w:r>
              <w:br/>
            </w:r>
            <w:r>
              <w:rPr>
                <w:rFonts w:ascii="Times New Roman"/>
                <w:b w:val="false"/>
                <w:i w:val="false"/>
                <w:color w:val="000000"/>
                <w:sz w:val="20"/>
              </w:rPr>
              <w:t>
обязательствам в совокупности не</w:t>
            </w:r>
            <w:r>
              <w:br/>
            </w:r>
            <w:r>
              <w:rPr>
                <w:rFonts w:ascii="Times New Roman"/>
                <w:b w:val="false"/>
                <w:i w:val="false"/>
                <w:color w:val="000000"/>
                <w:sz w:val="20"/>
              </w:rPr>
              <w:t>
превышают десяти процентов</w:t>
            </w:r>
            <w:r>
              <w:br/>
            </w:r>
            <w:r>
              <w:rPr>
                <w:rFonts w:ascii="Times New Roman"/>
                <w:b w:val="false"/>
                <w:i w:val="false"/>
                <w:color w:val="000000"/>
                <w:sz w:val="20"/>
              </w:rPr>
              <w:t>
собственного капитала фонда</w:t>
            </w:r>
            <w:r>
              <w:br/>
            </w:r>
            <w:r>
              <w:rPr>
                <w:rFonts w:ascii="Times New Roman"/>
                <w:b w:val="false"/>
                <w:i w:val="false"/>
                <w:color w:val="000000"/>
                <w:sz w:val="20"/>
              </w:rPr>
              <w:t>
недвижимости;</w:t>
            </w:r>
            <w:r>
              <w:br/>
            </w:r>
            <w:r>
              <w:rPr>
                <w:rFonts w:ascii="Times New Roman"/>
                <w:b w:val="false"/>
                <w:i w:val="false"/>
                <w:color w:val="000000"/>
                <w:sz w:val="20"/>
              </w:rPr>
              <w:t>
не менее семидесяти пяти процентов</w:t>
            </w:r>
            <w:r>
              <w:br/>
            </w:r>
            <w:r>
              <w:rPr>
                <w:rFonts w:ascii="Times New Roman"/>
                <w:b w:val="false"/>
                <w:i w:val="false"/>
                <w:color w:val="000000"/>
                <w:sz w:val="20"/>
              </w:rPr>
              <w:t>
инвестиционных доходов фонда</w:t>
            </w:r>
            <w:r>
              <w:br/>
            </w:r>
            <w:r>
              <w:rPr>
                <w:rFonts w:ascii="Times New Roman"/>
                <w:b w:val="false"/>
                <w:i w:val="false"/>
                <w:color w:val="000000"/>
                <w:sz w:val="20"/>
              </w:rPr>
              <w:t>
недвижимости составляют доходы,</w:t>
            </w:r>
            <w:r>
              <w:br/>
            </w:r>
            <w:r>
              <w:rPr>
                <w:rFonts w:ascii="Times New Roman"/>
                <w:b w:val="false"/>
                <w:i w:val="false"/>
                <w:color w:val="000000"/>
                <w:sz w:val="20"/>
              </w:rPr>
              <w:t>
полученные в результате сдачи в</w:t>
            </w:r>
            <w:r>
              <w:br/>
            </w:r>
            <w:r>
              <w:rPr>
                <w:rFonts w:ascii="Times New Roman"/>
                <w:b w:val="false"/>
                <w:i w:val="false"/>
                <w:color w:val="000000"/>
                <w:sz w:val="20"/>
              </w:rPr>
              <w:t>
аренду недвижимого имущества;</w:t>
            </w:r>
            <w:r>
              <w:br/>
            </w:r>
            <w:r>
              <w:rPr>
                <w:rFonts w:ascii="Times New Roman"/>
                <w:b w:val="false"/>
                <w:i w:val="false"/>
                <w:color w:val="000000"/>
                <w:sz w:val="20"/>
              </w:rPr>
              <w:t>
недвижимость, составляющая активы</w:t>
            </w:r>
            <w:r>
              <w:br/>
            </w:r>
            <w:r>
              <w:rPr>
                <w:rFonts w:ascii="Times New Roman"/>
                <w:b w:val="false"/>
                <w:i w:val="false"/>
                <w:color w:val="000000"/>
                <w:sz w:val="20"/>
              </w:rPr>
              <w:t>
фонда недвижимости, не приобретена</w:t>
            </w:r>
            <w:r>
              <w:br/>
            </w:r>
            <w:r>
              <w:rPr>
                <w:rFonts w:ascii="Times New Roman"/>
                <w:b w:val="false"/>
                <w:i w:val="false"/>
                <w:color w:val="000000"/>
                <w:sz w:val="20"/>
              </w:rPr>
              <w:t>
у управляющей компании фонда</w:t>
            </w:r>
            <w:r>
              <w:br/>
            </w:r>
            <w:r>
              <w:rPr>
                <w:rFonts w:ascii="Times New Roman"/>
                <w:b w:val="false"/>
                <w:i w:val="false"/>
                <w:color w:val="000000"/>
                <w:sz w:val="20"/>
              </w:rPr>
              <w:t>
недвижимости и ее аффилиированных</w:t>
            </w:r>
            <w:r>
              <w:br/>
            </w:r>
            <w:r>
              <w:rPr>
                <w:rFonts w:ascii="Times New Roman"/>
                <w:b w:val="false"/>
                <w:i w:val="false"/>
                <w:color w:val="000000"/>
                <w:sz w:val="20"/>
              </w:rPr>
              <w:t>
лиц;</w:t>
            </w:r>
            <w:r>
              <w:br/>
            </w:r>
            <w:r>
              <w:rPr>
                <w:rFonts w:ascii="Times New Roman"/>
                <w:b w:val="false"/>
                <w:i w:val="false"/>
                <w:color w:val="000000"/>
                <w:sz w:val="20"/>
              </w:rPr>
              <w:t>
недвижимость, входящая в активы</w:t>
            </w:r>
            <w:r>
              <w:br/>
            </w:r>
            <w:r>
              <w:rPr>
                <w:rFonts w:ascii="Times New Roman"/>
                <w:b w:val="false"/>
                <w:i w:val="false"/>
                <w:color w:val="000000"/>
                <w:sz w:val="20"/>
              </w:rPr>
              <w:t>
фонда недвижимости, не обременена</w:t>
            </w:r>
            <w:r>
              <w:br/>
            </w:r>
            <w:r>
              <w:rPr>
                <w:rFonts w:ascii="Times New Roman"/>
                <w:b w:val="false"/>
                <w:i w:val="false"/>
                <w:color w:val="000000"/>
                <w:sz w:val="20"/>
              </w:rPr>
              <w:t>
либо передана в доверительное</w:t>
            </w:r>
            <w:r>
              <w:br/>
            </w:r>
            <w:r>
              <w:rPr>
                <w:rFonts w:ascii="Times New Roman"/>
                <w:b w:val="false"/>
                <w:i w:val="false"/>
                <w:color w:val="000000"/>
                <w:sz w:val="20"/>
              </w:rPr>
              <w:t>
управление;</w:t>
            </w:r>
            <w:r>
              <w:br/>
            </w:r>
            <w:r>
              <w:rPr>
                <w:rFonts w:ascii="Times New Roman"/>
                <w:b w:val="false"/>
                <w:i w:val="false"/>
                <w:color w:val="000000"/>
                <w:sz w:val="20"/>
              </w:rPr>
              <w:t>
срок сдачи в аренду объектов</w:t>
            </w:r>
            <w:r>
              <w:br/>
            </w:r>
            <w:r>
              <w:rPr>
                <w:rFonts w:ascii="Times New Roman"/>
                <w:b w:val="false"/>
                <w:i w:val="false"/>
                <w:color w:val="000000"/>
                <w:sz w:val="20"/>
              </w:rPr>
              <w:t>
недвижимости, входящих в активы</w:t>
            </w:r>
            <w:r>
              <w:br/>
            </w:r>
            <w:r>
              <w:rPr>
                <w:rFonts w:ascii="Times New Roman"/>
                <w:b w:val="false"/>
                <w:i w:val="false"/>
                <w:color w:val="000000"/>
                <w:sz w:val="20"/>
              </w:rPr>
              <w:t>
фонда недвижимости, установленным</w:t>
            </w:r>
            <w:r>
              <w:br/>
            </w:r>
            <w:r>
              <w:rPr>
                <w:rFonts w:ascii="Times New Roman"/>
                <w:b w:val="false"/>
                <w:i w:val="false"/>
                <w:color w:val="000000"/>
                <w:sz w:val="20"/>
              </w:rPr>
              <w:t>
договором аренды, составлять не</w:t>
            </w:r>
            <w:r>
              <w:br/>
            </w:r>
            <w:r>
              <w:rPr>
                <w:rFonts w:ascii="Times New Roman"/>
                <w:b w:val="false"/>
                <w:i w:val="false"/>
                <w:color w:val="000000"/>
                <w:sz w:val="20"/>
              </w:rPr>
              <w:t>
менее одного года;</w:t>
            </w:r>
            <w:r>
              <w:br/>
            </w:r>
            <w:r>
              <w:rPr>
                <w:rFonts w:ascii="Times New Roman"/>
                <w:b w:val="false"/>
                <w:i w:val="false"/>
                <w:color w:val="000000"/>
                <w:sz w:val="20"/>
              </w:rPr>
              <w:t>
объекты недвижимости, входящие в</w:t>
            </w:r>
            <w:r>
              <w:br/>
            </w:r>
            <w:r>
              <w:rPr>
                <w:rFonts w:ascii="Times New Roman"/>
                <w:b w:val="false"/>
                <w:i w:val="false"/>
                <w:color w:val="000000"/>
                <w:sz w:val="20"/>
              </w:rPr>
              <w:t>
состав активов фонда недвижимости,</w:t>
            </w:r>
            <w:r>
              <w:br/>
            </w:r>
            <w:r>
              <w:rPr>
                <w:rFonts w:ascii="Times New Roman"/>
                <w:b w:val="false"/>
                <w:i w:val="false"/>
                <w:color w:val="000000"/>
                <w:sz w:val="20"/>
              </w:rPr>
              <w:t>
сдаются в аренду в течение двух лет</w:t>
            </w:r>
            <w:r>
              <w:br/>
            </w:r>
            <w:r>
              <w:rPr>
                <w:rFonts w:ascii="Times New Roman"/>
                <w:b w:val="false"/>
                <w:i w:val="false"/>
                <w:color w:val="000000"/>
                <w:sz w:val="20"/>
              </w:rPr>
              <w:t>
до дня подачи заявления о включении</w:t>
            </w:r>
            <w:r>
              <w:br/>
            </w:r>
            <w:r>
              <w:rPr>
                <w:rFonts w:ascii="Times New Roman"/>
                <w:b w:val="false"/>
                <w:i w:val="false"/>
                <w:color w:val="000000"/>
                <w:sz w:val="20"/>
              </w:rPr>
              <w:t>
его ценных бумаг в официальный</w:t>
            </w:r>
            <w:r>
              <w:br/>
            </w:r>
            <w:r>
              <w:rPr>
                <w:rFonts w:ascii="Times New Roman"/>
                <w:b w:val="false"/>
                <w:i w:val="false"/>
                <w:color w:val="000000"/>
                <w:sz w:val="20"/>
              </w:rPr>
              <w:t>
список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w:t>
            </w:r>
            <w:r>
              <w:br/>
            </w:r>
            <w:r>
              <w:rPr>
                <w:rFonts w:ascii="Times New Roman"/>
                <w:b w:val="false"/>
                <w:i w:val="false"/>
                <w:color w:val="000000"/>
                <w:sz w:val="20"/>
              </w:rPr>
              <w:t>
не соответствующих требованиям</w:t>
            </w:r>
            <w:r>
              <w:br/>
            </w:r>
            <w:r>
              <w:rPr>
                <w:rFonts w:ascii="Times New Roman"/>
                <w:b w:val="false"/>
                <w:i w:val="false"/>
                <w:color w:val="000000"/>
                <w:sz w:val="20"/>
              </w:rPr>
              <w:t>
приложения 1 Правил № 189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фондовый риск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288" w:id="3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расчета пруденциальных </w:t>
      </w:r>
      <w:r>
        <w:br/>
      </w:r>
      <w:r>
        <w:rPr>
          <w:rFonts w:ascii="Times New Roman"/>
          <w:b w:val="false"/>
          <w:i w:val="false"/>
          <w:color w:val="000000"/>
          <w:sz w:val="28"/>
        </w:rPr>
        <w:t xml:space="preserve">
нормативов для организаций,    </w:t>
      </w:r>
      <w:r>
        <w:br/>
      </w:r>
      <w:r>
        <w:rPr>
          <w:rFonts w:ascii="Times New Roman"/>
          <w:b w:val="false"/>
          <w:i w:val="false"/>
          <w:color w:val="000000"/>
          <w:sz w:val="28"/>
        </w:rPr>
        <w:t xml:space="preserve">
совмещающих виды профессиональной </w:t>
      </w:r>
      <w:r>
        <w:br/>
      </w:r>
      <w:r>
        <w:rPr>
          <w:rFonts w:ascii="Times New Roman"/>
          <w:b w:val="false"/>
          <w:i w:val="false"/>
          <w:color w:val="000000"/>
          <w:sz w:val="28"/>
        </w:rPr>
        <w:t xml:space="preserve">
деятельности на рынке ценных бумаг </w:t>
      </w:r>
    </w:p>
    <w:bookmarkEnd w:id="36"/>
    <w:p>
      <w:pPr>
        <w:spacing w:after="0"/>
        <w:ind w:left="0"/>
        <w:jc w:val="both"/>
      </w:pPr>
      <w:r>
        <w:rPr>
          <w:rFonts w:ascii="Times New Roman"/>
          <w:b w:val="false"/>
          <w:i w:val="false"/>
          <w:color w:val="ff0000"/>
          <w:sz w:val="28"/>
        </w:rPr>
        <w:t xml:space="preserve">      Сноска. Приложение 6 с изменениями, внесенными постановлениями Правления Агентства РК по регулированию и надзору финансового рынка и финансовых организаций от 15.07.2010 </w:t>
      </w:r>
      <w:r>
        <w:rPr>
          <w:rFonts w:ascii="Times New Roman"/>
          <w:b w:val="false"/>
          <w:i w:val="false"/>
          <w:color w:val="ff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постановлениями Правления Национального Банка РК от 26.12.2011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 от 25.05.2012 </w:t>
      </w:r>
      <w:r>
        <w:rPr>
          <w:rFonts w:ascii="Times New Roman"/>
          <w:b w:val="false"/>
          <w:i w:val="false"/>
          <w:color w:val="ff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наименование Фонда/Организации</w:t>
      </w:r>
    </w:p>
    <w:bookmarkStart w:name="z319" w:id="37"/>
    <w:p>
      <w:pPr>
        <w:spacing w:after="0"/>
        <w:ind w:left="0"/>
        <w:jc w:val="both"/>
      </w:pPr>
      <w:r>
        <w:rPr>
          <w:rFonts w:ascii="Times New Roman"/>
          <w:b w:val="false"/>
          <w:i w:val="false"/>
          <w:color w:val="000000"/>
          <w:sz w:val="28"/>
        </w:rPr>
        <w:t>
                  </w:t>
      </w:r>
      <w:r>
        <w:rPr>
          <w:rFonts w:ascii="Times New Roman"/>
          <w:b/>
          <w:i w:val="false"/>
          <w:color w:val="000000"/>
          <w:sz w:val="28"/>
        </w:rPr>
        <w:t>Специфичный процентный риск</w:t>
      </w:r>
      <w:r>
        <w:br/>
      </w:r>
      <w:r>
        <w:rPr>
          <w:rFonts w:ascii="Times New Roman"/>
          <w:b w:val="false"/>
          <w:i w:val="false"/>
          <w:color w:val="000000"/>
          <w:sz w:val="28"/>
        </w:rPr>
        <w:t>
                  на "____"_____________ 20__ года</w:t>
      </w:r>
    </w:p>
    <w:bookmarkEnd w:id="37"/>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6934"/>
        <w:gridCol w:w="974"/>
        <w:gridCol w:w="2432"/>
        <w:gridCol w:w="1094"/>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специфичного</w:t>
            </w:r>
            <w:r>
              <w:br/>
            </w:r>
            <w:r>
              <w:rPr>
                <w:rFonts w:ascii="Times New Roman"/>
                <w:b w:val="false"/>
                <w:i w:val="false"/>
                <w:color w:val="000000"/>
                <w:sz w:val="20"/>
              </w:rPr>
              <w:t>
риска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w:t>
            </w:r>
            <w:r>
              <w:br/>
            </w:r>
            <w:r>
              <w:rPr>
                <w:rFonts w:ascii="Times New Roman"/>
                <w:b w:val="false"/>
                <w:i w:val="false"/>
                <w:color w:val="000000"/>
                <w:sz w:val="20"/>
              </w:rPr>
              <w:t>
расчету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 с</w:t>
            </w:r>
            <w:r>
              <w:br/>
            </w:r>
            <w:r>
              <w:rPr>
                <w:rFonts w:ascii="Times New Roman"/>
                <w:b w:val="false"/>
                <w:i w:val="false"/>
                <w:color w:val="000000"/>
                <w:sz w:val="20"/>
              </w:rPr>
              <w:t>
рыночным риском, связанным с</w:t>
            </w:r>
            <w:r>
              <w:br/>
            </w:r>
            <w:r>
              <w:rPr>
                <w:rFonts w:ascii="Times New Roman"/>
                <w:b w:val="false"/>
                <w:i w:val="false"/>
                <w:color w:val="000000"/>
                <w:sz w:val="20"/>
              </w:rPr>
              <w:t>
изменением ставки вознаграждения в</w:t>
            </w:r>
            <w:r>
              <w:br/>
            </w:r>
            <w:r>
              <w:rPr>
                <w:rFonts w:ascii="Times New Roman"/>
                <w:b w:val="false"/>
                <w:i w:val="false"/>
                <w:color w:val="000000"/>
                <w:sz w:val="20"/>
              </w:rPr>
              <w:t>
виде государственных ценных бумаг</w:t>
            </w:r>
            <w:r>
              <w:br/>
            </w:r>
            <w:r>
              <w:rPr>
                <w:rFonts w:ascii="Times New Roman"/>
                <w:b w:val="false"/>
                <w:i w:val="false"/>
                <w:color w:val="000000"/>
                <w:sz w:val="20"/>
              </w:rPr>
              <w:t>
Республики Казахстан (включая</w:t>
            </w:r>
            <w:r>
              <w:br/>
            </w:r>
            <w:r>
              <w:rPr>
                <w:rFonts w:ascii="Times New Roman"/>
                <w:b w:val="false"/>
                <w:i w:val="false"/>
                <w:color w:val="000000"/>
                <w:sz w:val="20"/>
              </w:rPr>
              <w:t>
эмитированные в соответствии с</w:t>
            </w:r>
            <w:r>
              <w:br/>
            </w:r>
            <w:r>
              <w:rPr>
                <w:rFonts w:ascii="Times New Roman"/>
                <w:b w:val="false"/>
                <w:i w:val="false"/>
                <w:color w:val="000000"/>
                <w:sz w:val="20"/>
              </w:rPr>
              <w:t>
законодательством других</w:t>
            </w:r>
            <w:r>
              <w:br/>
            </w:r>
            <w:r>
              <w:rPr>
                <w:rFonts w:ascii="Times New Roman"/>
                <w:b w:val="false"/>
                <w:i w:val="false"/>
                <w:color w:val="000000"/>
                <w:sz w:val="20"/>
              </w:rPr>
              <w:t>
государств), выпущенные</w:t>
            </w:r>
            <w:r>
              <w:br/>
            </w:r>
            <w:r>
              <w:rPr>
                <w:rFonts w:ascii="Times New Roman"/>
                <w:b w:val="false"/>
                <w:i w:val="false"/>
                <w:color w:val="000000"/>
                <w:sz w:val="20"/>
              </w:rPr>
              <w:t>
Министерством финансов Республики</w:t>
            </w:r>
            <w:r>
              <w:br/>
            </w:r>
            <w:r>
              <w:rPr>
                <w:rFonts w:ascii="Times New Roman"/>
                <w:b w:val="false"/>
                <w:i w:val="false"/>
                <w:color w:val="000000"/>
                <w:sz w:val="20"/>
              </w:rPr>
              <w:t>
Казахстан за исключением долговых</w:t>
            </w:r>
            <w:r>
              <w:br/>
            </w:r>
            <w:r>
              <w:rPr>
                <w:rFonts w:ascii="Times New Roman"/>
                <w:b w:val="false"/>
                <w:i w:val="false"/>
                <w:color w:val="000000"/>
                <w:sz w:val="20"/>
              </w:rPr>
              <w:t>
ценных бумаг, выпущенных местными</w:t>
            </w:r>
            <w:r>
              <w:br/>
            </w:r>
            <w:r>
              <w:rPr>
                <w:rFonts w:ascii="Times New Roman"/>
                <w:b w:val="false"/>
                <w:i w:val="false"/>
                <w:color w:val="000000"/>
                <w:sz w:val="20"/>
              </w:rPr>
              <w:t>
исполнительными органами, ценных</w:t>
            </w:r>
            <w:r>
              <w:br/>
            </w:r>
            <w:r>
              <w:rPr>
                <w:rFonts w:ascii="Times New Roman"/>
                <w:b w:val="false"/>
                <w:i w:val="false"/>
                <w:color w:val="000000"/>
                <w:sz w:val="20"/>
              </w:rPr>
              <w:t>
бумаг, имеющих статус</w:t>
            </w:r>
            <w:r>
              <w:br/>
            </w:r>
            <w:r>
              <w:rPr>
                <w:rFonts w:ascii="Times New Roman"/>
                <w:b w:val="false"/>
                <w:i w:val="false"/>
                <w:color w:val="000000"/>
                <w:sz w:val="20"/>
              </w:rPr>
              <w:t>
государственных, выпущенных</w:t>
            </w:r>
            <w:r>
              <w:br/>
            </w:r>
            <w:r>
              <w:rPr>
                <w:rFonts w:ascii="Times New Roman"/>
                <w:b w:val="false"/>
                <w:i w:val="false"/>
                <w:color w:val="000000"/>
                <w:sz w:val="20"/>
              </w:rPr>
              <w:t>
центральными правительствами и</w:t>
            </w:r>
            <w:r>
              <w:br/>
            </w:r>
            <w:r>
              <w:rPr>
                <w:rFonts w:ascii="Times New Roman"/>
                <w:b w:val="false"/>
                <w:i w:val="false"/>
                <w:color w:val="000000"/>
                <w:sz w:val="20"/>
              </w:rPr>
              <w:t>
Национальным Банком Республики</w:t>
            </w:r>
            <w:r>
              <w:br/>
            </w:r>
            <w:r>
              <w:rPr>
                <w:rFonts w:ascii="Times New Roman"/>
                <w:b w:val="false"/>
                <w:i w:val="false"/>
                <w:color w:val="000000"/>
                <w:sz w:val="20"/>
              </w:rPr>
              <w:t>
Казахстан, а также ценные бумаги,</w:t>
            </w:r>
            <w:r>
              <w:br/>
            </w:r>
            <w:r>
              <w:rPr>
                <w:rFonts w:ascii="Times New Roman"/>
                <w:b w:val="false"/>
                <w:i w:val="false"/>
                <w:color w:val="000000"/>
                <w:sz w:val="20"/>
              </w:rPr>
              <w:t>
выпущенные под гарантию</w:t>
            </w:r>
            <w:r>
              <w:br/>
            </w:r>
            <w:r>
              <w:rPr>
                <w:rFonts w:ascii="Times New Roman"/>
                <w:b w:val="false"/>
                <w:i w:val="false"/>
                <w:color w:val="000000"/>
                <w:sz w:val="20"/>
              </w:rPr>
              <w:t>
Правительства Республики Казахстан,</w:t>
            </w:r>
            <w:r>
              <w:br/>
            </w:r>
            <w:r>
              <w:rPr>
                <w:rFonts w:ascii="Times New Roman"/>
                <w:b w:val="false"/>
                <w:i w:val="false"/>
                <w:color w:val="000000"/>
                <w:sz w:val="20"/>
              </w:rPr>
              <w:t>
ценных бумаг, имеющих статус</w:t>
            </w:r>
            <w:r>
              <w:br/>
            </w:r>
            <w:r>
              <w:rPr>
                <w:rFonts w:ascii="Times New Roman"/>
                <w:b w:val="false"/>
                <w:i w:val="false"/>
                <w:color w:val="000000"/>
                <w:sz w:val="20"/>
              </w:rPr>
              <w:t>
государственных, выпущенных</w:t>
            </w:r>
            <w:r>
              <w:br/>
            </w:r>
            <w:r>
              <w:rPr>
                <w:rFonts w:ascii="Times New Roman"/>
                <w:b w:val="false"/>
                <w:i w:val="false"/>
                <w:color w:val="000000"/>
                <w:sz w:val="20"/>
              </w:rPr>
              <w:t>
центральными правительствами</w:t>
            </w:r>
            <w:r>
              <w:br/>
            </w:r>
            <w:r>
              <w:rPr>
                <w:rFonts w:ascii="Times New Roman"/>
                <w:b w:val="false"/>
                <w:i w:val="false"/>
                <w:color w:val="000000"/>
                <w:sz w:val="20"/>
              </w:rPr>
              <w:t>
иностранных государств, имеющих</w:t>
            </w:r>
            <w:r>
              <w:br/>
            </w:r>
            <w:r>
              <w:rPr>
                <w:rFonts w:ascii="Times New Roman"/>
                <w:b w:val="false"/>
                <w:i w:val="false"/>
                <w:color w:val="000000"/>
                <w:sz w:val="20"/>
              </w:rPr>
              <w:t>
суверенный рейтинг не ниже «АА-»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ценных</w:t>
            </w:r>
            <w:r>
              <w:br/>
            </w:r>
            <w:r>
              <w:rPr>
                <w:rFonts w:ascii="Times New Roman"/>
                <w:b w:val="false"/>
                <w:i w:val="false"/>
                <w:color w:val="000000"/>
                <w:sz w:val="20"/>
              </w:rPr>
              <w:t>
бумаг, выпущенных международными</w:t>
            </w:r>
            <w:r>
              <w:br/>
            </w:r>
            <w:r>
              <w:rPr>
                <w:rFonts w:ascii="Times New Roman"/>
                <w:b w:val="false"/>
                <w:i w:val="false"/>
                <w:color w:val="000000"/>
                <w:sz w:val="20"/>
              </w:rPr>
              <w:t>
финансовыми организациями, имеющих</w:t>
            </w:r>
            <w:r>
              <w:br/>
            </w:r>
            <w:r>
              <w:rPr>
                <w:rFonts w:ascii="Times New Roman"/>
                <w:b w:val="false"/>
                <w:i w:val="false"/>
                <w:color w:val="000000"/>
                <w:sz w:val="20"/>
              </w:rPr>
              <w:t>
рейтинговую оценку не ниже «АА-»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w:t>
            </w:r>
            <w:r>
              <w:br/>
            </w:r>
            <w:r>
              <w:rPr>
                <w:rFonts w:ascii="Times New Roman"/>
                <w:b w:val="false"/>
                <w:i w:val="false"/>
                <w:color w:val="000000"/>
                <w:sz w:val="20"/>
              </w:rPr>
              <w:t>
долговых ценных бумаг, выпущенных</w:t>
            </w:r>
            <w:r>
              <w:br/>
            </w:r>
            <w:r>
              <w:rPr>
                <w:rFonts w:ascii="Times New Roman"/>
                <w:b w:val="false"/>
                <w:i w:val="false"/>
                <w:color w:val="000000"/>
                <w:sz w:val="20"/>
              </w:rPr>
              <w:t>
АО «Фонд национального</w:t>
            </w:r>
            <w:r>
              <w:br/>
            </w:r>
            <w:r>
              <w:rPr>
                <w:rFonts w:ascii="Times New Roman"/>
                <w:b w:val="false"/>
                <w:i w:val="false"/>
                <w:color w:val="000000"/>
                <w:sz w:val="20"/>
              </w:rPr>
              <w:t>
благосостояния «Самрук-Казына»,</w:t>
            </w:r>
            <w:r>
              <w:br/>
            </w:r>
            <w:r>
              <w:rPr>
                <w:rFonts w:ascii="Times New Roman"/>
                <w:b w:val="false"/>
                <w:i w:val="false"/>
                <w:color w:val="000000"/>
                <w:sz w:val="20"/>
              </w:rPr>
              <w:t>
долговых ценных бумаг, выпущенных</w:t>
            </w:r>
            <w:r>
              <w:br/>
            </w:r>
            <w:r>
              <w:rPr>
                <w:rFonts w:ascii="Times New Roman"/>
                <w:b w:val="false"/>
                <w:i w:val="false"/>
                <w:color w:val="000000"/>
                <w:sz w:val="20"/>
              </w:rPr>
              <w:t>
организацией, специализирующейся на</w:t>
            </w:r>
            <w:r>
              <w:br/>
            </w:r>
            <w:r>
              <w:rPr>
                <w:rFonts w:ascii="Times New Roman"/>
                <w:b w:val="false"/>
                <w:i w:val="false"/>
                <w:color w:val="000000"/>
                <w:sz w:val="20"/>
              </w:rPr>
              <w:t>
улучшении качества кредитных</w:t>
            </w:r>
            <w:r>
              <w:br/>
            </w:r>
            <w:r>
              <w:rPr>
                <w:rFonts w:ascii="Times New Roman"/>
                <w:b w:val="false"/>
                <w:i w:val="false"/>
                <w:color w:val="000000"/>
                <w:sz w:val="20"/>
              </w:rPr>
              <w:t>
портфелей банков второго уровня, ста</w:t>
            </w:r>
            <w:r>
              <w:br/>
            </w:r>
            <w:r>
              <w:rPr>
                <w:rFonts w:ascii="Times New Roman"/>
                <w:b w:val="false"/>
                <w:i w:val="false"/>
                <w:color w:val="000000"/>
                <w:sz w:val="20"/>
              </w:rPr>
              <w:t>
процентами голосующих акций которой</w:t>
            </w:r>
            <w:r>
              <w:br/>
            </w:r>
            <w:r>
              <w:rPr>
                <w:rFonts w:ascii="Times New Roman"/>
                <w:b w:val="false"/>
                <w:i w:val="false"/>
                <w:color w:val="000000"/>
                <w:sz w:val="20"/>
              </w:rPr>
              <w:t>
владеет Национальный Банк Республики</w:t>
            </w:r>
            <w:r>
              <w:br/>
            </w:r>
            <w:r>
              <w:rPr>
                <w:rFonts w:ascii="Times New Roman"/>
                <w:b w:val="false"/>
                <w:i w:val="false"/>
                <w:color w:val="000000"/>
                <w:sz w:val="20"/>
              </w:rPr>
              <w:t>
Казахстан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w:t>
            </w:r>
            <w:r>
              <w:br/>
            </w:r>
            <w:r>
              <w:rPr>
                <w:rFonts w:ascii="Times New Roman"/>
                <w:b w:val="false"/>
                <w:i w:val="false"/>
                <w:color w:val="000000"/>
                <w:sz w:val="20"/>
              </w:rPr>
              <w:t>
с рыночным риском, связанным с</w:t>
            </w:r>
            <w:r>
              <w:br/>
            </w:r>
            <w:r>
              <w:rPr>
                <w:rFonts w:ascii="Times New Roman"/>
                <w:b w:val="false"/>
                <w:i w:val="false"/>
                <w:color w:val="000000"/>
                <w:sz w:val="20"/>
              </w:rPr>
              <w:t>
изменением ставки вознаграждения, в</w:t>
            </w:r>
            <w:r>
              <w:br/>
            </w:r>
            <w:r>
              <w:rPr>
                <w:rFonts w:ascii="Times New Roman"/>
                <w:b w:val="false"/>
                <w:i w:val="false"/>
                <w:color w:val="000000"/>
                <w:sz w:val="20"/>
              </w:rPr>
              <w:t>
виде облигаций, выпущенных местными</w:t>
            </w:r>
            <w:r>
              <w:br/>
            </w:r>
            <w:r>
              <w:rPr>
                <w:rFonts w:ascii="Times New Roman"/>
                <w:b w:val="false"/>
                <w:i w:val="false"/>
                <w:color w:val="000000"/>
                <w:sz w:val="20"/>
              </w:rPr>
              <w:t>
исполнительными органами Республики</w:t>
            </w:r>
            <w:r>
              <w:br/>
            </w:r>
            <w:r>
              <w:rPr>
                <w:rFonts w:ascii="Times New Roman"/>
                <w:b w:val="false"/>
                <w:i w:val="false"/>
                <w:color w:val="000000"/>
                <w:sz w:val="20"/>
              </w:rPr>
              <w:t>
Казахстан, включенных в официальный</w:t>
            </w:r>
            <w:r>
              <w:br/>
            </w:r>
            <w:r>
              <w:rPr>
                <w:rFonts w:ascii="Times New Roman"/>
                <w:b w:val="false"/>
                <w:i w:val="false"/>
                <w:color w:val="000000"/>
                <w:sz w:val="20"/>
              </w:rPr>
              <w:t>
список фондовой биржи, ценных</w:t>
            </w:r>
            <w:r>
              <w:br/>
            </w:r>
            <w:r>
              <w:rPr>
                <w:rFonts w:ascii="Times New Roman"/>
                <w:b w:val="false"/>
                <w:i w:val="false"/>
                <w:color w:val="000000"/>
                <w:sz w:val="20"/>
              </w:rPr>
              <w:t>
бумаг, имеющих статус</w:t>
            </w:r>
            <w:r>
              <w:br/>
            </w:r>
            <w:r>
              <w:rPr>
                <w:rFonts w:ascii="Times New Roman"/>
                <w:b w:val="false"/>
                <w:i w:val="false"/>
                <w:color w:val="000000"/>
                <w:sz w:val="20"/>
              </w:rPr>
              <w:t>
государственных, выпущенных</w:t>
            </w:r>
            <w:r>
              <w:br/>
            </w:r>
            <w:r>
              <w:rPr>
                <w:rFonts w:ascii="Times New Roman"/>
                <w:b w:val="false"/>
                <w:i w:val="false"/>
                <w:color w:val="000000"/>
                <w:sz w:val="20"/>
              </w:rPr>
              <w:t>
центральными правительствами</w:t>
            </w:r>
            <w:r>
              <w:br/>
            </w:r>
            <w:r>
              <w:rPr>
                <w:rFonts w:ascii="Times New Roman"/>
                <w:b w:val="false"/>
                <w:i w:val="false"/>
                <w:color w:val="000000"/>
                <w:sz w:val="20"/>
              </w:rPr>
              <w:t>
иностранных государств, имеющих</w:t>
            </w:r>
            <w:r>
              <w:br/>
            </w:r>
            <w:r>
              <w:rPr>
                <w:rFonts w:ascii="Times New Roman"/>
                <w:b w:val="false"/>
                <w:i w:val="false"/>
                <w:color w:val="000000"/>
                <w:sz w:val="20"/>
              </w:rPr>
              <w:t>
суверенный рейтинг от "А+" до "А-"</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w:t>
            </w:r>
            <w:r>
              <w:br/>
            </w:r>
            <w:r>
              <w:rPr>
                <w:rFonts w:ascii="Times New Roman"/>
                <w:b w:val="false"/>
                <w:i w:val="false"/>
                <w:color w:val="000000"/>
                <w:sz w:val="20"/>
              </w:rPr>
              <w:t>
ценных бумаг, выпущенных</w:t>
            </w:r>
            <w:r>
              <w:br/>
            </w:r>
            <w:r>
              <w:rPr>
                <w:rFonts w:ascii="Times New Roman"/>
                <w:b w:val="false"/>
                <w:i w:val="false"/>
                <w:color w:val="000000"/>
                <w:sz w:val="20"/>
              </w:rPr>
              <w:t>
международными финансовыми</w:t>
            </w:r>
            <w:r>
              <w:br/>
            </w:r>
            <w:r>
              <w:rPr>
                <w:rFonts w:ascii="Times New Roman"/>
                <w:b w:val="false"/>
                <w:i w:val="false"/>
                <w:color w:val="000000"/>
                <w:sz w:val="20"/>
              </w:rPr>
              <w:t>
организациями, имеющих рейтинговую</w:t>
            </w:r>
            <w:r>
              <w:br/>
            </w:r>
            <w:r>
              <w:rPr>
                <w:rFonts w:ascii="Times New Roman"/>
                <w:b w:val="false"/>
                <w:i w:val="false"/>
                <w:color w:val="000000"/>
                <w:sz w:val="20"/>
              </w:rPr>
              <w:t>
оценку от "А+" до "А-"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w:t>
            </w:r>
            <w:r>
              <w:br/>
            </w:r>
            <w:r>
              <w:rPr>
                <w:rFonts w:ascii="Times New Roman"/>
                <w:b w:val="false"/>
                <w:i w:val="false"/>
                <w:color w:val="000000"/>
                <w:sz w:val="20"/>
              </w:rPr>
              <w:t>
негосударственных долговых ценных</w:t>
            </w:r>
            <w:r>
              <w:br/>
            </w:r>
            <w:r>
              <w:rPr>
                <w:rFonts w:ascii="Times New Roman"/>
                <w:b w:val="false"/>
                <w:i w:val="false"/>
                <w:color w:val="000000"/>
                <w:sz w:val="20"/>
              </w:rPr>
              <w:t>
бумаг, выпущенных иностранными</w:t>
            </w:r>
            <w:r>
              <w:br/>
            </w:r>
            <w:r>
              <w:rPr>
                <w:rFonts w:ascii="Times New Roman"/>
                <w:b w:val="false"/>
                <w:i w:val="false"/>
                <w:color w:val="000000"/>
                <w:sz w:val="20"/>
              </w:rPr>
              <w:t>
организациями, имеющих рейтинговую</w:t>
            </w:r>
            <w:r>
              <w:br/>
            </w:r>
            <w:r>
              <w:rPr>
                <w:rFonts w:ascii="Times New Roman"/>
                <w:b w:val="false"/>
                <w:i w:val="false"/>
                <w:color w:val="000000"/>
                <w:sz w:val="20"/>
              </w:rPr>
              <w:t>
оценку не ниже "АА-"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w:t>
            </w:r>
            <w:r>
              <w:br/>
            </w:r>
            <w:r>
              <w:rPr>
                <w:rFonts w:ascii="Times New Roman"/>
                <w:b w:val="false"/>
                <w:i w:val="false"/>
                <w:color w:val="000000"/>
                <w:sz w:val="20"/>
              </w:rPr>
              <w:t>
негосударственных долговых ценных</w:t>
            </w:r>
            <w:r>
              <w:br/>
            </w:r>
            <w:r>
              <w:rPr>
                <w:rFonts w:ascii="Times New Roman"/>
                <w:b w:val="false"/>
                <w:i w:val="false"/>
                <w:color w:val="000000"/>
                <w:sz w:val="20"/>
              </w:rPr>
              <w:t>
бумаг, организаций Республики</w:t>
            </w:r>
            <w:r>
              <w:br/>
            </w:r>
            <w:r>
              <w:rPr>
                <w:rFonts w:ascii="Times New Roman"/>
                <w:b w:val="false"/>
                <w:i w:val="false"/>
                <w:color w:val="000000"/>
                <w:sz w:val="20"/>
              </w:rPr>
              <w:t>
Казахстан, выпущенных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 и других</w:t>
            </w:r>
            <w:r>
              <w:br/>
            </w:r>
            <w:r>
              <w:rPr>
                <w:rFonts w:ascii="Times New Roman"/>
                <w:b w:val="false"/>
                <w:i w:val="false"/>
                <w:color w:val="000000"/>
                <w:sz w:val="20"/>
              </w:rPr>
              <w:t>
государств, имеющих рейтинговую</w:t>
            </w:r>
            <w:r>
              <w:br/>
            </w:r>
            <w:r>
              <w:rPr>
                <w:rFonts w:ascii="Times New Roman"/>
                <w:b w:val="false"/>
                <w:i w:val="false"/>
                <w:color w:val="000000"/>
                <w:sz w:val="20"/>
              </w:rPr>
              <w:t>
оценку не ниже "А-"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 или</w:t>
            </w:r>
            <w:r>
              <w:br/>
            </w:r>
            <w:r>
              <w:rPr>
                <w:rFonts w:ascii="Times New Roman"/>
                <w:b w:val="false"/>
                <w:i w:val="false"/>
                <w:color w:val="000000"/>
                <w:sz w:val="20"/>
              </w:rPr>
              <w:t>
рейтинговую оценку не ниже "kzА" по</w:t>
            </w:r>
            <w:r>
              <w:br/>
            </w:r>
            <w:r>
              <w:rPr>
                <w:rFonts w:ascii="Times New Roman"/>
                <w:b w:val="false"/>
                <w:i w:val="false"/>
                <w:color w:val="000000"/>
                <w:sz w:val="20"/>
              </w:rPr>
              <w:t>
национальной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 национальной</w:t>
            </w:r>
            <w:r>
              <w:br/>
            </w:r>
            <w:r>
              <w:rPr>
                <w:rFonts w:ascii="Times New Roman"/>
                <w:b w:val="false"/>
                <w:i w:val="false"/>
                <w:color w:val="000000"/>
                <w:sz w:val="20"/>
              </w:rPr>
              <w:t>
шкале одного из других рейтинговых</w:t>
            </w:r>
            <w:r>
              <w:br/>
            </w:r>
            <w:r>
              <w:rPr>
                <w:rFonts w:ascii="Times New Roman"/>
                <w:b w:val="false"/>
                <w:i w:val="false"/>
                <w:color w:val="000000"/>
                <w:sz w:val="20"/>
              </w:rPr>
              <w:t>
агентств, инфраструктурных</w:t>
            </w:r>
            <w:r>
              <w:br/>
            </w:r>
            <w:r>
              <w:rPr>
                <w:rFonts w:ascii="Times New Roman"/>
                <w:b w:val="false"/>
                <w:i w:val="false"/>
                <w:color w:val="000000"/>
                <w:sz w:val="20"/>
              </w:rPr>
              <w:t>
облигаций организаций Республики</w:t>
            </w:r>
            <w:r>
              <w:br/>
            </w:r>
            <w:r>
              <w:rPr>
                <w:rFonts w:ascii="Times New Roman"/>
                <w:b w:val="false"/>
                <w:i w:val="false"/>
                <w:color w:val="000000"/>
                <w:sz w:val="20"/>
              </w:rPr>
              <w:t>
Казахстан, включенных в официальный</w:t>
            </w:r>
            <w:r>
              <w:br/>
            </w:r>
            <w:r>
              <w:rPr>
                <w:rFonts w:ascii="Times New Roman"/>
                <w:b w:val="false"/>
                <w:i w:val="false"/>
                <w:color w:val="000000"/>
                <w:sz w:val="20"/>
              </w:rPr>
              <w:t>
список фондовой биржи, эмитент</w:t>
            </w:r>
            <w:r>
              <w:br/>
            </w:r>
            <w:r>
              <w:rPr>
                <w:rFonts w:ascii="Times New Roman"/>
                <w:b w:val="false"/>
                <w:i w:val="false"/>
                <w:color w:val="000000"/>
                <w:sz w:val="20"/>
              </w:rPr>
              <w:t>
которых соответствует требованиям</w:t>
            </w:r>
            <w:r>
              <w:br/>
            </w:r>
            <w:r>
              <w:rPr>
                <w:rFonts w:ascii="Times New Roman"/>
                <w:b w:val="false"/>
                <w:i w:val="false"/>
                <w:color w:val="000000"/>
                <w:sz w:val="20"/>
              </w:rPr>
              <w:t>
категории "долговые ценные бумаги</w:t>
            </w:r>
            <w:r>
              <w:br/>
            </w:r>
            <w:r>
              <w:rPr>
                <w:rFonts w:ascii="Times New Roman"/>
                <w:b w:val="false"/>
                <w:i w:val="false"/>
                <w:color w:val="000000"/>
                <w:sz w:val="20"/>
              </w:rPr>
              <w:t>
без рейтинговой оценки",</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 № 77</w:t>
            </w:r>
            <w:r>
              <w:rPr>
                <w:rFonts w:ascii="Times New Roman"/>
                <w:b w:val="false"/>
                <w:i w:val="false"/>
                <w:color w:val="000000"/>
                <w:sz w:val="20"/>
              </w:rPr>
              <w:t>,</w:t>
            </w:r>
            <w:r>
              <w:br/>
            </w:r>
            <w:r>
              <w:rPr>
                <w:rFonts w:ascii="Times New Roman"/>
                <w:b w:val="false"/>
                <w:i w:val="false"/>
                <w:color w:val="000000"/>
                <w:sz w:val="20"/>
              </w:rPr>
              <w:t>
по которым имеется поручительство</w:t>
            </w:r>
            <w:r>
              <w:br/>
            </w:r>
            <w:r>
              <w:rPr>
                <w:rFonts w:ascii="Times New Roman"/>
                <w:b w:val="false"/>
                <w:i w:val="false"/>
                <w:color w:val="000000"/>
                <w:sz w:val="20"/>
              </w:rPr>
              <w:t>
государства, размер которого</w:t>
            </w:r>
            <w:r>
              <w:br/>
            </w:r>
            <w:r>
              <w:rPr>
                <w:rFonts w:ascii="Times New Roman"/>
                <w:b w:val="false"/>
                <w:i w:val="false"/>
                <w:color w:val="000000"/>
                <w:sz w:val="20"/>
              </w:rPr>
              <w:t>
соответствует полному объему</w:t>
            </w:r>
            <w:r>
              <w:br/>
            </w:r>
            <w:r>
              <w:rPr>
                <w:rFonts w:ascii="Times New Roman"/>
                <w:b w:val="false"/>
                <w:i w:val="false"/>
                <w:color w:val="000000"/>
                <w:sz w:val="20"/>
              </w:rPr>
              <w:t>
выпуска инфраструктурных облигаций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 с</w:t>
            </w:r>
            <w:r>
              <w:br/>
            </w:r>
            <w:r>
              <w:rPr>
                <w:rFonts w:ascii="Times New Roman"/>
                <w:b w:val="false"/>
                <w:i w:val="false"/>
                <w:color w:val="000000"/>
                <w:sz w:val="20"/>
              </w:rPr>
              <w:t>
рыночным риском, связанным с</w:t>
            </w:r>
            <w:r>
              <w:br/>
            </w:r>
            <w:r>
              <w:rPr>
                <w:rFonts w:ascii="Times New Roman"/>
                <w:b w:val="false"/>
                <w:i w:val="false"/>
                <w:color w:val="000000"/>
                <w:sz w:val="20"/>
              </w:rPr>
              <w:t>
изменением ставки вознаграждения, в</w:t>
            </w:r>
            <w:r>
              <w:br/>
            </w:r>
            <w:r>
              <w:rPr>
                <w:rFonts w:ascii="Times New Roman"/>
                <w:b w:val="false"/>
                <w:i w:val="false"/>
                <w:color w:val="000000"/>
                <w:sz w:val="20"/>
              </w:rPr>
              <w:t>
виде ценных бумаг, имеющих статус</w:t>
            </w:r>
            <w:r>
              <w:br/>
            </w:r>
            <w:r>
              <w:rPr>
                <w:rFonts w:ascii="Times New Roman"/>
                <w:b w:val="false"/>
                <w:i w:val="false"/>
                <w:color w:val="000000"/>
                <w:sz w:val="20"/>
              </w:rPr>
              <w:t>
государственных, выпущенных</w:t>
            </w:r>
            <w:r>
              <w:br/>
            </w:r>
            <w:r>
              <w:rPr>
                <w:rFonts w:ascii="Times New Roman"/>
                <w:b w:val="false"/>
                <w:i w:val="false"/>
                <w:color w:val="000000"/>
                <w:sz w:val="20"/>
              </w:rPr>
              <w:t>
центральными правительствами</w:t>
            </w:r>
            <w:r>
              <w:br/>
            </w:r>
            <w:r>
              <w:rPr>
                <w:rFonts w:ascii="Times New Roman"/>
                <w:b w:val="false"/>
                <w:i w:val="false"/>
                <w:color w:val="000000"/>
                <w:sz w:val="20"/>
              </w:rPr>
              <w:t>
иностранных государств, имеющих</w:t>
            </w:r>
            <w:r>
              <w:br/>
            </w:r>
            <w:r>
              <w:rPr>
                <w:rFonts w:ascii="Times New Roman"/>
                <w:b w:val="false"/>
                <w:i w:val="false"/>
                <w:color w:val="000000"/>
                <w:sz w:val="20"/>
              </w:rPr>
              <w:t>
суверенный рейтинг от "ВВВ+" до</w:t>
            </w:r>
            <w:r>
              <w:br/>
            </w:r>
            <w:r>
              <w:rPr>
                <w:rFonts w:ascii="Times New Roman"/>
                <w:b w:val="false"/>
                <w:i w:val="false"/>
                <w:color w:val="000000"/>
                <w:sz w:val="20"/>
              </w:rPr>
              <w:t>
"ВВВ-"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ценных бумаг, выпущенных</w:t>
            </w:r>
            <w:r>
              <w:br/>
            </w:r>
            <w:r>
              <w:rPr>
                <w:rFonts w:ascii="Times New Roman"/>
                <w:b w:val="false"/>
                <w:i w:val="false"/>
                <w:color w:val="000000"/>
                <w:sz w:val="20"/>
              </w:rPr>
              <w:t>
международными финансовыми</w:t>
            </w:r>
            <w:r>
              <w:br/>
            </w:r>
            <w:r>
              <w:rPr>
                <w:rFonts w:ascii="Times New Roman"/>
                <w:b w:val="false"/>
                <w:i w:val="false"/>
                <w:color w:val="000000"/>
                <w:sz w:val="20"/>
              </w:rPr>
              <w:t>
организациями, имеющих рейтинговую</w:t>
            </w:r>
            <w:r>
              <w:br/>
            </w:r>
            <w:r>
              <w:rPr>
                <w:rFonts w:ascii="Times New Roman"/>
                <w:b w:val="false"/>
                <w:i w:val="false"/>
                <w:color w:val="000000"/>
                <w:sz w:val="20"/>
              </w:rPr>
              <w:t>
оценку от "ВВВ+" до "ВВВ-"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w:t>
            </w:r>
            <w:r>
              <w:br/>
            </w:r>
            <w:r>
              <w:rPr>
                <w:rFonts w:ascii="Times New Roman"/>
                <w:b w:val="false"/>
                <w:i w:val="false"/>
                <w:color w:val="000000"/>
                <w:sz w:val="20"/>
              </w:rPr>
              <w:t>
негосударственных долговых ценных</w:t>
            </w:r>
            <w:r>
              <w:br/>
            </w:r>
            <w:r>
              <w:rPr>
                <w:rFonts w:ascii="Times New Roman"/>
                <w:b w:val="false"/>
                <w:i w:val="false"/>
                <w:color w:val="000000"/>
                <w:sz w:val="20"/>
              </w:rPr>
              <w:t>
бумаг, выпущенных иностранными</w:t>
            </w:r>
            <w:r>
              <w:br/>
            </w:r>
            <w:r>
              <w:rPr>
                <w:rFonts w:ascii="Times New Roman"/>
                <w:b w:val="false"/>
                <w:i w:val="false"/>
                <w:color w:val="000000"/>
                <w:sz w:val="20"/>
              </w:rPr>
              <w:t>
организациями, имеющих рейтинговую</w:t>
            </w:r>
            <w:r>
              <w:br/>
            </w:r>
            <w:r>
              <w:rPr>
                <w:rFonts w:ascii="Times New Roman"/>
                <w:b w:val="false"/>
                <w:i w:val="false"/>
                <w:color w:val="000000"/>
                <w:sz w:val="20"/>
              </w:rPr>
              <w:t>
оценку от "А+" до "А-"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w:t>
            </w:r>
            <w:r>
              <w:br/>
            </w:r>
            <w:r>
              <w:rPr>
                <w:rFonts w:ascii="Times New Roman"/>
                <w:b w:val="false"/>
                <w:i w:val="false"/>
                <w:color w:val="000000"/>
                <w:sz w:val="20"/>
              </w:rPr>
              <w:t>
негосударственных долговых ценных</w:t>
            </w:r>
            <w:r>
              <w:br/>
            </w:r>
            <w:r>
              <w:rPr>
                <w:rFonts w:ascii="Times New Roman"/>
                <w:b w:val="false"/>
                <w:i w:val="false"/>
                <w:color w:val="000000"/>
                <w:sz w:val="20"/>
              </w:rPr>
              <w:t>
бумаг, выпущенных организациями</w:t>
            </w:r>
            <w:r>
              <w:br/>
            </w:r>
            <w:r>
              <w:rPr>
                <w:rFonts w:ascii="Times New Roman"/>
                <w:b w:val="false"/>
                <w:i w:val="false"/>
                <w:color w:val="000000"/>
                <w:sz w:val="20"/>
              </w:rPr>
              <w:t>
Республики Казахстан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имеющих рейтинговую оценку от "ВВВ+"</w:t>
            </w:r>
            <w:r>
              <w:br/>
            </w:r>
            <w:r>
              <w:rPr>
                <w:rFonts w:ascii="Times New Roman"/>
                <w:b w:val="false"/>
                <w:i w:val="false"/>
                <w:color w:val="000000"/>
                <w:sz w:val="20"/>
              </w:rPr>
              <w:t>
до "ВВВ-"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или рейтинговую оценку от</w:t>
            </w:r>
            <w:r>
              <w:br/>
            </w:r>
            <w:r>
              <w:rPr>
                <w:rFonts w:ascii="Times New Roman"/>
                <w:b w:val="false"/>
                <w:i w:val="false"/>
                <w:color w:val="000000"/>
                <w:sz w:val="20"/>
              </w:rPr>
              <w:t>
"kzА-" до "kzBBB" по национальной</w:t>
            </w:r>
            <w:r>
              <w:br/>
            </w:r>
            <w:r>
              <w:rPr>
                <w:rFonts w:ascii="Times New Roman"/>
                <w:b w:val="false"/>
                <w:i w:val="false"/>
                <w:color w:val="000000"/>
                <w:sz w:val="20"/>
              </w:rPr>
              <w:t>
шкале агентства "Standard &amp; Poor's"</w:t>
            </w:r>
            <w:r>
              <w:br/>
            </w:r>
            <w:r>
              <w:rPr>
                <w:rFonts w:ascii="Times New Roman"/>
                <w:b w:val="false"/>
                <w:i w:val="false"/>
                <w:color w:val="000000"/>
                <w:sz w:val="20"/>
              </w:rPr>
              <w:t>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 долговых</w:t>
            </w:r>
            <w:r>
              <w:br/>
            </w:r>
            <w:r>
              <w:rPr>
                <w:rFonts w:ascii="Times New Roman"/>
                <w:b w:val="false"/>
                <w:i w:val="false"/>
                <w:color w:val="000000"/>
                <w:sz w:val="20"/>
              </w:rPr>
              <w:t>
ценных бумаг, выпущенных Акционерным</w:t>
            </w:r>
            <w:r>
              <w:br/>
            </w:r>
            <w:r>
              <w:rPr>
                <w:rFonts w:ascii="Times New Roman"/>
                <w:b w:val="false"/>
                <w:i w:val="false"/>
                <w:color w:val="000000"/>
                <w:sz w:val="20"/>
              </w:rPr>
              <w:t>
обществом "Банк Развития Казахстана"</w:t>
            </w:r>
            <w:r>
              <w:br/>
            </w:r>
            <w:r>
              <w:rPr>
                <w:rFonts w:ascii="Times New Roman"/>
                <w:b w:val="false"/>
                <w:i w:val="false"/>
                <w:color w:val="000000"/>
                <w:sz w:val="20"/>
              </w:rPr>
              <w:t>
(для умеренного и агрессивного</w:t>
            </w:r>
            <w:r>
              <w:br/>
            </w:r>
            <w:r>
              <w:rPr>
                <w:rFonts w:ascii="Times New Roman"/>
                <w:b w:val="false"/>
                <w:i w:val="false"/>
                <w:color w:val="000000"/>
                <w:sz w:val="20"/>
              </w:rPr>
              <w:t>
инвестиционных портфелей)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 с</w:t>
            </w:r>
            <w:r>
              <w:br/>
            </w:r>
            <w:r>
              <w:rPr>
                <w:rFonts w:ascii="Times New Roman"/>
                <w:b w:val="false"/>
                <w:i w:val="false"/>
                <w:color w:val="000000"/>
                <w:sz w:val="20"/>
              </w:rPr>
              <w:t>
рыночным риском, связанным с</w:t>
            </w:r>
            <w:r>
              <w:br/>
            </w:r>
            <w:r>
              <w:rPr>
                <w:rFonts w:ascii="Times New Roman"/>
                <w:b w:val="false"/>
                <w:i w:val="false"/>
                <w:color w:val="000000"/>
                <w:sz w:val="20"/>
              </w:rPr>
              <w:t>
изменением ставки вознаграждения, в</w:t>
            </w:r>
            <w:r>
              <w:br/>
            </w:r>
            <w:r>
              <w:rPr>
                <w:rFonts w:ascii="Times New Roman"/>
                <w:b w:val="false"/>
                <w:i w:val="false"/>
                <w:color w:val="000000"/>
                <w:sz w:val="20"/>
              </w:rPr>
              <w:t>
виде негосударственных долговых</w:t>
            </w:r>
            <w:r>
              <w:br/>
            </w:r>
            <w:r>
              <w:rPr>
                <w:rFonts w:ascii="Times New Roman"/>
                <w:b w:val="false"/>
                <w:i w:val="false"/>
                <w:color w:val="000000"/>
                <w:sz w:val="20"/>
              </w:rPr>
              <w:t>
ценных бумаг, выпущенных иностранны-</w:t>
            </w:r>
            <w:r>
              <w:br/>
            </w:r>
            <w:r>
              <w:rPr>
                <w:rFonts w:ascii="Times New Roman"/>
                <w:b w:val="false"/>
                <w:i w:val="false"/>
                <w:color w:val="000000"/>
                <w:sz w:val="20"/>
              </w:rPr>
              <w:t>
ми организациями, имеющих</w:t>
            </w:r>
            <w:r>
              <w:br/>
            </w:r>
            <w:r>
              <w:rPr>
                <w:rFonts w:ascii="Times New Roman"/>
                <w:b w:val="false"/>
                <w:i w:val="false"/>
                <w:color w:val="000000"/>
                <w:sz w:val="20"/>
              </w:rPr>
              <w:t>
рейтинговую оценку от "ВВВ+" до</w:t>
            </w:r>
            <w:r>
              <w:br/>
            </w:r>
            <w:r>
              <w:rPr>
                <w:rFonts w:ascii="Times New Roman"/>
                <w:b w:val="false"/>
                <w:i w:val="false"/>
                <w:color w:val="000000"/>
                <w:sz w:val="20"/>
              </w:rPr>
              <w:t>
"ВВВ-"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негосударственных долговых</w:t>
            </w:r>
            <w:r>
              <w:br/>
            </w:r>
            <w:r>
              <w:rPr>
                <w:rFonts w:ascii="Times New Roman"/>
                <w:b w:val="false"/>
                <w:i w:val="false"/>
                <w:color w:val="000000"/>
                <w:sz w:val="20"/>
              </w:rPr>
              <w:t>
ценных бумаг, организаций Республики</w:t>
            </w:r>
            <w:r>
              <w:br/>
            </w:r>
            <w:r>
              <w:rPr>
                <w:rFonts w:ascii="Times New Roman"/>
                <w:b w:val="false"/>
                <w:i w:val="false"/>
                <w:color w:val="000000"/>
                <w:sz w:val="20"/>
              </w:rPr>
              <w:t>
Казахстан, выпущенных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имеющих рейтинговую оценку от "ВВ+"</w:t>
            </w:r>
            <w:r>
              <w:br/>
            </w:r>
            <w:r>
              <w:rPr>
                <w:rFonts w:ascii="Times New Roman"/>
                <w:b w:val="false"/>
                <w:i w:val="false"/>
                <w:color w:val="000000"/>
                <w:sz w:val="20"/>
              </w:rPr>
              <w:t>
до "ВВ-"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или рейтинговую оценку от</w:t>
            </w:r>
            <w:r>
              <w:br/>
            </w:r>
            <w:r>
              <w:rPr>
                <w:rFonts w:ascii="Times New Roman"/>
                <w:b w:val="false"/>
                <w:i w:val="false"/>
                <w:color w:val="000000"/>
                <w:sz w:val="20"/>
              </w:rPr>
              <w:t>
"kzBBВ-" до "kzBB" по национальной</w:t>
            </w:r>
            <w:r>
              <w:br/>
            </w:r>
            <w:r>
              <w:rPr>
                <w:rFonts w:ascii="Times New Roman"/>
                <w:b w:val="false"/>
                <w:i w:val="false"/>
                <w:color w:val="000000"/>
                <w:sz w:val="20"/>
              </w:rPr>
              <w:t>
шкале агентства "Standard &amp; Poor's"</w:t>
            </w:r>
            <w:r>
              <w:br/>
            </w:r>
            <w:r>
              <w:rPr>
                <w:rFonts w:ascii="Times New Roman"/>
                <w:b w:val="false"/>
                <w:i w:val="false"/>
                <w:color w:val="000000"/>
                <w:sz w:val="20"/>
              </w:rPr>
              <w:t>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 инфраструктур-</w:t>
            </w:r>
            <w:r>
              <w:br/>
            </w:r>
            <w:r>
              <w:rPr>
                <w:rFonts w:ascii="Times New Roman"/>
                <w:b w:val="false"/>
                <w:i w:val="false"/>
                <w:color w:val="000000"/>
                <w:sz w:val="20"/>
              </w:rPr>
              <w:t>
ных облигаций организаций Республики</w:t>
            </w:r>
            <w:r>
              <w:br/>
            </w:r>
            <w:r>
              <w:rPr>
                <w:rFonts w:ascii="Times New Roman"/>
                <w:b w:val="false"/>
                <w:i w:val="false"/>
                <w:color w:val="000000"/>
                <w:sz w:val="20"/>
              </w:rPr>
              <w:t>
Казахстан, включенных в официальный</w:t>
            </w:r>
            <w:r>
              <w:br/>
            </w:r>
            <w:r>
              <w:rPr>
                <w:rFonts w:ascii="Times New Roman"/>
                <w:b w:val="false"/>
                <w:i w:val="false"/>
                <w:color w:val="000000"/>
                <w:sz w:val="20"/>
              </w:rPr>
              <w:t>
список фондовой биржи, эмитент</w:t>
            </w:r>
            <w:r>
              <w:br/>
            </w:r>
            <w:r>
              <w:rPr>
                <w:rFonts w:ascii="Times New Roman"/>
                <w:b w:val="false"/>
                <w:i w:val="false"/>
                <w:color w:val="000000"/>
                <w:sz w:val="20"/>
              </w:rPr>
              <w:t>
которых соответствует требованиям</w:t>
            </w:r>
            <w:r>
              <w:br/>
            </w:r>
            <w:r>
              <w:rPr>
                <w:rFonts w:ascii="Times New Roman"/>
                <w:b w:val="false"/>
                <w:i w:val="false"/>
                <w:color w:val="000000"/>
                <w:sz w:val="20"/>
              </w:rPr>
              <w:t>
категории "долговые ценные бумаги</w:t>
            </w:r>
            <w:r>
              <w:br/>
            </w:r>
            <w:r>
              <w:rPr>
                <w:rFonts w:ascii="Times New Roman"/>
                <w:b w:val="false"/>
                <w:i w:val="false"/>
                <w:color w:val="000000"/>
                <w:sz w:val="20"/>
              </w:rPr>
              <w:t>
без рейтинговой оценки", предусмот-</w:t>
            </w:r>
            <w:r>
              <w:br/>
            </w:r>
            <w:r>
              <w:rPr>
                <w:rFonts w:ascii="Times New Roman"/>
                <w:b w:val="false"/>
                <w:i w:val="false"/>
                <w:color w:val="000000"/>
                <w:sz w:val="20"/>
              </w:rPr>
              <w:t>
ренным </w:t>
            </w:r>
            <w:r>
              <w:rPr>
                <w:rFonts w:ascii="Times New Roman"/>
                <w:b w:val="false"/>
                <w:i w:val="false"/>
                <w:color w:val="000000"/>
                <w:sz w:val="20"/>
              </w:rPr>
              <w:t>постановлением</w:t>
            </w:r>
            <w:r>
              <w:rPr>
                <w:rFonts w:ascii="Times New Roman"/>
                <w:b w:val="false"/>
                <w:i w:val="false"/>
                <w:color w:val="000000"/>
                <w:sz w:val="20"/>
              </w:rPr>
              <w:t xml:space="preserve"> № 77, по</w:t>
            </w:r>
            <w:r>
              <w:br/>
            </w:r>
            <w:r>
              <w:rPr>
                <w:rFonts w:ascii="Times New Roman"/>
                <w:b w:val="false"/>
                <w:i w:val="false"/>
                <w:color w:val="000000"/>
                <w:sz w:val="20"/>
              </w:rPr>
              <w:t>
которым имеется поручительство</w:t>
            </w:r>
            <w:r>
              <w:br/>
            </w:r>
            <w:r>
              <w:rPr>
                <w:rFonts w:ascii="Times New Roman"/>
                <w:b w:val="false"/>
                <w:i w:val="false"/>
                <w:color w:val="000000"/>
                <w:sz w:val="20"/>
              </w:rPr>
              <w:t>
государства по неполному объему</w:t>
            </w:r>
            <w:r>
              <w:br/>
            </w:r>
            <w:r>
              <w:rPr>
                <w:rFonts w:ascii="Times New Roman"/>
                <w:b w:val="false"/>
                <w:i w:val="false"/>
                <w:color w:val="000000"/>
                <w:sz w:val="20"/>
              </w:rPr>
              <w:t>
выпуска инфраструктурных облигаций</w:t>
            </w:r>
            <w:r>
              <w:br/>
            </w:r>
            <w:r>
              <w:rPr>
                <w:rFonts w:ascii="Times New Roman"/>
                <w:b w:val="false"/>
                <w:i w:val="false"/>
                <w:color w:val="000000"/>
                <w:sz w:val="20"/>
              </w:rPr>
              <w:t>
(для умеренного и агрессивного</w:t>
            </w:r>
            <w:r>
              <w:br/>
            </w:r>
            <w:r>
              <w:rPr>
                <w:rFonts w:ascii="Times New Roman"/>
                <w:b w:val="false"/>
                <w:i w:val="false"/>
                <w:color w:val="000000"/>
                <w:sz w:val="20"/>
              </w:rPr>
              <w:t>
инвестиционных портфелей)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финансовых инструментов с </w:t>
            </w:r>
            <w:r>
              <w:br/>
            </w:r>
            <w:r>
              <w:rPr>
                <w:rFonts w:ascii="Times New Roman"/>
                <w:b w:val="false"/>
                <w:i w:val="false"/>
                <w:color w:val="000000"/>
                <w:sz w:val="20"/>
              </w:rPr>
              <w:t>
рыночным риском, связанным с</w:t>
            </w:r>
            <w:r>
              <w:br/>
            </w:r>
            <w:r>
              <w:rPr>
                <w:rFonts w:ascii="Times New Roman"/>
                <w:b w:val="false"/>
                <w:i w:val="false"/>
                <w:color w:val="000000"/>
                <w:sz w:val="20"/>
              </w:rPr>
              <w:t>
изменением ставки вознаграждения, в</w:t>
            </w:r>
            <w:r>
              <w:br/>
            </w:r>
            <w:r>
              <w:rPr>
                <w:rFonts w:ascii="Times New Roman"/>
                <w:b w:val="false"/>
                <w:i w:val="false"/>
                <w:color w:val="000000"/>
                <w:sz w:val="20"/>
              </w:rPr>
              <w:t>
виде негосударственных долговых</w:t>
            </w:r>
            <w:r>
              <w:br/>
            </w:r>
            <w:r>
              <w:rPr>
                <w:rFonts w:ascii="Times New Roman"/>
                <w:b w:val="false"/>
                <w:i w:val="false"/>
                <w:color w:val="000000"/>
                <w:sz w:val="20"/>
              </w:rPr>
              <w:t>
ценных бумаг, организаций Республики</w:t>
            </w:r>
            <w:r>
              <w:br/>
            </w:r>
            <w:r>
              <w:rPr>
                <w:rFonts w:ascii="Times New Roman"/>
                <w:b w:val="false"/>
                <w:i w:val="false"/>
                <w:color w:val="000000"/>
                <w:sz w:val="20"/>
              </w:rPr>
              <w:t>
Казахстан, выпущенных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имеющих рейтинговую оценку от "В+"</w:t>
            </w:r>
            <w:r>
              <w:br/>
            </w:r>
            <w:r>
              <w:rPr>
                <w:rFonts w:ascii="Times New Roman"/>
                <w:b w:val="false"/>
                <w:i w:val="false"/>
                <w:color w:val="000000"/>
                <w:sz w:val="20"/>
              </w:rPr>
              <w:t>
до "В-"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или рейтинговую оценку от</w:t>
            </w:r>
            <w:r>
              <w:br/>
            </w:r>
            <w:r>
              <w:rPr>
                <w:rFonts w:ascii="Times New Roman"/>
                <w:b w:val="false"/>
                <w:i w:val="false"/>
                <w:color w:val="000000"/>
                <w:sz w:val="20"/>
              </w:rPr>
              <w:t>
"kzBВ-" до "kzВ" по национальной</w:t>
            </w:r>
            <w:r>
              <w:br/>
            </w:r>
            <w:r>
              <w:rPr>
                <w:rFonts w:ascii="Times New Roman"/>
                <w:b w:val="false"/>
                <w:i w:val="false"/>
                <w:color w:val="000000"/>
                <w:sz w:val="20"/>
              </w:rPr>
              <w:t>
шкале агентства "Standard &amp; Poor's"</w:t>
            </w:r>
            <w:r>
              <w:br/>
            </w:r>
            <w:r>
              <w:rPr>
                <w:rFonts w:ascii="Times New Roman"/>
                <w:b w:val="false"/>
                <w:i w:val="false"/>
                <w:color w:val="000000"/>
                <w:sz w:val="20"/>
              </w:rPr>
              <w:t>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 (для умеренного</w:t>
            </w:r>
            <w:r>
              <w:br/>
            </w:r>
            <w:r>
              <w:rPr>
                <w:rFonts w:ascii="Times New Roman"/>
                <w:b w:val="false"/>
                <w:i w:val="false"/>
                <w:color w:val="000000"/>
                <w:sz w:val="20"/>
              </w:rPr>
              <w:t>
и агрессивного инвестиционных</w:t>
            </w:r>
            <w:r>
              <w:br/>
            </w:r>
            <w:r>
              <w:rPr>
                <w:rFonts w:ascii="Times New Roman"/>
                <w:b w:val="false"/>
                <w:i w:val="false"/>
                <w:color w:val="000000"/>
                <w:sz w:val="20"/>
              </w:rPr>
              <w:t>
портфелей)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 с</w:t>
            </w:r>
            <w:r>
              <w:br/>
            </w:r>
            <w:r>
              <w:rPr>
                <w:rFonts w:ascii="Times New Roman"/>
                <w:b w:val="false"/>
                <w:i w:val="false"/>
                <w:color w:val="000000"/>
                <w:sz w:val="20"/>
              </w:rPr>
              <w:t>
рыночным риском, связанным с</w:t>
            </w:r>
            <w:r>
              <w:br/>
            </w:r>
            <w:r>
              <w:rPr>
                <w:rFonts w:ascii="Times New Roman"/>
                <w:b w:val="false"/>
                <w:i w:val="false"/>
                <w:color w:val="000000"/>
                <w:sz w:val="20"/>
              </w:rPr>
              <w:t>
изменением ставки вознаграждения, в</w:t>
            </w:r>
            <w:r>
              <w:br/>
            </w:r>
            <w:r>
              <w:rPr>
                <w:rFonts w:ascii="Times New Roman"/>
                <w:b w:val="false"/>
                <w:i w:val="false"/>
                <w:color w:val="000000"/>
                <w:sz w:val="20"/>
              </w:rPr>
              <w:t>
виде негосударственных долговых</w:t>
            </w:r>
            <w:r>
              <w:br/>
            </w:r>
            <w:r>
              <w:rPr>
                <w:rFonts w:ascii="Times New Roman"/>
                <w:b w:val="false"/>
                <w:i w:val="false"/>
                <w:color w:val="000000"/>
                <w:sz w:val="20"/>
              </w:rPr>
              <w:t>
ценных бумаг, организаций Республики</w:t>
            </w:r>
            <w:r>
              <w:br/>
            </w:r>
            <w:r>
              <w:rPr>
                <w:rFonts w:ascii="Times New Roman"/>
                <w:b w:val="false"/>
                <w:i w:val="false"/>
                <w:color w:val="000000"/>
                <w:sz w:val="20"/>
              </w:rPr>
              <w:t>
Казахстан, выпущенных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включенных в официальный список</w:t>
            </w:r>
            <w:r>
              <w:br/>
            </w:r>
            <w:r>
              <w:rPr>
                <w:rFonts w:ascii="Times New Roman"/>
                <w:b w:val="false"/>
                <w:i w:val="false"/>
                <w:color w:val="000000"/>
                <w:sz w:val="20"/>
              </w:rPr>
              <w:t>
фондовой биржи, эмитент которых</w:t>
            </w:r>
            <w:r>
              <w:br/>
            </w:r>
            <w:r>
              <w:rPr>
                <w:rFonts w:ascii="Times New Roman"/>
                <w:b w:val="false"/>
                <w:i w:val="false"/>
                <w:color w:val="000000"/>
                <w:sz w:val="20"/>
              </w:rPr>
              <w:t>
соответствует требованиям категории</w:t>
            </w:r>
            <w:r>
              <w:br/>
            </w:r>
            <w:r>
              <w:rPr>
                <w:rFonts w:ascii="Times New Roman"/>
                <w:b w:val="false"/>
                <w:i w:val="false"/>
                <w:color w:val="000000"/>
                <w:sz w:val="20"/>
              </w:rPr>
              <w:t>
"долговые ценные бумаги без</w:t>
            </w:r>
            <w:r>
              <w:br/>
            </w:r>
            <w:r>
              <w:rPr>
                <w:rFonts w:ascii="Times New Roman"/>
                <w:b w:val="false"/>
                <w:i w:val="false"/>
                <w:color w:val="000000"/>
                <w:sz w:val="20"/>
              </w:rPr>
              <w:t>
рейтинговой оценки первой</w:t>
            </w:r>
            <w:r>
              <w:br/>
            </w:r>
            <w:r>
              <w:rPr>
                <w:rFonts w:ascii="Times New Roman"/>
                <w:b w:val="false"/>
                <w:i w:val="false"/>
                <w:color w:val="000000"/>
                <w:sz w:val="20"/>
              </w:rPr>
              <w:t>
(наивысшая) подкатегории",</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w:t>
            </w:r>
            <w:r>
              <w:rPr>
                <w:rFonts w:ascii="Times New Roman"/>
                <w:b w:val="false"/>
                <w:i w:val="false"/>
                <w:color w:val="000000"/>
                <w:sz w:val="20"/>
              </w:rPr>
              <w:t xml:space="preserve"> № 77</w:t>
            </w:r>
            <w:r>
              <w:br/>
            </w:r>
            <w:r>
              <w:rPr>
                <w:rFonts w:ascii="Times New Roman"/>
                <w:b w:val="false"/>
                <w:i w:val="false"/>
                <w:color w:val="000000"/>
                <w:sz w:val="20"/>
              </w:rPr>
              <w:t>
(для умеренного и агрессивного</w:t>
            </w:r>
            <w:r>
              <w:br/>
            </w:r>
            <w:r>
              <w:rPr>
                <w:rFonts w:ascii="Times New Roman"/>
                <w:b w:val="false"/>
                <w:i w:val="false"/>
                <w:color w:val="000000"/>
                <w:sz w:val="20"/>
              </w:rPr>
              <w:t>
инвестиционных портфелей)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прочих финансовых</w:t>
            </w:r>
            <w:r>
              <w:br/>
            </w:r>
            <w:r>
              <w:rPr>
                <w:rFonts w:ascii="Times New Roman"/>
                <w:b w:val="false"/>
                <w:i w:val="false"/>
                <w:color w:val="000000"/>
                <w:sz w:val="20"/>
              </w:rPr>
              <w:t>
инструментов с рыночным риском,</w:t>
            </w:r>
            <w:r>
              <w:br/>
            </w:r>
            <w:r>
              <w:rPr>
                <w:rFonts w:ascii="Times New Roman"/>
                <w:b w:val="false"/>
                <w:i w:val="false"/>
                <w:color w:val="000000"/>
                <w:sz w:val="20"/>
              </w:rPr>
              <w:t>
связанным с изменением ставки</w:t>
            </w:r>
            <w:r>
              <w:br/>
            </w:r>
            <w:r>
              <w:rPr>
                <w:rFonts w:ascii="Times New Roman"/>
                <w:b w:val="false"/>
                <w:i w:val="false"/>
                <w:color w:val="000000"/>
                <w:sz w:val="20"/>
              </w:rPr>
              <w:t>
вознаграждения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специфичный риск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289" w:id="3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расчета пруденциальных </w:t>
      </w:r>
      <w:r>
        <w:br/>
      </w:r>
      <w:r>
        <w:rPr>
          <w:rFonts w:ascii="Times New Roman"/>
          <w:b w:val="false"/>
          <w:i w:val="false"/>
          <w:color w:val="000000"/>
          <w:sz w:val="28"/>
        </w:rPr>
        <w:t xml:space="preserve">
нормативов для организаций,   </w:t>
      </w:r>
      <w:r>
        <w:br/>
      </w:r>
      <w:r>
        <w:rPr>
          <w:rFonts w:ascii="Times New Roman"/>
          <w:b w:val="false"/>
          <w:i w:val="false"/>
          <w:color w:val="000000"/>
          <w:sz w:val="28"/>
        </w:rPr>
        <w:t xml:space="preserve">
совмещающих виды профессиональной </w:t>
      </w:r>
      <w:r>
        <w:br/>
      </w:r>
      <w:r>
        <w:rPr>
          <w:rFonts w:ascii="Times New Roman"/>
          <w:b w:val="false"/>
          <w:i w:val="false"/>
          <w:color w:val="000000"/>
          <w:sz w:val="28"/>
        </w:rPr>
        <w:t xml:space="preserve">
деятельности на рынке ценных бумаг </w:t>
      </w:r>
    </w:p>
    <w:bookmarkEnd w:id="38"/>
    <w:bookmarkStart w:name="z290" w:id="39"/>
    <w:p>
      <w:pPr>
        <w:spacing w:after="0"/>
        <w:ind w:left="0"/>
        <w:jc w:val="both"/>
      </w:pPr>
      <w:r>
        <w:rPr>
          <w:rFonts w:ascii="Times New Roman"/>
          <w:b w:val="false"/>
          <w:i w:val="false"/>
          <w:color w:val="000000"/>
          <w:sz w:val="28"/>
        </w:rPr>
        <w:t>
                                                          Таблица 1</w:t>
      </w:r>
    </w:p>
    <w:bookmarkEnd w:id="39"/>
    <w:bookmarkStart w:name="z320" w:id="40"/>
    <w:p>
      <w:pPr>
        <w:spacing w:after="0"/>
        <w:ind w:left="0"/>
        <w:jc w:val="both"/>
      </w:pPr>
      <w:r>
        <w:rPr>
          <w:rFonts w:ascii="Times New Roman"/>
          <w:b w:val="false"/>
          <w:i w:val="false"/>
          <w:color w:val="000000"/>
          <w:sz w:val="28"/>
        </w:rPr>
        <w:t>
     </w:t>
      </w:r>
      <w:r>
        <w:rPr>
          <w:rFonts w:ascii="Times New Roman"/>
          <w:b/>
          <w:i w:val="false"/>
          <w:color w:val="000000"/>
          <w:sz w:val="28"/>
        </w:rPr>
        <w:t>Распределение финансовых инструментов с рыночным риском</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связанным с изменением ставки вознаграждения (процентным</w:t>
      </w:r>
      <w:r>
        <w:br/>
      </w:r>
      <w:r>
        <w:rPr>
          <w:rFonts w:ascii="Times New Roman"/>
          <w:b w:val="false"/>
          <w:i w:val="false"/>
          <w:color w:val="000000"/>
          <w:sz w:val="28"/>
        </w:rPr>
        <w:t>
                  </w:t>
      </w:r>
      <w:r>
        <w:rPr>
          <w:rFonts w:ascii="Times New Roman"/>
          <w:b/>
          <w:i w:val="false"/>
          <w:color w:val="000000"/>
          <w:sz w:val="28"/>
        </w:rPr>
        <w:t>риском) по временным интервалам</w:t>
      </w:r>
    </w:p>
    <w:bookmarkEnd w:id="40"/>
    <w:p>
      <w:pPr>
        <w:spacing w:after="0"/>
        <w:ind w:left="0"/>
        <w:jc w:val="both"/>
      </w:pPr>
      <w:r>
        <w:rPr>
          <w:rFonts w:ascii="Times New Roman"/>
          <w:b w:val="false"/>
          <w:i w:val="false"/>
          <w:color w:val="ff0000"/>
          <w:sz w:val="28"/>
        </w:rPr>
        <w:t xml:space="preserve">      Сноска. Приложение 7 с изменением, внесенным постановлением Правления АФН РК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val="false"/>
          <w:i w:val="false"/>
          <w:color w:val="000000"/>
          <w:sz w:val="28"/>
        </w:rPr>
        <w:t>            _________________________________________________</w:t>
      </w:r>
      <w:r>
        <w:br/>
      </w:r>
      <w:r>
        <w:rPr>
          <w:rFonts w:ascii="Times New Roman"/>
          <w:b w:val="false"/>
          <w:i w:val="false"/>
          <w:color w:val="000000"/>
          <w:sz w:val="28"/>
        </w:rPr>
        <w:t>
                      наименование Фонда/Организации</w:t>
      </w:r>
    </w:p>
    <w:p>
      <w:pPr>
        <w:spacing w:after="0"/>
        <w:ind w:left="0"/>
        <w:jc w:val="both"/>
      </w:pPr>
      <w:r>
        <w:rPr>
          <w:rFonts w:ascii="Times New Roman"/>
          <w:b w:val="false"/>
          <w:i w:val="false"/>
          <w:color w:val="000000"/>
          <w:sz w:val="28"/>
        </w:rPr>
        <w:t>                     на "____"_____________ 20__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3057"/>
        <w:gridCol w:w="2587"/>
        <w:gridCol w:w="2705"/>
        <w:gridCol w:w="2235"/>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r>
              <w:br/>
            </w:r>
            <w:r>
              <w:rPr>
                <w:rFonts w:ascii="Times New Roman"/>
                <w:b w:val="false"/>
                <w:i w:val="false"/>
                <w:color w:val="000000"/>
                <w:sz w:val="20"/>
              </w:rPr>
              <w:t>
интервалы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финансовых</w:t>
            </w:r>
            <w:r>
              <w:br/>
            </w:r>
            <w:r>
              <w:rPr>
                <w:rFonts w:ascii="Times New Roman"/>
                <w:b w:val="false"/>
                <w:i w:val="false"/>
                <w:color w:val="000000"/>
                <w:sz w:val="20"/>
              </w:rPr>
              <w:t>
инструментов</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Коэффициенты</w:t>
            </w:r>
            <w:r>
              <w:br/>
            </w:r>
            <w:r>
              <w:rPr>
                <w:rFonts w:ascii="Times New Roman"/>
                <w:b w:val="false"/>
                <w:i w:val="false"/>
                <w:color w:val="000000"/>
                <w:sz w:val="20"/>
              </w:rPr>
              <w:t>
взвешивания</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взвешенных</w:t>
            </w:r>
            <w:r>
              <w:br/>
            </w:r>
            <w:r>
              <w:rPr>
                <w:rFonts w:ascii="Times New Roman"/>
                <w:b w:val="false"/>
                <w:i w:val="false"/>
                <w:color w:val="000000"/>
                <w:sz w:val="20"/>
              </w:rPr>
              <w:t>
финансовых</w:t>
            </w:r>
            <w:r>
              <w:br/>
            </w:r>
            <w:r>
              <w:rPr>
                <w:rFonts w:ascii="Times New Roman"/>
                <w:b w:val="false"/>
                <w:i w:val="false"/>
                <w:color w:val="000000"/>
                <w:sz w:val="20"/>
              </w:rPr>
              <w:t>
инструментов</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1 месяца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месяцев</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месяцев</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месяцев</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 зоны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года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года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года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 зоны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лет</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лет</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лет</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лет</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лет</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20 лет</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 зоны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сумма</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1" w:id="41"/>
    <w:p>
      <w:pPr>
        <w:spacing w:after="0"/>
        <w:ind w:left="0"/>
        <w:jc w:val="both"/>
      </w:pPr>
      <w:r>
        <w:rPr>
          <w:rFonts w:ascii="Times New Roman"/>
          <w:b w:val="false"/>
          <w:i w:val="false"/>
          <w:color w:val="000000"/>
          <w:sz w:val="28"/>
        </w:rPr>
        <w:t>
      Пояснения по заполнению таблицы:</w:t>
      </w:r>
      <w:r>
        <w:br/>
      </w:r>
      <w:r>
        <w:rPr>
          <w:rFonts w:ascii="Times New Roman"/>
          <w:b w:val="false"/>
          <w:i w:val="false"/>
          <w:color w:val="000000"/>
          <w:sz w:val="28"/>
        </w:rPr>
        <w:t>
</w:t>
      </w:r>
      <w:r>
        <w:rPr>
          <w:rFonts w:ascii="Times New Roman"/>
          <w:b w:val="false"/>
          <w:i w:val="false"/>
          <w:color w:val="000000"/>
          <w:sz w:val="28"/>
        </w:rPr>
        <w:t>
      Финансовые инструменты с фиксированной ставкой распределяются по временным интервалам в соответствии с оставшимся сроком до погашения.</w:t>
      </w:r>
      <w:r>
        <w:br/>
      </w:r>
      <w:r>
        <w:rPr>
          <w:rFonts w:ascii="Times New Roman"/>
          <w:b w:val="false"/>
          <w:i w:val="false"/>
          <w:color w:val="000000"/>
          <w:sz w:val="28"/>
        </w:rPr>
        <w:t>
</w:t>
      </w:r>
      <w:r>
        <w:rPr>
          <w:rFonts w:ascii="Times New Roman"/>
          <w:b w:val="false"/>
          <w:i w:val="false"/>
          <w:color w:val="000000"/>
          <w:sz w:val="28"/>
        </w:rPr>
        <w:t>
      Финансовые инструменты с плавающей ставкой распределяются по временным интервалам в зависимости от срока, оставшегося до даты пересмотра ставки.</w:t>
      </w:r>
      <w:r>
        <w:br/>
      </w:r>
      <w:r>
        <w:rPr>
          <w:rFonts w:ascii="Times New Roman"/>
          <w:b w:val="false"/>
          <w:i w:val="false"/>
          <w:color w:val="000000"/>
          <w:sz w:val="28"/>
        </w:rPr>
        <w:t>
</w:t>
      </w:r>
      <w:r>
        <w:rPr>
          <w:rFonts w:ascii="Times New Roman"/>
          <w:b w:val="false"/>
          <w:i w:val="false"/>
          <w:color w:val="000000"/>
          <w:sz w:val="28"/>
        </w:rPr>
        <w:t>
      Финансовые инструменты, срок исполнения по которым находится на границе двух временных интервалов, распределяются в более ранний временной интервал.</w:t>
      </w:r>
    </w:p>
    <w:bookmarkEnd w:id="41"/>
    <w:bookmarkStart w:name="z295" w:id="42"/>
    <w:p>
      <w:pPr>
        <w:spacing w:after="0"/>
        <w:ind w:left="0"/>
        <w:jc w:val="both"/>
      </w:pPr>
      <w:r>
        <w:rPr>
          <w:rFonts w:ascii="Times New Roman"/>
          <w:b w:val="false"/>
          <w:i w:val="false"/>
          <w:color w:val="000000"/>
          <w:sz w:val="28"/>
        </w:rPr>
        <w:t>
                                                           Таблица 2</w:t>
      </w:r>
    </w:p>
    <w:bookmarkEnd w:id="42"/>
    <w:p>
      <w:pPr>
        <w:spacing w:after="0"/>
        <w:ind w:left="0"/>
        <w:jc w:val="both"/>
      </w:pPr>
      <w:r>
        <w:rPr>
          <w:rFonts w:ascii="Times New Roman"/>
          <w:b w:val="false"/>
          <w:i w:val="false"/>
          <w:color w:val="000000"/>
          <w:sz w:val="28"/>
        </w:rPr>
        <w:t>           ______________________________________________</w:t>
      </w:r>
      <w:r>
        <w:br/>
      </w:r>
      <w:r>
        <w:rPr>
          <w:rFonts w:ascii="Times New Roman"/>
          <w:b w:val="false"/>
          <w:i w:val="false"/>
          <w:color w:val="000000"/>
          <w:sz w:val="28"/>
        </w:rPr>
        <w:t>
                  наименование Фонда/Организации</w:t>
      </w:r>
    </w:p>
    <w:bookmarkStart w:name="z321" w:id="43"/>
    <w:p>
      <w:pPr>
        <w:spacing w:after="0"/>
        <w:ind w:left="0"/>
        <w:jc w:val="both"/>
      </w:pPr>
      <w:r>
        <w:rPr>
          <w:rFonts w:ascii="Times New Roman"/>
          <w:b w:val="false"/>
          <w:i w:val="false"/>
          <w:color w:val="000000"/>
          <w:sz w:val="28"/>
        </w:rPr>
        <w:t>                   
</w:t>
      </w:r>
      <w:r>
        <w:rPr>
          <w:rFonts w:ascii="Times New Roman"/>
          <w:b/>
          <w:i w:val="false"/>
          <w:color w:val="000000"/>
          <w:sz w:val="28"/>
        </w:rPr>
        <w:t>Расчет общего процентного риска</w:t>
      </w:r>
      <w:r>
        <w:br/>
      </w:r>
      <w:r>
        <w:rPr>
          <w:rFonts w:ascii="Times New Roman"/>
          <w:b w:val="false"/>
          <w:i w:val="false"/>
          <w:color w:val="000000"/>
          <w:sz w:val="28"/>
        </w:rPr>
        <w:t>
                   на "____" _____________ 20__ года</w:t>
      </w:r>
    </w:p>
    <w:bookmarkEnd w:id="43"/>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6635"/>
        <w:gridCol w:w="5039"/>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позиций</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 (строка (графа) из</w:t>
            </w:r>
            <w:r>
              <w:br/>
            </w:r>
            <w:r>
              <w:rPr>
                <w:rFonts w:ascii="Times New Roman"/>
                <w:b w:val="false"/>
                <w:i w:val="false"/>
                <w:color w:val="000000"/>
                <w:sz w:val="20"/>
              </w:rPr>
              <w:t>
таблицы по временным</w:t>
            </w:r>
            <w:r>
              <w:br/>
            </w:r>
            <w:r>
              <w:rPr>
                <w:rFonts w:ascii="Times New Roman"/>
                <w:b w:val="false"/>
                <w:i w:val="false"/>
                <w:color w:val="000000"/>
                <w:sz w:val="20"/>
              </w:rPr>
              <w:t>
интервалам)</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взвешенных финансовых</w:t>
            </w:r>
            <w:r>
              <w:br/>
            </w:r>
            <w:r>
              <w:rPr>
                <w:rFonts w:ascii="Times New Roman"/>
                <w:b w:val="false"/>
                <w:i w:val="false"/>
                <w:color w:val="000000"/>
                <w:sz w:val="20"/>
              </w:rPr>
              <w:t>
инструментов по зоне 1</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взвешенных финансовых</w:t>
            </w:r>
            <w:r>
              <w:br/>
            </w:r>
            <w:r>
              <w:rPr>
                <w:rFonts w:ascii="Times New Roman"/>
                <w:b w:val="false"/>
                <w:i w:val="false"/>
                <w:color w:val="000000"/>
                <w:sz w:val="20"/>
              </w:rPr>
              <w:t>
инструментов по зоне 2</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взвешенных финансовых</w:t>
            </w:r>
            <w:r>
              <w:br/>
            </w:r>
            <w:r>
              <w:rPr>
                <w:rFonts w:ascii="Times New Roman"/>
                <w:b w:val="false"/>
                <w:i w:val="false"/>
                <w:color w:val="000000"/>
                <w:sz w:val="20"/>
              </w:rPr>
              <w:t>
инструментов по зоне 3</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процентов от суммы взвешенных</w:t>
            </w:r>
            <w:r>
              <w:br/>
            </w:r>
            <w:r>
              <w:rPr>
                <w:rFonts w:ascii="Times New Roman"/>
                <w:b w:val="false"/>
                <w:i w:val="false"/>
                <w:color w:val="000000"/>
                <w:sz w:val="20"/>
              </w:rPr>
              <w:t>
финансовых инструментов всех зон</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процентов</w:t>
            </w:r>
            <w:r>
              <w:br/>
            </w:r>
            <w:r>
              <w:rPr>
                <w:rFonts w:ascii="Times New Roman"/>
                <w:b w:val="false"/>
                <w:i w:val="false"/>
                <w:color w:val="000000"/>
                <w:sz w:val="20"/>
              </w:rPr>
              <w:t>
(строка 1 + строка 2 +</w:t>
            </w:r>
            <w:r>
              <w:br/>
            </w:r>
            <w:r>
              <w:rPr>
                <w:rFonts w:ascii="Times New Roman"/>
                <w:b w:val="false"/>
                <w:i w:val="false"/>
                <w:color w:val="000000"/>
                <w:sz w:val="20"/>
              </w:rPr>
              <w:t>
строка 3)</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процентов от суммы взвешенных</w:t>
            </w:r>
            <w:r>
              <w:br/>
            </w:r>
            <w:r>
              <w:rPr>
                <w:rFonts w:ascii="Times New Roman"/>
                <w:b w:val="false"/>
                <w:i w:val="false"/>
                <w:color w:val="000000"/>
                <w:sz w:val="20"/>
              </w:rPr>
              <w:t>
финансовых инструментов зоны 1</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процентов * строка 1</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процентов от суммы взвешенных</w:t>
            </w:r>
            <w:r>
              <w:br/>
            </w:r>
            <w:r>
              <w:rPr>
                <w:rFonts w:ascii="Times New Roman"/>
                <w:b w:val="false"/>
                <w:i w:val="false"/>
                <w:color w:val="000000"/>
                <w:sz w:val="20"/>
              </w:rPr>
              <w:t>
финансовых инструментов зоны 2</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процентов * строка 2</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процентов от суммы взвешенных</w:t>
            </w:r>
            <w:r>
              <w:br/>
            </w:r>
            <w:r>
              <w:rPr>
                <w:rFonts w:ascii="Times New Roman"/>
                <w:b w:val="false"/>
                <w:i w:val="false"/>
                <w:color w:val="000000"/>
                <w:sz w:val="20"/>
              </w:rPr>
              <w:t>
финансовых инструментов зоны 3</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процентов * строка 3</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общий процентный риск</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строк 4-7</w:t>
            </w:r>
          </w:p>
        </w:tc>
      </w:tr>
    </w:tbl>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296" w:id="4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расчета пруденциальных </w:t>
      </w:r>
      <w:r>
        <w:br/>
      </w:r>
      <w:r>
        <w:rPr>
          <w:rFonts w:ascii="Times New Roman"/>
          <w:b w:val="false"/>
          <w:i w:val="false"/>
          <w:color w:val="000000"/>
          <w:sz w:val="28"/>
        </w:rPr>
        <w:t xml:space="preserve">
      нормативов для организаций,    </w:t>
      </w:r>
      <w:r>
        <w:br/>
      </w:r>
      <w:r>
        <w:rPr>
          <w:rFonts w:ascii="Times New Roman"/>
          <w:b w:val="false"/>
          <w:i w:val="false"/>
          <w:color w:val="000000"/>
          <w:sz w:val="28"/>
        </w:rPr>
        <w:t xml:space="preserve">
      совмещающих виды профессиональной </w:t>
      </w:r>
      <w:r>
        <w:br/>
      </w:r>
      <w:r>
        <w:rPr>
          <w:rFonts w:ascii="Times New Roman"/>
          <w:b w:val="false"/>
          <w:i w:val="false"/>
          <w:color w:val="000000"/>
          <w:sz w:val="28"/>
        </w:rPr>
        <w:t xml:space="preserve">
деятельности на рынке ценных бумаг </w:t>
      </w:r>
    </w:p>
    <w:bookmarkEnd w:id="44"/>
    <w:p>
      <w:pPr>
        <w:spacing w:after="0"/>
        <w:ind w:left="0"/>
        <w:jc w:val="both"/>
      </w:pPr>
      <w:r>
        <w:rPr>
          <w:rFonts w:ascii="Times New Roman"/>
          <w:b w:val="false"/>
          <w:i w:val="false"/>
          <w:color w:val="000000"/>
          <w:sz w:val="28"/>
        </w:rPr>
        <w:t>           ______________________________________________</w:t>
      </w:r>
      <w:r>
        <w:br/>
      </w:r>
      <w:r>
        <w:rPr>
          <w:rFonts w:ascii="Times New Roman"/>
          <w:b w:val="false"/>
          <w:i w:val="false"/>
          <w:color w:val="000000"/>
          <w:sz w:val="28"/>
        </w:rPr>
        <w:t>
                  наименование Фонда/Организации</w:t>
      </w:r>
    </w:p>
    <w:bookmarkStart w:name="z322" w:id="45"/>
    <w:p>
      <w:pPr>
        <w:spacing w:after="0"/>
        <w:ind w:left="0"/>
        <w:jc w:val="both"/>
      </w:pPr>
      <w:r>
        <w:rPr>
          <w:rFonts w:ascii="Times New Roman"/>
          <w:b w:val="false"/>
          <w:i w:val="false"/>
          <w:color w:val="000000"/>
          <w:sz w:val="28"/>
        </w:rPr>
        <w:t>
    </w:t>
      </w:r>
      <w:r>
        <w:rPr>
          <w:rFonts w:ascii="Times New Roman"/>
          <w:b/>
          <w:i w:val="false"/>
          <w:color w:val="000000"/>
          <w:sz w:val="28"/>
        </w:rPr>
        <w:t>Расчет рыночного риска, связанного с изменением рыночной</w:t>
      </w:r>
      <w:r>
        <w:br/>
      </w:r>
      <w:r>
        <w:rPr>
          <w:rFonts w:ascii="Times New Roman"/>
          <w:b w:val="false"/>
          <w:i w:val="false"/>
          <w:color w:val="000000"/>
          <w:sz w:val="28"/>
        </w:rPr>
        <w:t>
       </w:t>
      </w:r>
      <w:r>
        <w:rPr>
          <w:rFonts w:ascii="Times New Roman"/>
          <w:b/>
          <w:i w:val="false"/>
          <w:color w:val="000000"/>
          <w:sz w:val="28"/>
        </w:rPr>
        <w:t>стоимости финансового инструмента (фондового риска)</w:t>
      </w:r>
      <w:r>
        <w:br/>
      </w:r>
      <w:r>
        <w:rPr>
          <w:rFonts w:ascii="Times New Roman"/>
          <w:b w:val="false"/>
          <w:i w:val="false"/>
          <w:color w:val="000000"/>
          <w:sz w:val="28"/>
        </w:rPr>
        <w:t>
                   на "____" _____________ 20__ года</w:t>
      </w:r>
    </w:p>
    <w:bookmarkEnd w:id="45"/>
    <w:p>
      <w:pPr>
        <w:spacing w:after="0"/>
        <w:ind w:left="0"/>
        <w:jc w:val="both"/>
      </w:pPr>
      <w:r>
        <w:rPr>
          <w:rFonts w:ascii="Times New Roman"/>
          <w:b w:val="false"/>
          <w:i w:val="false"/>
          <w:color w:val="ff0000"/>
          <w:sz w:val="28"/>
        </w:rPr>
        <w:t xml:space="preserve">      Сноска. Приложение 8 с изменениями, внесенными постановлением Правления АФН РК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постановлениями Правления Национального Банка РК от 26.12.2011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 от 27.07.2012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7045"/>
        <w:gridCol w:w="1024"/>
        <w:gridCol w:w="2177"/>
        <w:gridCol w:w="1666"/>
      </w:tblGrid>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риска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w:t>
            </w:r>
            <w:r>
              <w:br/>
            </w:r>
            <w:r>
              <w:rPr>
                <w:rFonts w:ascii="Times New Roman"/>
                <w:b w:val="false"/>
                <w:i w:val="false"/>
                <w:color w:val="000000"/>
                <w:sz w:val="20"/>
              </w:rPr>
              <w:t>
расчету</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организаций, имеющих</w:t>
            </w:r>
            <w:r>
              <w:br/>
            </w:r>
            <w:r>
              <w:rPr>
                <w:rFonts w:ascii="Times New Roman"/>
                <w:b w:val="false"/>
                <w:i w:val="false"/>
                <w:color w:val="000000"/>
                <w:sz w:val="20"/>
              </w:rPr>
              <w:t>
рейтинговую оценку не ниже «А-»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и</w:t>
            </w:r>
            <w:r>
              <w:br/>
            </w:r>
            <w:r>
              <w:rPr>
                <w:rFonts w:ascii="Times New Roman"/>
                <w:b w:val="false"/>
                <w:i w:val="false"/>
                <w:color w:val="000000"/>
                <w:sz w:val="20"/>
              </w:rPr>
              <w:t>
депозитарных расписок, базовым активом</w:t>
            </w:r>
            <w:r>
              <w:br/>
            </w:r>
            <w:r>
              <w:rPr>
                <w:rFonts w:ascii="Times New Roman"/>
                <w:b w:val="false"/>
                <w:i w:val="false"/>
                <w:color w:val="000000"/>
                <w:sz w:val="20"/>
              </w:rPr>
              <w:t>
которых являются данные акции,</w:t>
            </w:r>
            <w:r>
              <w:br/>
            </w:r>
            <w:r>
              <w:rPr>
                <w:rFonts w:ascii="Times New Roman"/>
                <w:b w:val="false"/>
                <w:i w:val="false"/>
                <w:color w:val="000000"/>
                <w:sz w:val="20"/>
              </w:rPr>
              <w:t>
конвертируемых долговых ценных бумаг,</w:t>
            </w:r>
            <w:r>
              <w:br/>
            </w:r>
            <w:r>
              <w:rPr>
                <w:rFonts w:ascii="Times New Roman"/>
                <w:b w:val="false"/>
                <w:i w:val="false"/>
                <w:color w:val="000000"/>
                <w:sz w:val="20"/>
              </w:rPr>
              <w:t>
имеющих аналогичную рейтинговую оценку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паев инвестиционных фондов,</w:t>
            </w:r>
            <w:r>
              <w:br/>
            </w:r>
            <w:r>
              <w:rPr>
                <w:rFonts w:ascii="Times New Roman"/>
                <w:b w:val="false"/>
                <w:i w:val="false"/>
                <w:color w:val="000000"/>
                <w:sz w:val="20"/>
              </w:rPr>
              <w:t>
имеющих международную рейтинговую</w:t>
            </w:r>
            <w:r>
              <w:br/>
            </w:r>
            <w:r>
              <w:rPr>
                <w:rFonts w:ascii="Times New Roman"/>
                <w:b w:val="false"/>
                <w:i w:val="false"/>
                <w:color w:val="000000"/>
                <w:sz w:val="20"/>
              </w:rPr>
              <w:t>
оценку «Standard &amp; Poor's principal</w:t>
            </w:r>
            <w:r>
              <w:br/>
            </w:r>
            <w:r>
              <w:rPr>
                <w:rFonts w:ascii="Times New Roman"/>
                <w:b w:val="false"/>
                <w:i w:val="false"/>
                <w:color w:val="000000"/>
                <w:sz w:val="20"/>
              </w:rPr>
              <w:t>
stability fund ratings» не ниже «BBBm-»</w:t>
            </w:r>
            <w:r>
              <w:br/>
            </w:r>
            <w:r>
              <w:rPr>
                <w:rFonts w:ascii="Times New Roman"/>
                <w:b w:val="false"/>
                <w:i w:val="false"/>
                <w:color w:val="000000"/>
                <w:sz w:val="20"/>
              </w:rPr>
              <w:t>
или «Standard &amp; Poor's Fund credit</w:t>
            </w:r>
            <w:r>
              <w:br/>
            </w:r>
            <w:r>
              <w:rPr>
                <w:rFonts w:ascii="Times New Roman"/>
                <w:b w:val="false"/>
                <w:i w:val="false"/>
                <w:color w:val="000000"/>
                <w:sz w:val="20"/>
              </w:rPr>
              <w:t>
quality ratings» не ниже «BBBf-»</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организаций, имеющих</w:t>
            </w:r>
            <w:r>
              <w:br/>
            </w:r>
            <w:r>
              <w:rPr>
                <w:rFonts w:ascii="Times New Roman"/>
                <w:b w:val="false"/>
                <w:i w:val="false"/>
                <w:color w:val="000000"/>
                <w:sz w:val="20"/>
              </w:rPr>
              <w:t>
рейтинговую оценку от «ВВВ+» до «ВВ-»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и</w:t>
            </w:r>
            <w:r>
              <w:br/>
            </w:r>
            <w:r>
              <w:rPr>
                <w:rFonts w:ascii="Times New Roman"/>
                <w:b w:val="false"/>
                <w:i w:val="false"/>
                <w:color w:val="000000"/>
                <w:sz w:val="20"/>
              </w:rPr>
              <w:t>
депозитарных расписок, базовым активом</w:t>
            </w:r>
            <w:r>
              <w:br/>
            </w:r>
            <w:r>
              <w:rPr>
                <w:rFonts w:ascii="Times New Roman"/>
                <w:b w:val="false"/>
                <w:i w:val="false"/>
                <w:color w:val="000000"/>
                <w:sz w:val="20"/>
              </w:rPr>
              <w:t>
которых являются данные акции,</w:t>
            </w:r>
            <w:r>
              <w:br/>
            </w:r>
            <w:r>
              <w:rPr>
                <w:rFonts w:ascii="Times New Roman"/>
                <w:b w:val="false"/>
                <w:i w:val="false"/>
                <w:color w:val="000000"/>
                <w:sz w:val="20"/>
              </w:rPr>
              <w:t>
конвертируемых долговых ценных бумаг,</w:t>
            </w:r>
            <w:r>
              <w:br/>
            </w:r>
            <w:r>
              <w:rPr>
                <w:rFonts w:ascii="Times New Roman"/>
                <w:b w:val="false"/>
                <w:i w:val="false"/>
                <w:color w:val="000000"/>
                <w:sz w:val="20"/>
              </w:rPr>
              <w:t>
имеющих аналогичную рейтинговую оценку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организаций</w:t>
            </w:r>
            <w:r>
              <w:br/>
            </w:r>
            <w:r>
              <w:rPr>
                <w:rFonts w:ascii="Times New Roman"/>
                <w:b w:val="false"/>
                <w:i w:val="false"/>
                <w:color w:val="000000"/>
                <w:sz w:val="20"/>
              </w:rPr>
              <w:t>
Республики Казахстан, включенных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соответствующих требованиям первой</w:t>
            </w:r>
            <w:r>
              <w:br/>
            </w:r>
            <w:r>
              <w:rPr>
                <w:rFonts w:ascii="Times New Roman"/>
                <w:b w:val="false"/>
                <w:i w:val="false"/>
                <w:color w:val="000000"/>
                <w:sz w:val="20"/>
              </w:rPr>
              <w:t>
категорию сектора "акции",</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 № 77</w:t>
            </w:r>
            <w:r>
              <w:rPr>
                <w:rFonts w:ascii="Times New Roman"/>
                <w:b w:val="false"/>
                <w:i w:val="false"/>
                <w:color w:val="000000"/>
                <w:sz w:val="20"/>
              </w:rPr>
              <w:t>,</w:t>
            </w:r>
            <w:r>
              <w:br/>
            </w:r>
            <w:r>
              <w:rPr>
                <w:rFonts w:ascii="Times New Roman"/>
                <w:b w:val="false"/>
                <w:i w:val="false"/>
                <w:color w:val="000000"/>
                <w:sz w:val="20"/>
              </w:rPr>
              <w:t>
акций иностранных организаций</w:t>
            </w:r>
            <w:r>
              <w:br/>
            </w:r>
            <w:r>
              <w:rPr>
                <w:rFonts w:ascii="Times New Roman"/>
                <w:b w:val="false"/>
                <w:i w:val="false"/>
                <w:color w:val="000000"/>
                <w:sz w:val="20"/>
              </w:rPr>
              <w:t>
являющихся резидентами Республики</w:t>
            </w:r>
            <w:r>
              <w:br/>
            </w:r>
            <w:r>
              <w:rPr>
                <w:rFonts w:ascii="Times New Roman"/>
                <w:b w:val="false"/>
                <w:i w:val="false"/>
                <w:color w:val="000000"/>
                <w:sz w:val="20"/>
              </w:rPr>
              <w:t>
Казахстан, включенных в официальный</w:t>
            </w:r>
            <w:r>
              <w:br/>
            </w:r>
            <w:r>
              <w:rPr>
                <w:rFonts w:ascii="Times New Roman"/>
                <w:b w:val="false"/>
                <w:i w:val="false"/>
                <w:color w:val="000000"/>
                <w:sz w:val="20"/>
              </w:rPr>
              <w:t>
список фондовой биржи,</w:t>
            </w:r>
            <w:r>
              <w:br/>
            </w:r>
            <w:r>
              <w:rPr>
                <w:rFonts w:ascii="Times New Roman"/>
                <w:b w:val="false"/>
                <w:i w:val="false"/>
                <w:color w:val="000000"/>
                <w:sz w:val="20"/>
              </w:rPr>
              <w:t>
соответствующих требованиям первой</w:t>
            </w:r>
            <w:r>
              <w:br/>
            </w:r>
            <w:r>
              <w:rPr>
                <w:rFonts w:ascii="Times New Roman"/>
                <w:b w:val="false"/>
                <w:i w:val="false"/>
                <w:color w:val="000000"/>
                <w:sz w:val="20"/>
              </w:rPr>
              <w:t>
категории сектора "акции",</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 № 77</w:t>
            </w:r>
            <w:r>
              <w:br/>
            </w:r>
            <w:r>
              <w:rPr>
                <w:rFonts w:ascii="Times New Roman"/>
                <w:b w:val="false"/>
                <w:i w:val="false"/>
                <w:color w:val="000000"/>
                <w:sz w:val="20"/>
              </w:rPr>
              <w:t>
и депозитарных расписок, базовым</w:t>
            </w:r>
            <w:r>
              <w:br/>
            </w:r>
            <w:r>
              <w:rPr>
                <w:rFonts w:ascii="Times New Roman"/>
                <w:b w:val="false"/>
                <w:i w:val="false"/>
                <w:color w:val="000000"/>
                <w:sz w:val="20"/>
              </w:rPr>
              <w:t>
активом которых являются данные</w:t>
            </w:r>
            <w:r>
              <w:br/>
            </w:r>
            <w:r>
              <w:rPr>
                <w:rFonts w:ascii="Times New Roman"/>
                <w:b w:val="false"/>
                <w:i w:val="false"/>
                <w:color w:val="000000"/>
                <w:sz w:val="20"/>
              </w:rPr>
              <w:t>
акции, конвертируемых долговых</w:t>
            </w:r>
            <w:r>
              <w:br/>
            </w:r>
            <w:r>
              <w:rPr>
                <w:rFonts w:ascii="Times New Roman"/>
                <w:b w:val="false"/>
                <w:i w:val="false"/>
                <w:color w:val="000000"/>
                <w:sz w:val="20"/>
              </w:rPr>
              <w:t>
ценных бумаг, включенных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эмитент которых соответствует</w:t>
            </w:r>
            <w:r>
              <w:br/>
            </w:r>
            <w:r>
              <w:rPr>
                <w:rFonts w:ascii="Times New Roman"/>
                <w:b w:val="false"/>
                <w:i w:val="false"/>
                <w:color w:val="000000"/>
                <w:sz w:val="20"/>
              </w:rPr>
              <w:t>
требованиям категории "долговые</w:t>
            </w:r>
            <w:r>
              <w:br/>
            </w:r>
            <w:r>
              <w:rPr>
                <w:rFonts w:ascii="Times New Roman"/>
                <w:b w:val="false"/>
                <w:i w:val="false"/>
                <w:color w:val="000000"/>
                <w:sz w:val="20"/>
              </w:rPr>
              <w:t>
ценные бумаги без рейтинговой оценки</w:t>
            </w:r>
            <w:r>
              <w:br/>
            </w:r>
            <w:r>
              <w:rPr>
                <w:rFonts w:ascii="Times New Roman"/>
                <w:b w:val="false"/>
                <w:i w:val="false"/>
                <w:color w:val="000000"/>
                <w:sz w:val="20"/>
              </w:rPr>
              <w:t>
первой подкатегории",</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 № 77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организаций</w:t>
            </w:r>
            <w:r>
              <w:br/>
            </w:r>
            <w:r>
              <w:rPr>
                <w:rFonts w:ascii="Times New Roman"/>
                <w:b w:val="false"/>
                <w:i w:val="false"/>
                <w:color w:val="000000"/>
                <w:sz w:val="20"/>
              </w:rPr>
              <w:t>
Республики Казахстан, включенных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соответствующих требованиям второй</w:t>
            </w:r>
            <w:r>
              <w:br/>
            </w:r>
            <w:r>
              <w:rPr>
                <w:rFonts w:ascii="Times New Roman"/>
                <w:b w:val="false"/>
                <w:i w:val="false"/>
                <w:color w:val="000000"/>
                <w:sz w:val="20"/>
              </w:rPr>
              <w:t>
(наивысшей) категории сектора</w:t>
            </w:r>
            <w:r>
              <w:br/>
            </w:r>
            <w:r>
              <w:rPr>
                <w:rFonts w:ascii="Times New Roman"/>
                <w:b w:val="false"/>
                <w:i w:val="false"/>
                <w:color w:val="000000"/>
                <w:sz w:val="20"/>
              </w:rPr>
              <w:t>
"акции",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 № 77</w:t>
            </w:r>
            <w:r>
              <w:rPr>
                <w:rFonts w:ascii="Times New Roman"/>
                <w:b w:val="false"/>
                <w:i w:val="false"/>
                <w:color w:val="000000"/>
                <w:sz w:val="20"/>
              </w:rPr>
              <w:t xml:space="preserve"> и депозитарных</w:t>
            </w:r>
            <w:r>
              <w:br/>
            </w:r>
            <w:r>
              <w:rPr>
                <w:rFonts w:ascii="Times New Roman"/>
                <w:b w:val="false"/>
                <w:i w:val="false"/>
                <w:color w:val="000000"/>
                <w:sz w:val="20"/>
              </w:rPr>
              <w:t>
расписок, базовым активом которых</w:t>
            </w:r>
            <w:r>
              <w:br/>
            </w:r>
            <w:r>
              <w:rPr>
                <w:rFonts w:ascii="Times New Roman"/>
                <w:b w:val="false"/>
                <w:i w:val="false"/>
                <w:color w:val="000000"/>
                <w:sz w:val="20"/>
              </w:rPr>
              <w:t>
являются данные акции,</w:t>
            </w:r>
            <w:r>
              <w:br/>
            </w:r>
            <w:r>
              <w:rPr>
                <w:rFonts w:ascii="Times New Roman"/>
                <w:b w:val="false"/>
                <w:i w:val="false"/>
                <w:color w:val="000000"/>
                <w:sz w:val="20"/>
              </w:rPr>
              <w:t>
конвертируемых долговых ценных</w:t>
            </w:r>
            <w:r>
              <w:br/>
            </w:r>
            <w:r>
              <w:rPr>
                <w:rFonts w:ascii="Times New Roman"/>
                <w:b w:val="false"/>
                <w:i w:val="false"/>
                <w:color w:val="000000"/>
                <w:sz w:val="20"/>
              </w:rPr>
              <w:t>
бумаг, включенных в официальный</w:t>
            </w:r>
            <w:r>
              <w:br/>
            </w:r>
            <w:r>
              <w:rPr>
                <w:rFonts w:ascii="Times New Roman"/>
                <w:b w:val="false"/>
                <w:i w:val="false"/>
                <w:color w:val="000000"/>
                <w:sz w:val="20"/>
              </w:rPr>
              <w:t>
список фондовой биржи, эмитент</w:t>
            </w:r>
            <w:r>
              <w:br/>
            </w:r>
            <w:r>
              <w:rPr>
                <w:rFonts w:ascii="Times New Roman"/>
                <w:b w:val="false"/>
                <w:i w:val="false"/>
                <w:color w:val="000000"/>
                <w:sz w:val="20"/>
              </w:rPr>
              <w:t>
которых соответствует требованиям</w:t>
            </w:r>
            <w:r>
              <w:br/>
            </w:r>
            <w:r>
              <w:rPr>
                <w:rFonts w:ascii="Times New Roman"/>
                <w:b w:val="false"/>
                <w:i w:val="false"/>
                <w:color w:val="000000"/>
                <w:sz w:val="20"/>
              </w:rPr>
              <w:t>
категории "долговые ценные бумаги</w:t>
            </w:r>
            <w:r>
              <w:br/>
            </w:r>
            <w:r>
              <w:rPr>
                <w:rFonts w:ascii="Times New Roman"/>
                <w:b w:val="false"/>
                <w:i w:val="false"/>
                <w:color w:val="000000"/>
                <w:sz w:val="20"/>
              </w:rPr>
              <w:t>
без рейтинговой оценки второй</w:t>
            </w:r>
            <w:r>
              <w:br/>
            </w:r>
            <w:r>
              <w:rPr>
                <w:rFonts w:ascii="Times New Roman"/>
                <w:b w:val="false"/>
                <w:i w:val="false"/>
                <w:color w:val="000000"/>
                <w:sz w:val="20"/>
              </w:rPr>
              <w:t>
подкатегории (следующая за наивысшей</w:t>
            </w:r>
            <w:r>
              <w:br/>
            </w:r>
            <w:r>
              <w:rPr>
                <w:rFonts w:ascii="Times New Roman"/>
                <w:b w:val="false"/>
                <w:i w:val="false"/>
                <w:color w:val="000000"/>
                <w:sz w:val="20"/>
              </w:rPr>
              <w:t>
категорией)",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 № 77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паев интервальных паевых</w:t>
            </w:r>
            <w:r>
              <w:br/>
            </w:r>
            <w:r>
              <w:rPr>
                <w:rFonts w:ascii="Times New Roman"/>
                <w:b w:val="false"/>
                <w:i w:val="false"/>
                <w:color w:val="000000"/>
                <w:sz w:val="20"/>
              </w:rPr>
              <w:t>
инвестиционных фондов, управляющая</w:t>
            </w:r>
            <w:r>
              <w:br/>
            </w:r>
            <w:r>
              <w:rPr>
                <w:rFonts w:ascii="Times New Roman"/>
                <w:b w:val="false"/>
                <w:i w:val="false"/>
                <w:color w:val="000000"/>
                <w:sz w:val="20"/>
              </w:rPr>
              <w:t>
компания которых является</w:t>
            </w:r>
            <w:r>
              <w:br/>
            </w:r>
            <w:r>
              <w:rPr>
                <w:rFonts w:ascii="Times New Roman"/>
                <w:b w:val="false"/>
                <w:i w:val="false"/>
                <w:color w:val="000000"/>
                <w:sz w:val="20"/>
              </w:rPr>
              <w:t>
юридическим лицом, созданным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 включенных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соответствующих требованиям сектора</w:t>
            </w:r>
            <w:r>
              <w:br/>
            </w:r>
            <w:r>
              <w:rPr>
                <w:rFonts w:ascii="Times New Roman"/>
                <w:b w:val="false"/>
                <w:i w:val="false"/>
                <w:color w:val="000000"/>
                <w:sz w:val="20"/>
              </w:rPr>
              <w:t>
"ценные бумаги инвестиционных</w:t>
            </w:r>
            <w:r>
              <w:br/>
            </w:r>
            <w:r>
              <w:rPr>
                <w:rFonts w:ascii="Times New Roman"/>
                <w:b w:val="false"/>
                <w:i w:val="false"/>
                <w:color w:val="000000"/>
                <w:sz w:val="20"/>
              </w:rPr>
              <w:t>
фондов",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 № 77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фондов недвижимости,</w:t>
            </w:r>
            <w:r>
              <w:br/>
            </w:r>
            <w:r>
              <w:rPr>
                <w:rFonts w:ascii="Times New Roman"/>
                <w:b w:val="false"/>
                <w:i w:val="false"/>
                <w:color w:val="000000"/>
                <w:sz w:val="20"/>
              </w:rPr>
              <w:t>
созданных в соответствии с законода-</w:t>
            </w:r>
            <w:r>
              <w:br/>
            </w:r>
            <w:r>
              <w:rPr>
                <w:rFonts w:ascii="Times New Roman"/>
                <w:b w:val="false"/>
                <w:i w:val="false"/>
                <w:color w:val="000000"/>
                <w:sz w:val="20"/>
              </w:rPr>
              <w:t>
тельством Республики Казахстан,</w:t>
            </w:r>
            <w:r>
              <w:br/>
            </w:r>
            <w:r>
              <w:rPr>
                <w:rFonts w:ascii="Times New Roman"/>
                <w:b w:val="false"/>
                <w:i w:val="false"/>
                <w:color w:val="000000"/>
                <w:sz w:val="20"/>
              </w:rPr>
              <w:t>
имеющих рейтинговую оценку не ниже</w:t>
            </w:r>
            <w:r>
              <w:br/>
            </w:r>
            <w:r>
              <w:rPr>
                <w:rFonts w:ascii="Times New Roman"/>
                <w:b w:val="false"/>
                <w:i w:val="false"/>
                <w:color w:val="000000"/>
                <w:sz w:val="20"/>
              </w:rPr>
              <w:t>
"ВВ-"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либо включенные в категорию</w:t>
            </w:r>
            <w:r>
              <w:br/>
            </w:r>
            <w:r>
              <w:rPr>
                <w:rFonts w:ascii="Times New Roman"/>
                <w:b w:val="false"/>
                <w:i w:val="false"/>
                <w:color w:val="000000"/>
                <w:sz w:val="20"/>
              </w:rPr>
              <w:t>
"Ценные бумаги инвестиционных</w:t>
            </w:r>
            <w:r>
              <w:br/>
            </w:r>
            <w:r>
              <w:rPr>
                <w:rFonts w:ascii="Times New Roman"/>
                <w:b w:val="false"/>
                <w:i w:val="false"/>
                <w:color w:val="000000"/>
                <w:sz w:val="20"/>
              </w:rPr>
              <w:t>
фондов" официального списка фондовой</w:t>
            </w:r>
            <w:r>
              <w:br/>
            </w:r>
            <w:r>
              <w:rPr>
                <w:rFonts w:ascii="Times New Roman"/>
                <w:b w:val="false"/>
                <w:i w:val="false"/>
                <w:color w:val="000000"/>
                <w:sz w:val="20"/>
              </w:rPr>
              <w:t>
биржи, соответствующие следующим</w:t>
            </w:r>
            <w:r>
              <w:br/>
            </w:r>
            <w:r>
              <w:rPr>
                <w:rFonts w:ascii="Times New Roman"/>
                <w:b w:val="false"/>
                <w:i w:val="false"/>
                <w:color w:val="000000"/>
                <w:sz w:val="20"/>
              </w:rPr>
              <w:t>
требованиям:</w:t>
            </w:r>
            <w:r>
              <w:br/>
            </w:r>
            <w:r>
              <w:rPr>
                <w:rFonts w:ascii="Times New Roman"/>
                <w:b w:val="false"/>
                <w:i w:val="false"/>
                <w:color w:val="000000"/>
                <w:sz w:val="20"/>
              </w:rPr>
              <w:t>
размер обязательств фонда</w:t>
            </w:r>
            <w:r>
              <w:br/>
            </w:r>
            <w:r>
              <w:rPr>
                <w:rFonts w:ascii="Times New Roman"/>
                <w:b w:val="false"/>
                <w:i w:val="false"/>
                <w:color w:val="000000"/>
                <w:sz w:val="20"/>
              </w:rPr>
              <w:t>
недвижимости по выпущенным ценным</w:t>
            </w:r>
            <w:r>
              <w:br/>
            </w:r>
            <w:r>
              <w:rPr>
                <w:rFonts w:ascii="Times New Roman"/>
                <w:b w:val="false"/>
                <w:i w:val="false"/>
                <w:color w:val="000000"/>
                <w:sz w:val="20"/>
              </w:rPr>
              <w:t>
бумагам и (или) другим обязательствам</w:t>
            </w:r>
            <w:r>
              <w:br/>
            </w:r>
            <w:r>
              <w:rPr>
                <w:rFonts w:ascii="Times New Roman"/>
                <w:b w:val="false"/>
                <w:i w:val="false"/>
                <w:color w:val="000000"/>
                <w:sz w:val="20"/>
              </w:rPr>
              <w:t>
в совокупности не превышают десяти</w:t>
            </w:r>
            <w:r>
              <w:br/>
            </w:r>
            <w:r>
              <w:rPr>
                <w:rFonts w:ascii="Times New Roman"/>
                <w:b w:val="false"/>
                <w:i w:val="false"/>
                <w:color w:val="000000"/>
                <w:sz w:val="20"/>
              </w:rPr>
              <w:t>
процентов собственного капитала</w:t>
            </w:r>
            <w:r>
              <w:br/>
            </w:r>
            <w:r>
              <w:rPr>
                <w:rFonts w:ascii="Times New Roman"/>
                <w:b w:val="false"/>
                <w:i w:val="false"/>
                <w:color w:val="000000"/>
                <w:sz w:val="20"/>
              </w:rPr>
              <w:t>
фонда недвижимости;</w:t>
            </w:r>
            <w:r>
              <w:br/>
            </w:r>
            <w:r>
              <w:rPr>
                <w:rFonts w:ascii="Times New Roman"/>
                <w:b w:val="false"/>
                <w:i w:val="false"/>
                <w:color w:val="000000"/>
                <w:sz w:val="20"/>
              </w:rPr>
              <w:t>
не менее семидесяти пяти процентов</w:t>
            </w:r>
            <w:r>
              <w:br/>
            </w:r>
            <w:r>
              <w:rPr>
                <w:rFonts w:ascii="Times New Roman"/>
                <w:b w:val="false"/>
                <w:i w:val="false"/>
                <w:color w:val="000000"/>
                <w:sz w:val="20"/>
              </w:rPr>
              <w:t>
инвестиционных доходов фонда</w:t>
            </w:r>
            <w:r>
              <w:br/>
            </w:r>
            <w:r>
              <w:rPr>
                <w:rFonts w:ascii="Times New Roman"/>
                <w:b w:val="false"/>
                <w:i w:val="false"/>
                <w:color w:val="000000"/>
                <w:sz w:val="20"/>
              </w:rPr>
              <w:t>
недвижимости составляют доходы,</w:t>
            </w:r>
            <w:r>
              <w:br/>
            </w:r>
            <w:r>
              <w:rPr>
                <w:rFonts w:ascii="Times New Roman"/>
                <w:b w:val="false"/>
                <w:i w:val="false"/>
                <w:color w:val="000000"/>
                <w:sz w:val="20"/>
              </w:rPr>
              <w:t>
полученные в результате сдачи в</w:t>
            </w:r>
            <w:r>
              <w:br/>
            </w:r>
            <w:r>
              <w:rPr>
                <w:rFonts w:ascii="Times New Roman"/>
                <w:b w:val="false"/>
                <w:i w:val="false"/>
                <w:color w:val="000000"/>
                <w:sz w:val="20"/>
              </w:rPr>
              <w:t>
аренду недвижимого имущества;</w:t>
            </w:r>
            <w:r>
              <w:br/>
            </w:r>
            <w:r>
              <w:rPr>
                <w:rFonts w:ascii="Times New Roman"/>
                <w:b w:val="false"/>
                <w:i w:val="false"/>
                <w:color w:val="000000"/>
                <w:sz w:val="20"/>
              </w:rPr>
              <w:t>
недвижимость, составляющая активы</w:t>
            </w:r>
            <w:r>
              <w:br/>
            </w:r>
            <w:r>
              <w:rPr>
                <w:rFonts w:ascii="Times New Roman"/>
                <w:b w:val="false"/>
                <w:i w:val="false"/>
                <w:color w:val="000000"/>
                <w:sz w:val="20"/>
              </w:rPr>
              <w:t>
фонда недвижимости, не приобретена</w:t>
            </w:r>
            <w:r>
              <w:br/>
            </w:r>
            <w:r>
              <w:rPr>
                <w:rFonts w:ascii="Times New Roman"/>
                <w:b w:val="false"/>
                <w:i w:val="false"/>
                <w:color w:val="000000"/>
                <w:sz w:val="20"/>
              </w:rPr>
              <w:t>
у управляющей компании фонда</w:t>
            </w:r>
            <w:r>
              <w:br/>
            </w:r>
            <w:r>
              <w:rPr>
                <w:rFonts w:ascii="Times New Roman"/>
                <w:b w:val="false"/>
                <w:i w:val="false"/>
                <w:color w:val="000000"/>
                <w:sz w:val="20"/>
              </w:rPr>
              <w:t>
недвижимости и ее аффилиированных</w:t>
            </w:r>
            <w:r>
              <w:br/>
            </w:r>
            <w:r>
              <w:rPr>
                <w:rFonts w:ascii="Times New Roman"/>
                <w:b w:val="false"/>
                <w:i w:val="false"/>
                <w:color w:val="000000"/>
                <w:sz w:val="20"/>
              </w:rPr>
              <w:t>
лиц;</w:t>
            </w:r>
            <w:r>
              <w:br/>
            </w:r>
            <w:r>
              <w:rPr>
                <w:rFonts w:ascii="Times New Roman"/>
                <w:b w:val="false"/>
                <w:i w:val="false"/>
                <w:color w:val="000000"/>
                <w:sz w:val="20"/>
              </w:rPr>
              <w:t>
недвижимость, входящая в активы</w:t>
            </w:r>
            <w:r>
              <w:br/>
            </w:r>
            <w:r>
              <w:rPr>
                <w:rFonts w:ascii="Times New Roman"/>
                <w:b w:val="false"/>
                <w:i w:val="false"/>
                <w:color w:val="000000"/>
                <w:sz w:val="20"/>
              </w:rPr>
              <w:t>
фонда недвижимости, не обременена</w:t>
            </w:r>
            <w:r>
              <w:br/>
            </w:r>
            <w:r>
              <w:rPr>
                <w:rFonts w:ascii="Times New Roman"/>
                <w:b w:val="false"/>
                <w:i w:val="false"/>
                <w:color w:val="000000"/>
                <w:sz w:val="20"/>
              </w:rPr>
              <w:t>
либо передана в доверительное</w:t>
            </w:r>
            <w:r>
              <w:br/>
            </w:r>
            <w:r>
              <w:rPr>
                <w:rFonts w:ascii="Times New Roman"/>
                <w:b w:val="false"/>
                <w:i w:val="false"/>
                <w:color w:val="000000"/>
                <w:sz w:val="20"/>
              </w:rPr>
              <w:t>
управление;</w:t>
            </w:r>
            <w:r>
              <w:br/>
            </w:r>
            <w:r>
              <w:rPr>
                <w:rFonts w:ascii="Times New Roman"/>
                <w:b w:val="false"/>
                <w:i w:val="false"/>
                <w:color w:val="000000"/>
                <w:sz w:val="20"/>
              </w:rPr>
              <w:t>
срок сдачи в аренду объектов</w:t>
            </w:r>
            <w:r>
              <w:br/>
            </w:r>
            <w:r>
              <w:rPr>
                <w:rFonts w:ascii="Times New Roman"/>
                <w:b w:val="false"/>
                <w:i w:val="false"/>
                <w:color w:val="000000"/>
                <w:sz w:val="20"/>
              </w:rPr>
              <w:t>
недвижимости, входящих в активы</w:t>
            </w:r>
            <w:r>
              <w:br/>
            </w:r>
            <w:r>
              <w:rPr>
                <w:rFonts w:ascii="Times New Roman"/>
                <w:b w:val="false"/>
                <w:i w:val="false"/>
                <w:color w:val="000000"/>
                <w:sz w:val="20"/>
              </w:rPr>
              <w:t>
фонда недвижимости, установленным</w:t>
            </w:r>
            <w:r>
              <w:br/>
            </w:r>
            <w:r>
              <w:rPr>
                <w:rFonts w:ascii="Times New Roman"/>
                <w:b w:val="false"/>
                <w:i w:val="false"/>
                <w:color w:val="000000"/>
                <w:sz w:val="20"/>
              </w:rPr>
              <w:t>
договором аренды, составлять не</w:t>
            </w:r>
            <w:r>
              <w:br/>
            </w:r>
            <w:r>
              <w:rPr>
                <w:rFonts w:ascii="Times New Roman"/>
                <w:b w:val="false"/>
                <w:i w:val="false"/>
                <w:color w:val="000000"/>
                <w:sz w:val="20"/>
              </w:rPr>
              <w:t>
менее одного года;</w:t>
            </w:r>
            <w:r>
              <w:br/>
            </w:r>
            <w:r>
              <w:rPr>
                <w:rFonts w:ascii="Times New Roman"/>
                <w:b w:val="false"/>
                <w:i w:val="false"/>
                <w:color w:val="000000"/>
                <w:sz w:val="20"/>
              </w:rPr>
              <w:t>
объекты недвижимости, входящие в</w:t>
            </w:r>
            <w:r>
              <w:br/>
            </w:r>
            <w:r>
              <w:rPr>
                <w:rFonts w:ascii="Times New Roman"/>
                <w:b w:val="false"/>
                <w:i w:val="false"/>
                <w:color w:val="000000"/>
                <w:sz w:val="20"/>
              </w:rPr>
              <w:t>
состав активов фонда недвижимости,</w:t>
            </w:r>
            <w:r>
              <w:br/>
            </w:r>
            <w:r>
              <w:rPr>
                <w:rFonts w:ascii="Times New Roman"/>
                <w:b w:val="false"/>
                <w:i w:val="false"/>
                <w:color w:val="000000"/>
                <w:sz w:val="20"/>
              </w:rPr>
              <w:t>
сдаются в аренду в течение двух лет</w:t>
            </w:r>
            <w:r>
              <w:br/>
            </w:r>
            <w:r>
              <w:rPr>
                <w:rFonts w:ascii="Times New Roman"/>
                <w:b w:val="false"/>
                <w:i w:val="false"/>
                <w:color w:val="000000"/>
                <w:sz w:val="20"/>
              </w:rPr>
              <w:t>
до дня подачи заявления о включении</w:t>
            </w:r>
            <w:r>
              <w:br/>
            </w:r>
            <w:r>
              <w:rPr>
                <w:rFonts w:ascii="Times New Roman"/>
                <w:b w:val="false"/>
                <w:i w:val="false"/>
                <w:color w:val="000000"/>
                <w:sz w:val="20"/>
              </w:rPr>
              <w:t>
его ценных бумаг в официальный</w:t>
            </w:r>
            <w:r>
              <w:br/>
            </w:r>
            <w:r>
              <w:rPr>
                <w:rFonts w:ascii="Times New Roman"/>
                <w:b w:val="false"/>
                <w:i w:val="false"/>
                <w:color w:val="000000"/>
                <w:sz w:val="20"/>
              </w:rPr>
              <w:t>
список</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прочих финансовых</w:t>
            </w:r>
            <w:r>
              <w:br/>
            </w:r>
            <w:r>
              <w:rPr>
                <w:rFonts w:ascii="Times New Roman"/>
                <w:b w:val="false"/>
                <w:i w:val="false"/>
                <w:color w:val="000000"/>
                <w:sz w:val="20"/>
              </w:rPr>
              <w:t>
инструментов</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фондовый риск</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297" w:id="46"/>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расчета пруденциальных </w:t>
      </w:r>
      <w:r>
        <w:br/>
      </w:r>
      <w:r>
        <w:rPr>
          <w:rFonts w:ascii="Times New Roman"/>
          <w:b w:val="false"/>
          <w:i w:val="false"/>
          <w:color w:val="000000"/>
          <w:sz w:val="28"/>
        </w:rPr>
        <w:t xml:space="preserve">
нормативов для организаций,    </w:t>
      </w:r>
      <w:r>
        <w:br/>
      </w:r>
      <w:r>
        <w:rPr>
          <w:rFonts w:ascii="Times New Roman"/>
          <w:b w:val="false"/>
          <w:i w:val="false"/>
          <w:color w:val="000000"/>
          <w:sz w:val="28"/>
        </w:rPr>
        <w:t xml:space="preserve">
совмещающих виды профессиональной </w:t>
      </w:r>
      <w:r>
        <w:br/>
      </w:r>
      <w:r>
        <w:rPr>
          <w:rFonts w:ascii="Times New Roman"/>
          <w:b w:val="false"/>
          <w:i w:val="false"/>
          <w:color w:val="000000"/>
          <w:sz w:val="28"/>
        </w:rPr>
        <w:t xml:space="preserve">
деятельности на рынке ценных бумаг </w:t>
      </w:r>
    </w:p>
    <w:bookmarkEnd w:id="46"/>
    <w:p>
      <w:pPr>
        <w:spacing w:after="0"/>
        <w:ind w:left="0"/>
        <w:jc w:val="both"/>
      </w:pPr>
      <w:r>
        <w:rPr>
          <w:rFonts w:ascii="Times New Roman"/>
          <w:b w:val="false"/>
          <w:i w:val="false"/>
          <w:color w:val="ff0000"/>
          <w:sz w:val="28"/>
        </w:rPr>
        <w:t>      Сноска. Приложение 9 с изменениями, внесенными постановлениями Правления АФН РК от 29.12.2009 </w:t>
      </w:r>
      <w:r>
        <w:rPr>
          <w:rFonts w:ascii="Times New Roman"/>
          <w:b w:val="false"/>
          <w:i w:val="false"/>
          <w:color w:val="ff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15.07.2010 </w:t>
      </w:r>
      <w:r>
        <w:rPr>
          <w:rFonts w:ascii="Times New Roman"/>
          <w:b w:val="false"/>
          <w:i w:val="false"/>
          <w:color w:val="ff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от 29.11.2010 </w:t>
      </w:r>
      <w:r>
        <w:rPr>
          <w:rFonts w:ascii="Times New Roman"/>
          <w:b w:val="false"/>
          <w:i w:val="false"/>
          <w:color w:val="ff0000"/>
          <w:sz w:val="28"/>
        </w:rPr>
        <w:t>№ 174</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постановлениями Правления Национального Банка РК от 25.05.2012 </w:t>
      </w:r>
      <w:r>
        <w:rPr>
          <w:rFonts w:ascii="Times New Roman"/>
          <w:b w:val="false"/>
          <w:i w:val="false"/>
          <w:color w:val="ff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24.12.2012 </w:t>
      </w:r>
      <w:r>
        <w:rPr>
          <w:rFonts w:ascii="Times New Roman"/>
          <w:b w:val="false"/>
          <w:i w:val="false"/>
          <w:color w:val="ff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26.07.2013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w:t>
      </w:r>
      <w:r>
        <w:br/>
      </w:r>
      <w:r>
        <w:rPr>
          <w:rFonts w:ascii="Times New Roman"/>
          <w:b w:val="false"/>
          <w:i w:val="false"/>
          <w:color w:val="000000"/>
          <w:sz w:val="28"/>
        </w:rPr>
        <w:t>
                 (наименование Фонда)/Организации</w:t>
      </w:r>
    </w:p>
    <w:bookmarkStart w:name="z323" w:id="47"/>
    <w:p>
      <w:pPr>
        <w:spacing w:after="0"/>
        <w:ind w:left="0"/>
        <w:jc w:val="both"/>
      </w:pPr>
      <w:r>
        <w:rPr>
          <w:rFonts w:ascii="Times New Roman"/>
          <w:b w:val="false"/>
          <w:i w:val="false"/>
          <w:color w:val="000000"/>
          <w:sz w:val="28"/>
        </w:rPr>
        <w:t>
   </w:t>
      </w:r>
      <w:r>
        <w:rPr>
          <w:rFonts w:ascii="Times New Roman"/>
          <w:b/>
          <w:i w:val="false"/>
          <w:color w:val="000000"/>
          <w:sz w:val="28"/>
        </w:rPr>
        <w:t>Расчет пруденциального норматива "Коэффициент достаточности</w:t>
      </w:r>
      <w:r>
        <w:br/>
      </w:r>
      <w:r>
        <w:rPr>
          <w:rFonts w:ascii="Times New Roman"/>
          <w:b w:val="false"/>
          <w:i w:val="false"/>
          <w:color w:val="000000"/>
          <w:sz w:val="28"/>
        </w:rPr>
        <w:t>
               </w:t>
      </w:r>
      <w:r>
        <w:rPr>
          <w:rFonts w:ascii="Times New Roman"/>
          <w:b/>
          <w:i w:val="false"/>
          <w:color w:val="000000"/>
          <w:sz w:val="28"/>
        </w:rPr>
        <w:t>собственного капитала" (К</w:t>
      </w:r>
      <w:r>
        <w:rPr>
          <w:rFonts w:ascii="Times New Roman"/>
          <w:b w:val="false"/>
          <w:i w:val="false"/>
          <w:color w:val="000000"/>
          <w:vertAlign w:val="subscript"/>
        </w:rPr>
        <w:t>1</w:t>
      </w:r>
      <w:r>
        <w:rPr>
          <w:rFonts w:ascii="Times New Roman"/>
          <w:b/>
          <w:i w:val="false"/>
          <w:color w:val="000000"/>
          <w:sz w:val="28"/>
        </w:rPr>
        <w:t>) для Фонда</w:t>
      </w:r>
      <w:r>
        <w:br/>
      </w:r>
      <w:r>
        <w:rPr>
          <w:rFonts w:ascii="Times New Roman"/>
          <w:b w:val="false"/>
          <w:i w:val="false"/>
          <w:color w:val="000000"/>
          <w:sz w:val="28"/>
        </w:rPr>
        <w:t>
            по состоянию на "____" ___________ 200__ года</w:t>
      </w:r>
    </w:p>
    <w:bookmarkEnd w:id="47"/>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7233"/>
        <w:gridCol w:w="1806"/>
        <w:gridCol w:w="2050"/>
        <w:gridCol w:w="107"/>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по</w:t>
            </w:r>
            <w:r>
              <w:br/>
            </w:r>
            <w:r>
              <w:rPr>
                <w:rFonts w:ascii="Times New Roman"/>
                <w:b w:val="false"/>
                <w:i w:val="false"/>
                <w:color w:val="000000"/>
                <w:sz w:val="20"/>
              </w:rPr>
              <w:t>
балансу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Учиты-</w:t>
            </w:r>
            <w:r>
              <w:br/>
            </w:r>
            <w:r>
              <w:rPr>
                <w:rFonts w:ascii="Times New Roman"/>
                <w:b w:val="false"/>
                <w:i w:val="false"/>
                <w:color w:val="000000"/>
                <w:sz w:val="20"/>
              </w:rPr>
              <w:t>
ваемый</w:t>
            </w:r>
            <w:r>
              <w:br/>
            </w:r>
            <w:r>
              <w:rPr>
                <w:rFonts w:ascii="Times New Roman"/>
                <w:b w:val="false"/>
                <w:i w:val="false"/>
                <w:color w:val="000000"/>
                <w:sz w:val="20"/>
              </w:rPr>
              <w:t>
объем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w:t>
            </w:r>
            <w:r>
              <w:br/>
            </w:r>
            <w:r>
              <w:rPr>
                <w:rFonts w:ascii="Times New Roman"/>
                <w:b w:val="false"/>
                <w:i w:val="false"/>
                <w:color w:val="000000"/>
                <w:sz w:val="20"/>
              </w:rPr>
              <w:t>
расчету</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 всего (сумма строк 1.1 -</w:t>
            </w:r>
            <w:r>
              <w:br/>
            </w:r>
            <w:r>
              <w:rPr>
                <w:rFonts w:ascii="Times New Roman"/>
                <w:b w:val="false"/>
                <w:i w:val="false"/>
                <w:color w:val="000000"/>
                <w:sz w:val="20"/>
              </w:rPr>
              <w:t>
1.5):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в кассе, не более одного</w:t>
            </w:r>
            <w:r>
              <w:br/>
            </w:r>
            <w:r>
              <w:rPr>
                <w:rFonts w:ascii="Times New Roman"/>
                <w:b w:val="false"/>
                <w:i w:val="false"/>
                <w:color w:val="000000"/>
                <w:sz w:val="20"/>
              </w:rPr>
              <w:t>
процента от суммы активов по балансу</w:t>
            </w:r>
            <w:r>
              <w:br/>
            </w:r>
            <w:r>
              <w:rPr>
                <w:rFonts w:ascii="Times New Roman"/>
                <w:b w:val="false"/>
                <w:i w:val="false"/>
                <w:color w:val="000000"/>
                <w:sz w:val="20"/>
              </w:rPr>
              <w:t>
Фонда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 банках</w:t>
            </w:r>
            <w:r>
              <w:br/>
            </w:r>
            <w:r>
              <w:rPr>
                <w:rFonts w:ascii="Times New Roman"/>
                <w:b w:val="false"/>
                <w:i w:val="false"/>
                <w:color w:val="000000"/>
                <w:sz w:val="20"/>
              </w:rPr>
              <w:t>
второго уровня Республики Казахстан,</w:t>
            </w:r>
            <w:r>
              <w:br/>
            </w:r>
            <w:r>
              <w:rPr>
                <w:rFonts w:ascii="Times New Roman"/>
                <w:b w:val="false"/>
                <w:i w:val="false"/>
                <w:color w:val="000000"/>
                <w:sz w:val="20"/>
              </w:rPr>
              <w:t>
указанных в подпункте 3) пункта 11</w:t>
            </w:r>
            <w:r>
              <w:br/>
            </w:r>
            <w:r>
              <w:rPr>
                <w:rFonts w:ascii="Times New Roman"/>
                <w:b w:val="false"/>
                <w:i w:val="false"/>
                <w:color w:val="000000"/>
                <w:sz w:val="20"/>
              </w:rPr>
              <w:t>
настоящих Правил, в тенге и</w:t>
            </w:r>
            <w:r>
              <w:br/>
            </w:r>
            <w:r>
              <w:rPr>
                <w:rFonts w:ascii="Times New Roman"/>
                <w:b w:val="false"/>
                <w:i w:val="false"/>
                <w:color w:val="000000"/>
                <w:sz w:val="20"/>
              </w:rPr>
              <w:t>
иностранной валюте стран, имеющих</w:t>
            </w:r>
            <w:r>
              <w:br/>
            </w:r>
            <w:r>
              <w:rPr>
                <w:rFonts w:ascii="Times New Roman"/>
                <w:b w:val="false"/>
                <w:i w:val="false"/>
                <w:color w:val="000000"/>
                <w:sz w:val="20"/>
              </w:rPr>
              <w:t>
суверенный рейтинг не ниже "АА-"</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w:t>
            </w:r>
            <w:r>
              <w:br/>
            </w:r>
            <w:r>
              <w:rPr>
                <w:rFonts w:ascii="Times New Roman"/>
                <w:b w:val="false"/>
                <w:i w:val="false"/>
                <w:color w:val="000000"/>
                <w:sz w:val="20"/>
              </w:rPr>
              <w:t>
центральном депозитарии ценных бумаг</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 банках-</w:t>
            </w:r>
            <w:r>
              <w:br/>
            </w:r>
            <w:r>
              <w:rPr>
                <w:rFonts w:ascii="Times New Roman"/>
                <w:b w:val="false"/>
                <w:i w:val="false"/>
                <w:color w:val="000000"/>
                <w:sz w:val="20"/>
              </w:rPr>
              <w:t>
нерезидентах Республики Казахстан,</w:t>
            </w:r>
            <w:r>
              <w:br/>
            </w:r>
            <w:r>
              <w:rPr>
                <w:rFonts w:ascii="Times New Roman"/>
                <w:b w:val="false"/>
                <w:i w:val="false"/>
                <w:color w:val="000000"/>
                <w:sz w:val="20"/>
              </w:rPr>
              <w:t>
которые имеют долгосрочный и (или)</w:t>
            </w:r>
            <w:r>
              <w:br/>
            </w:r>
            <w:r>
              <w:rPr>
                <w:rFonts w:ascii="Times New Roman"/>
                <w:b w:val="false"/>
                <w:i w:val="false"/>
                <w:color w:val="000000"/>
                <w:sz w:val="20"/>
              </w:rPr>
              <w:t>
краткосрочный рейтинг не ниже "ВВВ-"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 в</w:t>
            </w:r>
            <w:r>
              <w:br/>
            </w:r>
            <w:r>
              <w:rPr>
                <w:rFonts w:ascii="Times New Roman"/>
                <w:b w:val="false"/>
                <w:i w:val="false"/>
                <w:color w:val="000000"/>
                <w:sz w:val="20"/>
              </w:rPr>
              <w:t>
иностранной валюте стран, имеющих</w:t>
            </w:r>
            <w:r>
              <w:br/>
            </w:r>
            <w:r>
              <w:rPr>
                <w:rFonts w:ascii="Times New Roman"/>
                <w:b w:val="false"/>
                <w:i w:val="false"/>
                <w:color w:val="000000"/>
                <w:sz w:val="20"/>
              </w:rPr>
              <w:t>
суверенный рейтинг не ниже "АА-"</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w:t>
            </w:r>
            <w:r>
              <w:br/>
            </w:r>
            <w:r>
              <w:rPr>
                <w:rFonts w:ascii="Times New Roman"/>
                <w:b w:val="false"/>
                <w:i w:val="false"/>
                <w:color w:val="000000"/>
                <w:sz w:val="20"/>
              </w:rPr>
              <w:t>
иностранных организациях, которые</w:t>
            </w:r>
            <w:r>
              <w:br/>
            </w:r>
            <w:r>
              <w:rPr>
                <w:rFonts w:ascii="Times New Roman"/>
                <w:b w:val="false"/>
                <w:i w:val="false"/>
                <w:color w:val="000000"/>
                <w:sz w:val="20"/>
              </w:rPr>
              <w:t>
имеют долгосрочный и (или)</w:t>
            </w:r>
            <w:r>
              <w:br/>
            </w:r>
            <w:r>
              <w:rPr>
                <w:rFonts w:ascii="Times New Roman"/>
                <w:b w:val="false"/>
                <w:i w:val="false"/>
                <w:color w:val="000000"/>
                <w:sz w:val="20"/>
              </w:rPr>
              <w:t>
краткосрочный рейтинг не ниже "ВВВ-"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w:t>
            </w:r>
            <w:r>
              <w:br/>
            </w:r>
            <w:r>
              <w:rPr>
                <w:rFonts w:ascii="Times New Roman"/>
                <w:b w:val="false"/>
                <w:i w:val="false"/>
                <w:color w:val="000000"/>
                <w:sz w:val="20"/>
              </w:rPr>
              <w:t>
предоставляющих банковские услуги</w:t>
            </w:r>
            <w:r>
              <w:br/>
            </w:r>
            <w:r>
              <w:rPr>
                <w:rFonts w:ascii="Times New Roman"/>
                <w:b w:val="false"/>
                <w:i w:val="false"/>
                <w:color w:val="000000"/>
                <w:sz w:val="20"/>
              </w:rPr>
              <w:t>
Фонду для осуществления операций на</w:t>
            </w:r>
            <w:r>
              <w:br/>
            </w:r>
            <w:r>
              <w:rPr>
                <w:rFonts w:ascii="Times New Roman"/>
                <w:b w:val="false"/>
                <w:i w:val="false"/>
                <w:color w:val="000000"/>
                <w:sz w:val="20"/>
              </w:rPr>
              <w:t>
организованном рынке ценных бумаг,</w:t>
            </w:r>
            <w:r>
              <w:br/>
            </w:r>
            <w:r>
              <w:rPr>
                <w:rFonts w:ascii="Times New Roman"/>
                <w:b w:val="false"/>
                <w:i w:val="false"/>
                <w:color w:val="000000"/>
                <w:sz w:val="20"/>
              </w:rPr>
              <w:t>
в иностранной валюте стран, имеющих</w:t>
            </w:r>
            <w:r>
              <w:br/>
            </w:r>
            <w:r>
              <w:rPr>
                <w:rFonts w:ascii="Times New Roman"/>
                <w:b w:val="false"/>
                <w:i w:val="false"/>
                <w:color w:val="000000"/>
                <w:sz w:val="20"/>
              </w:rPr>
              <w:t>
суверенный рейтинг не ниже "АА-"</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Исключена постановлением Правления Агентства РК по</w:t>
            </w:r>
            <w:r>
              <w:br/>
            </w:r>
            <w:r>
              <w:rPr>
                <w:rFonts w:ascii="Times New Roman"/>
                <w:b w:val="false"/>
                <w:i w:val="false"/>
                <w:color w:val="ff0000"/>
                <w:sz w:val="20"/>
              </w:rPr>
              <w:t>
регулированию и надзору финансового рынка и финансовых</w:t>
            </w:r>
            <w:r>
              <w:br/>
            </w:r>
            <w:r>
              <w:rPr>
                <w:rFonts w:ascii="Times New Roman"/>
                <w:b w:val="false"/>
                <w:i w:val="false"/>
                <w:color w:val="ff0000"/>
                <w:sz w:val="20"/>
              </w:rPr>
              <w:t xml:space="preserve">
организаций от 15.07.2010 </w:t>
            </w:r>
            <w:r>
              <w:rPr>
                <w:rFonts w:ascii="Times New Roman"/>
                <w:b w:val="false"/>
                <w:i w:val="false"/>
                <w:color w:val="ff0000"/>
                <w:sz w:val="20"/>
              </w:rPr>
              <w:t>№ 110</w:t>
            </w:r>
            <w:r>
              <w:rPr>
                <w:rFonts w:ascii="Times New Roman"/>
                <w:b w:val="false"/>
                <w:i w:val="false"/>
                <w:color w:val="ff0000"/>
                <w:sz w:val="20"/>
              </w:rPr>
              <w:t xml:space="preserve"> (порядок введения в действие</w:t>
            </w:r>
            <w:r>
              <w:br/>
            </w:r>
            <w:r>
              <w:rPr>
                <w:rFonts w:ascii="Times New Roman"/>
                <w:b w:val="false"/>
                <w:i w:val="false"/>
                <w:color w:val="ff0000"/>
                <w:sz w:val="20"/>
              </w:rPr>
              <w:t xml:space="preserve">
см. </w:t>
            </w:r>
            <w:r>
              <w:rPr>
                <w:rFonts w:ascii="Times New Roman"/>
                <w:b w:val="false"/>
                <w:i w:val="false"/>
                <w:color w:val="ff0000"/>
                <w:sz w:val="20"/>
              </w:rPr>
              <w:t>п. 4</w:t>
            </w:r>
            <w:r>
              <w:rPr>
                <w:rFonts w:ascii="Times New Roman"/>
                <w:b w:val="false"/>
                <w:i w:val="false"/>
                <w:color w:val="ff0000"/>
                <w:sz w:val="20"/>
              </w:rPr>
              <w:t>)</w:t>
            </w:r>
          </w:p>
        </w:tc>
      </w:tr>
      <w:tr>
        <w:trPr>
          <w:trHeight w:val="276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w:t>
            </w:r>
            <w:r>
              <w:br/>
            </w:r>
            <w:r>
              <w:rPr>
                <w:rFonts w:ascii="Times New Roman"/>
                <w:b w:val="false"/>
                <w:i w:val="false"/>
                <w:color w:val="000000"/>
                <w:sz w:val="20"/>
              </w:rPr>
              <w:t>
Республики Казахстан, имеющих</w:t>
            </w:r>
            <w:r>
              <w:br/>
            </w:r>
            <w:r>
              <w:rPr>
                <w:rFonts w:ascii="Times New Roman"/>
                <w:b w:val="false"/>
                <w:i w:val="false"/>
                <w:color w:val="000000"/>
                <w:sz w:val="20"/>
              </w:rPr>
              <w:t>
долгосрочный кредитный рейтинг не</w:t>
            </w:r>
            <w:r>
              <w:br/>
            </w:r>
            <w:r>
              <w:rPr>
                <w:rFonts w:ascii="Times New Roman"/>
                <w:b w:val="false"/>
                <w:i w:val="false"/>
                <w:color w:val="000000"/>
                <w:sz w:val="20"/>
              </w:rPr>
              <w:t>
ниже "BB-"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или рейтинговую оценку не</w:t>
            </w:r>
            <w:r>
              <w:br/>
            </w:r>
            <w:r>
              <w:rPr>
                <w:rFonts w:ascii="Times New Roman"/>
                <w:b w:val="false"/>
                <w:i w:val="false"/>
                <w:color w:val="000000"/>
                <w:sz w:val="20"/>
              </w:rPr>
              <w:t>
ниже "kzBB" по национальной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w:t>
            </w:r>
            <w:r>
              <w:br/>
            </w:r>
            <w:r>
              <w:rPr>
                <w:rFonts w:ascii="Times New Roman"/>
                <w:b w:val="false"/>
                <w:i w:val="false"/>
                <w:color w:val="000000"/>
                <w:sz w:val="20"/>
              </w:rPr>
              <w:t>
банков второго уровня Республики</w:t>
            </w:r>
            <w:r>
              <w:br/>
            </w:r>
            <w:r>
              <w:rPr>
                <w:rFonts w:ascii="Times New Roman"/>
                <w:b w:val="false"/>
                <w:i w:val="false"/>
                <w:color w:val="000000"/>
                <w:sz w:val="20"/>
              </w:rPr>
              <w:t>
Казахстан, имеющих долгосрочный</w:t>
            </w:r>
            <w:r>
              <w:br/>
            </w:r>
            <w:r>
              <w:rPr>
                <w:rFonts w:ascii="Times New Roman"/>
                <w:b w:val="false"/>
                <w:i w:val="false"/>
                <w:color w:val="000000"/>
                <w:sz w:val="20"/>
              </w:rPr>
              <w:t>
кредитный рейтинг не ниже «BB-»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не ниже «kzBB» по</w:t>
            </w:r>
            <w:r>
              <w:br/>
            </w:r>
            <w:r>
              <w:rPr>
                <w:rFonts w:ascii="Times New Roman"/>
                <w:b w:val="false"/>
                <w:i w:val="false"/>
                <w:color w:val="000000"/>
                <w:sz w:val="20"/>
              </w:rPr>
              <w:t>
национальной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 национальной</w:t>
            </w:r>
            <w:r>
              <w:br/>
            </w:r>
            <w:r>
              <w:rPr>
                <w:rFonts w:ascii="Times New Roman"/>
                <w:b w:val="false"/>
                <w:i w:val="false"/>
                <w:color w:val="000000"/>
                <w:sz w:val="20"/>
              </w:rPr>
              <w:t>
шкале одного из других рейтинговых</w:t>
            </w:r>
            <w:r>
              <w:br/>
            </w:r>
            <w:r>
              <w:rPr>
                <w:rFonts w:ascii="Times New Roman"/>
                <w:b w:val="false"/>
                <w:i w:val="false"/>
                <w:color w:val="000000"/>
                <w:sz w:val="20"/>
              </w:rPr>
              <w:t>
агентств</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w:t>
            </w:r>
            <w:r>
              <w:br/>
            </w:r>
            <w:r>
              <w:rPr>
                <w:rFonts w:ascii="Times New Roman"/>
                <w:b w:val="false"/>
                <w:i w:val="false"/>
                <w:color w:val="000000"/>
                <w:sz w:val="20"/>
              </w:rPr>
              <w:t>
Республики Казахстан, являющихся</w:t>
            </w:r>
            <w:r>
              <w:br/>
            </w:r>
            <w:r>
              <w:rPr>
                <w:rFonts w:ascii="Times New Roman"/>
                <w:b w:val="false"/>
                <w:i w:val="false"/>
                <w:color w:val="000000"/>
                <w:sz w:val="20"/>
              </w:rPr>
              <w:t>
дочерними банками-резидентами</w:t>
            </w:r>
            <w:r>
              <w:br/>
            </w:r>
            <w:r>
              <w:rPr>
                <w:rFonts w:ascii="Times New Roman"/>
                <w:b w:val="false"/>
                <w:i w:val="false"/>
                <w:color w:val="000000"/>
                <w:sz w:val="20"/>
              </w:rPr>
              <w:t>
Республики Казахстан, родительский</w:t>
            </w:r>
            <w:r>
              <w:br/>
            </w:r>
            <w:r>
              <w:rPr>
                <w:rFonts w:ascii="Times New Roman"/>
                <w:b w:val="false"/>
                <w:i w:val="false"/>
                <w:color w:val="000000"/>
                <w:sz w:val="20"/>
              </w:rPr>
              <w:t>
банк-нерезидент Республики Казахстан</w:t>
            </w:r>
            <w:r>
              <w:br/>
            </w:r>
            <w:r>
              <w:rPr>
                <w:rFonts w:ascii="Times New Roman"/>
                <w:b w:val="false"/>
                <w:i w:val="false"/>
                <w:color w:val="000000"/>
                <w:sz w:val="20"/>
              </w:rPr>
              <w:t>
которых имеет долгосрочный кредитный</w:t>
            </w:r>
            <w:r>
              <w:br/>
            </w:r>
            <w:r>
              <w:rPr>
                <w:rFonts w:ascii="Times New Roman"/>
                <w:b w:val="false"/>
                <w:i w:val="false"/>
                <w:color w:val="000000"/>
                <w:sz w:val="20"/>
              </w:rPr>
              <w:t>
рейтинг не ниже "А-" по международной</w:t>
            </w:r>
            <w:r>
              <w:br/>
            </w:r>
            <w:r>
              <w:rPr>
                <w:rFonts w:ascii="Times New Roman"/>
                <w:b w:val="false"/>
                <w:i w:val="false"/>
                <w:color w:val="000000"/>
                <w:sz w:val="20"/>
              </w:rPr>
              <w:t>
шкале агентства "Standard &amp; Poor's"</w:t>
            </w:r>
            <w:r>
              <w:br/>
            </w:r>
            <w:r>
              <w:rPr>
                <w:rFonts w:ascii="Times New Roman"/>
                <w:b w:val="false"/>
                <w:i w:val="false"/>
                <w:color w:val="000000"/>
                <w:sz w:val="20"/>
              </w:rPr>
              <w:t>
или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w:t>
            </w:r>
            <w:r>
              <w:br/>
            </w:r>
            <w:r>
              <w:rPr>
                <w:rFonts w:ascii="Times New Roman"/>
                <w:b w:val="false"/>
                <w:i w:val="false"/>
                <w:color w:val="000000"/>
                <w:sz w:val="20"/>
              </w:rPr>
              <w:t>
дочерних банков-резидентов,</w:t>
            </w:r>
            <w:r>
              <w:br/>
            </w:r>
            <w:r>
              <w:rPr>
                <w:rFonts w:ascii="Times New Roman"/>
                <w:b w:val="false"/>
                <w:i w:val="false"/>
                <w:color w:val="000000"/>
                <w:sz w:val="20"/>
              </w:rPr>
              <w:t>
родительский банк-нерезидент</w:t>
            </w:r>
            <w:r>
              <w:br/>
            </w:r>
            <w:r>
              <w:rPr>
                <w:rFonts w:ascii="Times New Roman"/>
                <w:b w:val="false"/>
                <w:i w:val="false"/>
                <w:color w:val="000000"/>
                <w:sz w:val="20"/>
              </w:rPr>
              <w:t>
Республики Казахстан которых имеет</w:t>
            </w:r>
            <w:r>
              <w:br/>
            </w:r>
            <w:r>
              <w:rPr>
                <w:rFonts w:ascii="Times New Roman"/>
                <w:b w:val="false"/>
                <w:i w:val="false"/>
                <w:color w:val="000000"/>
                <w:sz w:val="20"/>
              </w:rPr>
              <w:t>
долгосрочный кредитный рейтинг не</w:t>
            </w:r>
            <w:r>
              <w:br/>
            </w:r>
            <w:r>
              <w:rPr>
                <w:rFonts w:ascii="Times New Roman"/>
                <w:b w:val="false"/>
                <w:i w:val="false"/>
                <w:color w:val="000000"/>
                <w:sz w:val="20"/>
              </w:rPr>
              <w:t>
ниже «А-»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w:t>
            </w:r>
            <w:r>
              <w:br/>
            </w:r>
            <w:r>
              <w:rPr>
                <w:rFonts w:ascii="Times New Roman"/>
                <w:b w:val="false"/>
                <w:i w:val="false"/>
                <w:color w:val="000000"/>
                <w:sz w:val="20"/>
              </w:rPr>
              <w:t>
Республики Казахстан, имеющих</w:t>
            </w:r>
            <w:r>
              <w:br/>
            </w:r>
            <w:r>
              <w:rPr>
                <w:rFonts w:ascii="Times New Roman"/>
                <w:b w:val="false"/>
                <w:i w:val="false"/>
                <w:color w:val="000000"/>
                <w:sz w:val="20"/>
              </w:rPr>
              <w:t>
долгосрочный кредитный рейтинг от</w:t>
            </w:r>
            <w:r>
              <w:br/>
            </w:r>
            <w:r>
              <w:rPr>
                <w:rFonts w:ascii="Times New Roman"/>
                <w:b w:val="false"/>
                <w:i w:val="false"/>
                <w:color w:val="000000"/>
                <w:sz w:val="20"/>
              </w:rPr>
              <w:t>
"В+" до "В"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или рейтинговую оценку от</w:t>
            </w:r>
            <w:r>
              <w:br/>
            </w:r>
            <w:r>
              <w:rPr>
                <w:rFonts w:ascii="Times New Roman"/>
                <w:b w:val="false"/>
                <w:i w:val="false"/>
                <w:color w:val="000000"/>
                <w:sz w:val="20"/>
              </w:rPr>
              <w:t>
"kzВВ-" до "kzВ+" по национальной</w:t>
            </w:r>
            <w:r>
              <w:br/>
            </w:r>
            <w:r>
              <w:rPr>
                <w:rFonts w:ascii="Times New Roman"/>
                <w:b w:val="false"/>
                <w:i w:val="false"/>
                <w:color w:val="000000"/>
                <w:sz w:val="20"/>
              </w:rPr>
              <w:t>
шкале агентства "Standard &amp; Poor's"</w:t>
            </w:r>
            <w:r>
              <w:br/>
            </w:r>
            <w:r>
              <w:rPr>
                <w:rFonts w:ascii="Times New Roman"/>
                <w:b w:val="false"/>
                <w:i w:val="false"/>
                <w:color w:val="000000"/>
                <w:sz w:val="20"/>
              </w:rPr>
              <w:t>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 в соответствии</w:t>
            </w:r>
            <w:r>
              <w:br/>
            </w:r>
            <w:r>
              <w:rPr>
                <w:rFonts w:ascii="Times New Roman"/>
                <w:b w:val="false"/>
                <w:i w:val="false"/>
                <w:color w:val="000000"/>
                <w:sz w:val="20"/>
              </w:rPr>
              <w:t>
с абзацем 4 подпункта 3) пункта 11</w:t>
            </w:r>
            <w:r>
              <w:br/>
            </w:r>
            <w:r>
              <w:rPr>
                <w:rFonts w:ascii="Times New Roman"/>
                <w:b w:val="false"/>
                <w:i w:val="false"/>
                <w:color w:val="000000"/>
                <w:sz w:val="20"/>
              </w:rPr>
              <w:t>
настоящих Правил</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w:t>
            </w:r>
            <w:r>
              <w:br/>
            </w:r>
            <w:r>
              <w:rPr>
                <w:rFonts w:ascii="Times New Roman"/>
                <w:b w:val="false"/>
                <w:i w:val="false"/>
                <w:color w:val="000000"/>
                <w:sz w:val="20"/>
              </w:rPr>
              <w:t>
банков второго уровня Республики</w:t>
            </w:r>
            <w:r>
              <w:br/>
            </w:r>
            <w:r>
              <w:rPr>
                <w:rFonts w:ascii="Times New Roman"/>
                <w:b w:val="false"/>
                <w:i w:val="false"/>
                <w:color w:val="000000"/>
                <w:sz w:val="20"/>
              </w:rPr>
              <w:t>
Казахстан, имеющих долгосрочный</w:t>
            </w:r>
            <w:r>
              <w:br/>
            </w:r>
            <w:r>
              <w:rPr>
                <w:rFonts w:ascii="Times New Roman"/>
                <w:b w:val="false"/>
                <w:i w:val="false"/>
                <w:color w:val="000000"/>
                <w:sz w:val="20"/>
              </w:rPr>
              <w:t>
кредитный рейтинг от «В+» до «В»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от «kzBB-» до</w:t>
            </w:r>
            <w:r>
              <w:br/>
            </w:r>
            <w:r>
              <w:rPr>
                <w:rFonts w:ascii="Times New Roman"/>
                <w:b w:val="false"/>
                <w:i w:val="false"/>
                <w:color w:val="000000"/>
                <w:sz w:val="20"/>
              </w:rPr>
              <w:t>
«kzВ+» по национальной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ценные бумаги</w:t>
            </w:r>
            <w:r>
              <w:br/>
            </w:r>
            <w:r>
              <w:rPr>
                <w:rFonts w:ascii="Times New Roman"/>
                <w:b w:val="false"/>
                <w:i w:val="false"/>
                <w:color w:val="000000"/>
                <w:sz w:val="20"/>
              </w:rPr>
              <w:t>
Республики Казахстан (включая</w:t>
            </w:r>
            <w:r>
              <w:br/>
            </w:r>
            <w:r>
              <w:rPr>
                <w:rFonts w:ascii="Times New Roman"/>
                <w:b w:val="false"/>
                <w:i w:val="false"/>
                <w:color w:val="000000"/>
                <w:sz w:val="20"/>
              </w:rPr>
              <w:t>
эмитированные в соответствии с</w:t>
            </w:r>
            <w:r>
              <w:br/>
            </w:r>
            <w:r>
              <w:rPr>
                <w:rFonts w:ascii="Times New Roman"/>
                <w:b w:val="false"/>
                <w:i w:val="false"/>
                <w:color w:val="000000"/>
                <w:sz w:val="20"/>
              </w:rPr>
              <w:t>
законодательством других государств),</w:t>
            </w:r>
            <w:r>
              <w:br/>
            </w:r>
            <w:r>
              <w:rPr>
                <w:rFonts w:ascii="Times New Roman"/>
                <w:b w:val="false"/>
                <w:i w:val="false"/>
                <w:color w:val="000000"/>
                <w:sz w:val="20"/>
              </w:rPr>
              <w:t>
выпущенные Министерством финансов</w:t>
            </w:r>
            <w:r>
              <w:br/>
            </w:r>
            <w:r>
              <w:rPr>
                <w:rFonts w:ascii="Times New Roman"/>
                <w:b w:val="false"/>
                <w:i w:val="false"/>
                <w:color w:val="000000"/>
                <w:sz w:val="20"/>
              </w:rPr>
              <w:t>
Республики Казахстан и Национальным</w:t>
            </w:r>
            <w:r>
              <w:br/>
            </w:r>
            <w:r>
              <w:rPr>
                <w:rFonts w:ascii="Times New Roman"/>
                <w:b w:val="false"/>
                <w:i w:val="false"/>
                <w:color w:val="000000"/>
                <w:sz w:val="20"/>
              </w:rPr>
              <w:t>
Банком Республики Казахстан</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 выпущенные местными</w:t>
            </w:r>
            <w:r>
              <w:br/>
            </w:r>
            <w:r>
              <w:rPr>
                <w:rFonts w:ascii="Times New Roman"/>
                <w:b w:val="false"/>
                <w:i w:val="false"/>
                <w:color w:val="000000"/>
                <w:sz w:val="20"/>
              </w:rPr>
              <w:t>
исполнительными органами Республики</w:t>
            </w:r>
            <w:r>
              <w:br/>
            </w:r>
            <w:r>
              <w:rPr>
                <w:rFonts w:ascii="Times New Roman"/>
                <w:b w:val="false"/>
                <w:i w:val="false"/>
                <w:color w:val="000000"/>
                <w:sz w:val="20"/>
              </w:rPr>
              <w:t>
Казахстан, включенные в официальный</w:t>
            </w:r>
            <w:r>
              <w:br/>
            </w:r>
            <w:r>
              <w:rPr>
                <w:rFonts w:ascii="Times New Roman"/>
                <w:b w:val="false"/>
                <w:i w:val="false"/>
                <w:color w:val="000000"/>
                <w:sz w:val="20"/>
              </w:rPr>
              <w:t>
список фондовой биржи</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Акционерным обществом "Фонд</w:t>
            </w:r>
            <w:r>
              <w:br/>
            </w:r>
            <w:r>
              <w:rPr>
                <w:rFonts w:ascii="Times New Roman"/>
                <w:b w:val="false"/>
                <w:i w:val="false"/>
                <w:color w:val="000000"/>
                <w:sz w:val="20"/>
              </w:rPr>
              <w:t>
национального благосостояния</w:t>
            </w:r>
            <w:r>
              <w:br/>
            </w:r>
            <w:r>
              <w:rPr>
                <w:rFonts w:ascii="Times New Roman"/>
                <w:b w:val="false"/>
                <w:i w:val="false"/>
                <w:color w:val="000000"/>
                <w:sz w:val="20"/>
              </w:rPr>
              <w:t>
"Самрук-Казына"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организацией, специализирующейся на</w:t>
            </w:r>
            <w:r>
              <w:br/>
            </w:r>
            <w:r>
              <w:rPr>
                <w:rFonts w:ascii="Times New Roman"/>
                <w:b w:val="false"/>
                <w:i w:val="false"/>
                <w:color w:val="000000"/>
                <w:sz w:val="20"/>
              </w:rPr>
              <w:t>
улучшении качества кредитных</w:t>
            </w:r>
            <w:r>
              <w:br/>
            </w:r>
            <w:r>
              <w:rPr>
                <w:rFonts w:ascii="Times New Roman"/>
                <w:b w:val="false"/>
                <w:i w:val="false"/>
                <w:color w:val="000000"/>
                <w:sz w:val="20"/>
              </w:rPr>
              <w:t>
портфелей банков второго уровня,</w:t>
            </w:r>
            <w:r>
              <w:br/>
            </w:r>
            <w:r>
              <w:rPr>
                <w:rFonts w:ascii="Times New Roman"/>
                <w:b w:val="false"/>
                <w:i w:val="false"/>
                <w:color w:val="000000"/>
                <w:sz w:val="20"/>
              </w:rPr>
              <w:t>
ста процентами голосующих акций</w:t>
            </w:r>
            <w:r>
              <w:br/>
            </w:r>
            <w:r>
              <w:rPr>
                <w:rFonts w:ascii="Times New Roman"/>
                <w:b w:val="false"/>
                <w:i w:val="false"/>
                <w:color w:val="000000"/>
                <w:sz w:val="20"/>
              </w:rPr>
              <w:t>
которой владеет Национальный Банк</w:t>
            </w:r>
            <w:r>
              <w:br/>
            </w:r>
            <w:r>
              <w:rPr>
                <w:rFonts w:ascii="Times New Roman"/>
                <w:b w:val="false"/>
                <w:i w:val="false"/>
                <w:color w:val="000000"/>
                <w:sz w:val="20"/>
              </w:rPr>
              <w:t>
Республики Казахстан</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организаций Республики</w:t>
            </w:r>
            <w:r>
              <w:br/>
            </w:r>
            <w:r>
              <w:rPr>
                <w:rFonts w:ascii="Times New Roman"/>
                <w:b w:val="false"/>
                <w:i w:val="false"/>
                <w:color w:val="000000"/>
                <w:sz w:val="20"/>
              </w:rPr>
              <w:t>
Казахстан, имеющих рейтинговую</w:t>
            </w:r>
            <w:r>
              <w:br/>
            </w:r>
            <w:r>
              <w:rPr>
                <w:rFonts w:ascii="Times New Roman"/>
                <w:b w:val="false"/>
                <w:i w:val="false"/>
                <w:color w:val="000000"/>
                <w:sz w:val="20"/>
              </w:rPr>
              <w:t>
оценку не ниже "ВВ-"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 или</w:t>
            </w:r>
            <w:r>
              <w:br/>
            </w:r>
            <w:r>
              <w:rPr>
                <w:rFonts w:ascii="Times New Roman"/>
                <w:b w:val="false"/>
                <w:i w:val="false"/>
                <w:color w:val="000000"/>
                <w:sz w:val="20"/>
              </w:rPr>
              <w:t>
рейтинговую оценку не ниже "kzВВ"</w:t>
            </w:r>
            <w:r>
              <w:br/>
            </w:r>
            <w:r>
              <w:rPr>
                <w:rFonts w:ascii="Times New Roman"/>
                <w:b w:val="false"/>
                <w:i w:val="false"/>
                <w:color w:val="000000"/>
                <w:sz w:val="20"/>
              </w:rPr>
              <w:t>
по национальной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 национальной</w:t>
            </w:r>
            <w:r>
              <w:br/>
            </w:r>
            <w:r>
              <w:rPr>
                <w:rFonts w:ascii="Times New Roman"/>
                <w:b w:val="false"/>
                <w:i w:val="false"/>
                <w:color w:val="000000"/>
                <w:sz w:val="20"/>
              </w:rPr>
              <w:t>
шкале одного из других рейтинговых</w:t>
            </w:r>
            <w:r>
              <w:br/>
            </w:r>
            <w:r>
              <w:rPr>
                <w:rFonts w:ascii="Times New Roman"/>
                <w:b w:val="false"/>
                <w:i w:val="false"/>
                <w:color w:val="000000"/>
                <w:sz w:val="20"/>
              </w:rPr>
              <w:t>
агентств и депозитарные расписки,</w:t>
            </w:r>
            <w:r>
              <w:br/>
            </w:r>
            <w:r>
              <w:rPr>
                <w:rFonts w:ascii="Times New Roman"/>
                <w:b w:val="false"/>
                <w:i w:val="false"/>
                <w:color w:val="000000"/>
                <w:sz w:val="20"/>
              </w:rPr>
              <w:t>
базовым активом которых являются</w:t>
            </w:r>
            <w:r>
              <w:br/>
            </w:r>
            <w:r>
              <w:rPr>
                <w:rFonts w:ascii="Times New Roman"/>
                <w:b w:val="false"/>
                <w:i w:val="false"/>
                <w:color w:val="000000"/>
                <w:sz w:val="20"/>
              </w:rPr>
              <w:t>
данные акции</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организаций Республики</w:t>
            </w:r>
            <w:r>
              <w:br/>
            </w:r>
            <w:r>
              <w:rPr>
                <w:rFonts w:ascii="Times New Roman"/>
                <w:b w:val="false"/>
                <w:i w:val="false"/>
                <w:color w:val="000000"/>
                <w:sz w:val="20"/>
              </w:rPr>
              <w:t>
Казахстан, включенные в официальный</w:t>
            </w:r>
            <w:r>
              <w:br/>
            </w:r>
            <w:r>
              <w:rPr>
                <w:rFonts w:ascii="Times New Roman"/>
                <w:b w:val="false"/>
                <w:i w:val="false"/>
                <w:color w:val="000000"/>
                <w:sz w:val="20"/>
              </w:rPr>
              <w:t>
список фондовой биржи,</w:t>
            </w:r>
            <w:r>
              <w:br/>
            </w:r>
            <w:r>
              <w:rPr>
                <w:rFonts w:ascii="Times New Roman"/>
                <w:b w:val="false"/>
                <w:i w:val="false"/>
                <w:color w:val="000000"/>
                <w:sz w:val="20"/>
              </w:rPr>
              <w:t>
соответствующие требованиям первой</w:t>
            </w:r>
            <w:r>
              <w:br/>
            </w:r>
            <w:r>
              <w:rPr>
                <w:rFonts w:ascii="Times New Roman"/>
                <w:b w:val="false"/>
                <w:i w:val="false"/>
                <w:color w:val="000000"/>
                <w:sz w:val="20"/>
              </w:rPr>
              <w:t>
(наивысшей) категории сектора</w:t>
            </w:r>
            <w:r>
              <w:br/>
            </w:r>
            <w:r>
              <w:rPr>
                <w:rFonts w:ascii="Times New Roman"/>
                <w:b w:val="false"/>
                <w:i w:val="false"/>
                <w:color w:val="000000"/>
                <w:sz w:val="20"/>
              </w:rPr>
              <w:t>
"акции",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 № 77</w:t>
            </w:r>
            <w:r>
              <w:rPr>
                <w:rFonts w:ascii="Times New Roman"/>
                <w:b w:val="false"/>
                <w:i w:val="false"/>
                <w:color w:val="000000"/>
                <w:sz w:val="20"/>
              </w:rPr>
              <w:t xml:space="preserve"> и депозитарные</w:t>
            </w:r>
            <w:r>
              <w:br/>
            </w:r>
            <w:r>
              <w:rPr>
                <w:rFonts w:ascii="Times New Roman"/>
                <w:b w:val="false"/>
                <w:i w:val="false"/>
                <w:color w:val="000000"/>
                <w:sz w:val="20"/>
              </w:rPr>
              <w:t>
расписки, базовым активом которых</w:t>
            </w:r>
            <w:r>
              <w:br/>
            </w:r>
            <w:r>
              <w:rPr>
                <w:rFonts w:ascii="Times New Roman"/>
                <w:b w:val="false"/>
                <w:i w:val="false"/>
                <w:color w:val="000000"/>
                <w:sz w:val="20"/>
              </w:rPr>
              <w:t>
являются данные акции</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организаций Республики</w:t>
            </w:r>
            <w:r>
              <w:br/>
            </w:r>
            <w:r>
              <w:rPr>
                <w:rFonts w:ascii="Times New Roman"/>
                <w:b w:val="false"/>
                <w:i w:val="false"/>
                <w:color w:val="000000"/>
                <w:sz w:val="20"/>
              </w:rPr>
              <w:t>
Казахстан, включенные в официальный</w:t>
            </w:r>
            <w:r>
              <w:br/>
            </w:r>
            <w:r>
              <w:rPr>
                <w:rFonts w:ascii="Times New Roman"/>
                <w:b w:val="false"/>
                <w:i w:val="false"/>
                <w:color w:val="000000"/>
                <w:sz w:val="20"/>
              </w:rPr>
              <w:t>
список фондовой биржи,</w:t>
            </w:r>
            <w:r>
              <w:br/>
            </w:r>
            <w:r>
              <w:rPr>
                <w:rFonts w:ascii="Times New Roman"/>
                <w:b w:val="false"/>
                <w:i w:val="false"/>
                <w:color w:val="000000"/>
                <w:sz w:val="20"/>
              </w:rPr>
              <w:t>
соответствующие требованиям второй</w:t>
            </w:r>
            <w:r>
              <w:br/>
            </w:r>
            <w:r>
              <w:rPr>
                <w:rFonts w:ascii="Times New Roman"/>
                <w:b w:val="false"/>
                <w:i w:val="false"/>
                <w:color w:val="000000"/>
                <w:sz w:val="20"/>
              </w:rPr>
              <w:t>
(наивысшей) категории сектора</w:t>
            </w:r>
            <w:r>
              <w:br/>
            </w:r>
            <w:r>
              <w:rPr>
                <w:rFonts w:ascii="Times New Roman"/>
                <w:b w:val="false"/>
                <w:i w:val="false"/>
                <w:color w:val="000000"/>
                <w:sz w:val="20"/>
              </w:rPr>
              <w:t>
"акции",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 № 77</w:t>
            </w:r>
            <w:r>
              <w:rPr>
                <w:rFonts w:ascii="Times New Roman"/>
                <w:b w:val="false"/>
                <w:i w:val="false"/>
                <w:color w:val="000000"/>
                <w:sz w:val="20"/>
              </w:rPr>
              <w:t xml:space="preserve"> и депозитарные</w:t>
            </w:r>
            <w:r>
              <w:br/>
            </w:r>
            <w:r>
              <w:rPr>
                <w:rFonts w:ascii="Times New Roman"/>
                <w:b w:val="false"/>
                <w:i w:val="false"/>
                <w:color w:val="000000"/>
                <w:sz w:val="20"/>
              </w:rPr>
              <w:t>
расписки, базовым активом которых</w:t>
            </w:r>
            <w:r>
              <w:br/>
            </w:r>
            <w:r>
              <w:rPr>
                <w:rFonts w:ascii="Times New Roman"/>
                <w:b w:val="false"/>
                <w:i w:val="false"/>
                <w:color w:val="000000"/>
                <w:sz w:val="20"/>
              </w:rPr>
              <w:t>
являются данные акции</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w:t>
            </w:r>
            <w:r>
              <w:br/>
            </w:r>
            <w:r>
              <w:rPr>
                <w:rFonts w:ascii="Times New Roman"/>
                <w:b w:val="false"/>
                <w:i w:val="false"/>
                <w:color w:val="000000"/>
                <w:sz w:val="20"/>
              </w:rPr>
              <w:t>
Казахстан, выпущенные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имеющие рейтинговую оценку не ниже</w:t>
            </w:r>
            <w:r>
              <w:br/>
            </w:r>
            <w:r>
              <w:rPr>
                <w:rFonts w:ascii="Times New Roman"/>
                <w:b w:val="false"/>
                <w:i w:val="false"/>
                <w:color w:val="000000"/>
                <w:sz w:val="20"/>
              </w:rPr>
              <w:t>
"ВВ-"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или рейтинговую оценку не</w:t>
            </w:r>
            <w:r>
              <w:br/>
            </w:r>
            <w:r>
              <w:rPr>
                <w:rFonts w:ascii="Times New Roman"/>
                <w:b w:val="false"/>
                <w:i w:val="false"/>
                <w:color w:val="000000"/>
                <w:sz w:val="20"/>
              </w:rPr>
              <w:t>
ниже "kzВВ" по национальной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w:t>
            </w:r>
            <w:r>
              <w:br/>
            </w:r>
            <w:r>
              <w:rPr>
                <w:rFonts w:ascii="Times New Roman"/>
                <w:b w:val="false"/>
                <w:i w:val="false"/>
                <w:color w:val="000000"/>
                <w:sz w:val="20"/>
              </w:rPr>
              <w:t>
Казахстан, выпущенные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имеющие рейтинговую оценку от "В+"</w:t>
            </w:r>
            <w:r>
              <w:br/>
            </w:r>
            <w:r>
              <w:rPr>
                <w:rFonts w:ascii="Times New Roman"/>
                <w:b w:val="false"/>
                <w:i w:val="false"/>
                <w:color w:val="000000"/>
                <w:sz w:val="20"/>
              </w:rPr>
              <w:t>
до "В-"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или рейтинговую оценку от</w:t>
            </w:r>
            <w:r>
              <w:br/>
            </w:r>
            <w:r>
              <w:rPr>
                <w:rFonts w:ascii="Times New Roman"/>
                <w:b w:val="false"/>
                <w:i w:val="false"/>
                <w:color w:val="000000"/>
                <w:sz w:val="20"/>
              </w:rPr>
              <w:t>
"kzВВ-" до "kzВ" по национальной</w:t>
            </w:r>
            <w:r>
              <w:br/>
            </w:r>
            <w:r>
              <w:rPr>
                <w:rFonts w:ascii="Times New Roman"/>
                <w:b w:val="false"/>
                <w:i w:val="false"/>
                <w:color w:val="000000"/>
                <w:sz w:val="20"/>
              </w:rPr>
              <w:t>
шкале агентства "Standard &amp; Poor's"</w:t>
            </w:r>
            <w:r>
              <w:br/>
            </w:r>
            <w:r>
              <w:rPr>
                <w:rFonts w:ascii="Times New Roman"/>
                <w:b w:val="false"/>
                <w:i w:val="false"/>
                <w:color w:val="000000"/>
                <w:sz w:val="20"/>
              </w:rPr>
              <w:t>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w:t>
            </w:r>
            <w:r>
              <w:br/>
            </w:r>
            <w:r>
              <w:rPr>
                <w:rFonts w:ascii="Times New Roman"/>
                <w:b w:val="false"/>
                <w:i w:val="false"/>
                <w:color w:val="000000"/>
                <w:sz w:val="20"/>
              </w:rPr>
              <w:t>
Казахстан, выпущенные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включенные в официальный список</w:t>
            </w:r>
            <w:r>
              <w:br/>
            </w:r>
            <w:r>
              <w:rPr>
                <w:rFonts w:ascii="Times New Roman"/>
                <w:b w:val="false"/>
                <w:i w:val="false"/>
                <w:color w:val="000000"/>
                <w:sz w:val="20"/>
              </w:rPr>
              <w:t>
фондовой биржи, эмитент которых</w:t>
            </w:r>
            <w:r>
              <w:br/>
            </w:r>
            <w:r>
              <w:rPr>
                <w:rFonts w:ascii="Times New Roman"/>
                <w:b w:val="false"/>
                <w:i w:val="false"/>
                <w:color w:val="000000"/>
                <w:sz w:val="20"/>
              </w:rPr>
              <w:t>
соответствует требованиям категории</w:t>
            </w:r>
            <w:r>
              <w:br/>
            </w:r>
            <w:r>
              <w:rPr>
                <w:rFonts w:ascii="Times New Roman"/>
                <w:b w:val="false"/>
                <w:i w:val="false"/>
                <w:color w:val="000000"/>
                <w:sz w:val="20"/>
              </w:rPr>
              <w:t>
"долговые ценные бумаги без</w:t>
            </w:r>
            <w:r>
              <w:br/>
            </w:r>
            <w:r>
              <w:rPr>
                <w:rFonts w:ascii="Times New Roman"/>
                <w:b w:val="false"/>
                <w:i w:val="false"/>
                <w:color w:val="000000"/>
                <w:sz w:val="20"/>
              </w:rPr>
              <w:t>
рейтинговой оценки первой</w:t>
            </w:r>
            <w:r>
              <w:br/>
            </w:r>
            <w:r>
              <w:rPr>
                <w:rFonts w:ascii="Times New Roman"/>
                <w:b w:val="false"/>
                <w:i w:val="false"/>
                <w:color w:val="000000"/>
                <w:sz w:val="20"/>
              </w:rPr>
              <w:t>
подкатегории (наивысшая категория)",</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 № 77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w:t>
            </w:r>
            <w:r>
              <w:br/>
            </w:r>
            <w:r>
              <w:rPr>
                <w:rFonts w:ascii="Times New Roman"/>
                <w:b w:val="false"/>
                <w:i w:val="false"/>
                <w:color w:val="000000"/>
                <w:sz w:val="20"/>
              </w:rPr>
              <w:t>
Казахстан, выпущенные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 и других</w:t>
            </w:r>
            <w:r>
              <w:br/>
            </w:r>
            <w:r>
              <w:rPr>
                <w:rFonts w:ascii="Times New Roman"/>
                <w:b w:val="false"/>
                <w:i w:val="false"/>
                <w:color w:val="000000"/>
                <w:sz w:val="20"/>
              </w:rPr>
              <w:t>
государств, соответствующие</w:t>
            </w:r>
            <w:r>
              <w:br/>
            </w:r>
            <w:r>
              <w:rPr>
                <w:rFonts w:ascii="Times New Roman"/>
                <w:b w:val="false"/>
                <w:i w:val="false"/>
                <w:color w:val="000000"/>
                <w:sz w:val="20"/>
              </w:rPr>
              <w:t>
требованиям подпункта 12)</w:t>
            </w:r>
            <w:r>
              <w:br/>
            </w:r>
            <w:r>
              <w:rPr>
                <w:rFonts w:ascii="Times New Roman"/>
                <w:b w:val="false"/>
                <w:i w:val="false"/>
                <w:color w:val="000000"/>
                <w:sz w:val="20"/>
              </w:rPr>
              <w:t>
пункта 11 настоящих Правил</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w:t>
            </w:r>
            <w:r>
              <w:br/>
            </w:r>
            <w:r>
              <w:rPr>
                <w:rFonts w:ascii="Times New Roman"/>
                <w:b w:val="false"/>
                <w:i w:val="false"/>
                <w:color w:val="000000"/>
                <w:sz w:val="20"/>
              </w:rPr>
              <w:t>
Казахстан, выпущенные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включенные в официальный список</w:t>
            </w:r>
            <w:r>
              <w:br/>
            </w:r>
            <w:r>
              <w:rPr>
                <w:rFonts w:ascii="Times New Roman"/>
                <w:b w:val="false"/>
                <w:i w:val="false"/>
                <w:color w:val="000000"/>
                <w:sz w:val="20"/>
              </w:rPr>
              <w:t>
фондовой биржи, эмитент которых</w:t>
            </w:r>
            <w:r>
              <w:br/>
            </w:r>
            <w:r>
              <w:rPr>
                <w:rFonts w:ascii="Times New Roman"/>
                <w:b w:val="false"/>
                <w:i w:val="false"/>
                <w:color w:val="000000"/>
                <w:sz w:val="20"/>
              </w:rPr>
              <w:t>
соответствует требованиям категории</w:t>
            </w:r>
            <w:r>
              <w:br/>
            </w:r>
            <w:r>
              <w:rPr>
                <w:rFonts w:ascii="Times New Roman"/>
                <w:b w:val="false"/>
                <w:i w:val="false"/>
                <w:color w:val="000000"/>
                <w:sz w:val="20"/>
              </w:rPr>
              <w:t>
"долговые ценные бумаги без</w:t>
            </w:r>
            <w:r>
              <w:br/>
            </w:r>
            <w:r>
              <w:rPr>
                <w:rFonts w:ascii="Times New Roman"/>
                <w:b w:val="false"/>
                <w:i w:val="false"/>
                <w:color w:val="000000"/>
                <w:sz w:val="20"/>
              </w:rPr>
              <w:t>
рейтинговой оценки второй</w:t>
            </w:r>
            <w:r>
              <w:br/>
            </w:r>
            <w:r>
              <w:rPr>
                <w:rFonts w:ascii="Times New Roman"/>
                <w:b w:val="false"/>
                <w:i w:val="false"/>
                <w:color w:val="000000"/>
                <w:sz w:val="20"/>
              </w:rPr>
              <w:t>
подкатегории (следующая за наивысшей</w:t>
            </w:r>
            <w:r>
              <w:br/>
            </w:r>
            <w:r>
              <w:rPr>
                <w:rFonts w:ascii="Times New Roman"/>
                <w:b w:val="false"/>
                <w:i w:val="false"/>
                <w:color w:val="000000"/>
                <w:sz w:val="20"/>
              </w:rPr>
              <w:t>
категорией)",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 № 77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w:t>
            </w:r>
            <w:r>
              <w:br/>
            </w:r>
            <w:r>
              <w:rPr>
                <w:rFonts w:ascii="Times New Roman"/>
                <w:b w:val="false"/>
                <w:i w:val="false"/>
                <w:color w:val="000000"/>
                <w:sz w:val="20"/>
              </w:rPr>
              <w:t>
Казахстан, выпущенные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 и других</w:t>
            </w:r>
            <w:r>
              <w:br/>
            </w:r>
            <w:r>
              <w:rPr>
                <w:rFonts w:ascii="Times New Roman"/>
                <w:b w:val="false"/>
                <w:i w:val="false"/>
                <w:color w:val="000000"/>
                <w:sz w:val="20"/>
              </w:rPr>
              <w:t>
государств, соответствующие</w:t>
            </w:r>
            <w:r>
              <w:br/>
            </w:r>
            <w:r>
              <w:rPr>
                <w:rFonts w:ascii="Times New Roman"/>
                <w:b w:val="false"/>
                <w:i w:val="false"/>
                <w:color w:val="000000"/>
                <w:sz w:val="20"/>
              </w:rPr>
              <w:t>
требованиям подпункта 13)</w:t>
            </w:r>
            <w:r>
              <w:br/>
            </w:r>
            <w:r>
              <w:rPr>
                <w:rFonts w:ascii="Times New Roman"/>
                <w:b w:val="false"/>
                <w:i w:val="false"/>
                <w:color w:val="000000"/>
                <w:sz w:val="20"/>
              </w:rPr>
              <w:t>
пункта 11 настоящих Правил</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w:t>
            </w:r>
            <w:r>
              <w:br/>
            </w:r>
            <w:r>
              <w:rPr>
                <w:rFonts w:ascii="Times New Roman"/>
                <w:b w:val="false"/>
                <w:i w:val="false"/>
                <w:color w:val="000000"/>
                <w:sz w:val="20"/>
              </w:rPr>
              <w:t>
государственных, выпущенные</w:t>
            </w:r>
            <w:r>
              <w:br/>
            </w:r>
            <w:r>
              <w:rPr>
                <w:rFonts w:ascii="Times New Roman"/>
                <w:b w:val="false"/>
                <w:i w:val="false"/>
                <w:color w:val="000000"/>
                <w:sz w:val="20"/>
              </w:rPr>
              <w:t>
центральными правительствами</w:t>
            </w:r>
            <w:r>
              <w:br/>
            </w:r>
            <w:r>
              <w:rPr>
                <w:rFonts w:ascii="Times New Roman"/>
                <w:b w:val="false"/>
                <w:i w:val="false"/>
                <w:color w:val="000000"/>
                <w:sz w:val="20"/>
              </w:rPr>
              <w:t>
иностранных государств, имеющих</w:t>
            </w:r>
            <w:r>
              <w:br/>
            </w:r>
            <w:r>
              <w:rPr>
                <w:rFonts w:ascii="Times New Roman"/>
                <w:b w:val="false"/>
                <w:i w:val="false"/>
                <w:color w:val="000000"/>
                <w:sz w:val="20"/>
              </w:rPr>
              <w:t>
суверенный рейтинг не ниже "ВВВ-"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выпущенные иностранными</w:t>
            </w:r>
            <w:r>
              <w:br/>
            </w:r>
            <w:r>
              <w:rPr>
                <w:rFonts w:ascii="Times New Roman"/>
                <w:b w:val="false"/>
                <w:i w:val="false"/>
                <w:color w:val="000000"/>
                <w:sz w:val="20"/>
              </w:rPr>
              <w:t>
организациями, имеющие рейтинговую</w:t>
            </w:r>
            <w:r>
              <w:br/>
            </w:r>
            <w:r>
              <w:rPr>
                <w:rFonts w:ascii="Times New Roman"/>
                <w:b w:val="false"/>
                <w:i w:val="false"/>
                <w:color w:val="000000"/>
                <w:sz w:val="20"/>
              </w:rPr>
              <w:t>
оценку не ниже "ВВВ-"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иностранных эмитентов, имеющих</w:t>
            </w:r>
            <w:r>
              <w:br/>
            </w:r>
            <w:r>
              <w:rPr>
                <w:rFonts w:ascii="Times New Roman"/>
                <w:b w:val="false"/>
                <w:i w:val="false"/>
                <w:color w:val="000000"/>
                <w:sz w:val="20"/>
              </w:rPr>
              <w:t>
рейтинговую оценку не ниже "ВВВ-"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 и</w:t>
            </w:r>
            <w:r>
              <w:br/>
            </w:r>
            <w:r>
              <w:rPr>
                <w:rFonts w:ascii="Times New Roman"/>
                <w:b w:val="false"/>
                <w:i w:val="false"/>
                <w:color w:val="000000"/>
                <w:sz w:val="20"/>
              </w:rPr>
              <w:t>
депозитарные расписки, базовым</w:t>
            </w:r>
            <w:r>
              <w:br/>
            </w:r>
            <w:r>
              <w:rPr>
                <w:rFonts w:ascii="Times New Roman"/>
                <w:b w:val="false"/>
                <w:i w:val="false"/>
                <w:color w:val="000000"/>
                <w:sz w:val="20"/>
              </w:rPr>
              <w:t>
активом которых являются данные</w:t>
            </w:r>
            <w:r>
              <w:br/>
            </w:r>
            <w:r>
              <w:rPr>
                <w:rFonts w:ascii="Times New Roman"/>
                <w:b w:val="false"/>
                <w:i w:val="false"/>
                <w:color w:val="000000"/>
                <w:sz w:val="20"/>
              </w:rPr>
              <w:t>
акции</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международными финансовыми</w:t>
            </w:r>
            <w:r>
              <w:br/>
            </w:r>
            <w:r>
              <w:rPr>
                <w:rFonts w:ascii="Times New Roman"/>
                <w:b w:val="false"/>
                <w:i w:val="false"/>
                <w:color w:val="000000"/>
                <w:sz w:val="20"/>
              </w:rPr>
              <w:t>
организациями, имеющие рейтинговую</w:t>
            </w:r>
            <w:r>
              <w:br/>
            </w:r>
            <w:r>
              <w:rPr>
                <w:rFonts w:ascii="Times New Roman"/>
                <w:b w:val="false"/>
                <w:i w:val="false"/>
                <w:color w:val="000000"/>
                <w:sz w:val="20"/>
              </w:rPr>
              <w:t>
оценку не ниже "ВВВ-"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r>
              <w:br/>
            </w:r>
            <w:r>
              <w:rPr>
                <w:rFonts w:ascii="Times New Roman"/>
                <w:b w:val="false"/>
                <w:i w:val="false"/>
                <w:color w:val="000000"/>
                <w:sz w:val="20"/>
              </w:rPr>
              <w:t>
соответствующие международным</w:t>
            </w:r>
            <w:r>
              <w:br/>
            </w:r>
            <w:r>
              <w:rPr>
                <w:rFonts w:ascii="Times New Roman"/>
                <w:b w:val="false"/>
                <w:i w:val="false"/>
                <w:color w:val="000000"/>
                <w:sz w:val="20"/>
              </w:rPr>
              <w:t>
стандартам качества, принятым</w:t>
            </w:r>
            <w:r>
              <w:br/>
            </w:r>
            <w:r>
              <w:rPr>
                <w:rFonts w:ascii="Times New Roman"/>
                <w:b w:val="false"/>
                <w:i w:val="false"/>
                <w:color w:val="000000"/>
                <w:sz w:val="20"/>
              </w:rPr>
              <w:t>
Лондонской ассоциацией рынка</w:t>
            </w:r>
            <w:r>
              <w:br/>
            </w:r>
            <w:r>
              <w:rPr>
                <w:rFonts w:ascii="Times New Roman"/>
                <w:b w:val="false"/>
                <w:i w:val="false"/>
                <w:color w:val="000000"/>
                <w:sz w:val="20"/>
              </w:rPr>
              <w:t>
драгоценных металлов (London bullion</w:t>
            </w:r>
            <w:r>
              <w:br/>
            </w:r>
            <w:r>
              <w:rPr>
                <w:rFonts w:ascii="Times New Roman"/>
                <w:b w:val="false"/>
                <w:i w:val="false"/>
                <w:color w:val="000000"/>
                <w:sz w:val="20"/>
              </w:rPr>
              <w:t>
market association) и обозначенным</w:t>
            </w:r>
            <w:r>
              <w:br/>
            </w:r>
            <w:r>
              <w:rPr>
                <w:rFonts w:ascii="Times New Roman"/>
                <w:b w:val="false"/>
                <w:i w:val="false"/>
                <w:color w:val="000000"/>
                <w:sz w:val="20"/>
              </w:rPr>
              <w:t>
в документах данной ассоциации как</w:t>
            </w:r>
            <w:r>
              <w:br/>
            </w:r>
            <w:r>
              <w:rPr>
                <w:rFonts w:ascii="Times New Roman"/>
                <w:b w:val="false"/>
                <w:i w:val="false"/>
                <w:color w:val="000000"/>
                <w:sz w:val="20"/>
              </w:rPr>
              <w:t>
стандарт "Лондонская качественная</w:t>
            </w:r>
            <w:r>
              <w:br/>
            </w:r>
            <w:r>
              <w:rPr>
                <w:rFonts w:ascii="Times New Roman"/>
                <w:b w:val="false"/>
                <w:i w:val="false"/>
                <w:color w:val="000000"/>
                <w:sz w:val="20"/>
              </w:rPr>
              <w:t>
поставка" ("London good delivery") и</w:t>
            </w:r>
            <w:r>
              <w:br/>
            </w:r>
            <w:r>
              <w:rPr>
                <w:rFonts w:ascii="Times New Roman"/>
                <w:b w:val="false"/>
                <w:i w:val="false"/>
                <w:color w:val="000000"/>
                <w:sz w:val="20"/>
              </w:rPr>
              <w:t>
металлические депозиты, в том числе,</w:t>
            </w:r>
            <w:r>
              <w:br/>
            </w:r>
            <w:r>
              <w:rPr>
                <w:rFonts w:ascii="Times New Roman"/>
                <w:b w:val="false"/>
                <w:i w:val="false"/>
                <w:color w:val="000000"/>
                <w:sz w:val="20"/>
              </w:rPr>
              <w:t>
в банках-нерезидентах Республики</w:t>
            </w:r>
            <w:r>
              <w:br/>
            </w:r>
            <w:r>
              <w:rPr>
                <w:rFonts w:ascii="Times New Roman"/>
                <w:b w:val="false"/>
                <w:i w:val="false"/>
                <w:color w:val="000000"/>
                <w:sz w:val="20"/>
              </w:rPr>
              <w:t>
Казахстан, обладающих рейтинговой</w:t>
            </w:r>
            <w:r>
              <w:br/>
            </w:r>
            <w:r>
              <w:rPr>
                <w:rFonts w:ascii="Times New Roman"/>
                <w:b w:val="false"/>
                <w:i w:val="false"/>
                <w:color w:val="000000"/>
                <w:sz w:val="20"/>
              </w:rPr>
              <w:t>
оценкой не ниже "АА"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рейтинговой</w:t>
            </w:r>
            <w:r>
              <w:br/>
            </w:r>
            <w:r>
              <w:rPr>
                <w:rFonts w:ascii="Times New Roman"/>
                <w:b w:val="false"/>
                <w:i w:val="false"/>
                <w:color w:val="000000"/>
                <w:sz w:val="20"/>
              </w:rPr>
              <w:t>
оценкой аналогичного уровня одного</w:t>
            </w:r>
            <w:r>
              <w:br/>
            </w:r>
            <w:r>
              <w:rPr>
                <w:rFonts w:ascii="Times New Roman"/>
                <w:b w:val="false"/>
                <w:i w:val="false"/>
                <w:color w:val="000000"/>
                <w:sz w:val="20"/>
              </w:rPr>
              <w:t>
из других рейтинговых агентств, на</w:t>
            </w:r>
            <w:r>
              <w:br/>
            </w:r>
            <w:r>
              <w:rPr>
                <w:rFonts w:ascii="Times New Roman"/>
                <w:b w:val="false"/>
                <w:i w:val="false"/>
                <w:color w:val="000000"/>
                <w:sz w:val="20"/>
              </w:rPr>
              <w:t>
срок не более 12 месяцев</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организаторов торгов с ценными</w:t>
            </w:r>
            <w:r>
              <w:br/>
            </w:r>
            <w:r>
              <w:rPr>
                <w:rFonts w:ascii="Times New Roman"/>
                <w:b w:val="false"/>
                <w:i w:val="false"/>
                <w:color w:val="000000"/>
                <w:sz w:val="20"/>
              </w:rPr>
              <w:t>
бумагами и иных юридических лиц,</w:t>
            </w:r>
            <w:r>
              <w:br/>
            </w:r>
            <w:r>
              <w:rPr>
                <w:rFonts w:ascii="Times New Roman"/>
                <w:b w:val="false"/>
                <w:i w:val="false"/>
                <w:color w:val="000000"/>
                <w:sz w:val="20"/>
              </w:rPr>
              <w:t>
являющихся частью инфраструктуры</w:t>
            </w:r>
            <w:r>
              <w:br/>
            </w:r>
            <w:r>
              <w:rPr>
                <w:rFonts w:ascii="Times New Roman"/>
                <w:b w:val="false"/>
                <w:i w:val="false"/>
                <w:color w:val="000000"/>
                <w:sz w:val="20"/>
              </w:rPr>
              <w:t>
рынка ценных бумаг, акционерами</w:t>
            </w:r>
            <w:r>
              <w:br/>
            </w:r>
            <w:r>
              <w:rPr>
                <w:rFonts w:ascii="Times New Roman"/>
                <w:b w:val="false"/>
                <w:i w:val="false"/>
                <w:color w:val="000000"/>
                <w:sz w:val="20"/>
              </w:rPr>
              <w:t>
которых являются профессиональные</w:t>
            </w:r>
            <w:r>
              <w:br/>
            </w:r>
            <w:r>
              <w:rPr>
                <w:rFonts w:ascii="Times New Roman"/>
                <w:b w:val="false"/>
                <w:i w:val="false"/>
                <w:color w:val="000000"/>
                <w:sz w:val="20"/>
              </w:rPr>
              <w:t>
участники рынка ценных бумаг</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по</w:t>
            </w:r>
            <w:r>
              <w:br/>
            </w:r>
            <w:r>
              <w:rPr>
                <w:rFonts w:ascii="Times New Roman"/>
                <w:b w:val="false"/>
                <w:i w:val="false"/>
                <w:color w:val="000000"/>
                <w:sz w:val="20"/>
              </w:rPr>
              <w:t>
комиссионным вознаграждениям по</w:t>
            </w:r>
            <w:r>
              <w:br/>
            </w:r>
            <w:r>
              <w:rPr>
                <w:rFonts w:ascii="Times New Roman"/>
                <w:b w:val="false"/>
                <w:i w:val="false"/>
                <w:color w:val="000000"/>
                <w:sz w:val="20"/>
              </w:rPr>
              <w:t>
пенсионным активам и начисленному</w:t>
            </w:r>
            <w:r>
              <w:br/>
            </w:r>
            <w:r>
              <w:rPr>
                <w:rFonts w:ascii="Times New Roman"/>
                <w:b w:val="false"/>
                <w:i w:val="false"/>
                <w:color w:val="000000"/>
                <w:sz w:val="20"/>
              </w:rPr>
              <w:t>
инвестиционному доходу от</w:t>
            </w:r>
            <w:r>
              <w:br/>
            </w:r>
            <w:r>
              <w:rPr>
                <w:rFonts w:ascii="Times New Roman"/>
                <w:b w:val="false"/>
                <w:i w:val="false"/>
                <w:color w:val="000000"/>
                <w:sz w:val="20"/>
              </w:rPr>
              <w:t>
инвестирования пенсионных активов,</w:t>
            </w:r>
            <w:r>
              <w:br/>
            </w:r>
            <w:r>
              <w:rPr>
                <w:rFonts w:ascii="Times New Roman"/>
                <w:b w:val="false"/>
                <w:i w:val="false"/>
                <w:color w:val="000000"/>
                <w:sz w:val="20"/>
              </w:rPr>
              <w:t>
не просроченная по условиям договора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266</w:t>
            </w:r>
            <w:r>
              <w:rPr>
                <w:rFonts w:ascii="Times New Roman"/>
                <w:b w:val="false"/>
                <w:i w:val="false"/>
                <w:color w:val="ff0000"/>
                <w:sz w:val="20"/>
              </w:rPr>
              <w:t xml:space="preserve"> (вводится в действие с 01.04.2010)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266</w:t>
            </w:r>
            <w:r>
              <w:rPr>
                <w:rFonts w:ascii="Times New Roman"/>
                <w:b w:val="false"/>
                <w:i w:val="false"/>
                <w:color w:val="ff0000"/>
                <w:sz w:val="20"/>
              </w:rPr>
              <w:t xml:space="preserve"> (вводится в действие с 01.04.2010)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Фонда в виде</w:t>
            </w:r>
            <w:r>
              <w:br/>
            </w:r>
            <w:r>
              <w:rPr>
                <w:rFonts w:ascii="Times New Roman"/>
                <w:b w:val="false"/>
                <w:i w:val="false"/>
                <w:color w:val="000000"/>
                <w:sz w:val="20"/>
              </w:rPr>
              <w:t>
недвижимого имущества в сумме, не</w:t>
            </w:r>
            <w:r>
              <w:br/>
            </w:r>
            <w:r>
              <w:rPr>
                <w:rFonts w:ascii="Times New Roman"/>
                <w:b w:val="false"/>
                <w:i w:val="false"/>
                <w:color w:val="000000"/>
                <w:sz w:val="20"/>
              </w:rPr>
              <w:t>
превышающей пяти процентов от суммы</w:t>
            </w:r>
            <w:r>
              <w:br/>
            </w:r>
            <w:r>
              <w:rPr>
                <w:rFonts w:ascii="Times New Roman"/>
                <w:b w:val="false"/>
                <w:i w:val="false"/>
                <w:color w:val="000000"/>
                <w:sz w:val="20"/>
              </w:rPr>
              <w:t>
активов по балансу Фонда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266</w:t>
            </w:r>
            <w:r>
              <w:rPr>
                <w:rFonts w:ascii="Times New Roman"/>
                <w:b w:val="false"/>
                <w:i w:val="false"/>
                <w:color w:val="ff0000"/>
                <w:sz w:val="20"/>
              </w:rPr>
              <w:t xml:space="preserve"> (вводится в действие с 01.01.2011)</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266</w:t>
            </w:r>
            <w:r>
              <w:rPr>
                <w:rFonts w:ascii="Times New Roman"/>
                <w:b w:val="false"/>
                <w:i w:val="false"/>
                <w:color w:val="ff0000"/>
                <w:sz w:val="20"/>
              </w:rPr>
              <w:t xml:space="preserve"> (вводится в действие с 01.01.2011)</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266</w:t>
            </w:r>
            <w:r>
              <w:rPr>
                <w:rFonts w:ascii="Times New Roman"/>
                <w:b w:val="false"/>
                <w:i w:val="false"/>
                <w:color w:val="ff0000"/>
                <w:sz w:val="20"/>
              </w:rPr>
              <w:t xml:space="preserve"> (вводится в действие с 01.01.2011)</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ликвидные и прочие активы</w:t>
            </w:r>
            <w:r>
              <w:br/>
            </w:r>
            <w:r>
              <w:rPr>
                <w:rFonts w:ascii="Times New Roman"/>
                <w:b w:val="false"/>
                <w:i w:val="false"/>
                <w:color w:val="000000"/>
                <w:sz w:val="20"/>
              </w:rPr>
              <w:t>
(сумма строк 1-25)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балансу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сформированного резерва по</w:t>
            </w:r>
            <w:r>
              <w:br/>
            </w:r>
            <w:r>
              <w:rPr>
                <w:rFonts w:ascii="Times New Roman"/>
                <w:b w:val="false"/>
                <w:i w:val="false"/>
                <w:color w:val="000000"/>
                <w:sz w:val="20"/>
              </w:rPr>
              <w:t>
возможному возмещению коэффициента К</w:t>
            </w:r>
            <w:r>
              <w:rPr>
                <w:rFonts w:ascii="Times New Roman"/>
                <w:b w:val="false"/>
                <w:i w:val="false"/>
                <w:color w:val="000000"/>
                <w:vertAlign w:val="subscript"/>
              </w:rPr>
              <w:t>2.1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сформированного резерва по</w:t>
            </w:r>
            <w:r>
              <w:br/>
            </w:r>
            <w:r>
              <w:rPr>
                <w:rFonts w:ascii="Times New Roman"/>
                <w:b w:val="false"/>
                <w:i w:val="false"/>
                <w:color w:val="000000"/>
                <w:sz w:val="20"/>
              </w:rPr>
              <w:t>
возможному возмещению коэффициента К</w:t>
            </w:r>
            <w:r>
              <w:rPr>
                <w:rFonts w:ascii="Times New Roman"/>
                <w:b w:val="false"/>
                <w:i w:val="false"/>
                <w:color w:val="000000"/>
                <w:vertAlign w:val="subscript"/>
              </w:rPr>
              <w:t>2.2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сформированного резерва по</w:t>
            </w:r>
            <w:r>
              <w:br/>
            </w:r>
            <w:r>
              <w:rPr>
                <w:rFonts w:ascii="Times New Roman"/>
                <w:b w:val="false"/>
                <w:i w:val="false"/>
                <w:color w:val="000000"/>
                <w:sz w:val="20"/>
              </w:rPr>
              <w:t>
возможному возмещению пенсионных</w:t>
            </w:r>
            <w:r>
              <w:br/>
            </w:r>
            <w:r>
              <w:rPr>
                <w:rFonts w:ascii="Times New Roman"/>
                <w:b w:val="false"/>
                <w:i w:val="false"/>
                <w:color w:val="000000"/>
                <w:sz w:val="20"/>
              </w:rPr>
              <w:t>
накоплений вкладчиков (получателей),</w:t>
            </w:r>
            <w:r>
              <w:br/>
            </w:r>
            <w:r>
              <w:rPr>
                <w:rFonts w:ascii="Times New Roman"/>
                <w:b w:val="false"/>
                <w:i w:val="false"/>
                <w:color w:val="000000"/>
                <w:sz w:val="20"/>
              </w:rPr>
              <w:t>
находящихся в агрессивном</w:t>
            </w:r>
            <w:r>
              <w:br/>
            </w:r>
            <w:r>
              <w:rPr>
                <w:rFonts w:ascii="Times New Roman"/>
                <w:b w:val="false"/>
                <w:i w:val="false"/>
                <w:color w:val="000000"/>
                <w:sz w:val="20"/>
              </w:rPr>
              <w:t>
инвестиционном портфеле Фонда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при отрицательном отклонении</w:t>
            </w:r>
            <w:r>
              <w:br/>
            </w:r>
            <w:r>
              <w:rPr>
                <w:rFonts w:ascii="Times New Roman"/>
                <w:b w:val="false"/>
                <w:i w:val="false"/>
                <w:color w:val="000000"/>
                <w:sz w:val="20"/>
              </w:rPr>
              <w:t>
К</w:t>
            </w:r>
            <w:r>
              <w:rPr>
                <w:rFonts w:ascii="Times New Roman"/>
                <w:b w:val="false"/>
                <w:i w:val="false"/>
                <w:color w:val="000000"/>
                <w:vertAlign w:val="subscript"/>
              </w:rPr>
              <w:t>2</w:t>
            </w:r>
            <w:r>
              <w:rPr>
                <w:rFonts w:ascii="Times New Roman"/>
                <w:b w:val="false"/>
                <w:i w:val="false"/>
                <w:color w:val="000000"/>
                <w:sz w:val="20"/>
              </w:rPr>
              <w:t xml:space="preserve"> более чем на тридцать процентов</w:t>
            </w:r>
            <w:r>
              <w:br/>
            </w:r>
            <w:r>
              <w:rPr>
                <w:rFonts w:ascii="Times New Roman"/>
                <w:b w:val="false"/>
                <w:i w:val="false"/>
                <w:color w:val="000000"/>
                <w:sz w:val="20"/>
              </w:rPr>
              <w:t>
за предыдущий отчетный период (RR</w:t>
            </w:r>
            <w:r>
              <w:rPr>
                <w:rFonts w:ascii="Times New Roman"/>
                <w:b w:val="false"/>
                <w:i w:val="false"/>
                <w:color w:val="000000"/>
                <w:vertAlign w:val="subscript"/>
              </w:rPr>
              <w:t>1</w:t>
            </w:r>
            <w:r>
              <w:rPr>
                <w:rFonts w:ascii="Times New Roman"/>
                <w:b w:val="false"/>
                <w:i w:val="false"/>
                <w:color w:val="000000"/>
                <w:sz w:val="20"/>
              </w:rPr>
              <w:t>)</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при отрицательном отклонении</w:t>
            </w:r>
            <w:r>
              <w:br/>
            </w:r>
            <w:r>
              <w:rPr>
                <w:rFonts w:ascii="Times New Roman"/>
                <w:b w:val="false"/>
                <w:i w:val="false"/>
                <w:color w:val="000000"/>
                <w:sz w:val="20"/>
              </w:rPr>
              <w:t>
К</w:t>
            </w:r>
            <w:r>
              <w:rPr>
                <w:rFonts w:ascii="Times New Roman"/>
                <w:b w:val="false"/>
                <w:i w:val="false"/>
                <w:color w:val="000000"/>
                <w:vertAlign w:val="subscript"/>
              </w:rPr>
              <w:t>2</w:t>
            </w:r>
            <w:r>
              <w:rPr>
                <w:rFonts w:ascii="Times New Roman"/>
                <w:b w:val="false"/>
                <w:i w:val="false"/>
                <w:color w:val="000000"/>
                <w:sz w:val="20"/>
              </w:rPr>
              <w:t xml:space="preserve"> более чем на пятнадцать, но менее</w:t>
            </w:r>
            <w:r>
              <w:br/>
            </w:r>
            <w:r>
              <w:rPr>
                <w:rFonts w:ascii="Times New Roman"/>
                <w:b w:val="false"/>
                <w:i w:val="false"/>
                <w:color w:val="000000"/>
                <w:sz w:val="20"/>
              </w:rPr>
              <w:t>
чем на тридцать процентов за</w:t>
            </w:r>
            <w:r>
              <w:br/>
            </w:r>
            <w:r>
              <w:rPr>
                <w:rFonts w:ascii="Times New Roman"/>
                <w:b w:val="false"/>
                <w:i w:val="false"/>
                <w:color w:val="000000"/>
                <w:sz w:val="20"/>
              </w:rPr>
              <w:t>
предыдущий отчетный период (FR</w:t>
            </w:r>
            <w:r>
              <w:rPr>
                <w:rFonts w:ascii="Times New Roman"/>
                <w:b w:val="false"/>
                <w:i w:val="false"/>
                <w:color w:val="000000"/>
                <w:vertAlign w:val="subscript"/>
              </w:rPr>
              <w:t>2</w:t>
            </w:r>
            <w:r>
              <w:rPr>
                <w:rFonts w:ascii="Times New Roman"/>
                <w:b w:val="false"/>
                <w:i w:val="false"/>
                <w:color w:val="000000"/>
                <w:sz w:val="20"/>
              </w:rPr>
              <w:t>)</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w:t>
            </w:r>
            <w:r>
              <w:br/>
            </w:r>
            <w:r>
              <w:rPr>
                <w:rFonts w:ascii="Times New Roman"/>
                <w:b w:val="false"/>
                <w:i w:val="false"/>
                <w:color w:val="000000"/>
                <w:sz w:val="20"/>
              </w:rPr>
              <w:t>
взвешенных по степени риска (сумма</w:t>
            </w:r>
            <w:r>
              <w:br/>
            </w:r>
            <w:r>
              <w:rPr>
                <w:rFonts w:ascii="Times New Roman"/>
                <w:b w:val="false"/>
                <w:i w:val="false"/>
                <w:color w:val="000000"/>
                <w:sz w:val="20"/>
              </w:rPr>
              <w:t>
строк 29-31)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Кредитный риск</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Рыночный риск (сумма строк 30.1–30.4)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Специфичный процентный риск</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процентный риск</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Фондовый риск</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Валютный риск</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Операционный риск</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 xml:space="preserve">1 </w:t>
            </w:r>
            <w:r>
              <w:rPr>
                <w:rFonts w:ascii="Times New Roman"/>
                <w:b w:val="false"/>
                <w:i w:val="false"/>
                <w:color w:val="000000"/>
                <w:sz w:val="20"/>
              </w:rPr>
              <w:t>(строка 26 - (строка 27 +</w:t>
            </w:r>
            <w:r>
              <w:br/>
            </w:r>
            <w:r>
              <w:rPr>
                <w:rFonts w:ascii="Times New Roman"/>
                <w:b w:val="false"/>
                <w:i w:val="false"/>
                <w:color w:val="000000"/>
                <w:sz w:val="20"/>
              </w:rPr>
              <w:t>
строка 27.4 или строка 27.5))/</w:t>
            </w:r>
            <w:r>
              <w:br/>
            </w:r>
            <w:r>
              <w:rPr>
                <w:rFonts w:ascii="Times New Roman"/>
                <w:b w:val="false"/>
                <w:i w:val="false"/>
                <w:color w:val="000000"/>
                <w:sz w:val="20"/>
              </w:rPr>
              <w:t>
строка 28)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стоимость пенсионных активов</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активов по балансу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298" w:id="48"/>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расчета пруденциальных </w:t>
      </w:r>
      <w:r>
        <w:br/>
      </w:r>
      <w:r>
        <w:rPr>
          <w:rFonts w:ascii="Times New Roman"/>
          <w:b w:val="false"/>
          <w:i w:val="false"/>
          <w:color w:val="000000"/>
          <w:sz w:val="28"/>
        </w:rPr>
        <w:t xml:space="preserve">
нормативов для организаций,    </w:t>
      </w:r>
      <w:r>
        <w:br/>
      </w:r>
      <w:r>
        <w:rPr>
          <w:rFonts w:ascii="Times New Roman"/>
          <w:b w:val="false"/>
          <w:i w:val="false"/>
          <w:color w:val="000000"/>
          <w:sz w:val="28"/>
        </w:rPr>
        <w:t xml:space="preserve">
совмещающих виды профессиональной </w:t>
      </w:r>
      <w:r>
        <w:br/>
      </w:r>
      <w:r>
        <w:rPr>
          <w:rFonts w:ascii="Times New Roman"/>
          <w:b w:val="false"/>
          <w:i w:val="false"/>
          <w:color w:val="000000"/>
          <w:sz w:val="28"/>
        </w:rPr>
        <w:t xml:space="preserve">
деятельности на рынке ценных бумаг </w:t>
      </w:r>
    </w:p>
    <w:bookmarkEnd w:id="48"/>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xml:space="preserve">      Сноска. Приложение 10 в редакции постановления Правления Национального банка РК от 27.07.2012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4" w:id="49"/>
    <w:p>
      <w:pPr>
        <w:spacing w:after="0"/>
        <w:ind w:left="0"/>
        <w:jc w:val="both"/>
      </w:pPr>
      <w:r>
        <w:rPr>
          <w:rFonts w:ascii="Times New Roman"/>
          <w:b w:val="false"/>
          <w:i w:val="false"/>
          <w:color w:val="000000"/>
          <w:sz w:val="28"/>
        </w:rPr>
        <w:t>
                                 </w:t>
      </w:r>
      <w:r>
        <w:rPr>
          <w:rFonts w:ascii="Times New Roman"/>
          <w:b/>
          <w:i w:val="false"/>
          <w:color w:val="000000"/>
          <w:sz w:val="28"/>
        </w:rPr>
        <w:t>Справка</w:t>
      </w:r>
      <w:r>
        <w:br/>
      </w:r>
      <w:r>
        <w:rPr>
          <w:rFonts w:ascii="Times New Roman"/>
          <w:b w:val="false"/>
          <w:i w:val="false"/>
          <w:color w:val="000000"/>
          <w:sz w:val="28"/>
        </w:rPr>
        <w:t>
 </w:t>
      </w:r>
      <w:r>
        <w:rPr>
          <w:rFonts w:ascii="Times New Roman"/>
          <w:b/>
          <w:i w:val="false"/>
          <w:color w:val="000000"/>
          <w:sz w:val="28"/>
        </w:rPr>
        <w:t>о средней стоимости одной условной единицы пенсионных активов</w:t>
      </w:r>
      <w:r>
        <w:br/>
      </w:r>
      <w:r>
        <w:rPr>
          <w:rFonts w:ascii="Times New Roman"/>
          <w:b w:val="false"/>
          <w:i w:val="false"/>
          <w:color w:val="000000"/>
          <w:sz w:val="28"/>
        </w:rPr>
        <w:t>
            </w:t>
      </w:r>
      <w:r>
        <w:rPr>
          <w:rFonts w:ascii="Times New Roman"/>
          <w:b/>
          <w:i w:val="false"/>
          <w:color w:val="000000"/>
          <w:sz w:val="28"/>
        </w:rPr>
        <w:t>консервативного инвестиционного портфеля,</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(сокращенное наименование накопительного пенсионного фонда в</w:t>
      </w:r>
      <w:r>
        <w:br/>
      </w:r>
      <w:r>
        <w:rPr>
          <w:rFonts w:ascii="Times New Roman"/>
          <w:b w:val="false"/>
          <w:i w:val="false"/>
          <w:color w:val="000000"/>
          <w:sz w:val="28"/>
        </w:rPr>
        <w:t>
      родительном падеже), находившихся в инвестиционном управлении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(сокращенное наименование организации, осуществляющей инвестиционное</w:t>
      </w:r>
      <w:r>
        <w:br/>
      </w:r>
      <w:r>
        <w:rPr>
          <w:rFonts w:ascii="Times New Roman"/>
          <w:b w:val="false"/>
          <w:i w:val="false"/>
          <w:color w:val="000000"/>
          <w:sz w:val="28"/>
        </w:rPr>
        <w:t>
          управление пенсионными активами в родительном падеже)</w:t>
      </w:r>
      <w:r>
        <w:br/>
      </w:r>
      <w:r>
        <w:rPr>
          <w:rFonts w:ascii="Times New Roman"/>
          <w:b w:val="false"/>
          <w:i w:val="false"/>
          <w:color w:val="000000"/>
          <w:sz w:val="28"/>
        </w:rPr>
        <w:t>
   за __________________________________________________________ года</w:t>
      </w:r>
      <w:r>
        <w:br/>
      </w:r>
      <w:r>
        <w:rPr>
          <w:rFonts w:ascii="Times New Roman"/>
          <w:b w:val="false"/>
          <w:i w:val="false"/>
          <w:color w:val="000000"/>
          <w:sz w:val="28"/>
        </w:rPr>
        <w:t>
    (наименование месяца) (цифровое обозначение календарного года)</w:t>
      </w:r>
    </w:p>
    <w:bookmarkEnd w:id="49"/>
    <w:p>
      <w:pPr>
        <w:spacing w:after="0"/>
        <w:ind w:left="0"/>
        <w:jc w:val="both"/>
      </w:pPr>
      <w:r>
        <w:rPr>
          <w:rFonts w:ascii="Times New Roman"/>
          <w:b w:val="false"/>
          <w:i w:val="false"/>
          <w:color w:val="000000"/>
          <w:sz w:val="28"/>
        </w:rPr>
        <w:t>                                       (с двумя знаками после запятой)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271"/>
        <w:gridCol w:w="1390"/>
        <w:gridCol w:w="1802"/>
        <w:gridCol w:w="1390"/>
        <w:gridCol w:w="1312"/>
        <w:gridCol w:w="1351"/>
        <w:gridCol w:w="881"/>
        <w:gridCol w:w="1038"/>
        <w:gridCol w:w="1707"/>
      </w:tblGrid>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w:t>
            </w:r>
            <w:r>
              <w:br/>
            </w:r>
            <w:r>
              <w:rPr>
                <w:rFonts w:ascii="Times New Roman"/>
                <w:b w:val="false"/>
                <w:i w:val="false"/>
                <w:color w:val="000000"/>
                <w:sz w:val="20"/>
              </w:rPr>
              <w:t>
</w:t>
            </w:r>
            <w:r>
              <w:rPr>
                <w:rFonts w:ascii="Times New Roman"/>
                <w:b w:val="false"/>
                <w:i w:val="false"/>
                <w:color w:val="000000"/>
                <w:sz w:val="20"/>
              </w:rPr>
              <w:t>онные</w:t>
            </w:r>
            <w:r>
              <w:br/>
            </w:r>
            <w:r>
              <w:rPr>
                <w:rFonts w:ascii="Times New Roman"/>
                <w:b w:val="false"/>
                <w:i w:val="false"/>
                <w:color w:val="000000"/>
                <w:sz w:val="20"/>
              </w:rPr>
              <w:t>
</w:t>
            </w:r>
            <w:r>
              <w:rPr>
                <w:rFonts w:ascii="Times New Roman"/>
                <w:b w:val="false"/>
                <w:i w:val="false"/>
                <w:color w:val="000000"/>
                <w:sz w:val="20"/>
              </w:rPr>
              <w:t>взносы,</w:t>
            </w:r>
            <w:r>
              <w:br/>
            </w:r>
            <w:r>
              <w:rPr>
                <w:rFonts w:ascii="Times New Roman"/>
                <w:b w:val="false"/>
                <w:i w:val="false"/>
                <w:color w:val="000000"/>
                <w:sz w:val="20"/>
              </w:rPr>
              <w:t>
</w:t>
            </w:r>
            <w:r>
              <w:rPr>
                <w:rFonts w:ascii="Times New Roman"/>
                <w:b w:val="false"/>
                <w:i w:val="false"/>
                <w:color w:val="000000"/>
                <w:sz w:val="20"/>
              </w:rPr>
              <w:t>посту-</w:t>
            </w:r>
            <w:r>
              <w:br/>
            </w:r>
            <w:r>
              <w:rPr>
                <w:rFonts w:ascii="Times New Roman"/>
                <w:b w:val="false"/>
                <w:i w:val="false"/>
                <w:color w:val="000000"/>
                <w:sz w:val="20"/>
              </w:rPr>
              <w:t>
</w:t>
            </w:r>
            <w:r>
              <w:rPr>
                <w:rFonts w:ascii="Times New Roman"/>
                <w:b w:val="false"/>
                <w:i w:val="false"/>
                <w:color w:val="000000"/>
                <w:sz w:val="20"/>
              </w:rPr>
              <w:t>пило</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других</w:t>
            </w:r>
            <w:r>
              <w:br/>
            </w:r>
            <w:r>
              <w:rPr>
                <w:rFonts w:ascii="Times New Roman"/>
                <w:b w:val="false"/>
                <w:i w:val="false"/>
                <w:color w:val="000000"/>
                <w:sz w:val="20"/>
              </w:rPr>
              <w:t>
</w:t>
            </w:r>
            <w:r>
              <w:rPr>
                <w:rFonts w:ascii="Times New Roman"/>
                <w:b w:val="false"/>
                <w:i w:val="false"/>
                <w:color w:val="000000"/>
                <w:sz w:val="20"/>
              </w:rPr>
              <w:t>фондов</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w:t>
            </w:r>
            <w:r>
              <w:br/>
            </w:r>
            <w:r>
              <w:rPr>
                <w:rFonts w:ascii="Times New Roman"/>
                <w:b w:val="false"/>
                <w:i w:val="false"/>
                <w:color w:val="000000"/>
                <w:sz w:val="20"/>
              </w:rPr>
              <w:t>
</w:t>
            </w:r>
            <w:r>
              <w:rPr>
                <w:rFonts w:ascii="Times New Roman"/>
                <w:b w:val="false"/>
                <w:i w:val="false"/>
                <w:color w:val="000000"/>
                <w:sz w:val="20"/>
              </w:rPr>
              <w:t>из умерен-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инвести-</w:t>
            </w:r>
            <w:r>
              <w:br/>
            </w:r>
            <w:r>
              <w:rPr>
                <w:rFonts w:ascii="Times New Roman"/>
                <w:b w:val="false"/>
                <w:i w:val="false"/>
                <w:color w:val="000000"/>
                <w:sz w:val="20"/>
              </w:rPr>
              <w:t>
</w:t>
            </w:r>
            <w:r>
              <w:rPr>
                <w:rFonts w:ascii="Times New Roman"/>
                <w:b w:val="false"/>
                <w:i w:val="false"/>
                <w:color w:val="000000"/>
                <w:sz w:val="20"/>
              </w:rPr>
              <w:t>ционного</w:t>
            </w:r>
            <w:r>
              <w:br/>
            </w:r>
            <w:r>
              <w:rPr>
                <w:rFonts w:ascii="Times New Roman"/>
                <w:b w:val="false"/>
                <w:i w:val="false"/>
                <w:color w:val="000000"/>
                <w:sz w:val="20"/>
              </w:rPr>
              <w:t>
</w:t>
            </w:r>
            <w:r>
              <w:rPr>
                <w:rFonts w:ascii="Times New Roman"/>
                <w:b w:val="false"/>
                <w:i w:val="false"/>
                <w:color w:val="000000"/>
                <w:sz w:val="20"/>
              </w:rPr>
              <w:t>портфеля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 полученная</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w:t>
            </w:r>
            <w:r>
              <w:br/>
            </w:r>
            <w:r>
              <w:rPr>
                <w:rFonts w:ascii="Times New Roman"/>
                <w:b w:val="false"/>
                <w:i w:val="false"/>
                <w:color w:val="000000"/>
                <w:sz w:val="20"/>
              </w:rPr>
              <w:t>
</w:t>
            </w:r>
            <w:r>
              <w:rPr>
                <w:rFonts w:ascii="Times New Roman"/>
                <w:b w:val="false"/>
                <w:i w:val="false"/>
                <w:color w:val="000000"/>
                <w:sz w:val="20"/>
              </w:rPr>
              <w:t>граж-</w:t>
            </w:r>
            <w:r>
              <w:br/>
            </w:r>
            <w:r>
              <w:rPr>
                <w:rFonts w:ascii="Times New Roman"/>
                <w:b w:val="false"/>
                <w:i w:val="false"/>
                <w:color w:val="000000"/>
                <w:sz w:val="20"/>
              </w:rPr>
              <w:t>
</w:t>
            </w:r>
            <w:r>
              <w:rPr>
                <w:rFonts w:ascii="Times New Roman"/>
                <w:b w:val="false"/>
                <w:i w:val="false"/>
                <w:color w:val="000000"/>
                <w:sz w:val="20"/>
              </w:rPr>
              <w:t>дение</w:t>
            </w:r>
            <w:r>
              <w:br/>
            </w:r>
            <w:r>
              <w:rPr>
                <w:rFonts w:ascii="Times New Roman"/>
                <w:b w:val="false"/>
                <w:i w:val="false"/>
                <w:color w:val="000000"/>
                <w:sz w:val="20"/>
              </w:rPr>
              <w:t>
</w:t>
            </w:r>
            <w:r>
              <w:rPr>
                <w:rFonts w:ascii="Times New Roman"/>
                <w:b w:val="false"/>
                <w:i w:val="false"/>
                <w:color w:val="000000"/>
                <w:sz w:val="20"/>
              </w:rPr>
              <w:t>банка-</w:t>
            </w:r>
            <w:r>
              <w:br/>
            </w:r>
            <w:r>
              <w:rPr>
                <w:rFonts w:ascii="Times New Roman"/>
                <w:b w:val="false"/>
                <w:i w:val="false"/>
                <w:color w:val="000000"/>
                <w:sz w:val="20"/>
              </w:rPr>
              <w:t>
</w:t>
            </w:r>
            <w:r>
              <w:rPr>
                <w:rFonts w:ascii="Times New Roman"/>
                <w:b w:val="false"/>
                <w:i w:val="false"/>
                <w:color w:val="000000"/>
                <w:sz w:val="20"/>
              </w:rPr>
              <w:t>касто-</w:t>
            </w:r>
            <w:r>
              <w:br/>
            </w:r>
            <w:r>
              <w:rPr>
                <w:rFonts w:ascii="Times New Roman"/>
                <w:b w:val="false"/>
                <w:i w:val="false"/>
                <w:color w:val="000000"/>
                <w:sz w:val="20"/>
              </w:rPr>
              <w:t>
</w:t>
            </w:r>
            <w:r>
              <w:rPr>
                <w:rFonts w:ascii="Times New Roman"/>
                <w:b w:val="false"/>
                <w:i w:val="false"/>
                <w:color w:val="000000"/>
                <w:sz w:val="20"/>
              </w:rPr>
              <w:t>диана</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и</w:t>
            </w:r>
            <w:r>
              <w:br/>
            </w:r>
            <w:r>
              <w:rPr>
                <w:rFonts w:ascii="Times New Roman"/>
                <w:b w:val="false"/>
                <w:i w:val="false"/>
                <w:color w:val="000000"/>
                <w:sz w:val="20"/>
              </w:rPr>
              <w:t>
</w:t>
            </w:r>
            <w:r>
              <w:rPr>
                <w:rFonts w:ascii="Times New Roman"/>
                <w:b w:val="false"/>
                <w:i w:val="false"/>
                <w:color w:val="000000"/>
                <w:sz w:val="20"/>
              </w:rPr>
              <w:t>переводы</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до</w:t>
            </w:r>
            <w:r>
              <w:br/>
            </w:r>
            <w:r>
              <w:rPr>
                <w:rFonts w:ascii="Times New Roman"/>
                <w:b w:val="false"/>
                <w:i w:val="false"/>
                <w:color w:val="000000"/>
                <w:sz w:val="20"/>
              </w:rPr>
              <w:t>
</w:t>
            </w:r>
            <w:r>
              <w:rPr>
                <w:rFonts w:ascii="Times New Roman"/>
                <w:b w:val="false"/>
                <w:i w:val="false"/>
                <w:color w:val="000000"/>
                <w:sz w:val="20"/>
              </w:rPr>
              <w:t>выяснения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несвое-</w:t>
            </w:r>
            <w:r>
              <w:br/>
            </w:r>
            <w:r>
              <w:rPr>
                <w:rFonts w:ascii="Times New Roman"/>
                <w:b w:val="false"/>
                <w:i w:val="false"/>
                <w:color w:val="000000"/>
                <w:sz w:val="20"/>
              </w:rPr>
              <w:t>
</w:t>
            </w:r>
            <w:r>
              <w:rPr>
                <w:rFonts w:ascii="Times New Roman"/>
                <w:b w:val="false"/>
                <w:i w:val="false"/>
                <w:color w:val="000000"/>
                <w:sz w:val="20"/>
              </w:rPr>
              <w:t>времен-</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перечис-</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пенсион-</w:t>
            </w:r>
            <w:r>
              <w:br/>
            </w:r>
            <w:r>
              <w:rPr>
                <w:rFonts w:ascii="Times New Roman"/>
                <w:b w:val="false"/>
                <w:i w:val="false"/>
                <w:color w:val="000000"/>
                <w:sz w:val="20"/>
              </w:rPr>
              <w:t>
</w:t>
            </w:r>
            <w:r>
              <w:rPr>
                <w:rFonts w:ascii="Times New Roman"/>
                <w:b w:val="false"/>
                <w:i w:val="false"/>
                <w:color w:val="000000"/>
                <w:sz w:val="20"/>
              </w:rPr>
              <w:t>ных взносов</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несвое-</w:t>
            </w:r>
            <w:r>
              <w:br/>
            </w:r>
            <w:r>
              <w:rPr>
                <w:rFonts w:ascii="Times New Roman"/>
                <w:b w:val="false"/>
                <w:i w:val="false"/>
                <w:color w:val="000000"/>
                <w:sz w:val="20"/>
              </w:rPr>
              <w:t>
</w:t>
            </w:r>
            <w:r>
              <w:rPr>
                <w:rFonts w:ascii="Times New Roman"/>
                <w:b w:val="false"/>
                <w:i w:val="false"/>
                <w:color w:val="000000"/>
                <w:sz w:val="20"/>
              </w:rPr>
              <w:t>времен-</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тиро-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пенсион-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активов</w:t>
            </w:r>
          </w:p>
        </w:tc>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w:t>
            </w:r>
            <w:r>
              <w:br/>
            </w:r>
            <w:r>
              <w:rPr>
                <w:rFonts w:ascii="Times New Roman"/>
                <w:b w:val="false"/>
                <w:i w:val="false"/>
                <w:color w:val="000000"/>
                <w:sz w:val="20"/>
              </w:rPr>
              <w:t>
</w:t>
            </w: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чено</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чис-</w:t>
            </w:r>
            <w:r>
              <w:br/>
            </w:r>
            <w:r>
              <w:rPr>
                <w:rFonts w:ascii="Times New Roman"/>
                <w:b w:val="false"/>
                <w:i w:val="false"/>
                <w:color w:val="000000"/>
                <w:sz w:val="20"/>
              </w:rPr>
              <w:t>
</w:t>
            </w:r>
            <w:r>
              <w:rPr>
                <w:rFonts w:ascii="Times New Roman"/>
                <w:b w:val="false"/>
                <w:i w:val="false"/>
                <w:color w:val="000000"/>
                <w:sz w:val="20"/>
              </w:rPr>
              <w:t>лено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месяц, год</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7"/>
        <w:gridCol w:w="1245"/>
        <w:gridCol w:w="1082"/>
        <w:gridCol w:w="1118"/>
        <w:gridCol w:w="1118"/>
        <w:gridCol w:w="1863"/>
        <w:gridCol w:w="1464"/>
        <w:gridCol w:w="1736"/>
        <w:gridCol w:w="1737"/>
      </w:tblGrid>
      <w:tr>
        <w:trPr>
          <w:trHeight w:val="30" w:hRule="atLeast"/>
        </w:trPr>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w:t>
            </w:r>
            <w:r>
              <w:br/>
            </w:r>
            <w:r>
              <w:rPr>
                <w:rFonts w:ascii="Times New Roman"/>
                <w:b w:val="false"/>
                <w:i w:val="false"/>
                <w:color w:val="000000"/>
                <w:sz w:val="20"/>
              </w:rPr>
              <w:t>
</w:t>
            </w:r>
            <w:r>
              <w:rPr>
                <w:rFonts w:ascii="Times New Roman"/>
                <w:b w:val="false"/>
                <w:i w:val="false"/>
                <w:color w:val="000000"/>
                <w:sz w:val="20"/>
              </w:rPr>
              <w:t>ство по</w:t>
            </w:r>
            <w:r>
              <w:br/>
            </w:r>
            <w:r>
              <w:rPr>
                <w:rFonts w:ascii="Times New Roman"/>
                <w:b w:val="false"/>
                <w:i w:val="false"/>
                <w:color w:val="000000"/>
                <w:sz w:val="20"/>
              </w:rPr>
              <w:t>
</w:t>
            </w:r>
            <w:r>
              <w:rPr>
                <w:rFonts w:ascii="Times New Roman"/>
                <w:b w:val="false"/>
                <w:i w:val="false"/>
                <w:color w:val="000000"/>
                <w:sz w:val="20"/>
              </w:rPr>
              <w:t>ошибочно</w:t>
            </w:r>
            <w:r>
              <w:br/>
            </w:r>
            <w:r>
              <w:rPr>
                <w:rFonts w:ascii="Times New Roman"/>
                <w:b w:val="false"/>
                <w:i w:val="false"/>
                <w:color w:val="000000"/>
                <w:sz w:val="20"/>
              </w:rPr>
              <w:t>
</w:t>
            </w:r>
            <w:r>
              <w:rPr>
                <w:rFonts w:ascii="Times New Roman"/>
                <w:b w:val="false"/>
                <w:i w:val="false"/>
                <w:color w:val="000000"/>
                <w:sz w:val="20"/>
              </w:rPr>
              <w:t>зачисленным</w:t>
            </w:r>
            <w:r>
              <w:br/>
            </w:r>
            <w:r>
              <w:rPr>
                <w:rFonts w:ascii="Times New Roman"/>
                <w:b w:val="false"/>
                <w:i w:val="false"/>
                <w:color w:val="000000"/>
                <w:sz w:val="20"/>
              </w:rPr>
              <w:t>
</w:t>
            </w:r>
            <w:r>
              <w:rPr>
                <w:rFonts w:ascii="Times New Roman"/>
                <w:b w:val="false"/>
                <w:i w:val="false"/>
                <w:color w:val="000000"/>
                <w:sz w:val="20"/>
              </w:rPr>
              <w:t>суммам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w:t>
            </w:r>
            <w:r>
              <w:br/>
            </w:r>
            <w:r>
              <w:rPr>
                <w:rFonts w:ascii="Times New Roman"/>
                <w:b w:val="false"/>
                <w:i w:val="false"/>
                <w:color w:val="000000"/>
                <w:sz w:val="20"/>
              </w:rPr>
              <w:t>
</w:t>
            </w:r>
            <w:r>
              <w:rPr>
                <w:rFonts w:ascii="Times New Roman"/>
                <w:b w:val="false"/>
                <w:i w:val="false"/>
                <w:color w:val="000000"/>
                <w:sz w:val="20"/>
              </w:rPr>
              <w:t>вознаграж-</w:t>
            </w:r>
            <w:r>
              <w:br/>
            </w:r>
            <w:r>
              <w:rPr>
                <w:rFonts w:ascii="Times New Roman"/>
                <w:b w:val="false"/>
                <w:i w:val="false"/>
                <w:color w:val="000000"/>
                <w:sz w:val="20"/>
              </w:rPr>
              <w:t>
</w:t>
            </w:r>
            <w:r>
              <w:rPr>
                <w:rFonts w:ascii="Times New Roman"/>
                <w:b w:val="false"/>
                <w:i w:val="false"/>
                <w:color w:val="000000"/>
                <w:sz w:val="20"/>
              </w:rPr>
              <w:t>дение</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w:t>
            </w:r>
            <w:r>
              <w:br/>
            </w:r>
            <w:r>
              <w:rPr>
                <w:rFonts w:ascii="Times New Roman"/>
                <w:b w:val="false"/>
                <w:i w:val="false"/>
                <w:color w:val="000000"/>
                <w:sz w:val="20"/>
              </w:rPr>
              <w:t>
</w:t>
            </w:r>
            <w:r>
              <w:rPr>
                <w:rFonts w:ascii="Times New Roman"/>
                <w:b w:val="false"/>
                <w:i w:val="false"/>
                <w:color w:val="000000"/>
                <w:sz w:val="20"/>
              </w:rPr>
              <w:t>вознагра-</w:t>
            </w:r>
            <w:r>
              <w:br/>
            </w:r>
            <w:r>
              <w:rPr>
                <w:rFonts w:ascii="Times New Roman"/>
                <w:b w:val="false"/>
                <w:i w:val="false"/>
                <w:color w:val="000000"/>
                <w:sz w:val="20"/>
              </w:rPr>
              <w:t>
</w:t>
            </w:r>
            <w:r>
              <w:rPr>
                <w:rFonts w:ascii="Times New Roman"/>
                <w:b w:val="false"/>
                <w:i w:val="false"/>
                <w:color w:val="000000"/>
                <w:sz w:val="20"/>
              </w:rPr>
              <w:t>ждение от</w:t>
            </w:r>
            <w:r>
              <w:br/>
            </w:r>
            <w:r>
              <w:rPr>
                <w:rFonts w:ascii="Times New Roman"/>
                <w:b w:val="false"/>
                <w:i w:val="false"/>
                <w:color w:val="000000"/>
                <w:sz w:val="20"/>
              </w:rPr>
              <w:t>
</w:t>
            </w:r>
            <w:r>
              <w:rPr>
                <w:rFonts w:ascii="Times New Roman"/>
                <w:b w:val="false"/>
                <w:i w:val="false"/>
                <w:color w:val="000000"/>
                <w:sz w:val="20"/>
              </w:rPr>
              <w:t>инвести-</w:t>
            </w:r>
            <w:r>
              <w:br/>
            </w:r>
            <w:r>
              <w:rPr>
                <w:rFonts w:ascii="Times New Roman"/>
                <w:b w:val="false"/>
                <w:i w:val="false"/>
                <w:color w:val="000000"/>
                <w:sz w:val="20"/>
              </w:rPr>
              <w:t>
</w:t>
            </w:r>
            <w:r>
              <w:rPr>
                <w:rFonts w:ascii="Times New Roman"/>
                <w:b w:val="false"/>
                <w:i w:val="false"/>
                <w:color w:val="000000"/>
                <w:sz w:val="20"/>
              </w:rPr>
              <w:t>ционного</w:t>
            </w:r>
            <w:r>
              <w:br/>
            </w:r>
            <w:r>
              <w:rPr>
                <w:rFonts w:ascii="Times New Roman"/>
                <w:b w:val="false"/>
                <w:i w:val="false"/>
                <w:color w:val="000000"/>
                <w:sz w:val="20"/>
              </w:rPr>
              <w:t>
</w:t>
            </w:r>
            <w:r>
              <w:rPr>
                <w:rFonts w:ascii="Times New Roman"/>
                <w:b w:val="false"/>
                <w:i w:val="false"/>
                <w:color w:val="000000"/>
                <w:sz w:val="20"/>
              </w:rPr>
              <w:t>дохода</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«чистых»</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условных</w:t>
            </w:r>
            <w:r>
              <w:br/>
            </w:r>
            <w:r>
              <w:rPr>
                <w:rFonts w:ascii="Times New Roman"/>
                <w:b w:val="false"/>
                <w:i w:val="false"/>
                <w:color w:val="000000"/>
                <w:sz w:val="20"/>
              </w:rPr>
              <w:t>
</w:t>
            </w:r>
            <w:r>
              <w:rPr>
                <w:rFonts w:ascii="Times New Roman"/>
                <w:b w:val="false"/>
                <w:i w:val="false"/>
                <w:color w:val="000000"/>
                <w:sz w:val="20"/>
              </w:rPr>
              <w:t>единиц</w:t>
            </w:r>
            <w:r>
              <w:rPr>
                <w:rFonts w:ascii="Times New Roman"/>
                <w:b w:val="false"/>
                <w:i w:val="false"/>
                <w:color w:val="000000"/>
                <w:vertAlign w:val="superscript"/>
              </w:rPr>
              <w:t>2</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одной</w:t>
            </w:r>
            <w:r>
              <w:br/>
            </w:r>
            <w:r>
              <w:rPr>
                <w:rFonts w:ascii="Times New Roman"/>
                <w:b w:val="false"/>
                <w:i w:val="false"/>
                <w:color w:val="000000"/>
                <w:sz w:val="20"/>
              </w:rPr>
              <w:t>
</w:t>
            </w:r>
            <w:r>
              <w:rPr>
                <w:rFonts w:ascii="Times New Roman"/>
                <w:b w:val="false"/>
                <w:i w:val="false"/>
                <w:color w:val="000000"/>
                <w:sz w:val="20"/>
              </w:rPr>
              <w:t>условной</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r>
              <w:rPr>
                <w:rFonts w:ascii="Times New Roman"/>
                <w:b w:val="false"/>
                <w:i w:val="false"/>
                <w:color w:val="000000"/>
                <w:vertAlign w:val="superscript"/>
              </w:rPr>
              <w:t>3</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доход по</w:t>
            </w:r>
            <w:r>
              <w:br/>
            </w:r>
            <w:r>
              <w:rPr>
                <w:rFonts w:ascii="Times New Roman"/>
                <w:b w:val="false"/>
                <w:i w:val="false"/>
                <w:color w:val="000000"/>
                <w:sz w:val="20"/>
              </w:rPr>
              <w:t>
</w:t>
            </w:r>
            <w:r>
              <w:rPr>
                <w:rFonts w:ascii="Times New Roman"/>
                <w:b w:val="false"/>
                <w:i w:val="false"/>
                <w:color w:val="000000"/>
                <w:sz w:val="20"/>
              </w:rPr>
              <w:t>пенсионным</w:t>
            </w:r>
            <w:r>
              <w:br/>
            </w:r>
            <w:r>
              <w:rPr>
                <w:rFonts w:ascii="Times New Roman"/>
                <w:b w:val="false"/>
                <w:i w:val="false"/>
                <w:color w:val="000000"/>
                <w:sz w:val="20"/>
              </w:rPr>
              <w:t>
</w:t>
            </w:r>
            <w:r>
              <w:rPr>
                <w:rFonts w:ascii="Times New Roman"/>
                <w:b w:val="false"/>
                <w:i w:val="false"/>
                <w:color w:val="000000"/>
                <w:sz w:val="20"/>
              </w:rPr>
              <w:t>активам,</w:t>
            </w:r>
            <w:r>
              <w:br/>
            </w:r>
            <w:r>
              <w:rPr>
                <w:rFonts w:ascii="Times New Roman"/>
                <w:b w:val="false"/>
                <w:i w:val="false"/>
                <w:color w:val="000000"/>
                <w:sz w:val="20"/>
              </w:rPr>
              <w:t>
</w:t>
            </w:r>
            <w:r>
              <w:rPr>
                <w:rFonts w:ascii="Times New Roman"/>
                <w:b w:val="false"/>
                <w:i w:val="false"/>
                <w:color w:val="000000"/>
                <w:sz w:val="20"/>
              </w:rPr>
              <w:t>начисленный</w:t>
            </w:r>
            <w:r>
              <w:br/>
            </w:r>
            <w:r>
              <w:rPr>
                <w:rFonts w:ascii="Times New Roman"/>
                <w:b w:val="false"/>
                <w:i w:val="false"/>
                <w:color w:val="000000"/>
                <w:sz w:val="20"/>
              </w:rPr>
              <w:t>
</w:t>
            </w:r>
            <w:r>
              <w:rPr>
                <w:rFonts w:ascii="Times New Roman"/>
                <w:b w:val="false"/>
                <w:i w:val="false"/>
                <w:color w:val="000000"/>
                <w:sz w:val="20"/>
              </w:rPr>
              <w:t>за день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w:t>
            </w:r>
            <w:r>
              <w:br/>
            </w:r>
            <w:r>
              <w:rPr>
                <w:rFonts w:ascii="Times New Roman"/>
                <w:b w:val="false"/>
                <w:i w:val="false"/>
                <w:color w:val="000000"/>
                <w:sz w:val="20"/>
              </w:rPr>
              <w:t>
</w:t>
            </w:r>
            <w:r>
              <w:rPr>
                <w:rFonts w:ascii="Times New Roman"/>
                <w:b w:val="false"/>
                <w:i w:val="false"/>
                <w:color w:val="000000"/>
                <w:sz w:val="20"/>
              </w:rPr>
              <w:t>лено</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w:t>
            </w:r>
            <w:r>
              <w:br/>
            </w:r>
            <w:r>
              <w:rPr>
                <w:rFonts w:ascii="Times New Roman"/>
                <w:b w:val="false"/>
                <w:i w:val="false"/>
                <w:color w:val="000000"/>
                <w:sz w:val="20"/>
              </w:rPr>
              <w:t>
</w:t>
            </w:r>
            <w:r>
              <w:rPr>
                <w:rFonts w:ascii="Times New Roman"/>
                <w:b w:val="false"/>
                <w:i w:val="false"/>
                <w:color w:val="000000"/>
                <w:sz w:val="20"/>
              </w:rPr>
              <w:t>чено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w:t>
            </w:r>
            <w:r>
              <w:br/>
            </w:r>
            <w:r>
              <w:rPr>
                <w:rFonts w:ascii="Times New Roman"/>
                <w:b w:val="false"/>
                <w:i w:val="false"/>
                <w:color w:val="000000"/>
                <w:sz w:val="20"/>
              </w:rPr>
              <w:t>
</w:t>
            </w:r>
            <w:r>
              <w:rPr>
                <w:rFonts w:ascii="Times New Roman"/>
                <w:b w:val="false"/>
                <w:i w:val="false"/>
                <w:color w:val="000000"/>
                <w:sz w:val="20"/>
              </w:rPr>
              <w:t>лено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w:t>
            </w:r>
            <w:r>
              <w:br/>
            </w:r>
            <w:r>
              <w:rPr>
                <w:rFonts w:ascii="Times New Roman"/>
                <w:b w:val="false"/>
                <w:i w:val="false"/>
                <w:color w:val="000000"/>
                <w:sz w:val="20"/>
              </w:rPr>
              <w:t>
</w:t>
            </w:r>
            <w:r>
              <w:rPr>
                <w:rFonts w:ascii="Times New Roman"/>
                <w:b w:val="false"/>
                <w:i w:val="false"/>
                <w:color w:val="000000"/>
                <w:sz w:val="20"/>
              </w:rPr>
              <w:t>чено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      Средняя стоимость одной условной единицы за (наименование месяца)</w:t>
      </w:r>
      <w:r>
        <w:br/>
      </w:r>
      <w:r>
        <w:rPr>
          <w:rFonts w:ascii="Times New Roman"/>
          <w:b w:val="false"/>
          <w:i w:val="false"/>
          <w:color w:val="000000"/>
          <w:sz w:val="28"/>
        </w:rPr>
        <w:t>
(цифровое обозначение календарного года) года (3): коэффициент номинального дохода К</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Первый руководитель (на период его отсутствия - лицо,</w:t>
      </w:r>
      <w:r>
        <w:br/>
      </w:r>
      <w:r>
        <w:rPr>
          <w:rFonts w:ascii="Times New Roman"/>
          <w:b w:val="false"/>
          <w:i w:val="false"/>
          <w:color w:val="000000"/>
          <w:sz w:val="28"/>
        </w:rPr>
        <w:t>
его замещающее)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p>
    <w:p>
      <w:pPr>
        <w:spacing w:after="0"/>
        <w:ind w:left="0"/>
        <w:jc w:val="both"/>
      </w:pPr>
      <w:r>
        <w:rPr>
          <w:rFonts w:ascii="Times New Roman"/>
          <w:b w:val="false"/>
          <w:i w:val="false"/>
          <w:color w:val="000000"/>
          <w:sz w:val="28"/>
        </w:rPr>
        <w:t>Место для печати</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Вознаграждение (интерес), выплаченное банком-кастодианом по остатку на инвестиционном счете Фонда.</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С точностью до трех знаков после запятой.</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С точностью до семи знаков после запятой.</w:t>
      </w:r>
    </w:p>
    <w:bookmarkStart w:name="z31" w:id="50"/>
    <w:p>
      <w:pPr>
        <w:spacing w:after="0"/>
        <w:ind w:left="0"/>
        <w:jc w:val="both"/>
      </w:pPr>
      <w:r>
        <w:rPr>
          <w:rFonts w:ascii="Times New Roman"/>
          <w:b w:val="false"/>
          <w:i w:val="false"/>
          <w:color w:val="000000"/>
          <w:sz w:val="28"/>
        </w:rPr>
        <w:t xml:space="preserve">
Приложение 10-1            </w:t>
      </w:r>
      <w:r>
        <w:br/>
      </w:r>
      <w:r>
        <w:rPr>
          <w:rFonts w:ascii="Times New Roman"/>
          <w:b w:val="false"/>
          <w:i w:val="false"/>
          <w:color w:val="000000"/>
          <w:sz w:val="28"/>
        </w:rPr>
        <w:t xml:space="preserve">
к Правилам расчета пруденциальных </w:t>
      </w:r>
      <w:r>
        <w:br/>
      </w:r>
      <w:r>
        <w:rPr>
          <w:rFonts w:ascii="Times New Roman"/>
          <w:b w:val="false"/>
          <w:i w:val="false"/>
          <w:color w:val="000000"/>
          <w:sz w:val="28"/>
        </w:rPr>
        <w:t xml:space="preserve">
нормативов для организаций,     </w:t>
      </w:r>
      <w:r>
        <w:br/>
      </w:r>
      <w:r>
        <w:rPr>
          <w:rFonts w:ascii="Times New Roman"/>
          <w:b w:val="false"/>
          <w:i w:val="false"/>
          <w:color w:val="000000"/>
          <w:sz w:val="28"/>
        </w:rPr>
        <w:t xml:space="preserve">
совмещающих виды профессиональной </w:t>
      </w:r>
      <w:r>
        <w:br/>
      </w:r>
      <w:r>
        <w:rPr>
          <w:rFonts w:ascii="Times New Roman"/>
          <w:b w:val="false"/>
          <w:i w:val="false"/>
          <w:color w:val="000000"/>
          <w:sz w:val="28"/>
        </w:rPr>
        <w:t xml:space="preserve">
деятельности на рынке ценных бумаг </w:t>
      </w:r>
    </w:p>
    <w:bookmarkEnd w:id="50"/>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xml:space="preserve">      Сноска. Правила дополнены приложением 10-1 в соответствии с постановлением Правления Национального банка РК от 27.07.2012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 w:id="51"/>
    <w:p>
      <w:pPr>
        <w:spacing w:after="0"/>
        <w:ind w:left="0"/>
        <w:jc w:val="both"/>
      </w:pPr>
      <w:r>
        <w:rPr>
          <w:rFonts w:ascii="Times New Roman"/>
          <w:b w:val="false"/>
          <w:i w:val="false"/>
          <w:color w:val="000000"/>
          <w:sz w:val="28"/>
        </w:rPr>
        <w:t>
                                 </w:t>
      </w:r>
      <w:r>
        <w:rPr>
          <w:rFonts w:ascii="Times New Roman"/>
          <w:b/>
          <w:i w:val="false"/>
          <w:color w:val="000000"/>
          <w:sz w:val="28"/>
        </w:rPr>
        <w:t>Справка</w:t>
      </w:r>
      <w:r>
        <w:br/>
      </w:r>
      <w:r>
        <w:rPr>
          <w:rFonts w:ascii="Times New Roman"/>
          <w:b w:val="false"/>
          <w:i w:val="false"/>
          <w:color w:val="000000"/>
          <w:sz w:val="28"/>
        </w:rPr>
        <w:t>
 </w:t>
      </w:r>
      <w:r>
        <w:rPr>
          <w:rFonts w:ascii="Times New Roman"/>
          <w:b/>
          <w:i w:val="false"/>
          <w:color w:val="000000"/>
          <w:sz w:val="28"/>
        </w:rPr>
        <w:t>о средней стоимости одной условной единицы пенсионных активов</w:t>
      </w:r>
      <w:r>
        <w:br/>
      </w:r>
      <w:r>
        <w:rPr>
          <w:rFonts w:ascii="Times New Roman"/>
          <w:b w:val="false"/>
          <w:i w:val="false"/>
          <w:color w:val="000000"/>
          <w:sz w:val="28"/>
        </w:rPr>
        <w:t>
                </w:t>
      </w:r>
      <w:r>
        <w:rPr>
          <w:rFonts w:ascii="Times New Roman"/>
          <w:b/>
          <w:i w:val="false"/>
          <w:color w:val="000000"/>
          <w:sz w:val="28"/>
        </w:rPr>
        <w:t>умеренного инвестиционного портфеля,</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(сокращенное наименование накопительного пенсионного фонда в</w:t>
      </w:r>
      <w:r>
        <w:br/>
      </w:r>
      <w:r>
        <w:rPr>
          <w:rFonts w:ascii="Times New Roman"/>
          <w:b w:val="false"/>
          <w:i w:val="false"/>
          <w:color w:val="000000"/>
          <w:sz w:val="28"/>
        </w:rPr>
        <w:t>
      родительном падеже), находившихся в инвестиционном управлении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(сокращенное наименование организации, осуществляющей инвестиционное</w:t>
      </w:r>
      <w:r>
        <w:br/>
      </w:r>
      <w:r>
        <w:rPr>
          <w:rFonts w:ascii="Times New Roman"/>
          <w:b w:val="false"/>
          <w:i w:val="false"/>
          <w:color w:val="000000"/>
          <w:sz w:val="28"/>
        </w:rPr>
        <w:t>
          управление пенсионными активами в родительном падеже)</w:t>
      </w:r>
      <w:r>
        <w:br/>
      </w:r>
      <w:r>
        <w:rPr>
          <w:rFonts w:ascii="Times New Roman"/>
          <w:b w:val="false"/>
          <w:i w:val="false"/>
          <w:color w:val="000000"/>
          <w:sz w:val="28"/>
        </w:rPr>
        <w:t>
   за __________________________________________________________ года</w:t>
      </w:r>
      <w:r>
        <w:br/>
      </w:r>
      <w:r>
        <w:rPr>
          <w:rFonts w:ascii="Times New Roman"/>
          <w:b w:val="false"/>
          <w:i w:val="false"/>
          <w:color w:val="000000"/>
          <w:sz w:val="28"/>
        </w:rPr>
        <w:t>
    (наименование месяца) (цифровое обозначение календарного года)</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1117"/>
        <w:gridCol w:w="1277"/>
        <w:gridCol w:w="1437"/>
        <w:gridCol w:w="1597"/>
        <w:gridCol w:w="1437"/>
        <w:gridCol w:w="1118"/>
        <w:gridCol w:w="958"/>
        <w:gridCol w:w="1437"/>
        <w:gridCol w:w="1119"/>
      </w:tblGrid>
      <w:tr>
        <w:trPr>
          <w:trHeight w:val="30" w:hRule="atLeast"/>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Пенсион-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взносы,</w:t>
            </w:r>
            <w:r>
              <w:br/>
            </w:r>
            <w:r>
              <w:rPr>
                <w:rFonts w:ascii="Times New Roman"/>
                <w:b w:val="false"/>
                <w:i w:val="false"/>
                <w:color w:val="000000"/>
                <w:sz w:val="20"/>
              </w:rPr>
              <w:t>
</w:t>
            </w:r>
            <w:r>
              <w:rPr>
                <w:rFonts w:ascii="Times New Roman"/>
                <w:b w:val="false"/>
                <w:i w:val="false"/>
                <w:color w:val="000000"/>
                <w:sz w:val="20"/>
              </w:rPr>
              <w:t>посту-</w:t>
            </w:r>
            <w:r>
              <w:br/>
            </w:r>
            <w:r>
              <w:rPr>
                <w:rFonts w:ascii="Times New Roman"/>
                <w:b w:val="false"/>
                <w:i w:val="false"/>
                <w:color w:val="000000"/>
                <w:sz w:val="20"/>
              </w:rPr>
              <w:t>
</w:t>
            </w:r>
            <w:r>
              <w:rPr>
                <w:rFonts w:ascii="Times New Roman"/>
                <w:b w:val="false"/>
                <w:i w:val="false"/>
                <w:color w:val="000000"/>
                <w:sz w:val="20"/>
              </w:rPr>
              <w:t>пило</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w:t>
            </w:r>
            <w:r>
              <w:br/>
            </w:r>
            <w:r>
              <w:rPr>
                <w:rFonts w:ascii="Times New Roman"/>
                <w:b w:val="false"/>
                <w:i w:val="false"/>
                <w:color w:val="000000"/>
                <w:sz w:val="20"/>
              </w:rPr>
              <w:t>
</w:t>
            </w:r>
            <w:r>
              <w:rPr>
                <w:rFonts w:ascii="Times New Roman"/>
                <w:b w:val="false"/>
                <w:i w:val="false"/>
                <w:color w:val="000000"/>
                <w:sz w:val="20"/>
              </w:rPr>
              <w:t>из других</w:t>
            </w:r>
            <w:r>
              <w:br/>
            </w:r>
            <w:r>
              <w:rPr>
                <w:rFonts w:ascii="Times New Roman"/>
                <w:b w:val="false"/>
                <w:i w:val="false"/>
                <w:color w:val="000000"/>
                <w:sz w:val="20"/>
              </w:rPr>
              <w:t>
</w:t>
            </w:r>
            <w:r>
              <w:rPr>
                <w:rFonts w:ascii="Times New Roman"/>
                <w:b w:val="false"/>
                <w:i w:val="false"/>
                <w:color w:val="000000"/>
                <w:sz w:val="20"/>
              </w:rPr>
              <w:t>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 полученная</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w:t>
            </w:r>
            <w:r>
              <w:br/>
            </w:r>
            <w:r>
              <w:rPr>
                <w:rFonts w:ascii="Times New Roman"/>
                <w:b w:val="false"/>
                <w:i w:val="false"/>
                <w:color w:val="000000"/>
                <w:sz w:val="20"/>
              </w:rPr>
              <w:t>
</w:t>
            </w:r>
            <w:r>
              <w:rPr>
                <w:rFonts w:ascii="Times New Roman"/>
                <w:b w:val="false"/>
                <w:i w:val="false"/>
                <w:color w:val="000000"/>
                <w:sz w:val="20"/>
              </w:rPr>
              <w:t>гражде-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банка-</w:t>
            </w:r>
            <w:r>
              <w:br/>
            </w:r>
            <w:r>
              <w:rPr>
                <w:rFonts w:ascii="Times New Roman"/>
                <w:b w:val="false"/>
                <w:i w:val="false"/>
                <w:color w:val="000000"/>
                <w:sz w:val="20"/>
              </w:rPr>
              <w:t>
</w:t>
            </w:r>
            <w:r>
              <w:rPr>
                <w:rFonts w:ascii="Times New Roman"/>
                <w:b w:val="false"/>
                <w:i w:val="false"/>
                <w:color w:val="000000"/>
                <w:sz w:val="20"/>
              </w:rPr>
              <w:t>касто-</w:t>
            </w:r>
            <w:r>
              <w:br/>
            </w:r>
            <w:r>
              <w:rPr>
                <w:rFonts w:ascii="Times New Roman"/>
                <w:b w:val="false"/>
                <w:i w:val="false"/>
                <w:color w:val="000000"/>
                <w:sz w:val="20"/>
              </w:rPr>
              <w:t>
</w:t>
            </w:r>
            <w:r>
              <w:rPr>
                <w:rFonts w:ascii="Times New Roman"/>
                <w:b w:val="false"/>
                <w:i w:val="false"/>
                <w:color w:val="000000"/>
                <w:sz w:val="20"/>
              </w:rPr>
              <w:t>диана</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и</w:t>
            </w:r>
            <w:r>
              <w:br/>
            </w:r>
            <w:r>
              <w:rPr>
                <w:rFonts w:ascii="Times New Roman"/>
                <w:b w:val="false"/>
                <w:i w:val="false"/>
                <w:color w:val="000000"/>
                <w:sz w:val="20"/>
              </w:rPr>
              <w:t>
</w:t>
            </w:r>
            <w:r>
              <w:rPr>
                <w:rFonts w:ascii="Times New Roman"/>
                <w:b w:val="false"/>
                <w:i w:val="false"/>
                <w:color w:val="000000"/>
                <w:sz w:val="20"/>
              </w:rPr>
              <w:t>переводы</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в</w:t>
            </w:r>
            <w:r>
              <w:br/>
            </w:r>
            <w:r>
              <w:rPr>
                <w:rFonts w:ascii="Times New Roman"/>
                <w:b w:val="false"/>
                <w:i w:val="false"/>
                <w:color w:val="000000"/>
                <w:sz w:val="20"/>
              </w:rPr>
              <w:t>
</w:t>
            </w:r>
            <w:r>
              <w:rPr>
                <w:rFonts w:ascii="Times New Roman"/>
                <w:b w:val="false"/>
                <w:i w:val="false"/>
                <w:color w:val="000000"/>
                <w:sz w:val="20"/>
              </w:rPr>
              <w:t>консерва-</w:t>
            </w:r>
            <w:r>
              <w:br/>
            </w:r>
            <w:r>
              <w:rPr>
                <w:rFonts w:ascii="Times New Roman"/>
                <w:b w:val="false"/>
                <w:i w:val="false"/>
                <w:color w:val="000000"/>
                <w:sz w:val="20"/>
              </w:rPr>
              <w:t>
</w:t>
            </w:r>
            <w:r>
              <w:rPr>
                <w:rFonts w:ascii="Times New Roman"/>
                <w:b w:val="false"/>
                <w:i w:val="false"/>
                <w:color w:val="000000"/>
                <w:sz w:val="20"/>
              </w:rPr>
              <w:t>тивный</w:t>
            </w:r>
            <w:r>
              <w:br/>
            </w:r>
            <w:r>
              <w:rPr>
                <w:rFonts w:ascii="Times New Roman"/>
                <w:b w:val="false"/>
                <w:i w:val="false"/>
                <w:color w:val="000000"/>
                <w:sz w:val="20"/>
              </w:rPr>
              <w:t>
</w:t>
            </w:r>
            <w:r>
              <w:rPr>
                <w:rFonts w:ascii="Times New Roman"/>
                <w:b w:val="false"/>
                <w:i w:val="false"/>
                <w:color w:val="000000"/>
                <w:sz w:val="20"/>
              </w:rPr>
              <w:t>инвести-</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портфель</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до</w:t>
            </w:r>
            <w:r>
              <w:br/>
            </w:r>
            <w:r>
              <w:rPr>
                <w:rFonts w:ascii="Times New Roman"/>
                <w:b w:val="false"/>
                <w:i w:val="false"/>
                <w:color w:val="000000"/>
                <w:sz w:val="20"/>
              </w:rPr>
              <w:t>
</w:t>
            </w:r>
            <w:r>
              <w:rPr>
                <w:rFonts w:ascii="Times New Roman"/>
                <w:b w:val="false"/>
                <w:i w:val="false"/>
                <w:color w:val="000000"/>
                <w:sz w:val="20"/>
              </w:rPr>
              <w:t>выяснения</w:t>
            </w:r>
          </w:p>
        </w:tc>
      </w:tr>
      <w:tr>
        <w:trPr>
          <w:trHeight w:val="25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несвое</w:t>
            </w:r>
            <w:r>
              <w:br/>
            </w:r>
            <w:r>
              <w:rPr>
                <w:rFonts w:ascii="Times New Roman"/>
                <w:b w:val="false"/>
                <w:i w:val="false"/>
                <w:color w:val="000000"/>
                <w:sz w:val="20"/>
              </w:rPr>
              <w:t>
</w:t>
            </w:r>
            <w:r>
              <w:rPr>
                <w:rFonts w:ascii="Times New Roman"/>
                <w:b w:val="false"/>
                <w:i w:val="false"/>
                <w:color w:val="000000"/>
                <w:sz w:val="20"/>
              </w:rPr>
              <w:t>времен-</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чис-</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пенси-</w:t>
            </w:r>
            <w:r>
              <w:br/>
            </w:r>
            <w:r>
              <w:rPr>
                <w:rFonts w:ascii="Times New Roman"/>
                <w:b w:val="false"/>
                <w:i w:val="false"/>
                <w:color w:val="000000"/>
                <w:sz w:val="20"/>
              </w:rPr>
              <w:t>
</w:t>
            </w:r>
            <w:r>
              <w:rPr>
                <w:rFonts w:ascii="Times New Roman"/>
                <w:b w:val="false"/>
                <w:i w:val="false"/>
                <w:color w:val="000000"/>
                <w:sz w:val="20"/>
              </w:rPr>
              <w:t>онных</w:t>
            </w:r>
            <w:r>
              <w:br/>
            </w:r>
            <w:r>
              <w:rPr>
                <w:rFonts w:ascii="Times New Roman"/>
                <w:b w:val="false"/>
                <w:i w:val="false"/>
                <w:color w:val="000000"/>
                <w:sz w:val="20"/>
              </w:rPr>
              <w:t>
</w:t>
            </w:r>
            <w:r>
              <w:rPr>
                <w:rFonts w:ascii="Times New Roman"/>
                <w:b w:val="false"/>
                <w:i w:val="false"/>
                <w:color w:val="000000"/>
                <w:sz w:val="20"/>
              </w:rPr>
              <w:t>взносов</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несвое-</w:t>
            </w:r>
            <w:r>
              <w:br/>
            </w:r>
            <w:r>
              <w:rPr>
                <w:rFonts w:ascii="Times New Roman"/>
                <w:b w:val="false"/>
                <w:i w:val="false"/>
                <w:color w:val="000000"/>
                <w:sz w:val="20"/>
              </w:rPr>
              <w:t>
</w:t>
            </w:r>
            <w:r>
              <w:rPr>
                <w:rFonts w:ascii="Times New Roman"/>
                <w:b w:val="false"/>
                <w:i w:val="false"/>
                <w:color w:val="000000"/>
                <w:sz w:val="20"/>
              </w:rPr>
              <w:t>времен-</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тиро-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пенси-</w:t>
            </w:r>
            <w:r>
              <w:br/>
            </w:r>
            <w:r>
              <w:rPr>
                <w:rFonts w:ascii="Times New Roman"/>
                <w:b w:val="false"/>
                <w:i w:val="false"/>
                <w:color w:val="000000"/>
                <w:sz w:val="20"/>
              </w:rPr>
              <w:t>
</w:t>
            </w:r>
            <w:r>
              <w:rPr>
                <w:rFonts w:ascii="Times New Roman"/>
                <w:b w:val="false"/>
                <w:i w:val="false"/>
                <w:color w:val="000000"/>
                <w:sz w:val="20"/>
              </w:rPr>
              <w:t>онных</w:t>
            </w:r>
            <w:r>
              <w:br/>
            </w:r>
            <w:r>
              <w:rPr>
                <w:rFonts w:ascii="Times New Roman"/>
                <w:b w:val="false"/>
                <w:i w:val="false"/>
                <w:color w:val="000000"/>
                <w:sz w:val="20"/>
              </w:rPr>
              <w:t>
</w:t>
            </w:r>
            <w:r>
              <w:rPr>
                <w:rFonts w:ascii="Times New Roman"/>
                <w:b w:val="false"/>
                <w:i w:val="false"/>
                <w:color w:val="000000"/>
                <w:sz w:val="20"/>
              </w:rPr>
              <w:t>активов</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w:t>
            </w:r>
            <w:r>
              <w:br/>
            </w:r>
            <w:r>
              <w:rPr>
                <w:rFonts w:ascii="Times New Roman"/>
                <w:b w:val="false"/>
                <w:i w:val="false"/>
                <w:color w:val="000000"/>
                <w:sz w:val="20"/>
              </w:rPr>
              <w:t>
</w:t>
            </w: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чено</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чис-</w:t>
            </w:r>
            <w:r>
              <w:br/>
            </w:r>
            <w:r>
              <w:rPr>
                <w:rFonts w:ascii="Times New Roman"/>
                <w:b w:val="false"/>
                <w:i w:val="false"/>
                <w:color w:val="000000"/>
                <w:sz w:val="20"/>
              </w:rPr>
              <w:t>
</w:t>
            </w:r>
            <w:r>
              <w:rPr>
                <w:rFonts w:ascii="Times New Roman"/>
                <w:b w:val="false"/>
                <w:i w:val="false"/>
                <w:color w:val="000000"/>
                <w:sz w:val="20"/>
              </w:rPr>
              <w:t>лено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203"/>
        <w:gridCol w:w="1404"/>
        <w:gridCol w:w="802"/>
        <w:gridCol w:w="1002"/>
        <w:gridCol w:w="1204"/>
        <w:gridCol w:w="802"/>
        <w:gridCol w:w="2206"/>
        <w:gridCol w:w="1807"/>
      </w:tblGrid>
      <w:tr>
        <w:trPr>
          <w:trHeight w:val="39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w:t>
            </w:r>
            <w:r>
              <w:br/>
            </w:r>
            <w:r>
              <w:rPr>
                <w:rFonts w:ascii="Times New Roman"/>
                <w:b w:val="false"/>
                <w:i w:val="false"/>
                <w:color w:val="000000"/>
                <w:sz w:val="20"/>
              </w:rPr>
              <w:t>
</w:t>
            </w:r>
            <w:r>
              <w:rPr>
                <w:rFonts w:ascii="Times New Roman"/>
                <w:b w:val="false"/>
                <w:i w:val="false"/>
                <w:color w:val="000000"/>
                <w:sz w:val="20"/>
              </w:rPr>
              <w:t>ство по</w:t>
            </w:r>
            <w:r>
              <w:br/>
            </w:r>
            <w:r>
              <w:rPr>
                <w:rFonts w:ascii="Times New Roman"/>
                <w:b w:val="false"/>
                <w:i w:val="false"/>
                <w:color w:val="000000"/>
                <w:sz w:val="20"/>
              </w:rPr>
              <w:t>
</w:t>
            </w:r>
            <w:r>
              <w:rPr>
                <w:rFonts w:ascii="Times New Roman"/>
                <w:b w:val="false"/>
                <w:i w:val="false"/>
                <w:color w:val="000000"/>
                <w:sz w:val="20"/>
              </w:rPr>
              <w:t>ошибочно</w:t>
            </w:r>
            <w:r>
              <w:br/>
            </w:r>
            <w:r>
              <w:rPr>
                <w:rFonts w:ascii="Times New Roman"/>
                <w:b w:val="false"/>
                <w:i w:val="false"/>
                <w:color w:val="000000"/>
                <w:sz w:val="20"/>
              </w:rPr>
              <w:t>
</w:t>
            </w:r>
            <w:r>
              <w:rPr>
                <w:rFonts w:ascii="Times New Roman"/>
                <w:b w:val="false"/>
                <w:i w:val="false"/>
                <w:color w:val="000000"/>
                <w:sz w:val="20"/>
              </w:rPr>
              <w:t>зачисленным суммам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w:t>
            </w:r>
            <w:r>
              <w:br/>
            </w:r>
            <w:r>
              <w:rPr>
                <w:rFonts w:ascii="Times New Roman"/>
                <w:b w:val="false"/>
                <w:i w:val="false"/>
                <w:color w:val="000000"/>
                <w:sz w:val="20"/>
              </w:rPr>
              <w:t>
</w:t>
            </w:r>
            <w:r>
              <w:rPr>
                <w:rFonts w:ascii="Times New Roman"/>
                <w:b w:val="false"/>
                <w:i w:val="false"/>
                <w:color w:val="000000"/>
                <w:sz w:val="20"/>
              </w:rPr>
              <w:t>вознаграждение</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w:t>
            </w:r>
            <w:r>
              <w:br/>
            </w:r>
            <w:r>
              <w:rPr>
                <w:rFonts w:ascii="Times New Roman"/>
                <w:b w:val="false"/>
                <w:i w:val="false"/>
                <w:color w:val="000000"/>
                <w:sz w:val="20"/>
              </w:rPr>
              <w:t>
</w:t>
            </w:r>
            <w:r>
              <w:rPr>
                <w:rFonts w:ascii="Times New Roman"/>
                <w:b w:val="false"/>
                <w:i w:val="false"/>
                <w:color w:val="000000"/>
                <w:sz w:val="20"/>
              </w:rPr>
              <w:t>вознаграждение</w:t>
            </w:r>
            <w:r>
              <w:br/>
            </w:r>
            <w:r>
              <w:rPr>
                <w:rFonts w:ascii="Times New Roman"/>
                <w:b w:val="false"/>
                <w:i w:val="false"/>
                <w:color w:val="000000"/>
                <w:sz w:val="20"/>
              </w:rPr>
              <w:t>
</w:t>
            </w:r>
            <w:r>
              <w:rPr>
                <w:rFonts w:ascii="Times New Roman"/>
                <w:b w:val="false"/>
                <w:i w:val="false"/>
                <w:color w:val="000000"/>
                <w:sz w:val="20"/>
              </w:rPr>
              <w:t>от инвести-</w:t>
            </w:r>
            <w:r>
              <w:br/>
            </w:r>
            <w:r>
              <w:rPr>
                <w:rFonts w:ascii="Times New Roman"/>
                <w:b w:val="false"/>
                <w:i w:val="false"/>
                <w:color w:val="000000"/>
                <w:sz w:val="20"/>
              </w:rPr>
              <w:t>
</w:t>
            </w:r>
            <w:r>
              <w:rPr>
                <w:rFonts w:ascii="Times New Roman"/>
                <w:b w:val="false"/>
                <w:i w:val="false"/>
                <w:color w:val="000000"/>
                <w:sz w:val="20"/>
              </w:rPr>
              <w:t>ционного дохода</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«чистых»</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условных</w:t>
            </w:r>
            <w:r>
              <w:br/>
            </w:r>
            <w:r>
              <w:rPr>
                <w:rFonts w:ascii="Times New Roman"/>
                <w:b w:val="false"/>
                <w:i w:val="false"/>
                <w:color w:val="000000"/>
                <w:sz w:val="20"/>
              </w:rPr>
              <w:t>
</w:t>
            </w:r>
            <w:r>
              <w:rPr>
                <w:rFonts w:ascii="Times New Roman"/>
                <w:b w:val="false"/>
                <w:i w:val="false"/>
                <w:color w:val="000000"/>
                <w:sz w:val="20"/>
              </w:rPr>
              <w:t>единиц</w:t>
            </w:r>
            <w:r>
              <w:rPr>
                <w:rFonts w:ascii="Times New Roman"/>
                <w:b w:val="false"/>
                <w:i w:val="false"/>
                <w:color w:val="000000"/>
                <w:vertAlign w:val="superscript"/>
              </w:rPr>
              <w:t>2</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одной</w:t>
            </w:r>
            <w:r>
              <w:br/>
            </w:r>
            <w:r>
              <w:rPr>
                <w:rFonts w:ascii="Times New Roman"/>
                <w:b w:val="false"/>
                <w:i w:val="false"/>
                <w:color w:val="000000"/>
                <w:sz w:val="20"/>
              </w:rPr>
              <w:t>
</w:t>
            </w:r>
            <w:r>
              <w:rPr>
                <w:rFonts w:ascii="Times New Roman"/>
                <w:b w:val="false"/>
                <w:i w:val="false"/>
                <w:color w:val="000000"/>
                <w:sz w:val="20"/>
              </w:rPr>
              <w:t>условной</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r>
              <w:rPr>
                <w:rFonts w:ascii="Times New Roman"/>
                <w:b w:val="false"/>
                <w:i w:val="false"/>
                <w:color w:val="000000"/>
                <w:vertAlign w:val="superscript"/>
              </w:rPr>
              <w:t>3</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доход по</w:t>
            </w:r>
            <w:r>
              <w:br/>
            </w:r>
            <w:r>
              <w:rPr>
                <w:rFonts w:ascii="Times New Roman"/>
                <w:b w:val="false"/>
                <w:i w:val="false"/>
                <w:color w:val="000000"/>
                <w:sz w:val="20"/>
              </w:rPr>
              <w:t>
</w:t>
            </w:r>
            <w:r>
              <w:rPr>
                <w:rFonts w:ascii="Times New Roman"/>
                <w:b w:val="false"/>
                <w:i w:val="false"/>
                <w:color w:val="000000"/>
                <w:sz w:val="20"/>
              </w:rPr>
              <w:t>пенсионным</w:t>
            </w:r>
            <w:r>
              <w:br/>
            </w:r>
            <w:r>
              <w:rPr>
                <w:rFonts w:ascii="Times New Roman"/>
                <w:b w:val="false"/>
                <w:i w:val="false"/>
                <w:color w:val="000000"/>
                <w:sz w:val="20"/>
              </w:rPr>
              <w:t>
</w:t>
            </w:r>
            <w:r>
              <w:rPr>
                <w:rFonts w:ascii="Times New Roman"/>
                <w:b w:val="false"/>
                <w:i w:val="false"/>
                <w:color w:val="000000"/>
                <w:sz w:val="20"/>
              </w:rPr>
              <w:t>активам,</w:t>
            </w:r>
            <w:r>
              <w:br/>
            </w:r>
            <w:r>
              <w:rPr>
                <w:rFonts w:ascii="Times New Roman"/>
                <w:b w:val="false"/>
                <w:i w:val="false"/>
                <w:color w:val="000000"/>
                <w:sz w:val="20"/>
              </w:rPr>
              <w:t>
</w:t>
            </w:r>
            <w:r>
              <w:rPr>
                <w:rFonts w:ascii="Times New Roman"/>
                <w:b w:val="false"/>
                <w:i w:val="false"/>
                <w:color w:val="000000"/>
                <w:sz w:val="20"/>
              </w:rPr>
              <w:t>начисленный</w:t>
            </w:r>
            <w:r>
              <w:br/>
            </w:r>
            <w:r>
              <w:rPr>
                <w:rFonts w:ascii="Times New Roman"/>
                <w:b w:val="false"/>
                <w:i w:val="false"/>
                <w:color w:val="000000"/>
                <w:sz w:val="20"/>
              </w:rPr>
              <w:t>
</w:t>
            </w:r>
            <w:r>
              <w:rPr>
                <w:rFonts w:ascii="Times New Roman"/>
                <w:b w:val="false"/>
                <w:i w:val="false"/>
                <w:color w:val="000000"/>
                <w:sz w:val="20"/>
              </w:rPr>
              <w:t>за день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w:t>
            </w:r>
            <w:r>
              <w:br/>
            </w:r>
            <w:r>
              <w:rPr>
                <w:rFonts w:ascii="Times New Roman"/>
                <w:b w:val="false"/>
                <w:i w:val="false"/>
                <w:color w:val="000000"/>
                <w:sz w:val="20"/>
              </w:rPr>
              <w:t>
</w:t>
            </w:r>
            <w:r>
              <w:rPr>
                <w:rFonts w:ascii="Times New Roman"/>
                <w:b w:val="false"/>
                <w:i w:val="false"/>
                <w:color w:val="000000"/>
                <w:sz w:val="20"/>
              </w:rPr>
              <w:t>лено</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w:t>
            </w:r>
            <w:r>
              <w:br/>
            </w:r>
            <w:r>
              <w:rPr>
                <w:rFonts w:ascii="Times New Roman"/>
                <w:b w:val="false"/>
                <w:i w:val="false"/>
                <w:color w:val="000000"/>
                <w:sz w:val="20"/>
              </w:rPr>
              <w:t>
</w:t>
            </w:r>
            <w:r>
              <w:rPr>
                <w:rFonts w:ascii="Times New Roman"/>
                <w:b w:val="false"/>
                <w:i w:val="false"/>
                <w:color w:val="000000"/>
                <w:sz w:val="20"/>
              </w:rPr>
              <w:t>чено</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w:t>
            </w:r>
            <w:r>
              <w:br/>
            </w:r>
            <w:r>
              <w:rPr>
                <w:rFonts w:ascii="Times New Roman"/>
                <w:b w:val="false"/>
                <w:i w:val="false"/>
                <w:color w:val="000000"/>
                <w:sz w:val="20"/>
              </w:rPr>
              <w:t>
</w:t>
            </w:r>
            <w:r>
              <w:rPr>
                <w:rFonts w:ascii="Times New Roman"/>
                <w:b w:val="false"/>
                <w:i w:val="false"/>
                <w:color w:val="000000"/>
                <w:sz w:val="20"/>
              </w:rPr>
              <w:t>лено</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w:t>
            </w:r>
            <w:r>
              <w:br/>
            </w:r>
            <w:r>
              <w:rPr>
                <w:rFonts w:ascii="Times New Roman"/>
                <w:b w:val="false"/>
                <w:i w:val="false"/>
                <w:color w:val="000000"/>
                <w:sz w:val="20"/>
              </w:rPr>
              <w:t>
</w:t>
            </w:r>
            <w:r>
              <w:rPr>
                <w:rFonts w:ascii="Times New Roman"/>
                <w:b w:val="false"/>
                <w:i w:val="false"/>
                <w:color w:val="000000"/>
                <w:sz w:val="20"/>
              </w:rPr>
              <w:t>чено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      Средняя стоимость одной условной единицы за (наименование месяца)</w:t>
      </w:r>
      <w:r>
        <w:br/>
      </w:r>
      <w:r>
        <w:rPr>
          <w:rFonts w:ascii="Times New Roman"/>
          <w:b w:val="false"/>
          <w:i w:val="false"/>
          <w:color w:val="000000"/>
          <w:sz w:val="28"/>
        </w:rPr>
        <w:t>
(цифровое обозначение календарного года) года (3): коэффициент номинального дохода К</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Первый руководитель (на период его отсутствия - лицо,</w:t>
      </w:r>
      <w:r>
        <w:br/>
      </w:r>
      <w:r>
        <w:rPr>
          <w:rFonts w:ascii="Times New Roman"/>
          <w:b w:val="false"/>
          <w:i w:val="false"/>
          <w:color w:val="000000"/>
          <w:sz w:val="28"/>
        </w:rPr>
        <w:t>
его замещающее)</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Вознаграждение (интерес), выплаченное банком-кастодианом по остатку на инвестиционном счете Фонда.</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С точностью до трех знаков после запятой.</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С точностью до семи знаков после запятой.</w:t>
      </w:r>
    </w:p>
    <w:bookmarkStart w:name="z305" w:id="52"/>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расчета пруденциальных </w:t>
      </w:r>
      <w:r>
        <w:br/>
      </w:r>
      <w:r>
        <w:rPr>
          <w:rFonts w:ascii="Times New Roman"/>
          <w:b w:val="false"/>
          <w:i w:val="false"/>
          <w:color w:val="000000"/>
          <w:sz w:val="28"/>
        </w:rPr>
        <w:t xml:space="preserve">
нормативов для организаций,   </w:t>
      </w:r>
      <w:r>
        <w:br/>
      </w:r>
      <w:r>
        <w:rPr>
          <w:rFonts w:ascii="Times New Roman"/>
          <w:b w:val="false"/>
          <w:i w:val="false"/>
          <w:color w:val="000000"/>
          <w:sz w:val="28"/>
        </w:rPr>
        <w:t xml:space="preserve">
совмещающих виды профессиональной </w:t>
      </w:r>
      <w:r>
        <w:br/>
      </w:r>
      <w:r>
        <w:rPr>
          <w:rFonts w:ascii="Times New Roman"/>
          <w:b w:val="false"/>
          <w:i w:val="false"/>
          <w:color w:val="000000"/>
          <w:sz w:val="28"/>
        </w:rPr>
        <w:t xml:space="preserve">
деятельности на рынке ценных бумаг </w:t>
      </w:r>
    </w:p>
    <w:bookmarkEnd w:id="52"/>
    <w:bookmarkStart w:name="z325" w:id="53"/>
    <w:p>
      <w:pPr>
        <w:spacing w:after="0"/>
        <w:ind w:left="0"/>
        <w:jc w:val="both"/>
      </w:pPr>
      <w:r>
        <w:rPr>
          <w:rFonts w:ascii="Times New Roman"/>
          <w:b w:val="false"/>
          <w:i w:val="false"/>
          <w:color w:val="000000"/>
          <w:sz w:val="28"/>
        </w:rPr>
        <w:t>
             </w:t>
      </w:r>
      <w:r>
        <w:rPr>
          <w:rFonts w:ascii="Times New Roman"/>
          <w:b/>
          <w:i w:val="false"/>
          <w:color w:val="000000"/>
          <w:sz w:val="28"/>
        </w:rPr>
        <w:t>Сведения о коэффициентах номинального дохода</w:t>
      </w:r>
      <w:r>
        <w:br/>
      </w:r>
      <w:r>
        <w:rPr>
          <w:rFonts w:ascii="Times New Roman"/>
          <w:b w:val="false"/>
          <w:i w:val="false"/>
          <w:color w:val="000000"/>
          <w:sz w:val="28"/>
        </w:rPr>
        <w:t>
             по состоянию на "___" ____________ 20___ года</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(наименование Фонда)</w:t>
      </w:r>
    </w:p>
    <w:bookmarkEnd w:id="53"/>
    <w:p>
      <w:pPr>
        <w:spacing w:after="0"/>
        <w:ind w:left="0"/>
        <w:jc w:val="both"/>
      </w:pPr>
      <w:r>
        <w:rPr>
          <w:rFonts w:ascii="Times New Roman"/>
          <w:b w:val="false"/>
          <w:i w:val="false"/>
          <w:color w:val="ff0000"/>
          <w:sz w:val="28"/>
        </w:rPr>
        <w:t xml:space="preserve">      Сноска. Приложение 11 с изменением, внесенным постановлением Правления АФН РК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8"/>
        <w:gridCol w:w="1785"/>
      </w:tblGrid>
      <w:tr>
        <w:trPr>
          <w:trHeight w:val="30" w:hRule="atLeast"/>
        </w:trPr>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одной условной единицы за</w:t>
            </w:r>
            <w:r>
              <w:br/>
            </w:r>
            <w:r>
              <w:rPr>
                <w:rFonts w:ascii="Times New Roman"/>
                <w:b w:val="false"/>
                <w:i w:val="false"/>
                <w:color w:val="000000"/>
                <w:sz w:val="20"/>
              </w:rPr>
              <w:t>
[наименование месяца] [цифровое обозначение года]</w:t>
            </w:r>
            <w:r>
              <w:rPr>
                <w:rFonts w:ascii="Times New Roman"/>
                <w:b w:val="false"/>
                <w:i w:val="false"/>
                <w:color w:val="000000"/>
                <w:vertAlign w:val="superscript"/>
              </w:rPr>
              <w:t>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номинального дохода К</w:t>
            </w:r>
            <w:r>
              <w:rPr>
                <w:rFonts w:ascii="Times New Roman"/>
                <w:b w:val="false"/>
                <w:i w:val="false"/>
                <w:color w:val="000000"/>
                <w:vertAlign w:val="subscript"/>
              </w:rPr>
              <w:t>2</w:t>
            </w:r>
            <w:r>
              <w:rPr>
                <w:rFonts w:ascii="Times New Roman"/>
                <w:b w:val="false"/>
                <w:i w:val="false"/>
                <w:color w:val="000000"/>
                <w:sz w:val="20"/>
              </w:rPr>
              <w:t xml:space="preserve"> (за 12 месяцев):</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одной условной единицы за</w:t>
            </w:r>
            <w:r>
              <w:br/>
            </w:r>
            <w:r>
              <w:rPr>
                <w:rFonts w:ascii="Times New Roman"/>
                <w:b w:val="false"/>
                <w:i w:val="false"/>
                <w:color w:val="000000"/>
                <w:sz w:val="20"/>
              </w:rPr>
              <w:t>
[наименование месяца] [цифровое обозначение года]</w:t>
            </w:r>
            <w:r>
              <w:rPr>
                <w:rFonts w:ascii="Times New Roman"/>
                <w:b w:val="false"/>
                <w:i w:val="false"/>
                <w:color w:val="000000"/>
                <w:vertAlign w:val="superscript"/>
              </w:rPr>
              <w:t>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номинального дохода К</w:t>
            </w:r>
            <w:r>
              <w:rPr>
                <w:rFonts w:ascii="Times New Roman"/>
                <w:b w:val="false"/>
                <w:i w:val="false"/>
                <w:color w:val="000000"/>
                <w:vertAlign w:val="subscript"/>
              </w:rPr>
              <w:t>2</w:t>
            </w:r>
            <w:r>
              <w:rPr>
                <w:rFonts w:ascii="Times New Roman"/>
                <w:b w:val="false"/>
                <w:i w:val="false"/>
                <w:color w:val="000000"/>
                <w:sz w:val="20"/>
              </w:rPr>
              <w:t xml:space="preserve"> (за 36 месяцев):</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одной условной единицы за</w:t>
            </w:r>
            <w:r>
              <w:br/>
            </w:r>
            <w:r>
              <w:rPr>
                <w:rFonts w:ascii="Times New Roman"/>
                <w:b w:val="false"/>
                <w:i w:val="false"/>
                <w:color w:val="000000"/>
                <w:sz w:val="20"/>
              </w:rPr>
              <w:t>
[наименование месяца] [цифровое обозначение года]</w:t>
            </w:r>
            <w:r>
              <w:rPr>
                <w:rFonts w:ascii="Times New Roman"/>
                <w:b w:val="false"/>
                <w:i w:val="false"/>
                <w:color w:val="000000"/>
                <w:vertAlign w:val="superscript"/>
              </w:rPr>
              <w:t>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номинального дохода К</w:t>
            </w:r>
            <w:r>
              <w:rPr>
                <w:rFonts w:ascii="Times New Roman"/>
                <w:b w:val="false"/>
                <w:i w:val="false"/>
                <w:color w:val="000000"/>
                <w:vertAlign w:val="subscript"/>
              </w:rPr>
              <w:t>2</w:t>
            </w:r>
            <w:r>
              <w:rPr>
                <w:rFonts w:ascii="Times New Roman"/>
                <w:b w:val="false"/>
                <w:i w:val="false"/>
                <w:color w:val="000000"/>
                <w:sz w:val="20"/>
              </w:rPr>
              <w:t xml:space="preserve"> (за 60 месяцев):</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6" w:id="54"/>
    <w:p>
      <w:pPr>
        <w:spacing w:after="0"/>
        <w:ind w:left="0"/>
        <w:jc w:val="both"/>
      </w:pPr>
      <w:r>
        <w:rPr>
          <w:rFonts w:ascii="Times New Roman"/>
          <w:b w:val="false"/>
          <w:i w:val="false"/>
          <w:color w:val="000000"/>
          <w:sz w:val="28"/>
        </w:rPr>
        <w:t>
      1 Указывается средняя стоимость одной условной единицы двенадцать месяцев назад.</w:t>
      </w:r>
      <w:r>
        <w:br/>
      </w:r>
      <w:r>
        <w:rPr>
          <w:rFonts w:ascii="Times New Roman"/>
          <w:b w:val="false"/>
          <w:i w:val="false"/>
          <w:color w:val="000000"/>
          <w:sz w:val="28"/>
        </w:rPr>
        <w:t>
</w:t>
      </w:r>
      <w:r>
        <w:rPr>
          <w:rFonts w:ascii="Times New Roman"/>
          <w:b w:val="false"/>
          <w:i w:val="false"/>
          <w:color w:val="000000"/>
          <w:sz w:val="28"/>
        </w:rPr>
        <w:t>
      2 Указывается средняя стоимость одной условной единицы тридцать шесть месяцев назад.</w:t>
      </w:r>
      <w:r>
        <w:br/>
      </w:r>
      <w:r>
        <w:rPr>
          <w:rFonts w:ascii="Times New Roman"/>
          <w:b w:val="false"/>
          <w:i w:val="false"/>
          <w:color w:val="000000"/>
          <w:sz w:val="28"/>
        </w:rPr>
        <w:t>
</w:t>
      </w:r>
      <w:r>
        <w:rPr>
          <w:rFonts w:ascii="Times New Roman"/>
          <w:b w:val="false"/>
          <w:i w:val="false"/>
          <w:color w:val="000000"/>
          <w:sz w:val="28"/>
        </w:rPr>
        <w:t>
      3 Указывается средняя стоимость одной условной единицы шестьдесят месяцев назад.</w:t>
      </w:r>
    </w:p>
    <w:bookmarkEnd w:id="54"/>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309" w:id="55"/>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расчета пруденциальных </w:t>
      </w:r>
      <w:r>
        <w:br/>
      </w:r>
      <w:r>
        <w:rPr>
          <w:rFonts w:ascii="Times New Roman"/>
          <w:b w:val="false"/>
          <w:i w:val="false"/>
          <w:color w:val="000000"/>
          <w:sz w:val="28"/>
        </w:rPr>
        <w:t xml:space="preserve">
нормативов для организаций,    </w:t>
      </w:r>
      <w:r>
        <w:br/>
      </w:r>
      <w:r>
        <w:rPr>
          <w:rFonts w:ascii="Times New Roman"/>
          <w:b w:val="false"/>
          <w:i w:val="false"/>
          <w:color w:val="000000"/>
          <w:sz w:val="28"/>
        </w:rPr>
        <w:t xml:space="preserve">
совмещающих виды профессиональной </w:t>
      </w:r>
      <w:r>
        <w:br/>
      </w:r>
      <w:r>
        <w:rPr>
          <w:rFonts w:ascii="Times New Roman"/>
          <w:b w:val="false"/>
          <w:i w:val="false"/>
          <w:color w:val="000000"/>
          <w:sz w:val="28"/>
        </w:rPr>
        <w:t xml:space="preserve">
деятельности на рынке ценных бумаг </w:t>
      </w:r>
    </w:p>
    <w:bookmarkEnd w:id="55"/>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(наименование Фонда)</w:t>
      </w:r>
    </w:p>
    <w:bookmarkStart w:name="z326" w:id="56"/>
    <w:p>
      <w:pPr>
        <w:spacing w:after="0"/>
        <w:ind w:left="0"/>
        <w:jc w:val="both"/>
      </w:pPr>
      <w:r>
        <w:rPr>
          <w:rFonts w:ascii="Times New Roman"/>
          <w:b w:val="false"/>
          <w:i w:val="false"/>
          <w:color w:val="000000"/>
          <w:sz w:val="28"/>
        </w:rPr>
        <w:t>
                        </w:t>
      </w:r>
      <w:r>
        <w:rPr>
          <w:rFonts w:ascii="Times New Roman"/>
          <w:b/>
          <w:i w:val="false"/>
          <w:color w:val="000000"/>
          <w:sz w:val="28"/>
        </w:rPr>
        <w:t>Дополнительные сведения</w:t>
      </w:r>
      <w:r>
        <w:br/>
      </w:r>
      <w:r>
        <w:rPr>
          <w:rFonts w:ascii="Times New Roman"/>
          <w:b w:val="false"/>
          <w:i w:val="false"/>
          <w:color w:val="000000"/>
          <w:sz w:val="28"/>
        </w:rPr>
        <w:t>
                 </w:t>
      </w:r>
      <w:r>
        <w:rPr>
          <w:rFonts w:ascii="Times New Roman"/>
          <w:b/>
          <w:i w:val="false"/>
          <w:color w:val="000000"/>
          <w:sz w:val="28"/>
        </w:rPr>
        <w:t>для расчета пруденциального норматива</w:t>
      </w:r>
      <w:r>
        <w:br/>
      </w:r>
      <w:r>
        <w:rPr>
          <w:rFonts w:ascii="Times New Roman"/>
          <w:b w:val="false"/>
          <w:i w:val="false"/>
          <w:color w:val="000000"/>
          <w:sz w:val="28"/>
        </w:rPr>
        <w:t>
           </w:t>
      </w:r>
      <w:r>
        <w:rPr>
          <w:rFonts w:ascii="Times New Roman"/>
          <w:b/>
          <w:i w:val="false"/>
          <w:color w:val="000000"/>
          <w:sz w:val="28"/>
        </w:rPr>
        <w:t>"Коэффициент достаточности собственного капитала"</w:t>
      </w:r>
      <w:r>
        <w:br/>
      </w:r>
      <w:r>
        <w:rPr>
          <w:rFonts w:ascii="Times New Roman"/>
          <w:b w:val="false"/>
          <w:i w:val="false"/>
          <w:color w:val="000000"/>
          <w:sz w:val="28"/>
        </w:rPr>
        <w:t>
                       </w:t>
      </w:r>
      <w:r>
        <w:rPr>
          <w:rFonts w:ascii="Times New Roman"/>
          <w:b/>
          <w:i w:val="false"/>
          <w:color w:val="000000"/>
          <w:sz w:val="28"/>
        </w:rPr>
        <w:t>(К</w:t>
      </w:r>
      <w:r>
        <w:rPr>
          <w:rFonts w:ascii="Times New Roman"/>
          <w:b w:val="false"/>
          <w:i w:val="false"/>
          <w:color w:val="000000"/>
          <w:vertAlign w:val="superscript"/>
        </w:rPr>
        <w:t>1</w:t>
      </w:r>
      <w:r>
        <w:rPr>
          <w:rFonts w:ascii="Times New Roman"/>
          <w:b/>
          <w:i w:val="false"/>
          <w:color w:val="000000"/>
          <w:sz w:val="28"/>
        </w:rPr>
        <w:t>) для Фонда/Организации</w:t>
      </w:r>
      <w:r>
        <w:br/>
      </w:r>
      <w:r>
        <w:rPr>
          <w:rFonts w:ascii="Times New Roman"/>
          <w:b w:val="false"/>
          <w:i w:val="false"/>
          <w:color w:val="000000"/>
          <w:sz w:val="28"/>
        </w:rPr>
        <w:t>
                по состоянию на "___" ___________ 20___ года</w:t>
      </w:r>
    </w:p>
    <w:bookmarkEnd w:id="56"/>
    <w:p>
      <w:pPr>
        <w:spacing w:after="0"/>
        <w:ind w:left="0"/>
        <w:jc w:val="both"/>
      </w:pPr>
      <w:r>
        <w:rPr>
          <w:rFonts w:ascii="Times New Roman"/>
          <w:b w:val="false"/>
          <w:i w:val="false"/>
          <w:color w:val="ff0000"/>
          <w:sz w:val="28"/>
        </w:rPr>
        <w:t>      Сноска. Приложение 12 с изменениями, внесенными постановлениями Правления Агентства РК по регулированию и надзору финансового рынка и финансовых организаций от 29.12.2009 </w:t>
      </w:r>
      <w:r>
        <w:rPr>
          <w:rFonts w:ascii="Times New Roman"/>
          <w:b w:val="false"/>
          <w:i w:val="false"/>
          <w:color w:val="ff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0546"/>
        <w:gridCol w:w="1504"/>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признака</w:t>
            </w:r>
          </w:p>
        </w:tc>
        <w:tc>
          <w:tcPr>
            <w:tcW w:w="10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по</w:t>
            </w:r>
            <w:r>
              <w:br/>
            </w:r>
            <w:r>
              <w:rPr>
                <w:rFonts w:ascii="Times New Roman"/>
                <w:b w:val="false"/>
                <w:i w:val="false"/>
                <w:color w:val="000000"/>
                <w:sz w:val="20"/>
              </w:rPr>
              <w:t>
балансу</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c>
          <w:tcPr>
            <w:tcW w:w="10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в кассе, не более одного процентов от суммы</w:t>
            </w:r>
            <w:r>
              <w:br/>
            </w:r>
            <w:r>
              <w:rPr>
                <w:rFonts w:ascii="Times New Roman"/>
                <w:b w:val="false"/>
                <w:i w:val="false"/>
                <w:color w:val="000000"/>
                <w:sz w:val="20"/>
              </w:rPr>
              <w:t>
активов по балансу Фонда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w:t>
            </w:r>
          </w:p>
        </w:tc>
        <w:tc>
          <w:tcPr>
            <w:tcW w:w="10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 банках второго уровня</w:t>
            </w:r>
            <w:r>
              <w:br/>
            </w:r>
            <w:r>
              <w:rPr>
                <w:rFonts w:ascii="Times New Roman"/>
                <w:b w:val="false"/>
                <w:i w:val="false"/>
                <w:color w:val="000000"/>
                <w:sz w:val="20"/>
              </w:rPr>
              <w:t>
Республики Казахстан, указанных подпункте 3) пункта</w:t>
            </w:r>
            <w:r>
              <w:br/>
            </w:r>
            <w:r>
              <w:rPr>
                <w:rFonts w:ascii="Times New Roman"/>
                <w:b w:val="false"/>
                <w:i w:val="false"/>
                <w:color w:val="000000"/>
                <w:sz w:val="20"/>
              </w:rPr>
              <w:t>
11 настоящих Правил, в тенге и иностранной валюте</w:t>
            </w:r>
            <w:r>
              <w:br/>
            </w:r>
            <w:r>
              <w:rPr>
                <w:rFonts w:ascii="Times New Roman"/>
                <w:b w:val="false"/>
                <w:i w:val="false"/>
                <w:color w:val="000000"/>
                <w:sz w:val="20"/>
              </w:rPr>
              <w:t>
стран, имеющих суверенный рейтинг не ниже "АА-" по</w:t>
            </w:r>
            <w:r>
              <w:br/>
            </w:r>
            <w:r>
              <w:rPr>
                <w:rFonts w:ascii="Times New Roman"/>
                <w:b w:val="false"/>
                <w:i w:val="false"/>
                <w:color w:val="000000"/>
                <w:sz w:val="20"/>
              </w:rPr>
              <w:t>
международной шкале агентства "Standard &amp; Poor's"</w:t>
            </w:r>
            <w:r>
              <w:br/>
            </w:r>
            <w:r>
              <w:rPr>
                <w:rFonts w:ascii="Times New Roman"/>
                <w:b w:val="false"/>
                <w:i w:val="false"/>
                <w:color w:val="000000"/>
                <w:sz w:val="20"/>
              </w:rPr>
              <w:t>
или рейтинговую оценку аналогичного уровня одного</w:t>
            </w:r>
            <w:r>
              <w:br/>
            </w:r>
            <w:r>
              <w:rPr>
                <w:rFonts w:ascii="Times New Roman"/>
                <w:b w:val="false"/>
                <w:i w:val="false"/>
                <w:color w:val="000000"/>
                <w:sz w:val="20"/>
              </w:rPr>
              <w:t>
из других рейтинговых агентств</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c>
          <w:tcPr>
            <w:tcW w:w="10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 центральном депозитарии</w:t>
            </w:r>
            <w:r>
              <w:br/>
            </w:r>
            <w:r>
              <w:rPr>
                <w:rFonts w:ascii="Times New Roman"/>
                <w:b w:val="false"/>
                <w:i w:val="false"/>
                <w:color w:val="000000"/>
                <w:sz w:val="20"/>
              </w:rPr>
              <w:t>
ценных бумаг</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c>
          <w:tcPr>
            <w:tcW w:w="10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 банках-нерезидентах</w:t>
            </w:r>
            <w:r>
              <w:br/>
            </w:r>
            <w:r>
              <w:rPr>
                <w:rFonts w:ascii="Times New Roman"/>
                <w:b w:val="false"/>
                <w:i w:val="false"/>
                <w:color w:val="000000"/>
                <w:sz w:val="20"/>
              </w:rPr>
              <w:t>
Республики Казахстан, которые имеют долгосрочный</w:t>
            </w:r>
            <w:r>
              <w:br/>
            </w:r>
            <w:r>
              <w:rPr>
                <w:rFonts w:ascii="Times New Roman"/>
                <w:b w:val="false"/>
                <w:i w:val="false"/>
                <w:color w:val="000000"/>
                <w:sz w:val="20"/>
              </w:rPr>
              <w:t>
и (или) краткосрочный рейтинг не ниже "ВВВ-" по</w:t>
            </w:r>
            <w:r>
              <w:br/>
            </w:r>
            <w:r>
              <w:rPr>
                <w:rFonts w:ascii="Times New Roman"/>
                <w:b w:val="false"/>
                <w:i w:val="false"/>
                <w:color w:val="000000"/>
                <w:sz w:val="20"/>
              </w:rPr>
              <w:t>
международной шкале агентства "Standard &amp; Poor's"</w:t>
            </w:r>
            <w:r>
              <w:br/>
            </w:r>
            <w:r>
              <w:rPr>
                <w:rFonts w:ascii="Times New Roman"/>
                <w:b w:val="false"/>
                <w:i w:val="false"/>
                <w:color w:val="000000"/>
                <w:sz w:val="20"/>
              </w:rPr>
              <w:t>
или рейтинговую оценку аналогичного уровня одного</w:t>
            </w:r>
            <w:r>
              <w:br/>
            </w:r>
            <w:r>
              <w:rPr>
                <w:rFonts w:ascii="Times New Roman"/>
                <w:b w:val="false"/>
                <w:i w:val="false"/>
                <w:color w:val="000000"/>
                <w:sz w:val="20"/>
              </w:rPr>
              <w:t>
из других рейтинговых агентств в иностранной валюте</w:t>
            </w:r>
            <w:r>
              <w:br/>
            </w:r>
            <w:r>
              <w:rPr>
                <w:rFonts w:ascii="Times New Roman"/>
                <w:b w:val="false"/>
                <w:i w:val="false"/>
                <w:color w:val="000000"/>
                <w:sz w:val="20"/>
              </w:rPr>
              <w:t>
стран, имеющих суверенный рейтинг не ниже "АА-" по</w:t>
            </w:r>
            <w:r>
              <w:br/>
            </w:r>
            <w:r>
              <w:rPr>
                <w:rFonts w:ascii="Times New Roman"/>
                <w:b w:val="false"/>
                <w:i w:val="false"/>
                <w:color w:val="000000"/>
                <w:sz w:val="20"/>
              </w:rPr>
              <w:t>
международной шкале агентства "Standard &amp; Poor's"</w:t>
            </w:r>
            <w:r>
              <w:br/>
            </w:r>
            <w:r>
              <w:rPr>
                <w:rFonts w:ascii="Times New Roman"/>
                <w:b w:val="false"/>
                <w:i w:val="false"/>
                <w:color w:val="000000"/>
                <w:sz w:val="20"/>
              </w:rPr>
              <w:t>
или рейтинговую оценку аналогичного уровня одного</w:t>
            </w:r>
            <w:r>
              <w:br/>
            </w:r>
            <w:r>
              <w:rPr>
                <w:rFonts w:ascii="Times New Roman"/>
                <w:b w:val="false"/>
                <w:i w:val="false"/>
                <w:color w:val="000000"/>
                <w:sz w:val="20"/>
              </w:rPr>
              <w:t>
из других рейтинговых агентств</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c>
          <w:tcPr>
            <w:tcW w:w="10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 иностранных</w:t>
            </w:r>
            <w:r>
              <w:br/>
            </w:r>
            <w:r>
              <w:rPr>
                <w:rFonts w:ascii="Times New Roman"/>
                <w:b w:val="false"/>
                <w:i w:val="false"/>
                <w:color w:val="000000"/>
                <w:sz w:val="20"/>
              </w:rPr>
              <w:t>
организациях, которые имеют долгосрочный и (или)</w:t>
            </w:r>
            <w:r>
              <w:br/>
            </w:r>
            <w:r>
              <w:rPr>
                <w:rFonts w:ascii="Times New Roman"/>
                <w:b w:val="false"/>
                <w:i w:val="false"/>
                <w:color w:val="000000"/>
                <w:sz w:val="20"/>
              </w:rPr>
              <w:t>
краткосрочный рейтинг не ниже "ВВВ-" по</w:t>
            </w:r>
            <w:r>
              <w:br/>
            </w:r>
            <w:r>
              <w:rPr>
                <w:rFonts w:ascii="Times New Roman"/>
                <w:b w:val="false"/>
                <w:i w:val="false"/>
                <w:color w:val="000000"/>
                <w:sz w:val="20"/>
              </w:rPr>
              <w:t>
международной шкале агентства "Standard &amp; Poor's"</w:t>
            </w:r>
            <w:r>
              <w:br/>
            </w:r>
            <w:r>
              <w:rPr>
                <w:rFonts w:ascii="Times New Roman"/>
                <w:b w:val="false"/>
                <w:i w:val="false"/>
                <w:color w:val="000000"/>
                <w:sz w:val="20"/>
              </w:rPr>
              <w:t>
или рейтинговую оценку аналогичного уровня одного</w:t>
            </w:r>
            <w:r>
              <w:br/>
            </w:r>
            <w:r>
              <w:rPr>
                <w:rFonts w:ascii="Times New Roman"/>
                <w:b w:val="false"/>
                <w:i w:val="false"/>
                <w:color w:val="000000"/>
                <w:sz w:val="20"/>
              </w:rPr>
              <w:t>
из других рейтинговых агентств, предоставляющих</w:t>
            </w:r>
            <w:r>
              <w:br/>
            </w:r>
            <w:r>
              <w:rPr>
                <w:rFonts w:ascii="Times New Roman"/>
                <w:b w:val="false"/>
                <w:i w:val="false"/>
                <w:color w:val="000000"/>
                <w:sz w:val="20"/>
              </w:rPr>
              <w:t>
банковские услуги Фонду для осуществления операций</w:t>
            </w:r>
            <w:r>
              <w:br/>
            </w:r>
            <w:r>
              <w:rPr>
                <w:rFonts w:ascii="Times New Roman"/>
                <w:b w:val="false"/>
                <w:i w:val="false"/>
                <w:color w:val="000000"/>
                <w:sz w:val="20"/>
              </w:rPr>
              <w:t>
на организованном рынке ценных бумаг иностранной</w:t>
            </w:r>
            <w:r>
              <w:br/>
            </w:r>
            <w:r>
              <w:rPr>
                <w:rFonts w:ascii="Times New Roman"/>
                <w:b w:val="false"/>
                <w:i w:val="false"/>
                <w:color w:val="000000"/>
                <w:sz w:val="20"/>
              </w:rPr>
              <w:t>
валюте стран, имеющих суверенный рейтинг не ниже</w:t>
            </w:r>
            <w:r>
              <w:br/>
            </w:r>
            <w:r>
              <w:rPr>
                <w:rFonts w:ascii="Times New Roman"/>
                <w:b w:val="false"/>
                <w:i w:val="false"/>
                <w:color w:val="000000"/>
                <w:sz w:val="20"/>
              </w:rPr>
              <w:t>
"АА-" по международной шкале агентства "Standard &amp;</w:t>
            </w:r>
            <w:r>
              <w:br/>
            </w:r>
            <w:r>
              <w:rPr>
                <w:rFonts w:ascii="Times New Roman"/>
                <w:b w:val="false"/>
                <w:i w:val="false"/>
                <w:color w:val="000000"/>
                <w:sz w:val="20"/>
              </w:rPr>
              <w:t>
Poor's" или рейтинговую оценку аналогичного уровня</w:t>
            </w:r>
            <w:r>
              <w:br/>
            </w:r>
            <w:r>
              <w:rPr>
                <w:rFonts w:ascii="Times New Roman"/>
                <w:b w:val="false"/>
                <w:i w:val="false"/>
                <w:color w:val="000000"/>
                <w:sz w:val="20"/>
              </w:rPr>
              <w:t>
одного из других рейтинговых агентств</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w:t>
            </w:r>
          </w:p>
        </w:tc>
        <w:tc>
          <w:tcPr>
            <w:tcW w:w="10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деньги в кассе и на текущих счетах</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c>
          <w:tcPr>
            <w:tcW w:w="10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 соответствующие</w:t>
            </w:r>
            <w:r>
              <w:br/>
            </w:r>
            <w:r>
              <w:rPr>
                <w:rFonts w:ascii="Times New Roman"/>
                <w:b w:val="false"/>
                <w:i w:val="false"/>
                <w:color w:val="000000"/>
                <w:sz w:val="20"/>
              </w:rPr>
              <w:t>
международным стандартам качества, принятым</w:t>
            </w:r>
            <w:r>
              <w:br/>
            </w:r>
            <w:r>
              <w:rPr>
                <w:rFonts w:ascii="Times New Roman"/>
                <w:b w:val="false"/>
                <w:i w:val="false"/>
                <w:color w:val="000000"/>
                <w:sz w:val="20"/>
              </w:rPr>
              <w:t>
Лондонской ассоциацией рынка драгоценных металлов</w:t>
            </w:r>
            <w:r>
              <w:br/>
            </w:r>
            <w:r>
              <w:rPr>
                <w:rFonts w:ascii="Times New Roman"/>
                <w:b w:val="false"/>
                <w:i w:val="false"/>
                <w:color w:val="000000"/>
                <w:sz w:val="20"/>
              </w:rPr>
              <w:t>
(London bullion market association) и обозначенным</w:t>
            </w:r>
            <w:r>
              <w:br/>
            </w:r>
            <w:r>
              <w:rPr>
                <w:rFonts w:ascii="Times New Roman"/>
                <w:b w:val="false"/>
                <w:i w:val="false"/>
                <w:color w:val="000000"/>
                <w:sz w:val="20"/>
              </w:rPr>
              <w:t>
в документах данной ассоциации как стандарт</w:t>
            </w:r>
            <w:r>
              <w:br/>
            </w:r>
            <w:r>
              <w:rPr>
                <w:rFonts w:ascii="Times New Roman"/>
                <w:b w:val="false"/>
                <w:i w:val="false"/>
                <w:color w:val="000000"/>
                <w:sz w:val="20"/>
              </w:rPr>
              <w:t>
"Лондонская качественная поставка" ("London good</w:t>
            </w:r>
            <w:r>
              <w:br/>
            </w:r>
            <w:r>
              <w:rPr>
                <w:rFonts w:ascii="Times New Roman"/>
                <w:b w:val="false"/>
                <w:i w:val="false"/>
                <w:color w:val="000000"/>
                <w:sz w:val="20"/>
              </w:rPr>
              <w:t>
delivery") и металлические депозиты, в том числе,</w:t>
            </w:r>
            <w:r>
              <w:br/>
            </w:r>
            <w:r>
              <w:rPr>
                <w:rFonts w:ascii="Times New Roman"/>
                <w:b w:val="false"/>
                <w:i w:val="false"/>
                <w:color w:val="000000"/>
                <w:sz w:val="20"/>
              </w:rPr>
              <w:t>
в банках-нерезидентах Республики Казахстан,</w:t>
            </w:r>
            <w:r>
              <w:br/>
            </w:r>
            <w:r>
              <w:rPr>
                <w:rFonts w:ascii="Times New Roman"/>
                <w:b w:val="false"/>
                <w:i w:val="false"/>
                <w:color w:val="000000"/>
                <w:sz w:val="20"/>
              </w:rPr>
              <w:t>
обладающих рейтинговой оценкой не ниже "АА" по</w:t>
            </w:r>
            <w:r>
              <w:br/>
            </w:r>
            <w:r>
              <w:rPr>
                <w:rFonts w:ascii="Times New Roman"/>
                <w:b w:val="false"/>
                <w:i w:val="false"/>
                <w:color w:val="000000"/>
                <w:sz w:val="20"/>
              </w:rPr>
              <w:t>
международной шкале агентства "Standard &amp; Poor's"</w:t>
            </w:r>
            <w:r>
              <w:br/>
            </w:r>
            <w:r>
              <w:rPr>
                <w:rFonts w:ascii="Times New Roman"/>
                <w:b w:val="false"/>
                <w:i w:val="false"/>
                <w:color w:val="000000"/>
                <w:sz w:val="20"/>
              </w:rPr>
              <w:t>
или рейтинговой оценкой аналогичного уровня одного</w:t>
            </w:r>
            <w:r>
              <w:br/>
            </w:r>
            <w:r>
              <w:rPr>
                <w:rFonts w:ascii="Times New Roman"/>
                <w:b w:val="false"/>
                <w:i w:val="false"/>
                <w:color w:val="000000"/>
                <w:sz w:val="20"/>
              </w:rPr>
              <w:t>
из других рейтинговых агентств, на срок не более</w:t>
            </w:r>
            <w:r>
              <w:br/>
            </w:r>
            <w:r>
              <w:rPr>
                <w:rFonts w:ascii="Times New Roman"/>
                <w:b w:val="false"/>
                <w:i w:val="false"/>
                <w:color w:val="000000"/>
                <w:sz w:val="20"/>
              </w:rPr>
              <w:t>
12 месяцев</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w:t>
            </w:r>
          </w:p>
        </w:tc>
        <w:tc>
          <w:tcPr>
            <w:tcW w:w="10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по комиссионным вознаг-</w:t>
            </w:r>
            <w:r>
              <w:br/>
            </w:r>
            <w:r>
              <w:rPr>
                <w:rFonts w:ascii="Times New Roman"/>
                <w:b w:val="false"/>
                <w:i w:val="false"/>
                <w:color w:val="000000"/>
                <w:sz w:val="20"/>
              </w:rPr>
              <w:t>
раждениям по пенсионным активам и начисленному</w:t>
            </w:r>
            <w:r>
              <w:br/>
            </w:r>
            <w:r>
              <w:rPr>
                <w:rFonts w:ascii="Times New Roman"/>
                <w:b w:val="false"/>
                <w:i w:val="false"/>
                <w:color w:val="000000"/>
                <w:sz w:val="20"/>
              </w:rPr>
              <w:t>
инвестиционному доходу от инвестирования пенсионных</w:t>
            </w:r>
            <w:r>
              <w:br/>
            </w:r>
            <w:r>
              <w:rPr>
                <w:rFonts w:ascii="Times New Roman"/>
                <w:b w:val="false"/>
                <w:i w:val="false"/>
                <w:color w:val="000000"/>
                <w:sz w:val="20"/>
              </w:rPr>
              <w:t>
активов, не просроченная по условиям договора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xml:space="preserve">№ 266 </w:t>
            </w:r>
            <w:r>
              <w:rPr>
                <w:rFonts w:ascii="Times New Roman"/>
                <w:b w:val="false"/>
                <w:i w:val="false"/>
                <w:color w:val="ff0000"/>
                <w:sz w:val="20"/>
              </w:rPr>
              <w:t>(вводится в действие с 01.04.2010)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c>
          <w:tcPr>
            <w:tcW w:w="10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дебиторская задолженность</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c>
          <w:tcPr>
            <w:tcW w:w="10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 находящаяся в собственности или на праве</w:t>
            </w:r>
            <w:r>
              <w:br/>
            </w:r>
            <w:r>
              <w:rPr>
                <w:rFonts w:ascii="Times New Roman"/>
                <w:b w:val="false"/>
                <w:i w:val="false"/>
                <w:color w:val="000000"/>
                <w:sz w:val="20"/>
              </w:rPr>
              <w:t>
постоянного землепользования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c>
          <w:tcPr>
            <w:tcW w:w="10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и сооружения, находящиеся в собственности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c>
          <w:tcPr>
            <w:tcW w:w="10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оборудование, находящиеся в собственности,</w:t>
            </w:r>
            <w:r>
              <w:br/>
            </w:r>
            <w:r>
              <w:rPr>
                <w:rFonts w:ascii="Times New Roman"/>
                <w:b w:val="false"/>
                <w:i w:val="false"/>
                <w:color w:val="000000"/>
                <w:sz w:val="20"/>
              </w:rPr>
              <w:t>
за исключением транспортных средств</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c>
          <w:tcPr>
            <w:tcW w:w="10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основные средства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w:t>
            </w:r>
          </w:p>
        </w:tc>
        <w:tc>
          <w:tcPr>
            <w:tcW w:w="10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сформированного резерва по возможному</w:t>
            </w:r>
            <w:r>
              <w:br/>
            </w:r>
            <w:r>
              <w:rPr>
                <w:rFonts w:ascii="Times New Roman"/>
                <w:b w:val="false"/>
                <w:i w:val="false"/>
                <w:color w:val="000000"/>
                <w:sz w:val="20"/>
              </w:rPr>
              <w:t>
возмещению коэффициента К</w:t>
            </w:r>
            <w:r>
              <w:rPr>
                <w:rFonts w:ascii="Times New Roman"/>
                <w:b w:val="false"/>
                <w:i w:val="false"/>
                <w:color w:val="000000"/>
                <w:vertAlign w:val="subscript"/>
              </w:rPr>
              <w:t>2.1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w:t>
            </w:r>
          </w:p>
        </w:tc>
        <w:tc>
          <w:tcPr>
            <w:tcW w:w="10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сформированного резерва по возможному</w:t>
            </w:r>
            <w:r>
              <w:br/>
            </w:r>
            <w:r>
              <w:rPr>
                <w:rFonts w:ascii="Times New Roman"/>
                <w:b w:val="false"/>
                <w:i w:val="false"/>
                <w:color w:val="000000"/>
                <w:sz w:val="20"/>
              </w:rPr>
              <w:t>
возмещению коэффициента К</w:t>
            </w:r>
            <w:r>
              <w:rPr>
                <w:rFonts w:ascii="Times New Roman"/>
                <w:b w:val="false"/>
                <w:i w:val="false"/>
                <w:color w:val="000000"/>
                <w:vertAlign w:val="subscript"/>
              </w:rPr>
              <w:t>2.2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p>
        </w:tc>
        <w:tc>
          <w:tcPr>
            <w:tcW w:w="10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сформированного резерва по возможному</w:t>
            </w:r>
            <w:r>
              <w:br/>
            </w:r>
            <w:r>
              <w:rPr>
                <w:rFonts w:ascii="Times New Roman"/>
                <w:b w:val="false"/>
                <w:i w:val="false"/>
                <w:color w:val="000000"/>
                <w:sz w:val="20"/>
              </w:rPr>
              <w:t>
возмещению пенсионных накоплений вкладчиков</w:t>
            </w:r>
            <w:r>
              <w:br/>
            </w:r>
            <w:r>
              <w:rPr>
                <w:rFonts w:ascii="Times New Roman"/>
                <w:b w:val="false"/>
                <w:i w:val="false"/>
                <w:color w:val="000000"/>
                <w:sz w:val="20"/>
              </w:rPr>
              <w:t>
(получателей), находящихся в агрессивном</w:t>
            </w:r>
            <w:r>
              <w:br/>
            </w:r>
            <w:r>
              <w:rPr>
                <w:rFonts w:ascii="Times New Roman"/>
                <w:b w:val="false"/>
                <w:i w:val="false"/>
                <w:color w:val="000000"/>
                <w:sz w:val="20"/>
              </w:rPr>
              <w:t>
инвестиционном портфеле Фонда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310" w:id="57"/>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расчета пруденциальных </w:t>
      </w:r>
      <w:r>
        <w:br/>
      </w:r>
      <w:r>
        <w:rPr>
          <w:rFonts w:ascii="Times New Roman"/>
          <w:b w:val="false"/>
          <w:i w:val="false"/>
          <w:color w:val="000000"/>
          <w:sz w:val="28"/>
        </w:rPr>
        <w:t xml:space="preserve">
нормативов для организаций,    </w:t>
      </w:r>
      <w:r>
        <w:br/>
      </w:r>
      <w:r>
        <w:rPr>
          <w:rFonts w:ascii="Times New Roman"/>
          <w:b w:val="false"/>
          <w:i w:val="false"/>
          <w:color w:val="000000"/>
          <w:sz w:val="28"/>
        </w:rPr>
        <w:t xml:space="preserve">
совмещающих виды профессиональной </w:t>
      </w:r>
      <w:r>
        <w:br/>
      </w:r>
      <w:r>
        <w:rPr>
          <w:rFonts w:ascii="Times New Roman"/>
          <w:b w:val="false"/>
          <w:i w:val="false"/>
          <w:color w:val="000000"/>
          <w:sz w:val="28"/>
        </w:rPr>
        <w:t xml:space="preserve">
деятельности на рынке ценных бумаг </w:t>
      </w:r>
    </w:p>
    <w:bookmarkEnd w:id="57"/>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(наименование Управляющего)</w:t>
      </w:r>
    </w:p>
    <w:bookmarkStart w:name="z327" w:id="58"/>
    <w:p>
      <w:pPr>
        <w:spacing w:after="0"/>
        <w:ind w:left="0"/>
        <w:jc w:val="both"/>
      </w:pPr>
      <w:r>
        <w:rPr>
          <w:rFonts w:ascii="Times New Roman"/>
          <w:b w:val="false"/>
          <w:i w:val="false"/>
          <w:color w:val="000000"/>
          <w:sz w:val="28"/>
        </w:rPr>
        <w:t>
                   </w:t>
      </w:r>
      <w:r>
        <w:rPr>
          <w:rFonts w:ascii="Times New Roman"/>
          <w:b/>
          <w:i w:val="false"/>
          <w:color w:val="000000"/>
          <w:sz w:val="28"/>
        </w:rPr>
        <w:t>Расчет пруденциального норматива</w:t>
      </w:r>
      <w:r>
        <w:br/>
      </w:r>
      <w:r>
        <w:rPr>
          <w:rFonts w:ascii="Times New Roman"/>
          <w:b w:val="false"/>
          <w:i w:val="false"/>
          <w:color w:val="000000"/>
          <w:sz w:val="28"/>
        </w:rPr>
        <w:t>
          </w:t>
      </w:r>
      <w:r>
        <w:rPr>
          <w:rFonts w:ascii="Times New Roman"/>
          <w:b/>
          <w:i w:val="false"/>
          <w:color w:val="000000"/>
          <w:sz w:val="28"/>
        </w:rPr>
        <w:t>"Коэффициент достаточности собственного капитала"</w:t>
      </w:r>
      <w:r>
        <w:br/>
      </w:r>
      <w:r>
        <w:rPr>
          <w:rFonts w:ascii="Times New Roman"/>
          <w:b w:val="false"/>
          <w:i w:val="false"/>
          <w:color w:val="000000"/>
          <w:sz w:val="28"/>
        </w:rPr>
        <w:t>
                         </w:t>
      </w:r>
      <w:r>
        <w:rPr>
          <w:rFonts w:ascii="Times New Roman"/>
          <w:b/>
          <w:i w:val="false"/>
          <w:color w:val="000000"/>
          <w:sz w:val="28"/>
        </w:rPr>
        <w:t>(К</w:t>
      </w:r>
      <w:r>
        <w:rPr>
          <w:rFonts w:ascii="Times New Roman"/>
          <w:b w:val="false"/>
          <w:i w:val="false"/>
          <w:color w:val="000000"/>
          <w:vertAlign w:val="superscript"/>
        </w:rPr>
        <w:t>1</w:t>
      </w:r>
      <w:r>
        <w:rPr>
          <w:rFonts w:ascii="Times New Roman"/>
          <w:b/>
          <w:i w:val="false"/>
          <w:color w:val="000000"/>
          <w:sz w:val="28"/>
        </w:rPr>
        <w:t>) для Управляющего</w:t>
      </w:r>
      <w:r>
        <w:br/>
      </w:r>
      <w:r>
        <w:rPr>
          <w:rFonts w:ascii="Times New Roman"/>
          <w:b w:val="false"/>
          <w:i w:val="false"/>
          <w:color w:val="000000"/>
          <w:sz w:val="28"/>
        </w:rPr>
        <w:t>
                по состоянию на "___" ___________ 20__ года</w:t>
      </w:r>
    </w:p>
    <w:bookmarkEnd w:id="58"/>
    <w:p>
      <w:pPr>
        <w:spacing w:after="0"/>
        <w:ind w:left="0"/>
        <w:jc w:val="both"/>
      </w:pPr>
      <w:r>
        <w:rPr>
          <w:rFonts w:ascii="Times New Roman"/>
          <w:b w:val="false"/>
          <w:i w:val="false"/>
          <w:color w:val="ff0000"/>
          <w:sz w:val="28"/>
        </w:rPr>
        <w:t xml:space="preserve">      Сноска. Приложение 13 с изменениями, внесенными постановлениями Правления Агентства РК по регулированию и надзору финансового рынка и финансовых организаций от 29.12.2009 </w:t>
      </w:r>
      <w:r>
        <w:rPr>
          <w:rFonts w:ascii="Times New Roman"/>
          <w:b w:val="false"/>
          <w:i w:val="false"/>
          <w:color w:val="ff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постановлением Правления Национального Банка РК от 24.12.2012 </w:t>
      </w:r>
      <w:r>
        <w:rPr>
          <w:rFonts w:ascii="Times New Roman"/>
          <w:b w:val="false"/>
          <w:i w:val="false"/>
          <w:color w:val="ff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26.07.2013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6498"/>
        <w:gridCol w:w="1805"/>
        <w:gridCol w:w="2166"/>
        <w:gridCol w:w="963"/>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по</w:t>
            </w:r>
            <w:r>
              <w:br/>
            </w:r>
            <w:r>
              <w:rPr>
                <w:rFonts w:ascii="Times New Roman"/>
                <w:b w:val="false"/>
                <w:i w:val="false"/>
                <w:color w:val="000000"/>
                <w:sz w:val="20"/>
              </w:rPr>
              <w:t>
балансу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Учитываемый</w:t>
            </w:r>
            <w:r>
              <w:br/>
            </w:r>
            <w:r>
              <w:rPr>
                <w:rFonts w:ascii="Times New Roman"/>
                <w:b w:val="false"/>
                <w:i w:val="false"/>
                <w:color w:val="000000"/>
                <w:sz w:val="20"/>
              </w:rPr>
              <w:t>
объем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w:t>
            </w:r>
            <w:r>
              <w:br/>
            </w:r>
            <w:r>
              <w:rPr>
                <w:rFonts w:ascii="Times New Roman"/>
                <w:b w:val="false"/>
                <w:i w:val="false"/>
                <w:color w:val="000000"/>
                <w:sz w:val="20"/>
              </w:rPr>
              <w:t>
расчету</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денежные эквиваленты -</w:t>
            </w:r>
            <w:r>
              <w:br/>
            </w:r>
            <w:r>
              <w:rPr>
                <w:rFonts w:ascii="Times New Roman"/>
                <w:b w:val="false"/>
                <w:i w:val="false"/>
                <w:color w:val="000000"/>
                <w:sz w:val="20"/>
              </w:rPr>
              <w:t>
всего (сумма строк 1.1-1.5):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в кассе (в графе 5</w:t>
            </w:r>
            <w:r>
              <w:br/>
            </w:r>
            <w:r>
              <w:rPr>
                <w:rFonts w:ascii="Times New Roman"/>
                <w:b w:val="false"/>
                <w:i w:val="false"/>
                <w:color w:val="000000"/>
                <w:sz w:val="20"/>
              </w:rPr>
              <w:t>
учитывается не более десяти</w:t>
            </w:r>
            <w:r>
              <w:br/>
            </w:r>
            <w:r>
              <w:rPr>
                <w:rFonts w:ascii="Times New Roman"/>
                <w:b w:val="false"/>
                <w:i w:val="false"/>
                <w:color w:val="000000"/>
                <w:sz w:val="20"/>
              </w:rPr>
              <w:t>
процентов от суммы активов по</w:t>
            </w:r>
            <w:r>
              <w:br/>
            </w:r>
            <w:r>
              <w:rPr>
                <w:rFonts w:ascii="Times New Roman"/>
                <w:b w:val="false"/>
                <w:i w:val="false"/>
                <w:color w:val="000000"/>
                <w:sz w:val="20"/>
              </w:rPr>
              <w:t>
балансу Управляющего)</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 банках</w:t>
            </w:r>
            <w:r>
              <w:br/>
            </w:r>
            <w:r>
              <w:rPr>
                <w:rFonts w:ascii="Times New Roman"/>
                <w:b w:val="false"/>
                <w:i w:val="false"/>
                <w:color w:val="000000"/>
                <w:sz w:val="20"/>
              </w:rPr>
              <w:t>
второго уровня Республики</w:t>
            </w:r>
            <w:r>
              <w:br/>
            </w:r>
            <w:r>
              <w:rPr>
                <w:rFonts w:ascii="Times New Roman"/>
                <w:b w:val="false"/>
                <w:i w:val="false"/>
                <w:color w:val="000000"/>
                <w:sz w:val="20"/>
              </w:rPr>
              <w:t>
Казахстан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w:t>
            </w:r>
            <w:r>
              <w:br/>
            </w:r>
            <w:r>
              <w:rPr>
                <w:rFonts w:ascii="Times New Roman"/>
                <w:b w:val="false"/>
                <w:i w:val="false"/>
                <w:color w:val="000000"/>
                <w:sz w:val="20"/>
              </w:rPr>
              <w:t>
центральном депозитарии ценных</w:t>
            </w:r>
            <w:r>
              <w:br/>
            </w:r>
            <w:r>
              <w:rPr>
                <w:rFonts w:ascii="Times New Roman"/>
                <w:b w:val="false"/>
                <w:i w:val="false"/>
                <w:color w:val="000000"/>
                <w:sz w:val="20"/>
              </w:rPr>
              <w:t>
бумаг</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w:t>
            </w:r>
            <w:r>
              <w:br/>
            </w:r>
            <w:r>
              <w:rPr>
                <w:rFonts w:ascii="Times New Roman"/>
                <w:b w:val="false"/>
                <w:i w:val="false"/>
                <w:color w:val="000000"/>
                <w:sz w:val="20"/>
              </w:rPr>
              <w:t>
банках-нерезидентах Республики</w:t>
            </w:r>
            <w:r>
              <w:br/>
            </w:r>
            <w:r>
              <w:rPr>
                <w:rFonts w:ascii="Times New Roman"/>
                <w:b w:val="false"/>
                <w:i w:val="false"/>
                <w:color w:val="000000"/>
                <w:sz w:val="20"/>
              </w:rPr>
              <w:t>
Казахстан, которые имеют</w:t>
            </w:r>
            <w:r>
              <w:br/>
            </w:r>
            <w:r>
              <w:rPr>
                <w:rFonts w:ascii="Times New Roman"/>
                <w:b w:val="false"/>
                <w:i w:val="false"/>
                <w:color w:val="000000"/>
                <w:sz w:val="20"/>
              </w:rPr>
              <w:t>
долгосрочный и (или)</w:t>
            </w:r>
            <w:r>
              <w:br/>
            </w:r>
            <w:r>
              <w:rPr>
                <w:rFonts w:ascii="Times New Roman"/>
                <w:b w:val="false"/>
                <w:i w:val="false"/>
                <w:color w:val="000000"/>
                <w:sz w:val="20"/>
              </w:rPr>
              <w:t>
краткосрочный, индивидуальный</w:t>
            </w:r>
            <w:r>
              <w:br/>
            </w:r>
            <w:r>
              <w:rPr>
                <w:rFonts w:ascii="Times New Roman"/>
                <w:b w:val="false"/>
                <w:i w:val="false"/>
                <w:color w:val="000000"/>
                <w:sz w:val="20"/>
              </w:rPr>
              <w:t>
рейтинг не ниже "ВВВ-"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w:t>
            </w:r>
            <w:r>
              <w:br/>
            </w:r>
            <w:r>
              <w:rPr>
                <w:rFonts w:ascii="Times New Roman"/>
                <w:b w:val="false"/>
                <w:i w:val="false"/>
                <w:color w:val="000000"/>
                <w:sz w:val="20"/>
              </w:rPr>
              <w:t>
рейтинговых агентств</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w:t>
            </w:r>
            <w:r>
              <w:br/>
            </w:r>
            <w:r>
              <w:rPr>
                <w:rFonts w:ascii="Times New Roman"/>
                <w:b w:val="false"/>
                <w:i w:val="false"/>
                <w:color w:val="000000"/>
                <w:sz w:val="20"/>
              </w:rPr>
              <w:t>
иностранных организациях,</w:t>
            </w:r>
            <w:r>
              <w:br/>
            </w:r>
            <w:r>
              <w:rPr>
                <w:rFonts w:ascii="Times New Roman"/>
                <w:b w:val="false"/>
                <w:i w:val="false"/>
                <w:color w:val="000000"/>
                <w:sz w:val="20"/>
              </w:rPr>
              <w:t>
предоставляющих банковские</w:t>
            </w:r>
            <w:r>
              <w:br/>
            </w:r>
            <w:r>
              <w:rPr>
                <w:rFonts w:ascii="Times New Roman"/>
                <w:b w:val="false"/>
                <w:i w:val="false"/>
                <w:color w:val="000000"/>
                <w:sz w:val="20"/>
              </w:rPr>
              <w:t>
услуги Управляющему для</w:t>
            </w:r>
            <w:r>
              <w:br/>
            </w:r>
            <w:r>
              <w:rPr>
                <w:rFonts w:ascii="Times New Roman"/>
                <w:b w:val="false"/>
                <w:i w:val="false"/>
                <w:color w:val="000000"/>
                <w:sz w:val="20"/>
              </w:rPr>
              <w:t>
осуществления операций на</w:t>
            </w:r>
            <w:r>
              <w:br/>
            </w:r>
            <w:r>
              <w:rPr>
                <w:rFonts w:ascii="Times New Roman"/>
                <w:b w:val="false"/>
                <w:i w:val="false"/>
                <w:color w:val="000000"/>
                <w:sz w:val="20"/>
              </w:rPr>
              <w:t>
организованном рынке ценных</w:t>
            </w:r>
            <w:r>
              <w:br/>
            </w:r>
            <w:r>
              <w:rPr>
                <w:rFonts w:ascii="Times New Roman"/>
                <w:b w:val="false"/>
                <w:i w:val="false"/>
                <w:color w:val="000000"/>
                <w:sz w:val="20"/>
              </w:rPr>
              <w:t>
бумаг</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Национальном Банке</w:t>
            </w:r>
            <w:r>
              <w:br/>
            </w:r>
            <w:r>
              <w:rPr>
                <w:rFonts w:ascii="Times New Roman"/>
                <w:b w:val="false"/>
                <w:i w:val="false"/>
                <w:color w:val="000000"/>
                <w:sz w:val="20"/>
              </w:rPr>
              <w:t>
Республики Казахстан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w:t>
            </w:r>
            <w:r>
              <w:br/>
            </w:r>
            <w:r>
              <w:rPr>
                <w:rFonts w:ascii="Times New Roman"/>
                <w:b w:val="false"/>
                <w:i w:val="false"/>
                <w:color w:val="000000"/>
                <w:sz w:val="20"/>
              </w:rPr>
              <w:t>
Республики Казахстан (с учетом</w:t>
            </w:r>
            <w:r>
              <w:br/>
            </w:r>
            <w:r>
              <w:rPr>
                <w:rFonts w:ascii="Times New Roman"/>
                <w:b w:val="false"/>
                <w:i w:val="false"/>
                <w:color w:val="000000"/>
                <w:sz w:val="20"/>
              </w:rPr>
              <w:t>
сумм основного долга и</w:t>
            </w:r>
            <w:r>
              <w:br/>
            </w:r>
            <w:r>
              <w:rPr>
                <w:rFonts w:ascii="Times New Roman"/>
                <w:b w:val="false"/>
                <w:i w:val="false"/>
                <w:color w:val="000000"/>
                <w:sz w:val="20"/>
              </w:rPr>
              <w:t>
начисленного вознаграждения), за</w:t>
            </w:r>
            <w:r>
              <w:br/>
            </w:r>
            <w:r>
              <w:rPr>
                <w:rFonts w:ascii="Times New Roman"/>
                <w:b w:val="false"/>
                <w:i w:val="false"/>
                <w:color w:val="000000"/>
                <w:sz w:val="20"/>
              </w:rPr>
              <w:t>
вычетом резервов на возможные</w:t>
            </w:r>
            <w:r>
              <w:br/>
            </w:r>
            <w:r>
              <w:rPr>
                <w:rFonts w:ascii="Times New Roman"/>
                <w:b w:val="false"/>
                <w:i w:val="false"/>
                <w:color w:val="000000"/>
                <w:sz w:val="20"/>
              </w:rPr>
              <w:t>
потери, при соответствии одному</w:t>
            </w:r>
            <w:r>
              <w:br/>
            </w:r>
            <w:r>
              <w:rPr>
                <w:rFonts w:ascii="Times New Roman"/>
                <w:b w:val="false"/>
                <w:i w:val="false"/>
                <w:color w:val="000000"/>
                <w:sz w:val="20"/>
              </w:rPr>
              <w:t>
из следующих условий:</w:t>
            </w:r>
            <w:r>
              <w:br/>
            </w:r>
            <w:r>
              <w:rPr>
                <w:rFonts w:ascii="Times New Roman"/>
                <w:b w:val="false"/>
                <w:i w:val="false"/>
                <w:color w:val="000000"/>
                <w:sz w:val="20"/>
              </w:rPr>
              <w:t>
банки имеют долгосрочный</w:t>
            </w:r>
            <w:r>
              <w:br/>
            </w:r>
            <w:r>
              <w:rPr>
                <w:rFonts w:ascii="Times New Roman"/>
                <w:b w:val="false"/>
                <w:i w:val="false"/>
                <w:color w:val="000000"/>
                <w:sz w:val="20"/>
              </w:rPr>
              <w:t>
кредитный рейтинг не ниже "BB-"</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w:t>
            </w:r>
            <w:r>
              <w:br/>
            </w:r>
            <w:r>
              <w:rPr>
                <w:rFonts w:ascii="Times New Roman"/>
                <w:b w:val="false"/>
                <w:i w:val="false"/>
                <w:color w:val="000000"/>
                <w:sz w:val="20"/>
              </w:rPr>
              <w:t>
рейтинговых агентств, или</w:t>
            </w:r>
            <w:r>
              <w:br/>
            </w:r>
            <w:r>
              <w:rPr>
                <w:rFonts w:ascii="Times New Roman"/>
                <w:b w:val="false"/>
                <w:i w:val="false"/>
                <w:color w:val="000000"/>
                <w:sz w:val="20"/>
              </w:rPr>
              <w:t>
рейтинговую оценку не ниже</w:t>
            </w:r>
            <w:r>
              <w:br/>
            </w:r>
            <w:r>
              <w:rPr>
                <w:rFonts w:ascii="Times New Roman"/>
                <w:b w:val="false"/>
                <w:i w:val="false"/>
                <w:color w:val="000000"/>
                <w:sz w:val="20"/>
              </w:rPr>
              <w:t>
"kzBB-" по национальной шкале</w:t>
            </w:r>
            <w:r>
              <w:br/>
            </w:r>
            <w:r>
              <w:rPr>
                <w:rFonts w:ascii="Times New Roman"/>
                <w:b w:val="false"/>
                <w:i w:val="false"/>
                <w:color w:val="000000"/>
                <w:sz w:val="20"/>
              </w:rPr>
              <w:t>
агентства "Standard &amp; Poor's;</w:t>
            </w:r>
            <w:r>
              <w:br/>
            </w:r>
            <w:r>
              <w:rPr>
                <w:rFonts w:ascii="Times New Roman"/>
                <w:b w:val="false"/>
                <w:i w:val="false"/>
                <w:color w:val="000000"/>
                <w:sz w:val="20"/>
              </w:rPr>
              <w:t>
банки являются дочерними</w:t>
            </w:r>
            <w:r>
              <w:br/>
            </w:r>
            <w:r>
              <w:rPr>
                <w:rFonts w:ascii="Times New Roman"/>
                <w:b w:val="false"/>
                <w:i w:val="false"/>
                <w:color w:val="000000"/>
                <w:sz w:val="20"/>
              </w:rPr>
              <w:t>
банками-резидентами Республики</w:t>
            </w:r>
            <w:r>
              <w:br/>
            </w:r>
            <w:r>
              <w:rPr>
                <w:rFonts w:ascii="Times New Roman"/>
                <w:b w:val="false"/>
                <w:i w:val="false"/>
                <w:color w:val="000000"/>
                <w:sz w:val="20"/>
              </w:rPr>
              <w:t>
Казахстан, родительский</w:t>
            </w:r>
            <w:r>
              <w:br/>
            </w:r>
            <w:r>
              <w:rPr>
                <w:rFonts w:ascii="Times New Roman"/>
                <w:b w:val="false"/>
                <w:i w:val="false"/>
                <w:color w:val="000000"/>
                <w:sz w:val="20"/>
              </w:rPr>
              <w:t>
банк-нерезидент Республики</w:t>
            </w:r>
            <w:r>
              <w:br/>
            </w:r>
            <w:r>
              <w:rPr>
                <w:rFonts w:ascii="Times New Roman"/>
                <w:b w:val="false"/>
                <w:i w:val="false"/>
                <w:color w:val="000000"/>
                <w:sz w:val="20"/>
              </w:rPr>
              <w:t>
Казахстан которых имеет</w:t>
            </w:r>
            <w:r>
              <w:br/>
            </w:r>
            <w:r>
              <w:rPr>
                <w:rFonts w:ascii="Times New Roman"/>
                <w:b w:val="false"/>
                <w:i w:val="false"/>
                <w:color w:val="000000"/>
                <w:sz w:val="20"/>
              </w:rPr>
              <w:t>
долгосрочный кредитный рейтинг</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не ниже "А-"</w:t>
            </w:r>
            <w:r>
              <w:br/>
            </w:r>
            <w:r>
              <w:rPr>
                <w:rFonts w:ascii="Times New Roman"/>
                <w:b w:val="false"/>
                <w:i w:val="false"/>
                <w:color w:val="000000"/>
                <w:sz w:val="20"/>
              </w:rPr>
              <w:t>
или рейтинговую оценку</w:t>
            </w:r>
            <w:r>
              <w:br/>
            </w:r>
            <w:r>
              <w:rPr>
                <w:rFonts w:ascii="Times New Roman"/>
                <w:b w:val="false"/>
                <w:i w:val="false"/>
                <w:color w:val="000000"/>
                <w:sz w:val="20"/>
              </w:rPr>
              <w:t>
аналогичного уровня одного из</w:t>
            </w:r>
            <w:r>
              <w:br/>
            </w:r>
            <w:r>
              <w:rPr>
                <w:rFonts w:ascii="Times New Roman"/>
                <w:b w:val="false"/>
                <w:i w:val="false"/>
                <w:color w:val="000000"/>
                <w:sz w:val="20"/>
              </w:rPr>
              <w:t>
других рейтинговых агентств</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w:t>
            </w:r>
            <w:r>
              <w:br/>
            </w:r>
            <w:r>
              <w:rPr>
                <w:rFonts w:ascii="Times New Roman"/>
                <w:b w:val="false"/>
                <w:i w:val="false"/>
                <w:color w:val="000000"/>
                <w:sz w:val="20"/>
              </w:rPr>
              <w:t>
банков второго уровня Республики</w:t>
            </w:r>
            <w:r>
              <w:br/>
            </w:r>
            <w:r>
              <w:rPr>
                <w:rFonts w:ascii="Times New Roman"/>
                <w:b w:val="false"/>
                <w:i w:val="false"/>
                <w:color w:val="000000"/>
                <w:sz w:val="20"/>
              </w:rPr>
              <w:t>
Казахстан, имеющих долгосрочный</w:t>
            </w:r>
            <w:r>
              <w:br/>
            </w:r>
            <w:r>
              <w:rPr>
                <w:rFonts w:ascii="Times New Roman"/>
                <w:b w:val="false"/>
                <w:i w:val="false"/>
                <w:color w:val="000000"/>
                <w:sz w:val="20"/>
              </w:rPr>
              <w:t>
кредитный рейтинг не ниже «BB-»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w:t>
            </w:r>
            <w:r>
              <w:br/>
            </w:r>
            <w:r>
              <w:rPr>
                <w:rFonts w:ascii="Times New Roman"/>
                <w:b w:val="false"/>
                <w:i w:val="false"/>
                <w:color w:val="000000"/>
                <w:sz w:val="20"/>
              </w:rPr>
              <w:t>
или рейтинговую оценку не ниже</w:t>
            </w:r>
            <w:r>
              <w:br/>
            </w:r>
            <w:r>
              <w:rPr>
                <w:rFonts w:ascii="Times New Roman"/>
                <w:b w:val="false"/>
                <w:i w:val="false"/>
                <w:color w:val="000000"/>
                <w:sz w:val="20"/>
              </w:rPr>
              <w:t>
«kzBB» по национальной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 аналогичного уровня по</w:t>
            </w:r>
            <w:r>
              <w:br/>
            </w:r>
            <w:r>
              <w:rPr>
                <w:rFonts w:ascii="Times New Roman"/>
                <w:b w:val="false"/>
                <w:i w:val="false"/>
                <w:color w:val="000000"/>
                <w:sz w:val="20"/>
              </w:rPr>
              <w:t>
национальной шкале одного из</w:t>
            </w:r>
            <w:r>
              <w:br/>
            </w:r>
            <w:r>
              <w:rPr>
                <w:rFonts w:ascii="Times New Roman"/>
                <w:b w:val="false"/>
                <w:i w:val="false"/>
                <w:color w:val="000000"/>
                <w:sz w:val="20"/>
              </w:rPr>
              <w:t>
других рейтинговых агентств</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w:t>
            </w:r>
            <w:r>
              <w:br/>
            </w:r>
            <w:r>
              <w:rPr>
                <w:rFonts w:ascii="Times New Roman"/>
                <w:b w:val="false"/>
                <w:i w:val="false"/>
                <w:color w:val="000000"/>
                <w:sz w:val="20"/>
              </w:rPr>
              <w:t>
Республики Казахстан, имеющих</w:t>
            </w:r>
            <w:r>
              <w:br/>
            </w:r>
            <w:r>
              <w:rPr>
                <w:rFonts w:ascii="Times New Roman"/>
                <w:b w:val="false"/>
                <w:i w:val="false"/>
                <w:color w:val="000000"/>
                <w:sz w:val="20"/>
              </w:rPr>
              <w:t>
долгосрочный кредитный рейтинг</w:t>
            </w:r>
            <w:r>
              <w:br/>
            </w:r>
            <w:r>
              <w:rPr>
                <w:rFonts w:ascii="Times New Roman"/>
                <w:b w:val="false"/>
                <w:i w:val="false"/>
                <w:color w:val="000000"/>
                <w:sz w:val="20"/>
              </w:rPr>
              <w:t>
от "B+" до "В" по международной</w:t>
            </w:r>
            <w:r>
              <w:br/>
            </w:r>
            <w:r>
              <w:rPr>
                <w:rFonts w:ascii="Times New Roman"/>
                <w:b w:val="false"/>
                <w:i w:val="false"/>
                <w:color w:val="000000"/>
                <w:sz w:val="20"/>
              </w:rPr>
              <w:t>
шкале агентства "Standard &amp;</w:t>
            </w:r>
            <w:r>
              <w:br/>
            </w:r>
            <w:r>
              <w:rPr>
                <w:rFonts w:ascii="Times New Roman"/>
                <w:b w:val="false"/>
                <w:i w:val="false"/>
                <w:color w:val="000000"/>
                <w:sz w:val="20"/>
              </w:rPr>
              <w:t>
Poor's" или рейтинговую оценку</w:t>
            </w:r>
            <w:r>
              <w:br/>
            </w:r>
            <w:r>
              <w:rPr>
                <w:rFonts w:ascii="Times New Roman"/>
                <w:b w:val="false"/>
                <w:i w:val="false"/>
                <w:color w:val="000000"/>
                <w:sz w:val="20"/>
              </w:rPr>
              <w:t>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от "kzВВ-" до</w:t>
            </w:r>
            <w:r>
              <w:br/>
            </w:r>
            <w:r>
              <w:rPr>
                <w:rFonts w:ascii="Times New Roman"/>
                <w:b w:val="false"/>
                <w:i w:val="false"/>
                <w:color w:val="000000"/>
                <w:sz w:val="20"/>
              </w:rPr>
              <w:t>
"kzВ+" по национальной шкале</w:t>
            </w:r>
            <w:r>
              <w:br/>
            </w:r>
            <w:r>
              <w:rPr>
                <w:rFonts w:ascii="Times New Roman"/>
                <w:b w:val="false"/>
                <w:i w:val="false"/>
                <w:color w:val="000000"/>
                <w:sz w:val="20"/>
              </w:rPr>
              <w:t>
агентства "Standard &amp; Poor's"</w:t>
            </w:r>
            <w:r>
              <w:br/>
            </w:r>
            <w:r>
              <w:rPr>
                <w:rFonts w:ascii="Times New Roman"/>
                <w:b w:val="false"/>
                <w:i w:val="false"/>
                <w:color w:val="000000"/>
                <w:sz w:val="20"/>
              </w:rPr>
              <w:t>
в соответствии с абзацем 4</w:t>
            </w:r>
            <w:r>
              <w:br/>
            </w:r>
            <w:r>
              <w:rPr>
                <w:rFonts w:ascii="Times New Roman"/>
                <w:b w:val="false"/>
                <w:i w:val="false"/>
                <w:color w:val="000000"/>
                <w:sz w:val="20"/>
              </w:rPr>
              <w:t>
подпункта 3) пункта 35 настоящих</w:t>
            </w:r>
            <w:r>
              <w:br/>
            </w:r>
            <w:r>
              <w:rPr>
                <w:rFonts w:ascii="Times New Roman"/>
                <w:b w:val="false"/>
                <w:i w:val="false"/>
                <w:color w:val="000000"/>
                <w:sz w:val="20"/>
              </w:rPr>
              <w:t>
Правил</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w:t>
            </w:r>
            <w:r>
              <w:br/>
            </w:r>
            <w:r>
              <w:rPr>
                <w:rFonts w:ascii="Times New Roman"/>
                <w:b w:val="false"/>
                <w:i w:val="false"/>
                <w:color w:val="000000"/>
                <w:sz w:val="20"/>
              </w:rPr>
              <w:t>
дочерних банков-резидентов,</w:t>
            </w:r>
            <w:r>
              <w:br/>
            </w:r>
            <w:r>
              <w:rPr>
                <w:rFonts w:ascii="Times New Roman"/>
                <w:b w:val="false"/>
                <w:i w:val="false"/>
                <w:color w:val="000000"/>
                <w:sz w:val="20"/>
              </w:rPr>
              <w:t>
родительский банк-нерезидент</w:t>
            </w:r>
            <w:r>
              <w:br/>
            </w:r>
            <w:r>
              <w:rPr>
                <w:rFonts w:ascii="Times New Roman"/>
                <w:b w:val="false"/>
                <w:i w:val="false"/>
                <w:color w:val="000000"/>
                <w:sz w:val="20"/>
              </w:rPr>
              <w:t>
Республики Казахстан которых имеет</w:t>
            </w:r>
            <w:r>
              <w:br/>
            </w:r>
            <w:r>
              <w:rPr>
                <w:rFonts w:ascii="Times New Roman"/>
                <w:b w:val="false"/>
                <w:i w:val="false"/>
                <w:color w:val="000000"/>
                <w:sz w:val="20"/>
              </w:rPr>
              <w:t>
долгосрочный кредитный рейтинг не</w:t>
            </w:r>
            <w:r>
              <w:br/>
            </w:r>
            <w:r>
              <w:rPr>
                <w:rFonts w:ascii="Times New Roman"/>
                <w:b w:val="false"/>
                <w:i w:val="false"/>
                <w:color w:val="000000"/>
                <w:sz w:val="20"/>
              </w:rPr>
              <w:t>
ниже «А-»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w:t>
            </w:r>
            <w:r>
              <w:br/>
            </w:r>
            <w:r>
              <w:rPr>
                <w:rFonts w:ascii="Times New Roman"/>
                <w:b w:val="false"/>
                <w:i w:val="false"/>
                <w:color w:val="000000"/>
                <w:sz w:val="20"/>
              </w:rPr>
              <w:t>
рейтинговых агентств</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w:t>
            </w:r>
            <w:r>
              <w:br/>
            </w:r>
            <w:r>
              <w:rPr>
                <w:rFonts w:ascii="Times New Roman"/>
                <w:b w:val="false"/>
                <w:i w:val="false"/>
                <w:color w:val="000000"/>
                <w:sz w:val="20"/>
              </w:rPr>
              <w:t>
Республики Казахстан, при</w:t>
            </w:r>
            <w:r>
              <w:br/>
            </w:r>
            <w:r>
              <w:rPr>
                <w:rFonts w:ascii="Times New Roman"/>
                <w:b w:val="false"/>
                <w:i w:val="false"/>
                <w:color w:val="000000"/>
                <w:sz w:val="20"/>
              </w:rPr>
              <w:t>
условии, что данные банки</w:t>
            </w:r>
            <w:r>
              <w:br/>
            </w:r>
            <w:r>
              <w:rPr>
                <w:rFonts w:ascii="Times New Roman"/>
                <w:b w:val="false"/>
                <w:i w:val="false"/>
                <w:color w:val="000000"/>
                <w:sz w:val="20"/>
              </w:rPr>
              <w:t>
являются банками - эмитентами,</w:t>
            </w:r>
            <w:r>
              <w:br/>
            </w:r>
            <w:r>
              <w:rPr>
                <w:rFonts w:ascii="Times New Roman"/>
                <w:b w:val="false"/>
                <w:i w:val="false"/>
                <w:color w:val="000000"/>
                <w:sz w:val="20"/>
              </w:rPr>
              <w:t>
включенными в первую категорию</w:t>
            </w:r>
            <w:r>
              <w:br/>
            </w:r>
            <w:r>
              <w:rPr>
                <w:rFonts w:ascii="Times New Roman"/>
                <w:b w:val="false"/>
                <w:i w:val="false"/>
                <w:color w:val="000000"/>
                <w:sz w:val="20"/>
              </w:rPr>
              <w:t>
сектора "акции" официального</w:t>
            </w:r>
            <w:r>
              <w:br/>
            </w:r>
            <w:r>
              <w:rPr>
                <w:rFonts w:ascii="Times New Roman"/>
                <w:b w:val="false"/>
                <w:i w:val="false"/>
                <w:color w:val="000000"/>
                <w:sz w:val="20"/>
              </w:rPr>
              <w:t>
списка фондовой биржи, с учетом</w:t>
            </w:r>
            <w:r>
              <w:br/>
            </w:r>
            <w:r>
              <w:rPr>
                <w:rFonts w:ascii="Times New Roman"/>
                <w:b w:val="false"/>
                <w:i w:val="false"/>
                <w:color w:val="000000"/>
                <w:sz w:val="20"/>
              </w:rPr>
              <w:t>
сумм основного долга и</w:t>
            </w:r>
            <w:r>
              <w:br/>
            </w:r>
            <w:r>
              <w:rPr>
                <w:rFonts w:ascii="Times New Roman"/>
                <w:b w:val="false"/>
                <w:i w:val="false"/>
                <w:color w:val="000000"/>
                <w:sz w:val="20"/>
              </w:rPr>
              <w:t>
начисленного вознаграждения (за</w:t>
            </w:r>
            <w:r>
              <w:br/>
            </w:r>
            <w:r>
              <w:rPr>
                <w:rFonts w:ascii="Times New Roman"/>
                <w:b w:val="false"/>
                <w:i w:val="false"/>
                <w:color w:val="000000"/>
                <w:sz w:val="20"/>
              </w:rPr>
              <w:t>
вычетом резервов на возможные</w:t>
            </w:r>
            <w:r>
              <w:br/>
            </w:r>
            <w:r>
              <w:rPr>
                <w:rFonts w:ascii="Times New Roman"/>
                <w:b w:val="false"/>
                <w:i w:val="false"/>
                <w:color w:val="000000"/>
                <w:sz w:val="20"/>
              </w:rPr>
              <w:t>
потери)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w:t>
            </w:r>
            <w:r>
              <w:br/>
            </w:r>
            <w:r>
              <w:rPr>
                <w:rFonts w:ascii="Times New Roman"/>
                <w:b w:val="false"/>
                <w:i w:val="false"/>
                <w:color w:val="000000"/>
                <w:sz w:val="20"/>
              </w:rPr>
              <w:t>
банков второго уровня Республики</w:t>
            </w:r>
            <w:r>
              <w:br/>
            </w:r>
            <w:r>
              <w:rPr>
                <w:rFonts w:ascii="Times New Roman"/>
                <w:b w:val="false"/>
                <w:i w:val="false"/>
                <w:color w:val="000000"/>
                <w:sz w:val="20"/>
              </w:rPr>
              <w:t>
Казахстан, имеющих долгосрочный</w:t>
            </w:r>
            <w:r>
              <w:br/>
            </w:r>
            <w:r>
              <w:rPr>
                <w:rFonts w:ascii="Times New Roman"/>
                <w:b w:val="false"/>
                <w:i w:val="false"/>
                <w:color w:val="000000"/>
                <w:sz w:val="20"/>
              </w:rPr>
              <w:t>
кредитный рейтинг от «В+» до «В»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w:t>
            </w:r>
            <w:r>
              <w:br/>
            </w:r>
            <w:r>
              <w:rPr>
                <w:rFonts w:ascii="Times New Roman"/>
                <w:b w:val="false"/>
                <w:i w:val="false"/>
                <w:color w:val="000000"/>
                <w:sz w:val="20"/>
              </w:rPr>
              <w:t>
рейтинговых агентств, или</w:t>
            </w:r>
            <w:r>
              <w:br/>
            </w:r>
            <w:r>
              <w:rPr>
                <w:rFonts w:ascii="Times New Roman"/>
                <w:b w:val="false"/>
                <w:i w:val="false"/>
                <w:color w:val="000000"/>
                <w:sz w:val="20"/>
              </w:rPr>
              <w:t>
рейтинговую оценку от «kzBB-» до</w:t>
            </w:r>
            <w:r>
              <w:br/>
            </w:r>
            <w:r>
              <w:rPr>
                <w:rFonts w:ascii="Times New Roman"/>
                <w:b w:val="false"/>
                <w:i w:val="false"/>
                <w:color w:val="000000"/>
                <w:sz w:val="20"/>
              </w:rPr>
              <w:t>
«kzВ+» по национальной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 аналогичного уровня по</w:t>
            </w:r>
            <w:r>
              <w:br/>
            </w:r>
            <w:r>
              <w:rPr>
                <w:rFonts w:ascii="Times New Roman"/>
                <w:b w:val="false"/>
                <w:i w:val="false"/>
                <w:color w:val="000000"/>
                <w:sz w:val="20"/>
              </w:rPr>
              <w:t>
национальной шкале одного из</w:t>
            </w:r>
            <w:r>
              <w:br/>
            </w:r>
            <w:r>
              <w:rPr>
                <w:rFonts w:ascii="Times New Roman"/>
                <w:b w:val="false"/>
                <w:i w:val="false"/>
                <w:color w:val="000000"/>
                <w:sz w:val="20"/>
              </w:rPr>
              <w:t>
других рейтинговых агентств</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w:t>
            </w:r>
            <w:r>
              <w:br/>
            </w:r>
            <w:r>
              <w:rPr>
                <w:rFonts w:ascii="Times New Roman"/>
                <w:b w:val="false"/>
                <w:i w:val="false"/>
                <w:color w:val="000000"/>
                <w:sz w:val="20"/>
              </w:rPr>
              <w:t>
Республики Казахстан, при</w:t>
            </w:r>
            <w:r>
              <w:br/>
            </w:r>
            <w:r>
              <w:rPr>
                <w:rFonts w:ascii="Times New Roman"/>
                <w:b w:val="false"/>
                <w:i w:val="false"/>
                <w:color w:val="000000"/>
                <w:sz w:val="20"/>
              </w:rPr>
              <w:t>
условии, что данные банки</w:t>
            </w:r>
            <w:r>
              <w:br/>
            </w:r>
            <w:r>
              <w:rPr>
                <w:rFonts w:ascii="Times New Roman"/>
                <w:b w:val="false"/>
                <w:i w:val="false"/>
                <w:color w:val="000000"/>
                <w:sz w:val="20"/>
              </w:rPr>
              <w:t>
являются банками - эмитентами,</w:t>
            </w:r>
            <w:r>
              <w:br/>
            </w:r>
            <w:r>
              <w:rPr>
                <w:rFonts w:ascii="Times New Roman"/>
                <w:b w:val="false"/>
                <w:i w:val="false"/>
                <w:color w:val="000000"/>
                <w:sz w:val="20"/>
              </w:rPr>
              <w:t>
включенными во вторую категорию</w:t>
            </w:r>
            <w:r>
              <w:br/>
            </w:r>
            <w:r>
              <w:rPr>
                <w:rFonts w:ascii="Times New Roman"/>
                <w:b w:val="false"/>
                <w:i w:val="false"/>
                <w:color w:val="000000"/>
                <w:sz w:val="20"/>
              </w:rPr>
              <w:t>
сектора "акции" официального</w:t>
            </w:r>
            <w:r>
              <w:br/>
            </w:r>
            <w:r>
              <w:rPr>
                <w:rFonts w:ascii="Times New Roman"/>
                <w:b w:val="false"/>
                <w:i w:val="false"/>
                <w:color w:val="000000"/>
                <w:sz w:val="20"/>
              </w:rPr>
              <w:t>
списка фондовой биржи, с учетом</w:t>
            </w:r>
            <w:r>
              <w:br/>
            </w:r>
            <w:r>
              <w:rPr>
                <w:rFonts w:ascii="Times New Roman"/>
                <w:b w:val="false"/>
                <w:i w:val="false"/>
                <w:color w:val="000000"/>
                <w:sz w:val="20"/>
              </w:rPr>
              <w:t>
сумм основного долга и</w:t>
            </w:r>
            <w:r>
              <w:br/>
            </w:r>
            <w:r>
              <w:rPr>
                <w:rFonts w:ascii="Times New Roman"/>
                <w:b w:val="false"/>
                <w:i w:val="false"/>
                <w:color w:val="000000"/>
                <w:sz w:val="20"/>
              </w:rPr>
              <w:t>
начисленного вознаграждения (за</w:t>
            </w:r>
            <w:r>
              <w:br/>
            </w:r>
            <w:r>
              <w:rPr>
                <w:rFonts w:ascii="Times New Roman"/>
                <w:b w:val="false"/>
                <w:i w:val="false"/>
                <w:color w:val="000000"/>
                <w:sz w:val="20"/>
              </w:rPr>
              <w:t>
вычетом резервов на возможные</w:t>
            </w:r>
            <w:r>
              <w:br/>
            </w:r>
            <w:r>
              <w:rPr>
                <w:rFonts w:ascii="Times New Roman"/>
                <w:b w:val="false"/>
                <w:i w:val="false"/>
                <w:color w:val="000000"/>
                <w:sz w:val="20"/>
              </w:rPr>
              <w:t>
потери)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банках-нерезидентах</w:t>
            </w:r>
            <w:r>
              <w:br/>
            </w:r>
            <w:r>
              <w:rPr>
                <w:rFonts w:ascii="Times New Roman"/>
                <w:b w:val="false"/>
                <w:i w:val="false"/>
                <w:color w:val="000000"/>
                <w:sz w:val="20"/>
              </w:rPr>
              <w:t>
Республики Казахстан, которые</w:t>
            </w:r>
            <w:r>
              <w:br/>
            </w:r>
            <w:r>
              <w:rPr>
                <w:rFonts w:ascii="Times New Roman"/>
                <w:b w:val="false"/>
                <w:i w:val="false"/>
                <w:color w:val="000000"/>
                <w:sz w:val="20"/>
              </w:rPr>
              <w:t>
имеют долгосрочный и (или)</w:t>
            </w:r>
            <w:r>
              <w:br/>
            </w:r>
            <w:r>
              <w:rPr>
                <w:rFonts w:ascii="Times New Roman"/>
                <w:b w:val="false"/>
                <w:i w:val="false"/>
                <w:color w:val="000000"/>
                <w:sz w:val="20"/>
              </w:rPr>
              <w:t>
краткосрочный, индивидуальный</w:t>
            </w:r>
            <w:r>
              <w:br/>
            </w:r>
            <w:r>
              <w:rPr>
                <w:rFonts w:ascii="Times New Roman"/>
                <w:b w:val="false"/>
                <w:i w:val="false"/>
                <w:color w:val="000000"/>
                <w:sz w:val="20"/>
              </w:rPr>
              <w:t>
рейтинг не ниже "ВВВ-"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w:t>
            </w:r>
            <w:r>
              <w:br/>
            </w:r>
            <w:r>
              <w:rPr>
                <w:rFonts w:ascii="Times New Roman"/>
                <w:b w:val="false"/>
                <w:i w:val="false"/>
                <w:color w:val="000000"/>
                <w:sz w:val="20"/>
              </w:rPr>
              <w:t>
рейтинговых агентств (с учетом</w:t>
            </w:r>
            <w:r>
              <w:br/>
            </w:r>
            <w:r>
              <w:rPr>
                <w:rFonts w:ascii="Times New Roman"/>
                <w:b w:val="false"/>
                <w:i w:val="false"/>
                <w:color w:val="000000"/>
                <w:sz w:val="20"/>
              </w:rPr>
              <w:t>
сумм основного долга и</w:t>
            </w:r>
            <w:r>
              <w:br/>
            </w:r>
            <w:r>
              <w:rPr>
                <w:rFonts w:ascii="Times New Roman"/>
                <w:b w:val="false"/>
                <w:i w:val="false"/>
                <w:color w:val="000000"/>
                <w:sz w:val="20"/>
              </w:rPr>
              <w:t>
начисленного вознаграждения), за</w:t>
            </w:r>
            <w:r>
              <w:br/>
            </w:r>
            <w:r>
              <w:rPr>
                <w:rFonts w:ascii="Times New Roman"/>
                <w:b w:val="false"/>
                <w:i w:val="false"/>
                <w:color w:val="000000"/>
                <w:sz w:val="20"/>
              </w:rPr>
              <w:t>
вычетом резервов на возможные</w:t>
            </w:r>
            <w:r>
              <w:br/>
            </w:r>
            <w:r>
              <w:rPr>
                <w:rFonts w:ascii="Times New Roman"/>
                <w:b w:val="false"/>
                <w:i w:val="false"/>
                <w:color w:val="000000"/>
                <w:sz w:val="20"/>
              </w:rPr>
              <w:t>
потери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ценные бумаги</w:t>
            </w:r>
            <w:r>
              <w:br/>
            </w:r>
            <w:r>
              <w:rPr>
                <w:rFonts w:ascii="Times New Roman"/>
                <w:b w:val="false"/>
                <w:i w:val="false"/>
                <w:color w:val="000000"/>
                <w:sz w:val="20"/>
              </w:rPr>
              <w:t>
Республики Казахстан, включая</w:t>
            </w:r>
            <w:r>
              <w:br/>
            </w:r>
            <w:r>
              <w:rPr>
                <w:rFonts w:ascii="Times New Roman"/>
                <w:b w:val="false"/>
                <w:i w:val="false"/>
                <w:color w:val="000000"/>
                <w:sz w:val="20"/>
              </w:rPr>
              <w:t>
эмитированные в соответствии с</w:t>
            </w:r>
            <w:r>
              <w:br/>
            </w:r>
            <w:r>
              <w:rPr>
                <w:rFonts w:ascii="Times New Roman"/>
                <w:b w:val="false"/>
                <w:i w:val="false"/>
                <w:color w:val="000000"/>
                <w:sz w:val="20"/>
              </w:rPr>
              <w:t>
законодательством других</w:t>
            </w:r>
            <w:r>
              <w:br/>
            </w:r>
            <w:r>
              <w:rPr>
                <w:rFonts w:ascii="Times New Roman"/>
                <w:b w:val="false"/>
                <w:i w:val="false"/>
                <w:color w:val="000000"/>
                <w:sz w:val="20"/>
              </w:rPr>
              <w:t>
государств (с учетом сумм</w:t>
            </w:r>
            <w:r>
              <w:br/>
            </w:r>
            <w:r>
              <w:rPr>
                <w:rFonts w:ascii="Times New Roman"/>
                <w:b w:val="false"/>
                <w:i w:val="false"/>
                <w:color w:val="000000"/>
                <w:sz w:val="20"/>
              </w:rPr>
              <w:t>
основного долга и начисленного</w:t>
            </w:r>
            <w:r>
              <w:br/>
            </w:r>
            <w:r>
              <w:rPr>
                <w:rFonts w:ascii="Times New Roman"/>
                <w:b w:val="false"/>
                <w:i w:val="false"/>
                <w:color w:val="000000"/>
                <w:sz w:val="20"/>
              </w:rPr>
              <w:t>
вознаграждения), за вычетом</w:t>
            </w:r>
            <w:r>
              <w:br/>
            </w:r>
            <w:r>
              <w:rPr>
                <w:rFonts w:ascii="Times New Roman"/>
                <w:b w:val="false"/>
                <w:i w:val="false"/>
                <w:color w:val="000000"/>
                <w:sz w:val="20"/>
              </w:rPr>
              <w:t>
резервов на возможные потери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w:t>
            </w:r>
            <w:r>
              <w:br/>
            </w:r>
            <w:r>
              <w:rPr>
                <w:rFonts w:ascii="Times New Roman"/>
                <w:b w:val="false"/>
                <w:i w:val="false"/>
                <w:color w:val="000000"/>
                <w:sz w:val="20"/>
              </w:rPr>
              <w:t>
выпущенные Акционерным обществом</w:t>
            </w:r>
            <w:r>
              <w:br/>
            </w:r>
            <w:r>
              <w:rPr>
                <w:rFonts w:ascii="Times New Roman"/>
                <w:b w:val="false"/>
                <w:i w:val="false"/>
                <w:color w:val="000000"/>
                <w:sz w:val="20"/>
              </w:rPr>
              <w:t>
"Фонд национального</w:t>
            </w:r>
            <w:r>
              <w:br/>
            </w:r>
            <w:r>
              <w:rPr>
                <w:rFonts w:ascii="Times New Roman"/>
                <w:b w:val="false"/>
                <w:i w:val="false"/>
                <w:color w:val="000000"/>
                <w:sz w:val="20"/>
              </w:rPr>
              <w:t>
благосостояния "Самрук-Казына"</w:t>
            </w:r>
            <w:r>
              <w:br/>
            </w:r>
            <w:r>
              <w:rPr>
                <w:rFonts w:ascii="Times New Roman"/>
                <w:b w:val="false"/>
                <w:i w:val="false"/>
                <w:color w:val="000000"/>
                <w:sz w:val="20"/>
              </w:rPr>
              <w:t>
(с учетом сумм основного долга и</w:t>
            </w:r>
            <w:r>
              <w:br/>
            </w:r>
            <w:r>
              <w:rPr>
                <w:rFonts w:ascii="Times New Roman"/>
                <w:b w:val="false"/>
                <w:i w:val="false"/>
                <w:color w:val="000000"/>
                <w:sz w:val="20"/>
              </w:rPr>
              <w:t>
начисленного вознаграждения), за</w:t>
            </w:r>
            <w:r>
              <w:br/>
            </w:r>
            <w:r>
              <w:rPr>
                <w:rFonts w:ascii="Times New Roman"/>
                <w:b w:val="false"/>
                <w:i w:val="false"/>
                <w:color w:val="000000"/>
                <w:sz w:val="20"/>
              </w:rPr>
              <w:t>
вычетом резервов на возможные</w:t>
            </w:r>
            <w:r>
              <w:br/>
            </w:r>
            <w:r>
              <w:rPr>
                <w:rFonts w:ascii="Times New Roman"/>
                <w:b w:val="false"/>
                <w:i w:val="false"/>
                <w:color w:val="000000"/>
                <w:sz w:val="20"/>
              </w:rPr>
              <w:t>
потери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юридических лиц Республики</w:t>
            </w:r>
            <w:r>
              <w:br/>
            </w:r>
            <w:r>
              <w:rPr>
                <w:rFonts w:ascii="Times New Roman"/>
                <w:b w:val="false"/>
                <w:i w:val="false"/>
                <w:color w:val="000000"/>
                <w:sz w:val="20"/>
              </w:rPr>
              <w:t>
Казахстан, не являющихся</w:t>
            </w:r>
            <w:r>
              <w:br/>
            </w:r>
            <w:r>
              <w:rPr>
                <w:rFonts w:ascii="Times New Roman"/>
                <w:b w:val="false"/>
                <w:i w:val="false"/>
                <w:color w:val="000000"/>
                <w:sz w:val="20"/>
              </w:rPr>
              <w:t>
аффилиированными лицами по</w:t>
            </w:r>
            <w:r>
              <w:br/>
            </w:r>
            <w:r>
              <w:rPr>
                <w:rFonts w:ascii="Times New Roman"/>
                <w:b w:val="false"/>
                <w:i w:val="false"/>
                <w:color w:val="000000"/>
                <w:sz w:val="20"/>
              </w:rPr>
              <w:t>
отношению к Управляющему,</w:t>
            </w:r>
            <w:r>
              <w:br/>
            </w:r>
            <w:r>
              <w:rPr>
                <w:rFonts w:ascii="Times New Roman"/>
                <w:b w:val="false"/>
                <w:i w:val="false"/>
                <w:color w:val="000000"/>
                <w:sz w:val="20"/>
              </w:rPr>
              <w:t>
имеющих рейтинговую оценку не</w:t>
            </w:r>
            <w:r>
              <w:br/>
            </w:r>
            <w:r>
              <w:rPr>
                <w:rFonts w:ascii="Times New Roman"/>
                <w:b w:val="false"/>
                <w:i w:val="false"/>
                <w:color w:val="000000"/>
                <w:sz w:val="20"/>
              </w:rPr>
              <w:t>
ниже "ВВ-" по международной</w:t>
            </w:r>
            <w:r>
              <w:br/>
            </w:r>
            <w:r>
              <w:rPr>
                <w:rFonts w:ascii="Times New Roman"/>
                <w:b w:val="false"/>
                <w:i w:val="false"/>
                <w:color w:val="000000"/>
                <w:sz w:val="20"/>
              </w:rPr>
              <w:t>
шкале агентства "Standard &amp;</w:t>
            </w:r>
            <w:r>
              <w:br/>
            </w:r>
            <w:r>
              <w:rPr>
                <w:rFonts w:ascii="Times New Roman"/>
                <w:b w:val="false"/>
                <w:i w:val="false"/>
                <w:color w:val="000000"/>
                <w:sz w:val="20"/>
              </w:rPr>
              <w:t>
Poor's" или рейтинговую оценку</w:t>
            </w:r>
            <w:r>
              <w:br/>
            </w:r>
            <w:r>
              <w:rPr>
                <w:rFonts w:ascii="Times New Roman"/>
                <w:b w:val="false"/>
                <w:i w:val="false"/>
                <w:color w:val="000000"/>
                <w:sz w:val="20"/>
              </w:rPr>
              <w:t>
аналогичного уровня одного из</w:t>
            </w:r>
            <w:r>
              <w:br/>
            </w:r>
            <w:r>
              <w:rPr>
                <w:rFonts w:ascii="Times New Roman"/>
                <w:b w:val="false"/>
                <w:i w:val="false"/>
                <w:color w:val="000000"/>
                <w:sz w:val="20"/>
              </w:rPr>
              <w:t>
других рейтинговых агентств,</w:t>
            </w:r>
            <w:r>
              <w:br/>
            </w:r>
            <w:r>
              <w:rPr>
                <w:rFonts w:ascii="Times New Roman"/>
                <w:b w:val="false"/>
                <w:i w:val="false"/>
                <w:color w:val="000000"/>
                <w:sz w:val="20"/>
              </w:rPr>
              <w:t>
или рейтинговую оценку не ниже</w:t>
            </w:r>
            <w:r>
              <w:br/>
            </w:r>
            <w:r>
              <w:rPr>
                <w:rFonts w:ascii="Times New Roman"/>
                <w:b w:val="false"/>
                <w:i w:val="false"/>
                <w:color w:val="000000"/>
                <w:sz w:val="20"/>
              </w:rPr>
              <w:t>
"kzВВ-" по национальной шкале</w:t>
            </w:r>
            <w:r>
              <w:br/>
            </w:r>
            <w:r>
              <w:rPr>
                <w:rFonts w:ascii="Times New Roman"/>
                <w:b w:val="false"/>
                <w:i w:val="false"/>
                <w:color w:val="000000"/>
                <w:sz w:val="20"/>
              </w:rPr>
              <w:t>
агентства "Standard &amp; Poor's",</w:t>
            </w:r>
            <w:r>
              <w:br/>
            </w:r>
            <w:r>
              <w:rPr>
                <w:rFonts w:ascii="Times New Roman"/>
                <w:b w:val="false"/>
                <w:i w:val="false"/>
                <w:color w:val="000000"/>
                <w:sz w:val="20"/>
              </w:rPr>
              <w:t>
за вычетом резервов на возможные</w:t>
            </w:r>
            <w:r>
              <w:br/>
            </w:r>
            <w:r>
              <w:rPr>
                <w:rFonts w:ascii="Times New Roman"/>
                <w:b w:val="false"/>
                <w:i w:val="false"/>
                <w:color w:val="000000"/>
                <w:sz w:val="20"/>
              </w:rPr>
              <w:t>
потери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юридических лиц,</w:t>
            </w:r>
            <w:r>
              <w:br/>
            </w:r>
            <w:r>
              <w:rPr>
                <w:rFonts w:ascii="Times New Roman"/>
                <w:b w:val="false"/>
                <w:i w:val="false"/>
                <w:color w:val="000000"/>
                <w:sz w:val="20"/>
              </w:rPr>
              <w:t>
включенные в официальный список</w:t>
            </w:r>
            <w:r>
              <w:br/>
            </w:r>
            <w:r>
              <w:rPr>
                <w:rFonts w:ascii="Times New Roman"/>
                <w:b w:val="false"/>
                <w:i w:val="false"/>
                <w:color w:val="000000"/>
                <w:sz w:val="20"/>
              </w:rPr>
              <w:t>
фондовой биржи, соответствующие</w:t>
            </w:r>
            <w:r>
              <w:br/>
            </w:r>
            <w:r>
              <w:rPr>
                <w:rFonts w:ascii="Times New Roman"/>
                <w:b w:val="false"/>
                <w:i w:val="false"/>
                <w:color w:val="000000"/>
                <w:sz w:val="20"/>
              </w:rPr>
              <w:t>
требованиям первой (наивысшей)</w:t>
            </w:r>
            <w:r>
              <w:br/>
            </w:r>
            <w:r>
              <w:rPr>
                <w:rFonts w:ascii="Times New Roman"/>
                <w:b w:val="false"/>
                <w:i w:val="false"/>
                <w:color w:val="000000"/>
                <w:sz w:val="20"/>
              </w:rPr>
              <w:t>
категории сектора «акции»,</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w:t>
            </w:r>
            <w:r>
              <w:rPr>
                <w:rFonts w:ascii="Times New Roman"/>
                <w:b w:val="false"/>
                <w:i w:val="false"/>
                <w:color w:val="000000"/>
                <w:sz w:val="20"/>
              </w:rPr>
              <w:t xml:space="preserve"> №</w:t>
            </w:r>
            <w:r>
              <w:br/>
            </w:r>
            <w:r>
              <w:rPr>
                <w:rFonts w:ascii="Times New Roman"/>
                <w:b w:val="false"/>
                <w:i w:val="false"/>
                <w:color w:val="000000"/>
                <w:sz w:val="20"/>
              </w:rPr>
              <w:t>
77, за вычетом резервов на</w:t>
            </w:r>
            <w:r>
              <w:br/>
            </w:r>
            <w:r>
              <w:rPr>
                <w:rFonts w:ascii="Times New Roman"/>
                <w:b w:val="false"/>
                <w:i w:val="false"/>
                <w:color w:val="000000"/>
                <w:sz w:val="20"/>
              </w:rPr>
              <w:t>
возможные потери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юридических лиц,</w:t>
            </w:r>
            <w:r>
              <w:br/>
            </w:r>
            <w:r>
              <w:rPr>
                <w:rFonts w:ascii="Times New Roman"/>
                <w:b w:val="false"/>
                <w:i w:val="false"/>
                <w:color w:val="000000"/>
                <w:sz w:val="20"/>
              </w:rPr>
              <w:t>
включенные в официальный список</w:t>
            </w:r>
            <w:r>
              <w:br/>
            </w:r>
            <w:r>
              <w:rPr>
                <w:rFonts w:ascii="Times New Roman"/>
                <w:b w:val="false"/>
                <w:i w:val="false"/>
                <w:color w:val="000000"/>
                <w:sz w:val="20"/>
              </w:rPr>
              <w:t>
фондовой биржи, соответствующие</w:t>
            </w:r>
            <w:r>
              <w:br/>
            </w:r>
            <w:r>
              <w:rPr>
                <w:rFonts w:ascii="Times New Roman"/>
                <w:b w:val="false"/>
                <w:i w:val="false"/>
                <w:color w:val="000000"/>
                <w:sz w:val="20"/>
              </w:rPr>
              <w:t>
требованиям второй (наивысшей)</w:t>
            </w:r>
            <w:r>
              <w:br/>
            </w:r>
            <w:r>
              <w:rPr>
                <w:rFonts w:ascii="Times New Roman"/>
                <w:b w:val="false"/>
                <w:i w:val="false"/>
                <w:color w:val="000000"/>
                <w:sz w:val="20"/>
              </w:rPr>
              <w:t>
категории сектора «акции»,</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w:t>
            </w:r>
            <w:r>
              <w:rPr>
                <w:rFonts w:ascii="Times New Roman"/>
                <w:b w:val="false"/>
                <w:i w:val="false"/>
                <w:color w:val="000000"/>
                <w:sz w:val="20"/>
              </w:rPr>
              <w:t xml:space="preserve"> №</w:t>
            </w:r>
            <w:r>
              <w:br/>
            </w:r>
            <w:r>
              <w:rPr>
                <w:rFonts w:ascii="Times New Roman"/>
                <w:b w:val="false"/>
                <w:i w:val="false"/>
                <w:color w:val="000000"/>
                <w:sz w:val="20"/>
              </w:rPr>
              <w:t>
77, за вычетом резервов на</w:t>
            </w:r>
            <w:r>
              <w:br/>
            </w:r>
            <w:r>
              <w:rPr>
                <w:rFonts w:ascii="Times New Roman"/>
                <w:b w:val="false"/>
                <w:i w:val="false"/>
                <w:color w:val="000000"/>
                <w:sz w:val="20"/>
              </w:rPr>
              <w:t>
возможные потери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Депозитарные расписки, базовым</w:t>
            </w:r>
            <w:r>
              <w:br/>
            </w:r>
            <w:r>
              <w:rPr>
                <w:rFonts w:ascii="Times New Roman"/>
                <w:b w:val="false"/>
                <w:i w:val="false"/>
                <w:color w:val="000000"/>
                <w:sz w:val="20"/>
              </w:rPr>
              <w:t>
активом которых являются акции</w:t>
            </w:r>
            <w:r>
              <w:br/>
            </w:r>
            <w:r>
              <w:rPr>
                <w:rFonts w:ascii="Times New Roman"/>
                <w:b w:val="false"/>
                <w:i w:val="false"/>
                <w:color w:val="000000"/>
                <w:sz w:val="20"/>
              </w:rPr>
              <w:t>
иностранных эмитентов, имеющих</w:t>
            </w:r>
            <w:r>
              <w:br/>
            </w:r>
            <w:r>
              <w:rPr>
                <w:rFonts w:ascii="Times New Roman"/>
                <w:b w:val="false"/>
                <w:i w:val="false"/>
                <w:color w:val="000000"/>
                <w:sz w:val="20"/>
              </w:rPr>
              <w:t>
рейтинговую оценку не ниже</w:t>
            </w:r>
            <w:r>
              <w:br/>
            </w:r>
            <w:r>
              <w:rPr>
                <w:rFonts w:ascii="Times New Roman"/>
                <w:b w:val="false"/>
                <w:i w:val="false"/>
                <w:color w:val="000000"/>
                <w:sz w:val="20"/>
              </w:rPr>
              <w:t>
"ВВВ-" по международной шкале</w:t>
            </w:r>
            <w:r>
              <w:br/>
            </w:r>
            <w:r>
              <w:rPr>
                <w:rFonts w:ascii="Times New Roman"/>
                <w:b w:val="false"/>
                <w:i w:val="false"/>
                <w:color w:val="000000"/>
                <w:sz w:val="20"/>
              </w:rPr>
              <w:t>
агентства "Standard &amp; Poor's"</w:t>
            </w:r>
            <w:r>
              <w:br/>
            </w:r>
            <w:r>
              <w:rPr>
                <w:rFonts w:ascii="Times New Roman"/>
                <w:b w:val="false"/>
                <w:i w:val="false"/>
                <w:color w:val="000000"/>
                <w:sz w:val="20"/>
              </w:rPr>
              <w:t>
или рейтинговую оценку</w:t>
            </w:r>
            <w:r>
              <w:br/>
            </w:r>
            <w:r>
              <w:rPr>
                <w:rFonts w:ascii="Times New Roman"/>
                <w:b w:val="false"/>
                <w:i w:val="false"/>
                <w:color w:val="000000"/>
                <w:sz w:val="20"/>
              </w:rPr>
              <w:t>
аналогичного уровня одного из</w:t>
            </w:r>
            <w:r>
              <w:br/>
            </w:r>
            <w:r>
              <w:rPr>
                <w:rFonts w:ascii="Times New Roman"/>
                <w:b w:val="false"/>
                <w:i w:val="false"/>
                <w:color w:val="000000"/>
                <w:sz w:val="20"/>
              </w:rPr>
              <w:t>
других рейтинговых агентств, за</w:t>
            </w:r>
            <w:r>
              <w:br/>
            </w:r>
            <w:r>
              <w:rPr>
                <w:rFonts w:ascii="Times New Roman"/>
                <w:b w:val="false"/>
                <w:i w:val="false"/>
                <w:color w:val="000000"/>
                <w:sz w:val="20"/>
              </w:rPr>
              <w:t>
вычетом резервов на возможные</w:t>
            </w:r>
            <w:r>
              <w:br/>
            </w:r>
            <w:r>
              <w:rPr>
                <w:rFonts w:ascii="Times New Roman"/>
                <w:b w:val="false"/>
                <w:i w:val="false"/>
                <w:color w:val="000000"/>
                <w:sz w:val="20"/>
              </w:rPr>
              <w:t>
потери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Депозитарные расписки, базовым</w:t>
            </w:r>
            <w:r>
              <w:br/>
            </w:r>
            <w:r>
              <w:rPr>
                <w:rFonts w:ascii="Times New Roman"/>
                <w:b w:val="false"/>
                <w:i w:val="false"/>
                <w:color w:val="000000"/>
                <w:sz w:val="20"/>
              </w:rPr>
              <w:t>
активом которых являются акции</w:t>
            </w:r>
            <w:r>
              <w:br/>
            </w:r>
            <w:r>
              <w:rPr>
                <w:rFonts w:ascii="Times New Roman"/>
                <w:b w:val="false"/>
                <w:i w:val="false"/>
                <w:color w:val="000000"/>
                <w:sz w:val="20"/>
              </w:rPr>
              <w:t>
юридических лиц Республики</w:t>
            </w:r>
            <w:r>
              <w:br/>
            </w:r>
            <w:r>
              <w:rPr>
                <w:rFonts w:ascii="Times New Roman"/>
                <w:b w:val="false"/>
                <w:i w:val="false"/>
                <w:color w:val="000000"/>
                <w:sz w:val="20"/>
              </w:rPr>
              <w:t>
Казахстан, имеющих рейтинговую</w:t>
            </w:r>
            <w:r>
              <w:br/>
            </w:r>
            <w:r>
              <w:rPr>
                <w:rFonts w:ascii="Times New Roman"/>
                <w:b w:val="false"/>
                <w:i w:val="false"/>
                <w:color w:val="000000"/>
                <w:sz w:val="20"/>
              </w:rPr>
              <w:t>
оценку не ниже "ВВ-"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w:t>
            </w:r>
            <w:r>
              <w:br/>
            </w:r>
            <w:r>
              <w:rPr>
                <w:rFonts w:ascii="Times New Roman"/>
                <w:b w:val="false"/>
                <w:i w:val="false"/>
                <w:color w:val="000000"/>
                <w:sz w:val="20"/>
              </w:rPr>
              <w:t>
рейтинговых агентств, или</w:t>
            </w:r>
            <w:r>
              <w:br/>
            </w:r>
            <w:r>
              <w:rPr>
                <w:rFonts w:ascii="Times New Roman"/>
                <w:b w:val="false"/>
                <w:i w:val="false"/>
                <w:color w:val="000000"/>
                <w:sz w:val="20"/>
              </w:rPr>
              <w:t>
рейтинговую оценку не ниже</w:t>
            </w:r>
            <w:r>
              <w:br/>
            </w:r>
            <w:r>
              <w:rPr>
                <w:rFonts w:ascii="Times New Roman"/>
                <w:b w:val="false"/>
                <w:i w:val="false"/>
                <w:color w:val="000000"/>
                <w:sz w:val="20"/>
              </w:rPr>
              <w:t>
"kzВВ-" по национальной шкале</w:t>
            </w:r>
            <w:r>
              <w:br/>
            </w:r>
            <w:r>
              <w:rPr>
                <w:rFonts w:ascii="Times New Roman"/>
                <w:b w:val="false"/>
                <w:i w:val="false"/>
                <w:color w:val="000000"/>
                <w:sz w:val="20"/>
              </w:rPr>
              <w:t>
"Standard &amp; Poor's", за вычетом</w:t>
            </w:r>
            <w:r>
              <w:br/>
            </w:r>
            <w:r>
              <w:rPr>
                <w:rFonts w:ascii="Times New Roman"/>
                <w:b w:val="false"/>
                <w:i w:val="false"/>
                <w:color w:val="000000"/>
                <w:sz w:val="20"/>
              </w:rPr>
              <w:t>
резервов на возможные потери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Депозитарные расписки, базовым</w:t>
            </w:r>
            <w:r>
              <w:br/>
            </w:r>
            <w:r>
              <w:rPr>
                <w:rFonts w:ascii="Times New Roman"/>
                <w:b w:val="false"/>
                <w:i w:val="false"/>
                <w:color w:val="000000"/>
                <w:sz w:val="20"/>
              </w:rPr>
              <w:t>
активом которых являются акции</w:t>
            </w:r>
            <w:r>
              <w:br/>
            </w:r>
            <w:r>
              <w:rPr>
                <w:rFonts w:ascii="Times New Roman"/>
                <w:b w:val="false"/>
                <w:i w:val="false"/>
                <w:color w:val="000000"/>
                <w:sz w:val="20"/>
              </w:rPr>
              <w:t>
юридических лиц, включенные в</w:t>
            </w:r>
            <w:r>
              <w:br/>
            </w:r>
            <w:r>
              <w:rPr>
                <w:rFonts w:ascii="Times New Roman"/>
                <w:b w:val="false"/>
                <w:i w:val="false"/>
                <w:color w:val="000000"/>
                <w:sz w:val="20"/>
              </w:rPr>
              <w:t>
официальный список фондовой</w:t>
            </w:r>
            <w:r>
              <w:br/>
            </w:r>
            <w:r>
              <w:rPr>
                <w:rFonts w:ascii="Times New Roman"/>
                <w:b w:val="false"/>
                <w:i w:val="false"/>
                <w:color w:val="000000"/>
                <w:sz w:val="20"/>
              </w:rPr>
              <w:t>
биржи, соответствующие</w:t>
            </w:r>
            <w:r>
              <w:br/>
            </w:r>
            <w:r>
              <w:rPr>
                <w:rFonts w:ascii="Times New Roman"/>
                <w:b w:val="false"/>
                <w:i w:val="false"/>
                <w:color w:val="000000"/>
                <w:sz w:val="20"/>
              </w:rPr>
              <w:t>
требованиям первой (наивысшей)</w:t>
            </w:r>
            <w:r>
              <w:br/>
            </w:r>
            <w:r>
              <w:rPr>
                <w:rFonts w:ascii="Times New Roman"/>
                <w:b w:val="false"/>
                <w:i w:val="false"/>
                <w:color w:val="000000"/>
                <w:sz w:val="20"/>
              </w:rPr>
              <w:t>
категории сектора «акции»,</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w:t>
            </w:r>
            <w:r>
              <w:rPr>
                <w:rFonts w:ascii="Times New Roman"/>
                <w:b w:val="false"/>
                <w:i w:val="false"/>
                <w:color w:val="000000"/>
                <w:sz w:val="20"/>
              </w:rPr>
              <w:t xml:space="preserve"> №</w:t>
            </w:r>
            <w:r>
              <w:br/>
            </w:r>
            <w:r>
              <w:rPr>
                <w:rFonts w:ascii="Times New Roman"/>
                <w:b w:val="false"/>
                <w:i w:val="false"/>
                <w:color w:val="000000"/>
                <w:sz w:val="20"/>
              </w:rPr>
              <w:t>
77, за вычетом резервов на</w:t>
            </w:r>
            <w:r>
              <w:br/>
            </w:r>
            <w:r>
              <w:rPr>
                <w:rFonts w:ascii="Times New Roman"/>
                <w:b w:val="false"/>
                <w:i w:val="false"/>
                <w:color w:val="000000"/>
                <w:sz w:val="20"/>
              </w:rPr>
              <w:t>
возможные потери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Депозитарные расписки, базовым</w:t>
            </w:r>
            <w:r>
              <w:br/>
            </w:r>
            <w:r>
              <w:rPr>
                <w:rFonts w:ascii="Times New Roman"/>
                <w:b w:val="false"/>
                <w:i w:val="false"/>
                <w:color w:val="000000"/>
                <w:sz w:val="20"/>
              </w:rPr>
              <w:t>
активом которых являются акции</w:t>
            </w:r>
            <w:r>
              <w:br/>
            </w:r>
            <w:r>
              <w:rPr>
                <w:rFonts w:ascii="Times New Roman"/>
                <w:b w:val="false"/>
                <w:i w:val="false"/>
                <w:color w:val="000000"/>
                <w:sz w:val="20"/>
              </w:rPr>
              <w:t>
юридических лиц, включенные в</w:t>
            </w:r>
            <w:r>
              <w:br/>
            </w:r>
            <w:r>
              <w:rPr>
                <w:rFonts w:ascii="Times New Roman"/>
                <w:b w:val="false"/>
                <w:i w:val="false"/>
                <w:color w:val="000000"/>
                <w:sz w:val="20"/>
              </w:rPr>
              <w:t>
официальный список фондовой</w:t>
            </w:r>
            <w:r>
              <w:br/>
            </w:r>
            <w:r>
              <w:rPr>
                <w:rFonts w:ascii="Times New Roman"/>
                <w:b w:val="false"/>
                <w:i w:val="false"/>
                <w:color w:val="000000"/>
                <w:sz w:val="20"/>
              </w:rPr>
              <w:t>
биржи, соответствующие</w:t>
            </w:r>
            <w:r>
              <w:br/>
            </w:r>
            <w:r>
              <w:rPr>
                <w:rFonts w:ascii="Times New Roman"/>
                <w:b w:val="false"/>
                <w:i w:val="false"/>
                <w:color w:val="000000"/>
                <w:sz w:val="20"/>
              </w:rPr>
              <w:t>
требованиям второй (наивысшей)</w:t>
            </w:r>
            <w:r>
              <w:br/>
            </w:r>
            <w:r>
              <w:rPr>
                <w:rFonts w:ascii="Times New Roman"/>
                <w:b w:val="false"/>
                <w:i w:val="false"/>
                <w:color w:val="000000"/>
                <w:sz w:val="20"/>
              </w:rPr>
              <w:t>
категории сектора «акции»,</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w:t>
            </w:r>
            <w:r>
              <w:rPr>
                <w:rFonts w:ascii="Times New Roman"/>
                <w:b w:val="false"/>
                <w:i w:val="false"/>
                <w:color w:val="000000"/>
                <w:sz w:val="20"/>
              </w:rPr>
              <w:t xml:space="preserve"> №</w:t>
            </w:r>
            <w:r>
              <w:br/>
            </w:r>
            <w:r>
              <w:rPr>
                <w:rFonts w:ascii="Times New Roman"/>
                <w:b w:val="false"/>
                <w:i w:val="false"/>
                <w:color w:val="000000"/>
                <w:sz w:val="20"/>
              </w:rPr>
              <w:t>
77, за вычетом резервов на</w:t>
            </w:r>
            <w:r>
              <w:br/>
            </w:r>
            <w:r>
              <w:rPr>
                <w:rFonts w:ascii="Times New Roman"/>
                <w:b w:val="false"/>
                <w:i w:val="false"/>
                <w:color w:val="000000"/>
                <w:sz w:val="20"/>
              </w:rPr>
              <w:t>
возможные потери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w:t>
            </w:r>
            <w:r>
              <w:br/>
            </w:r>
            <w:r>
              <w:rPr>
                <w:rFonts w:ascii="Times New Roman"/>
                <w:b w:val="false"/>
                <w:i w:val="false"/>
                <w:color w:val="000000"/>
                <w:sz w:val="20"/>
              </w:rPr>
              <w:t>
ценные бумаги юридических лиц</w:t>
            </w:r>
            <w:r>
              <w:br/>
            </w:r>
            <w:r>
              <w:rPr>
                <w:rFonts w:ascii="Times New Roman"/>
                <w:b w:val="false"/>
                <w:i w:val="false"/>
                <w:color w:val="000000"/>
                <w:sz w:val="20"/>
              </w:rPr>
              <w:t>
Республики Казахстан, выпущенные</w:t>
            </w:r>
            <w:r>
              <w:br/>
            </w:r>
            <w:r>
              <w:rPr>
                <w:rFonts w:ascii="Times New Roman"/>
                <w:b w:val="false"/>
                <w:i w:val="false"/>
                <w:color w:val="000000"/>
                <w:sz w:val="20"/>
              </w:rPr>
              <w:t>
в соответствии с</w:t>
            </w:r>
            <w:r>
              <w:br/>
            </w:r>
            <w:r>
              <w:rPr>
                <w:rFonts w:ascii="Times New Roman"/>
                <w:b w:val="false"/>
                <w:i w:val="false"/>
                <w:color w:val="000000"/>
                <w:sz w:val="20"/>
              </w:rPr>
              <w:t>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не являющихся аффилиированными</w:t>
            </w:r>
            <w:r>
              <w:br/>
            </w:r>
            <w:r>
              <w:rPr>
                <w:rFonts w:ascii="Times New Roman"/>
                <w:b w:val="false"/>
                <w:i w:val="false"/>
                <w:color w:val="000000"/>
                <w:sz w:val="20"/>
              </w:rPr>
              <w:t>
лицами по отношению к</w:t>
            </w:r>
            <w:r>
              <w:br/>
            </w:r>
            <w:r>
              <w:rPr>
                <w:rFonts w:ascii="Times New Roman"/>
                <w:b w:val="false"/>
                <w:i w:val="false"/>
                <w:color w:val="000000"/>
                <w:sz w:val="20"/>
              </w:rPr>
              <w:t>
Управляющему, имеющие</w:t>
            </w:r>
            <w:r>
              <w:br/>
            </w:r>
            <w:r>
              <w:rPr>
                <w:rFonts w:ascii="Times New Roman"/>
                <w:b w:val="false"/>
                <w:i w:val="false"/>
                <w:color w:val="000000"/>
                <w:sz w:val="20"/>
              </w:rPr>
              <w:t>
рейтинговую оценку не ниже "ВВ-"</w:t>
            </w:r>
            <w:r>
              <w:br/>
            </w:r>
            <w:r>
              <w:rPr>
                <w:rFonts w:ascii="Times New Roman"/>
                <w:b w:val="false"/>
                <w:i w:val="false"/>
                <w:color w:val="000000"/>
                <w:sz w:val="20"/>
              </w:rPr>
              <w:t>
агентства "Standard &amp; Poor's"</w:t>
            </w:r>
            <w:r>
              <w:br/>
            </w:r>
            <w:r>
              <w:rPr>
                <w:rFonts w:ascii="Times New Roman"/>
                <w:b w:val="false"/>
                <w:i w:val="false"/>
                <w:color w:val="000000"/>
                <w:sz w:val="20"/>
              </w:rPr>
              <w:t>
или рейтинговую оценку</w:t>
            </w:r>
            <w:r>
              <w:br/>
            </w:r>
            <w:r>
              <w:rPr>
                <w:rFonts w:ascii="Times New Roman"/>
                <w:b w:val="false"/>
                <w:i w:val="false"/>
                <w:color w:val="000000"/>
                <w:sz w:val="20"/>
              </w:rPr>
              <w:t>
аналогичного уровня одного из</w:t>
            </w:r>
            <w:r>
              <w:br/>
            </w:r>
            <w:r>
              <w:rPr>
                <w:rFonts w:ascii="Times New Roman"/>
                <w:b w:val="false"/>
                <w:i w:val="false"/>
                <w:color w:val="000000"/>
                <w:sz w:val="20"/>
              </w:rPr>
              <w:t>
других рейтинговых агентств,</w:t>
            </w:r>
            <w:r>
              <w:br/>
            </w:r>
            <w:r>
              <w:rPr>
                <w:rFonts w:ascii="Times New Roman"/>
                <w:b w:val="false"/>
                <w:i w:val="false"/>
                <w:color w:val="000000"/>
                <w:sz w:val="20"/>
              </w:rPr>
              <w:t>
или рейтинговую оценку не ниже</w:t>
            </w:r>
            <w:r>
              <w:br/>
            </w:r>
            <w:r>
              <w:rPr>
                <w:rFonts w:ascii="Times New Roman"/>
                <w:b w:val="false"/>
                <w:i w:val="false"/>
                <w:color w:val="000000"/>
                <w:sz w:val="20"/>
              </w:rPr>
              <w:t>
"kzВВ-" по национальной шкале</w:t>
            </w:r>
            <w:r>
              <w:br/>
            </w:r>
            <w:r>
              <w:rPr>
                <w:rFonts w:ascii="Times New Roman"/>
                <w:b w:val="false"/>
                <w:i w:val="false"/>
                <w:color w:val="000000"/>
                <w:sz w:val="20"/>
              </w:rPr>
              <w:t>
агентства "Standard &amp; Poor's"</w:t>
            </w:r>
            <w:r>
              <w:br/>
            </w:r>
            <w:r>
              <w:rPr>
                <w:rFonts w:ascii="Times New Roman"/>
                <w:b w:val="false"/>
                <w:i w:val="false"/>
                <w:color w:val="000000"/>
                <w:sz w:val="20"/>
              </w:rPr>
              <w:t>
(с учетом сумм основного долга и</w:t>
            </w:r>
            <w:r>
              <w:br/>
            </w:r>
            <w:r>
              <w:rPr>
                <w:rFonts w:ascii="Times New Roman"/>
                <w:b w:val="false"/>
                <w:i w:val="false"/>
                <w:color w:val="000000"/>
                <w:sz w:val="20"/>
              </w:rPr>
              <w:t>
начисленного вознаграждения),</w:t>
            </w:r>
            <w:r>
              <w:br/>
            </w:r>
            <w:r>
              <w:rPr>
                <w:rFonts w:ascii="Times New Roman"/>
                <w:b w:val="false"/>
                <w:i w:val="false"/>
                <w:color w:val="000000"/>
                <w:sz w:val="20"/>
              </w:rPr>
              <w:t>
за вычетом резервов на возможные</w:t>
            </w:r>
            <w:r>
              <w:br/>
            </w:r>
            <w:r>
              <w:rPr>
                <w:rFonts w:ascii="Times New Roman"/>
                <w:b w:val="false"/>
                <w:i w:val="false"/>
                <w:color w:val="000000"/>
                <w:sz w:val="20"/>
              </w:rPr>
              <w:t>
потери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w:t>
            </w:r>
            <w:r>
              <w:br/>
            </w:r>
            <w:r>
              <w:rPr>
                <w:rFonts w:ascii="Times New Roman"/>
                <w:b w:val="false"/>
                <w:i w:val="false"/>
                <w:color w:val="000000"/>
                <w:sz w:val="20"/>
              </w:rPr>
              <w:t>
ценные бумаги юридических лиц</w:t>
            </w:r>
            <w:r>
              <w:br/>
            </w:r>
            <w:r>
              <w:rPr>
                <w:rFonts w:ascii="Times New Roman"/>
                <w:b w:val="false"/>
                <w:i w:val="false"/>
                <w:color w:val="000000"/>
                <w:sz w:val="20"/>
              </w:rPr>
              <w:t>
Республики Казахстан, выпущенные</w:t>
            </w:r>
            <w:r>
              <w:br/>
            </w:r>
            <w:r>
              <w:rPr>
                <w:rFonts w:ascii="Times New Roman"/>
                <w:b w:val="false"/>
                <w:i w:val="false"/>
                <w:color w:val="000000"/>
                <w:sz w:val="20"/>
              </w:rPr>
              <w:t>
в соответствии с</w:t>
            </w:r>
            <w:r>
              <w:br/>
            </w:r>
            <w:r>
              <w:rPr>
                <w:rFonts w:ascii="Times New Roman"/>
                <w:b w:val="false"/>
                <w:i w:val="false"/>
                <w:color w:val="000000"/>
                <w:sz w:val="20"/>
              </w:rPr>
              <w:t>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не являющихся аффилиированными</w:t>
            </w:r>
            <w:r>
              <w:br/>
            </w:r>
            <w:r>
              <w:rPr>
                <w:rFonts w:ascii="Times New Roman"/>
                <w:b w:val="false"/>
                <w:i w:val="false"/>
                <w:color w:val="000000"/>
                <w:sz w:val="20"/>
              </w:rPr>
              <w:t>
лицами, по отношению к</w:t>
            </w:r>
            <w:r>
              <w:br/>
            </w:r>
            <w:r>
              <w:rPr>
                <w:rFonts w:ascii="Times New Roman"/>
                <w:b w:val="false"/>
                <w:i w:val="false"/>
                <w:color w:val="000000"/>
                <w:sz w:val="20"/>
              </w:rPr>
              <w:t>
Управляющему, имеющие</w:t>
            </w:r>
            <w:r>
              <w:br/>
            </w:r>
            <w:r>
              <w:rPr>
                <w:rFonts w:ascii="Times New Roman"/>
                <w:b w:val="false"/>
                <w:i w:val="false"/>
                <w:color w:val="000000"/>
                <w:sz w:val="20"/>
              </w:rPr>
              <w:t>
рейтинговую оценку от "В+" до</w:t>
            </w:r>
            <w:r>
              <w:br/>
            </w:r>
            <w:r>
              <w:rPr>
                <w:rFonts w:ascii="Times New Roman"/>
                <w:b w:val="false"/>
                <w:i w:val="false"/>
                <w:color w:val="000000"/>
                <w:sz w:val="20"/>
              </w:rPr>
              <w:t>
"В-" агентства "Standard &amp;</w:t>
            </w:r>
            <w:r>
              <w:br/>
            </w:r>
            <w:r>
              <w:rPr>
                <w:rFonts w:ascii="Times New Roman"/>
                <w:b w:val="false"/>
                <w:i w:val="false"/>
                <w:color w:val="000000"/>
                <w:sz w:val="20"/>
              </w:rPr>
              <w:t>
Poor's" или рейтинговую оценку</w:t>
            </w:r>
            <w:r>
              <w:br/>
            </w:r>
            <w:r>
              <w:rPr>
                <w:rFonts w:ascii="Times New Roman"/>
                <w:b w:val="false"/>
                <w:i w:val="false"/>
                <w:color w:val="000000"/>
                <w:sz w:val="20"/>
              </w:rPr>
              <w:t>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не ниже "kzВ"</w:t>
            </w:r>
            <w:r>
              <w:br/>
            </w:r>
            <w:r>
              <w:rPr>
                <w:rFonts w:ascii="Times New Roman"/>
                <w:b w:val="false"/>
                <w:i w:val="false"/>
                <w:color w:val="000000"/>
                <w:sz w:val="20"/>
              </w:rPr>
              <w:t>
по национальной шкале агентства</w:t>
            </w:r>
            <w:r>
              <w:br/>
            </w:r>
            <w:r>
              <w:rPr>
                <w:rFonts w:ascii="Times New Roman"/>
                <w:b w:val="false"/>
                <w:i w:val="false"/>
                <w:color w:val="000000"/>
                <w:sz w:val="20"/>
              </w:rPr>
              <w:t>
"Standard &amp; Poor's", (с учетом</w:t>
            </w:r>
            <w:r>
              <w:br/>
            </w:r>
            <w:r>
              <w:rPr>
                <w:rFonts w:ascii="Times New Roman"/>
                <w:b w:val="false"/>
                <w:i w:val="false"/>
                <w:color w:val="000000"/>
                <w:sz w:val="20"/>
              </w:rPr>
              <w:t>
сумм основного долга и</w:t>
            </w:r>
            <w:r>
              <w:br/>
            </w:r>
            <w:r>
              <w:rPr>
                <w:rFonts w:ascii="Times New Roman"/>
                <w:b w:val="false"/>
                <w:i w:val="false"/>
                <w:color w:val="000000"/>
                <w:sz w:val="20"/>
              </w:rPr>
              <w:t>
начисленного вознаграждения),</w:t>
            </w:r>
            <w:r>
              <w:br/>
            </w:r>
            <w:r>
              <w:rPr>
                <w:rFonts w:ascii="Times New Roman"/>
                <w:b w:val="false"/>
                <w:i w:val="false"/>
                <w:color w:val="000000"/>
                <w:sz w:val="20"/>
              </w:rPr>
              <w:t>
за вычетом резервов на возможные</w:t>
            </w:r>
            <w:r>
              <w:br/>
            </w:r>
            <w:r>
              <w:rPr>
                <w:rFonts w:ascii="Times New Roman"/>
                <w:b w:val="false"/>
                <w:i w:val="false"/>
                <w:color w:val="000000"/>
                <w:sz w:val="20"/>
              </w:rPr>
              <w:t>
потери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w:t>
            </w:r>
            <w:r>
              <w:br/>
            </w:r>
            <w:r>
              <w:rPr>
                <w:rFonts w:ascii="Times New Roman"/>
                <w:b w:val="false"/>
                <w:i w:val="false"/>
                <w:color w:val="000000"/>
                <w:sz w:val="20"/>
              </w:rPr>
              <w:t>
ценные бумаги юридических лиц</w:t>
            </w:r>
            <w:r>
              <w:br/>
            </w:r>
            <w:r>
              <w:rPr>
                <w:rFonts w:ascii="Times New Roman"/>
                <w:b w:val="false"/>
                <w:i w:val="false"/>
                <w:color w:val="000000"/>
                <w:sz w:val="20"/>
              </w:rPr>
              <w:t>
Республики Казахстан, выпущенные</w:t>
            </w:r>
            <w:r>
              <w:br/>
            </w:r>
            <w:r>
              <w:rPr>
                <w:rFonts w:ascii="Times New Roman"/>
                <w:b w:val="false"/>
                <w:i w:val="false"/>
                <w:color w:val="000000"/>
                <w:sz w:val="20"/>
              </w:rPr>
              <w:t>
в соответствии с</w:t>
            </w:r>
            <w:r>
              <w:br/>
            </w:r>
            <w:r>
              <w:rPr>
                <w:rFonts w:ascii="Times New Roman"/>
                <w:b w:val="false"/>
                <w:i w:val="false"/>
                <w:color w:val="000000"/>
                <w:sz w:val="20"/>
              </w:rPr>
              <w:t>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не являющихся аффилиированными</w:t>
            </w:r>
            <w:r>
              <w:br/>
            </w:r>
            <w:r>
              <w:rPr>
                <w:rFonts w:ascii="Times New Roman"/>
                <w:b w:val="false"/>
                <w:i w:val="false"/>
                <w:color w:val="000000"/>
                <w:sz w:val="20"/>
              </w:rPr>
              <w:t>
лицами по отношению к</w:t>
            </w:r>
            <w:r>
              <w:br/>
            </w:r>
            <w:r>
              <w:rPr>
                <w:rFonts w:ascii="Times New Roman"/>
                <w:b w:val="false"/>
                <w:i w:val="false"/>
                <w:color w:val="000000"/>
                <w:sz w:val="20"/>
              </w:rPr>
              <w:t>
Управляющему, включенные в</w:t>
            </w:r>
            <w:r>
              <w:br/>
            </w:r>
            <w:r>
              <w:rPr>
                <w:rFonts w:ascii="Times New Roman"/>
                <w:b w:val="false"/>
                <w:i w:val="false"/>
                <w:color w:val="000000"/>
                <w:sz w:val="20"/>
              </w:rPr>
              <w:t>
подкатегорию "долговые ценные</w:t>
            </w:r>
            <w:r>
              <w:br/>
            </w:r>
            <w:r>
              <w:rPr>
                <w:rFonts w:ascii="Times New Roman"/>
                <w:b w:val="false"/>
                <w:i w:val="false"/>
                <w:color w:val="000000"/>
                <w:sz w:val="20"/>
              </w:rPr>
              <w:t>
бумаги без рейтинговой оценки</w:t>
            </w:r>
            <w:r>
              <w:br/>
            </w:r>
            <w:r>
              <w:rPr>
                <w:rFonts w:ascii="Times New Roman"/>
                <w:b w:val="false"/>
                <w:i w:val="false"/>
                <w:color w:val="000000"/>
                <w:sz w:val="20"/>
              </w:rPr>
              <w:t>
первой подкатегории (наивысшая</w:t>
            </w:r>
            <w:r>
              <w:br/>
            </w:r>
            <w:r>
              <w:rPr>
                <w:rFonts w:ascii="Times New Roman"/>
                <w:b w:val="false"/>
                <w:i w:val="false"/>
                <w:color w:val="000000"/>
                <w:sz w:val="20"/>
              </w:rPr>
              <w:t>
категория)" официального списка</w:t>
            </w:r>
            <w:r>
              <w:br/>
            </w:r>
            <w:r>
              <w:rPr>
                <w:rFonts w:ascii="Times New Roman"/>
                <w:b w:val="false"/>
                <w:i w:val="false"/>
                <w:color w:val="000000"/>
                <w:sz w:val="20"/>
              </w:rPr>
              <w:t>
фондовой биржи, (с учетом сумм</w:t>
            </w:r>
            <w:r>
              <w:br/>
            </w:r>
            <w:r>
              <w:rPr>
                <w:rFonts w:ascii="Times New Roman"/>
                <w:b w:val="false"/>
                <w:i w:val="false"/>
                <w:color w:val="000000"/>
                <w:sz w:val="20"/>
              </w:rPr>
              <w:t>
основного долга и начисленного</w:t>
            </w:r>
            <w:r>
              <w:br/>
            </w:r>
            <w:r>
              <w:rPr>
                <w:rFonts w:ascii="Times New Roman"/>
                <w:b w:val="false"/>
                <w:i w:val="false"/>
                <w:color w:val="000000"/>
                <w:sz w:val="20"/>
              </w:rPr>
              <w:t>
вознаграждения), за вычетом</w:t>
            </w:r>
            <w:r>
              <w:br/>
            </w:r>
            <w:r>
              <w:rPr>
                <w:rFonts w:ascii="Times New Roman"/>
                <w:b w:val="false"/>
                <w:i w:val="false"/>
                <w:color w:val="000000"/>
                <w:sz w:val="20"/>
              </w:rPr>
              <w:t>
резервов на возможные потери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юридических лиц Республики</w:t>
            </w:r>
            <w:r>
              <w:br/>
            </w:r>
            <w:r>
              <w:rPr>
                <w:rFonts w:ascii="Times New Roman"/>
                <w:b w:val="false"/>
                <w:i w:val="false"/>
                <w:color w:val="000000"/>
                <w:sz w:val="20"/>
              </w:rPr>
              <w:t>
Казахстан, включенные в</w:t>
            </w:r>
            <w:r>
              <w:br/>
            </w:r>
            <w:r>
              <w:rPr>
                <w:rFonts w:ascii="Times New Roman"/>
                <w:b w:val="false"/>
                <w:i w:val="false"/>
                <w:color w:val="000000"/>
                <w:sz w:val="20"/>
              </w:rPr>
              <w:t>
официальный список фондовой</w:t>
            </w:r>
            <w:r>
              <w:br/>
            </w:r>
            <w:r>
              <w:rPr>
                <w:rFonts w:ascii="Times New Roman"/>
                <w:b w:val="false"/>
                <w:i w:val="false"/>
                <w:color w:val="000000"/>
                <w:sz w:val="20"/>
              </w:rPr>
              <w:t>
биржи, выпущенные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соответствующие требованиям</w:t>
            </w:r>
            <w:r>
              <w:br/>
            </w:r>
            <w:r>
              <w:rPr>
                <w:rFonts w:ascii="Times New Roman"/>
                <w:b w:val="false"/>
                <w:i w:val="false"/>
                <w:color w:val="000000"/>
                <w:sz w:val="20"/>
              </w:rPr>
              <w:t>
подпункта 12) пункта 35 настоящих</w:t>
            </w:r>
            <w:r>
              <w:br/>
            </w:r>
            <w:r>
              <w:rPr>
                <w:rFonts w:ascii="Times New Roman"/>
                <w:b w:val="false"/>
                <w:i w:val="false"/>
                <w:color w:val="000000"/>
                <w:sz w:val="20"/>
              </w:rPr>
              <w:t>
Правил (с учетом сумм основного</w:t>
            </w:r>
            <w:r>
              <w:br/>
            </w:r>
            <w:r>
              <w:rPr>
                <w:rFonts w:ascii="Times New Roman"/>
                <w:b w:val="false"/>
                <w:i w:val="false"/>
                <w:color w:val="000000"/>
                <w:sz w:val="20"/>
              </w:rPr>
              <w:t>
долга и начисленного</w:t>
            </w:r>
            <w:r>
              <w:br/>
            </w:r>
            <w:r>
              <w:rPr>
                <w:rFonts w:ascii="Times New Roman"/>
                <w:b w:val="false"/>
                <w:i w:val="false"/>
                <w:color w:val="000000"/>
                <w:sz w:val="20"/>
              </w:rPr>
              <w:t>
вознаграждения), за вычетом</w:t>
            </w:r>
            <w:r>
              <w:br/>
            </w:r>
            <w:r>
              <w:rPr>
                <w:rFonts w:ascii="Times New Roman"/>
                <w:b w:val="false"/>
                <w:i w:val="false"/>
                <w:color w:val="000000"/>
                <w:sz w:val="20"/>
              </w:rPr>
              <w:t>
резервов на возможные потери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w:t>
            </w:r>
            <w:r>
              <w:br/>
            </w:r>
            <w:r>
              <w:rPr>
                <w:rFonts w:ascii="Times New Roman"/>
                <w:b w:val="false"/>
                <w:i w:val="false"/>
                <w:color w:val="000000"/>
                <w:sz w:val="20"/>
              </w:rPr>
              <w:t>
государственных, выпущенные</w:t>
            </w:r>
            <w:r>
              <w:br/>
            </w:r>
            <w:r>
              <w:rPr>
                <w:rFonts w:ascii="Times New Roman"/>
                <w:b w:val="false"/>
                <w:i w:val="false"/>
                <w:color w:val="000000"/>
                <w:sz w:val="20"/>
              </w:rPr>
              <w:t>
центральными правительствами</w:t>
            </w:r>
            <w:r>
              <w:br/>
            </w:r>
            <w:r>
              <w:rPr>
                <w:rFonts w:ascii="Times New Roman"/>
                <w:b w:val="false"/>
                <w:i w:val="false"/>
                <w:color w:val="000000"/>
                <w:sz w:val="20"/>
              </w:rPr>
              <w:t>
иностранных государств, имеющих</w:t>
            </w:r>
            <w:r>
              <w:br/>
            </w:r>
            <w:r>
              <w:rPr>
                <w:rFonts w:ascii="Times New Roman"/>
                <w:b w:val="false"/>
                <w:i w:val="false"/>
                <w:color w:val="000000"/>
                <w:sz w:val="20"/>
              </w:rPr>
              <w:t>
суверенный рейтинг не ниже</w:t>
            </w:r>
            <w:r>
              <w:br/>
            </w:r>
            <w:r>
              <w:rPr>
                <w:rFonts w:ascii="Times New Roman"/>
                <w:b w:val="false"/>
                <w:i w:val="false"/>
                <w:color w:val="000000"/>
                <w:sz w:val="20"/>
              </w:rPr>
              <w:t>
"ВВВ-" по международной шкале</w:t>
            </w:r>
            <w:r>
              <w:br/>
            </w:r>
            <w:r>
              <w:rPr>
                <w:rFonts w:ascii="Times New Roman"/>
                <w:b w:val="false"/>
                <w:i w:val="false"/>
                <w:color w:val="000000"/>
                <w:sz w:val="20"/>
              </w:rPr>
              <w:t>
агентства "Standard &amp; Poor's"</w:t>
            </w:r>
            <w:r>
              <w:br/>
            </w:r>
            <w:r>
              <w:rPr>
                <w:rFonts w:ascii="Times New Roman"/>
                <w:b w:val="false"/>
                <w:i w:val="false"/>
                <w:color w:val="000000"/>
                <w:sz w:val="20"/>
              </w:rPr>
              <w:t>
или рейтинговую оценку</w:t>
            </w:r>
            <w:r>
              <w:br/>
            </w:r>
            <w:r>
              <w:rPr>
                <w:rFonts w:ascii="Times New Roman"/>
                <w:b w:val="false"/>
                <w:i w:val="false"/>
                <w:color w:val="000000"/>
                <w:sz w:val="20"/>
              </w:rPr>
              <w:t>
аналогичного уровня одного из</w:t>
            </w:r>
            <w:r>
              <w:br/>
            </w:r>
            <w:r>
              <w:rPr>
                <w:rFonts w:ascii="Times New Roman"/>
                <w:b w:val="false"/>
                <w:i w:val="false"/>
                <w:color w:val="000000"/>
                <w:sz w:val="20"/>
              </w:rPr>
              <w:t>
других рейтинговых агентств (с</w:t>
            </w:r>
            <w:r>
              <w:br/>
            </w:r>
            <w:r>
              <w:rPr>
                <w:rFonts w:ascii="Times New Roman"/>
                <w:b w:val="false"/>
                <w:i w:val="false"/>
                <w:color w:val="000000"/>
                <w:sz w:val="20"/>
              </w:rPr>
              <w:t>
учетом сумм основного долга и</w:t>
            </w:r>
            <w:r>
              <w:br/>
            </w:r>
            <w:r>
              <w:rPr>
                <w:rFonts w:ascii="Times New Roman"/>
                <w:b w:val="false"/>
                <w:i w:val="false"/>
                <w:color w:val="000000"/>
                <w:sz w:val="20"/>
              </w:rPr>
              <w:t>
начисленного вознаграждения), за</w:t>
            </w:r>
            <w:r>
              <w:br/>
            </w:r>
            <w:r>
              <w:rPr>
                <w:rFonts w:ascii="Times New Roman"/>
                <w:b w:val="false"/>
                <w:i w:val="false"/>
                <w:color w:val="000000"/>
                <w:sz w:val="20"/>
              </w:rPr>
              <w:t>
вычетом резервов на возможные</w:t>
            </w:r>
            <w:r>
              <w:br/>
            </w:r>
            <w:r>
              <w:rPr>
                <w:rFonts w:ascii="Times New Roman"/>
                <w:b w:val="false"/>
                <w:i w:val="false"/>
                <w:color w:val="000000"/>
                <w:sz w:val="20"/>
              </w:rPr>
              <w:t>
потери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w:t>
            </w:r>
            <w:r>
              <w:br/>
            </w:r>
            <w:r>
              <w:rPr>
                <w:rFonts w:ascii="Times New Roman"/>
                <w:b w:val="false"/>
                <w:i w:val="false"/>
                <w:color w:val="000000"/>
                <w:sz w:val="20"/>
              </w:rPr>
              <w:t>
ценные бумаги иностранных</w:t>
            </w:r>
            <w:r>
              <w:br/>
            </w:r>
            <w:r>
              <w:rPr>
                <w:rFonts w:ascii="Times New Roman"/>
                <w:b w:val="false"/>
                <w:i w:val="false"/>
                <w:color w:val="000000"/>
                <w:sz w:val="20"/>
              </w:rPr>
              <w:t>
эмитентов, имеющие рейтинговую</w:t>
            </w:r>
            <w:r>
              <w:br/>
            </w:r>
            <w:r>
              <w:rPr>
                <w:rFonts w:ascii="Times New Roman"/>
                <w:b w:val="false"/>
                <w:i w:val="false"/>
                <w:color w:val="000000"/>
                <w:sz w:val="20"/>
              </w:rPr>
              <w:t>
оценку не ниже "ВВВ-"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w:t>
            </w:r>
            <w:r>
              <w:br/>
            </w:r>
            <w:r>
              <w:rPr>
                <w:rFonts w:ascii="Times New Roman"/>
                <w:b w:val="false"/>
                <w:i w:val="false"/>
                <w:color w:val="000000"/>
                <w:sz w:val="20"/>
              </w:rPr>
              <w:t>
рейтинговых агентств (с учетом</w:t>
            </w:r>
            <w:r>
              <w:br/>
            </w:r>
            <w:r>
              <w:rPr>
                <w:rFonts w:ascii="Times New Roman"/>
                <w:b w:val="false"/>
                <w:i w:val="false"/>
                <w:color w:val="000000"/>
                <w:sz w:val="20"/>
              </w:rPr>
              <w:t>
сумм основного долга и</w:t>
            </w:r>
            <w:r>
              <w:br/>
            </w:r>
            <w:r>
              <w:rPr>
                <w:rFonts w:ascii="Times New Roman"/>
                <w:b w:val="false"/>
                <w:i w:val="false"/>
                <w:color w:val="000000"/>
                <w:sz w:val="20"/>
              </w:rPr>
              <w:t>
начисленного вознаграждения),</w:t>
            </w:r>
            <w:r>
              <w:br/>
            </w:r>
            <w:r>
              <w:rPr>
                <w:rFonts w:ascii="Times New Roman"/>
                <w:b w:val="false"/>
                <w:i w:val="false"/>
                <w:color w:val="000000"/>
                <w:sz w:val="20"/>
              </w:rPr>
              <w:t>
за вычетом резервов на возможные</w:t>
            </w:r>
            <w:r>
              <w:br/>
            </w:r>
            <w:r>
              <w:rPr>
                <w:rFonts w:ascii="Times New Roman"/>
                <w:b w:val="false"/>
                <w:i w:val="false"/>
                <w:color w:val="000000"/>
                <w:sz w:val="20"/>
              </w:rPr>
              <w:t>
потери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иностранных эмитентов,</w:t>
            </w:r>
            <w:r>
              <w:br/>
            </w:r>
            <w:r>
              <w:rPr>
                <w:rFonts w:ascii="Times New Roman"/>
                <w:b w:val="false"/>
                <w:i w:val="false"/>
                <w:color w:val="000000"/>
                <w:sz w:val="20"/>
              </w:rPr>
              <w:t>
имеющих рейтинговую оценку не</w:t>
            </w:r>
            <w:r>
              <w:br/>
            </w:r>
            <w:r>
              <w:rPr>
                <w:rFonts w:ascii="Times New Roman"/>
                <w:b w:val="false"/>
                <w:i w:val="false"/>
                <w:color w:val="000000"/>
                <w:sz w:val="20"/>
              </w:rPr>
              <w:t>
ниже "ВВВ-" по международной</w:t>
            </w:r>
            <w:r>
              <w:br/>
            </w:r>
            <w:r>
              <w:rPr>
                <w:rFonts w:ascii="Times New Roman"/>
                <w:b w:val="false"/>
                <w:i w:val="false"/>
                <w:color w:val="000000"/>
                <w:sz w:val="20"/>
              </w:rPr>
              <w:t>
шкале агентства "Standard &amp;</w:t>
            </w:r>
            <w:r>
              <w:br/>
            </w:r>
            <w:r>
              <w:rPr>
                <w:rFonts w:ascii="Times New Roman"/>
                <w:b w:val="false"/>
                <w:i w:val="false"/>
                <w:color w:val="000000"/>
                <w:sz w:val="20"/>
              </w:rPr>
              <w:t>
Poor's" или рейтинговую оценку</w:t>
            </w:r>
            <w:r>
              <w:br/>
            </w:r>
            <w:r>
              <w:rPr>
                <w:rFonts w:ascii="Times New Roman"/>
                <w:b w:val="false"/>
                <w:i w:val="false"/>
                <w:color w:val="000000"/>
                <w:sz w:val="20"/>
              </w:rPr>
              <w:t>
аналогичного уровня одного из</w:t>
            </w:r>
            <w:r>
              <w:br/>
            </w:r>
            <w:r>
              <w:rPr>
                <w:rFonts w:ascii="Times New Roman"/>
                <w:b w:val="false"/>
                <w:i w:val="false"/>
                <w:color w:val="000000"/>
                <w:sz w:val="20"/>
              </w:rPr>
              <w:t>
других рейтинговых агентств, за</w:t>
            </w:r>
            <w:r>
              <w:br/>
            </w:r>
            <w:r>
              <w:rPr>
                <w:rFonts w:ascii="Times New Roman"/>
                <w:b w:val="false"/>
                <w:i w:val="false"/>
                <w:color w:val="000000"/>
                <w:sz w:val="20"/>
              </w:rPr>
              <w:t>
вычетом резервов на возможные</w:t>
            </w:r>
            <w:r>
              <w:br/>
            </w:r>
            <w:r>
              <w:rPr>
                <w:rFonts w:ascii="Times New Roman"/>
                <w:b w:val="false"/>
                <w:i w:val="false"/>
                <w:color w:val="000000"/>
                <w:sz w:val="20"/>
              </w:rPr>
              <w:t>
потери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w:t>
            </w:r>
            <w:r>
              <w:br/>
            </w:r>
            <w:r>
              <w:rPr>
                <w:rFonts w:ascii="Times New Roman"/>
                <w:b w:val="false"/>
                <w:i w:val="false"/>
                <w:color w:val="000000"/>
                <w:sz w:val="20"/>
              </w:rPr>
              <w:t>
выпущенные международными</w:t>
            </w:r>
            <w:r>
              <w:br/>
            </w:r>
            <w:r>
              <w:rPr>
                <w:rFonts w:ascii="Times New Roman"/>
                <w:b w:val="false"/>
                <w:i w:val="false"/>
                <w:color w:val="000000"/>
                <w:sz w:val="20"/>
              </w:rPr>
              <w:t>
финансовыми организациями,</w:t>
            </w:r>
            <w:r>
              <w:br/>
            </w:r>
            <w:r>
              <w:rPr>
                <w:rFonts w:ascii="Times New Roman"/>
                <w:b w:val="false"/>
                <w:i w:val="false"/>
                <w:color w:val="000000"/>
                <w:sz w:val="20"/>
              </w:rPr>
              <w:t>
имеющие международную</w:t>
            </w:r>
            <w:r>
              <w:br/>
            </w:r>
            <w:r>
              <w:rPr>
                <w:rFonts w:ascii="Times New Roman"/>
                <w:b w:val="false"/>
                <w:i w:val="false"/>
                <w:color w:val="000000"/>
                <w:sz w:val="20"/>
              </w:rPr>
              <w:t>
рейтинговую оценку не ниже</w:t>
            </w:r>
            <w:r>
              <w:br/>
            </w:r>
            <w:r>
              <w:rPr>
                <w:rFonts w:ascii="Times New Roman"/>
                <w:b w:val="false"/>
                <w:i w:val="false"/>
                <w:color w:val="000000"/>
                <w:sz w:val="20"/>
              </w:rPr>
              <w:t>
"ВВВ-" агентства Standard &amp;</w:t>
            </w:r>
            <w:r>
              <w:br/>
            </w:r>
            <w:r>
              <w:rPr>
                <w:rFonts w:ascii="Times New Roman"/>
                <w:b w:val="false"/>
                <w:i w:val="false"/>
                <w:color w:val="000000"/>
                <w:sz w:val="20"/>
              </w:rPr>
              <w:t>
Poor's или рейтинг аналогичного</w:t>
            </w:r>
            <w:r>
              <w:br/>
            </w:r>
            <w:r>
              <w:rPr>
                <w:rFonts w:ascii="Times New Roman"/>
                <w:b w:val="false"/>
                <w:i w:val="false"/>
                <w:color w:val="000000"/>
                <w:sz w:val="20"/>
              </w:rPr>
              <w:t>
уровня одного из других</w:t>
            </w:r>
            <w:r>
              <w:br/>
            </w:r>
            <w:r>
              <w:rPr>
                <w:rFonts w:ascii="Times New Roman"/>
                <w:b w:val="false"/>
                <w:i w:val="false"/>
                <w:color w:val="000000"/>
                <w:sz w:val="20"/>
              </w:rPr>
              <w:t>
рейтинговых агентств (с учетом</w:t>
            </w:r>
            <w:r>
              <w:br/>
            </w:r>
            <w:r>
              <w:rPr>
                <w:rFonts w:ascii="Times New Roman"/>
                <w:b w:val="false"/>
                <w:i w:val="false"/>
                <w:color w:val="000000"/>
                <w:sz w:val="20"/>
              </w:rPr>
              <w:t>
сумм основного долга и</w:t>
            </w:r>
            <w:r>
              <w:br/>
            </w:r>
            <w:r>
              <w:rPr>
                <w:rFonts w:ascii="Times New Roman"/>
                <w:b w:val="false"/>
                <w:i w:val="false"/>
                <w:color w:val="000000"/>
                <w:sz w:val="20"/>
              </w:rPr>
              <w:t>
начисленного вознаграждения), за</w:t>
            </w:r>
            <w:r>
              <w:br/>
            </w:r>
            <w:r>
              <w:rPr>
                <w:rFonts w:ascii="Times New Roman"/>
                <w:b w:val="false"/>
                <w:i w:val="false"/>
                <w:color w:val="000000"/>
                <w:sz w:val="20"/>
              </w:rPr>
              <w:t>
вычетом резервов на возможные</w:t>
            </w:r>
            <w:r>
              <w:br/>
            </w:r>
            <w:r>
              <w:rPr>
                <w:rFonts w:ascii="Times New Roman"/>
                <w:b w:val="false"/>
                <w:i w:val="false"/>
                <w:color w:val="000000"/>
                <w:sz w:val="20"/>
              </w:rPr>
              <w:t>
потери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w:t>
            </w:r>
            <w:r>
              <w:br/>
            </w:r>
            <w:r>
              <w:rPr>
                <w:rFonts w:ascii="Times New Roman"/>
                <w:b w:val="false"/>
                <w:i w:val="false"/>
                <w:color w:val="000000"/>
                <w:sz w:val="20"/>
              </w:rPr>
              <w:t>
металлы и металлические депозиты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организаторов торгов с</w:t>
            </w:r>
            <w:r>
              <w:br/>
            </w:r>
            <w:r>
              <w:rPr>
                <w:rFonts w:ascii="Times New Roman"/>
                <w:b w:val="false"/>
                <w:i w:val="false"/>
                <w:color w:val="000000"/>
                <w:sz w:val="20"/>
              </w:rPr>
              <w:t>
ценными бумагами и иных</w:t>
            </w:r>
            <w:r>
              <w:br/>
            </w:r>
            <w:r>
              <w:rPr>
                <w:rFonts w:ascii="Times New Roman"/>
                <w:b w:val="false"/>
                <w:i w:val="false"/>
                <w:color w:val="000000"/>
                <w:sz w:val="20"/>
              </w:rPr>
              <w:t>
юридических лиц, являющихся</w:t>
            </w:r>
            <w:r>
              <w:br/>
            </w:r>
            <w:r>
              <w:rPr>
                <w:rFonts w:ascii="Times New Roman"/>
                <w:b w:val="false"/>
                <w:i w:val="false"/>
                <w:color w:val="000000"/>
                <w:sz w:val="20"/>
              </w:rPr>
              <w:t>
частью инфраструктуры рынка</w:t>
            </w:r>
            <w:r>
              <w:br/>
            </w:r>
            <w:r>
              <w:rPr>
                <w:rFonts w:ascii="Times New Roman"/>
                <w:b w:val="false"/>
                <w:i w:val="false"/>
                <w:color w:val="000000"/>
                <w:sz w:val="20"/>
              </w:rPr>
              <w:t>
ценных бумаг, акционерами</w:t>
            </w:r>
            <w:r>
              <w:br/>
            </w:r>
            <w:r>
              <w:rPr>
                <w:rFonts w:ascii="Times New Roman"/>
                <w:b w:val="false"/>
                <w:i w:val="false"/>
                <w:color w:val="000000"/>
                <w:sz w:val="20"/>
              </w:rPr>
              <w:t>
которых являются</w:t>
            </w:r>
            <w:r>
              <w:br/>
            </w:r>
            <w:r>
              <w:rPr>
                <w:rFonts w:ascii="Times New Roman"/>
                <w:b w:val="false"/>
                <w:i w:val="false"/>
                <w:color w:val="000000"/>
                <w:sz w:val="20"/>
              </w:rPr>
              <w:t>
профессиональные участники рынка</w:t>
            </w:r>
            <w:r>
              <w:br/>
            </w:r>
            <w:r>
              <w:rPr>
                <w:rFonts w:ascii="Times New Roman"/>
                <w:b w:val="false"/>
                <w:i w:val="false"/>
                <w:color w:val="000000"/>
                <w:sz w:val="20"/>
              </w:rPr>
              <w:t>
ценных бумаг, за вычетом</w:t>
            </w:r>
            <w:r>
              <w:br/>
            </w:r>
            <w:r>
              <w:rPr>
                <w:rFonts w:ascii="Times New Roman"/>
                <w:b w:val="false"/>
                <w:i w:val="false"/>
                <w:color w:val="000000"/>
                <w:sz w:val="20"/>
              </w:rPr>
              <w:t>
резервов на возможные потери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(за</w:t>
            </w:r>
            <w:r>
              <w:br/>
            </w:r>
            <w:r>
              <w:rPr>
                <w:rFonts w:ascii="Times New Roman"/>
                <w:b w:val="false"/>
                <w:i w:val="false"/>
                <w:color w:val="000000"/>
                <w:sz w:val="20"/>
              </w:rPr>
              <w:t>
вычетом резервов на возможные</w:t>
            </w:r>
            <w:r>
              <w:br/>
            </w:r>
            <w:r>
              <w:rPr>
                <w:rFonts w:ascii="Times New Roman"/>
                <w:b w:val="false"/>
                <w:i w:val="false"/>
                <w:color w:val="000000"/>
                <w:sz w:val="20"/>
              </w:rPr>
              <w:t>
потери) юридических лиц, не</w:t>
            </w:r>
            <w:r>
              <w:br/>
            </w:r>
            <w:r>
              <w:rPr>
                <w:rFonts w:ascii="Times New Roman"/>
                <w:b w:val="false"/>
                <w:i w:val="false"/>
                <w:color w:val="000000"/>
                <w:sz w:val="20"/>
              </w:rPr>
              <w:t>
являющихся аффилиированными лицами</w:t>
            </w:r>
            <w:r>
              <w:br/>
            </w:r>
            <w:r>
              <w:rPr>
                <w:rFonts w:ascii="Times New Roman"/>
                <w:b w:val="false"/>
                <w:i w:val="false"/>
                <w:color w:val="000000"/>
                <w:sz w:val="20"/>
              </w:rPr>
              <w:t>
по отношению к Управляющему, за</w:t>
            </w:r>
            <w:r>
              <w:br/>
            </w:r>
            <w:r>
              <w:rPr>
                <w:rFonts w:ascii="Times New Roman"/>
                <w:b w:val="false"/>
                <w:i w:val="false"/>
                <w:color w:val="000000"/>
                <w:sz w:val="20"/>
              </w:rPr>
              <w:t>
вычетом дебиторской задолженности</w:t>
            </w:r>
            <w:r>
              <w:br/>
            </w:r>
            <w:r>
              <w:rPr>
                <w:rFonts w:ascii="Times New Roman"/>
                <w:b w:val="false"/>
                <w:i w:val="false"/>
                <w:color w:val="000000"/>
                <w:sz w:val="20"/>
              </w:rPr>
              <w:t>
работников и других лиц, не</w:t>
            </w:r>
            <w:r>
              <w:br/>
            </w:r>
            <w:r>
              <w:rPr>
                <w:rFonts w:ascii="Times New Roman"/>
                <w:b w:val="false"/>
                <w:i w:val="false"/>
                <w:color w:val="000000"/>
                <w:sz w:val="20"/>
              </w:rPr>
              <w:t>
просроченная по условиям договора,</w:t>
            </w:r>
            <w:r>
              <w:br/>
            </w:r>
            <w:r>
              <w:rPr>
                <w:rFonts w:ascii="Times New Roman"/>
                <w:b w:val="false"/>
                <w:i w:val="false"/>
                <w:color w:val="000000"/>
                <w:sz w:val="20"/>
              </w:rPr>
              <w:t>
в сумме, не превышающей десять</w:t>
            </w:r>
            <w:r>
              <w:br/>
            </w:r>
            <w:r>
              <w:rPr>
                <w:rFonts w:ascii="Times New Roman"/>
                <w:b w:val="false"/>
                <w:i w:val="false"/>
                <w:color w:val="000000"/>
                <w:sz w:val="20"/>
              </w:rPr>
              <w:t>
процентов от суммы активов</w:t>
            </w:r>
            <w:r>
              <w:br/>
            </w:r>
            <w:r>
              <w:rPr>
                <w:rFonts w:ascii="Times New Roman"/>
                <w:b w:val="false"/>
                <w:i w:val="false"/>
                <w:color w:val="000000"/>
                <w:sz w:val="20"/>
              </w:rPr>
              <w:t>
по балансу Управляющего</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xml:space="preserve">№ 266 </w:t>
            </w:r>
            <w:r>
              <w:rPr>
                <w:rFonts w:ascii="Times New Roman"/>
                <w:b w:val="false"/>
                <w:i w:val="false"/>
                <w:color w:val="ff0000"/>
                <w:sz w:val="20"/>
              </w:rPr>
              <w:t>(вводится в действие с 01.04.2010)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xml:space="preserve">№ 266 </w:t>
            </w:r>
            <w:r>
              <w:rPr>
                <w:rFonts w:ascii="Times New Roman"/>
                <w:b w:val="false"/>
                <w:i w:val="false"/>
                <w:color w:val="ff0000"/>
                <w:sz w:val="20"/>
              </w:rPr>
              <w:t>(вводится в действие с 01.04.2010)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Управляющего в</w:t>
            </w:r>
            <w:r>
              <w:br/>
            </w:r>
            <w:r>
              <w:rPr>
                <w:rFonts w:ascii="Times New Roman"/>
                <w:b w:val="false"/>
                <w:i w:val="false"/>
                <w:color w:val="000000"/>
                <w:sz w:val="20"/>
              </w:rPr>
              <w:t>
виде недвижимого имущества, в</w:t>
            </w:r>
            <w:r>
              <w:br/>
            </w:r>
            <w:r>
              <w:rPr>
                <w:rFonts w:ascii="Times New Roman"/>
                <w:b w:val="false"/>
                <w:i w:val="false"/>
                <w:color w:val="000000"/>
                <w:sz w:val="20"/>
              </w:rPr>
              <w:t>
сумме, не превышающей пяти</w:t>
            </w:r>
            <w:r>
              <w:br/>
            </w:r>
            <w:r>
              <w:rPr>
                <w:rFonts w:ascii="Times New Roman"/>
                <w:b w:val="false"/>
                <w:i w:val="false"/>
                <w:color w:val="000000"/>
                <w:sz w:val="20"/>
              </w:rPr>
              <w:t>
процентов от суммы активов по</w:t>
            </w:r>
            <w:r>
              <w:br/>
            </w:r>
            <w:r>
              <w:rPr>
                <w:rFonts w:ascii="Times New Roman"/>
                <w:b w:val="false"/>
                <w:i w:val="false"/>
                <w:color w:val="000000"/>
                <w:sz w:val="20"/>
              </w:rPr>
              <w:t>
балансу Управляющего</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xml:space="preserve">№ 266 </w:t>
            </w:r>
            <w:r>
              <w:rPr>
                <w:rFonts w:ascii="Times New Roman"/>
                <w:b w:val="false"/>
                <w:i w:val="false"/>
                <w:color w:val="ff0000"/>
                <w:sz w:val="20"/>
              </w:rPr>
              <w:t>(вводится в действие с 01.01.2011)</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xml:space="preserve">№ 266 </w:t>
            </w:r>
            <w:r>
              <w:rPr>
                <w:rFonts w:ascii="Times New Roman"/>
                <w:b w:val="false"/>
                <w:i w:val="false"/>
                <w:color w:val="ff0000"/>
                <w:sz w:val="20"/>
              </w:rPr>
              <w:t>(вводится в действие с 01.01.2011)</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xml:space="preserve">№ 266 </w:t>
            </w:r>
            <w:r>
              <w:rPr>
                <w:rFonts w:ascii="Times New Roman"/>
                <w:b w:val="false"/>
                <w:i w:val="false"/>
                <w:color w:val="ff0000"/>
                <w:sz w:val="20"/>
              </w:rPr>
              <w:t>(вводится в действие с 01.01.2011)</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ликвидные и прочие активы</w:t>
            </w:r>
            <w:r>
              <w:br/>
            </w:r>
            <w:r>
              <w:rPr>
                <w:rFonts w:ascii="Times New Roman"/>
                <w:b w:val="false"/>
                <w:i w:val="false"/>
                <w:color w:val="000000"/>
                <w:sz w:val="20"/>
              </w:rPr>
              <w:t xml:space="preserve">
(сумма строк 1-27)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балансу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Минимальный размер собственного</w:t>
            </w:r>
            <w:r>
              <w:br/>
            </w:r>
            <w:r>
              <w:rPr>
                <w:rFonts w:ascii="Times New Roman"/>
                <w:b w:val="false"/>
                <w:i w:val="false"/>
                <w:color w:val="000000"/>
                <w:sz w:val="20"/>
              </w:rPr>
              <w:t>
капитала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perscript"/>
              </w:rPr>
              <w:t>1</w:t>
            </w:r>
            <w:r>
              <w:rPr>
                <w:rFonts w:ascii="Times New Roman"/>
                <w:b w:val="false"/>
                <w:i w:val="false"/>
                <w:color w:val="000000"/>
                <w:sz w:val="20"/>
              </w:rPr>
              <w:t xml:space="preserve"> "Норматив достаточности</w:t>
            </w:r>
            <w:r>
              <w:br/>
            </w:r>
            <w:r>
              <w:rPr>
                <w:rFonts w:ascii="Times New Roman"/>
                <w:b w:val="false"/>
                <w:i w:val="false"/>
                <w:color w:val="000000"/>
                <w:sz w:val="20"/>
              </w:rPr>
              <w:t>
собственного капитала" ((строка</w:t>
            </w:r>
            <w:r>
              <w:br/>
            </w:r>
            <w:r>
              <w:rPr>
                <w:rFonts w:ascii="Times New Roman"/>
                <w:b w:val="false"/>
                <w:i w:val="false"/>
                <w:color w:val="000000"/>
                <w:sz w:val="20"/>
              </w:rPr>
              <w:t>
28 - строка 29)/строка 30) не</w:t>
            </w:r>
            <w:r>
              <w:br/>
            </w:r>
            <w:r>
              <w:rPr>
                <w:rFonts w:ascii="Times New Roman"/>
                <w:b w:val="false"/>
                <w:i w:val="false"/>
                <w:color w:val="000000"/>
                <w:sz w:val="20"/>
              </w:rPr>
              <w:t>
менее 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311" w:id="59"/>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расчета пруденциальных </w:t>
      </w:r>
      <w:r>
        <w:br/>
      </w:r>
      <w:r>
        <w:rPr>
          <w:rFonts w:ascii="Times New Roman"/>
          <w:b w:val="false"/>
          <w:i w:val="false"/>
          <w:color w:val="000000"/>
          <w:sz w:val="28"/>
        </w:rPr>
        <w:t xml:space="preserve">
нормативов для организаций,  </w:t>
      </w:r>
      <w:r>
        <w:br/>
      </w:r>
      <w:r>
        <w:rPr>
          <w:rFonts w:ascii="Times New Roman"/>
          <w:b w:val="false"/>
          <w:i w:val="false"/>
          <w:color w:val="000000"/>
          <w:sz w:val="28"/>
        </w:rPr>
        <w:t xml:space="preserve">
совмещающих виды профессиональной </w:t>
      </w:r>
      <w:r>
        <w:br/>
      </w:r>
      <w:r>
        <w:rPr>
          <w:rFonts w:ascii="Times New Roman"/>
          <w:b w:val="false"/>
          <w:i w:val="false"/>
          <w:color w:val="000000"/>
          <w:sz w:val="28"/>
        </w:rPr>
        <w:t>
деятельности на рынке ценных бумаг</w:t>
      </w:r>
    </w:p>
    <w:bookmarkEnd w:id="59"/>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(наименование Управляющего)</w:t>
      </w:r>
    </w:p>
    <w:bookmarkStart w:name="z328" w:id="60"/>
    <w:p>
      <w:pPr>
        <w:spacing w:after="0"/>
        <w:ind w:left="0"/>
        <w:jc w:val="both"/>
      </w:pPr>
      <w:r>
        <w:rPr>
          <w:rFonts w:ascii="Times New Roman"/>
          <w:b w:val="false"/>
          <w:i w:val="false"/>
          <w:color w:val="000000"/>
          <w:sz w:val="28"/>
        </w:rPr>
        <w:t>
                        </w:t>
      </w:r>
      <w:r>
        <w:rPr>
          <w:rFonts w:ascii="Times New Roman"/>
          <w:b/>
          <w:i w:val="false"/>
          <w:color w:val="000000"/>
          <w:sz w:val="28"/>
        </w:rPr>
        <w:t>Дополнительные сведения</w:t>
      </w:r>
      <w:r>
        <w:br/>
      </w:r>
      <w:r>
        <w:rPr>
          <w:rFonts w:ascii="Times New Roman"/>
          <w:b w:val="false"/>
          <w:i w:val="false"/>
          <w:color w:val="000000"/>
          <w:sz w:val="28"/>
        </w:rPr>
        <w:t>
      </w:t>
      </w:r>
      <w:r>
        <w:rPr>
          <w:rFonts w:ascii="Times New Roman"/>
          <w:b/>
          <w:i w:val="false"/>
          <w:color w:val="000000"/>
          <w:sz w:val="28"/>
        </w:rPr>
        <w:t>для расчета пруденциальных нормативов для Управляющего</w:t>
      </w:r>
    </w:p>
    <w:bookmarkEnd w:id="60"/>
    <w:p>
      <w:pPr>
        <w:spacing w:after="0"/>
        <w:ind w:left="0"/>
        <w:jc w:val="both"/>
      </w:pPr>
      <w:r>
        <w:rPr>
          <w:rFonts w:ascii="Times New Roman"/>
          <w:b w:val="false"/>
          <w:i w:val="false"/>
          <w:color w:val="000000"/>
          <w:sz w:val="28"/>
        </w:rPr>
        <w:t>                  по состоянию на "__" ________ 20__ года</w:t>
      </w:r>
    </w:p>
    <w:p>
      <w:pPr>
        <w:spacing w:after="0"/>
        <w:ind w:left="0"/>
        <w:jc w:val="both"/>
      </w:pPr>
      <w:r>
        <w:rPr>
          <w:rFonts w:ascii="Times New Roman"/>
          <w:b w:val="false"/>
          <w:i w:val="false"/>
          <w:color w:val="ff0000"/>
          <w:sz w:val="28"/>
        </w:rPr>
        <w:t xml:space="preserve">      Сноска. Приложение 14 с изменениями, внесенными постановлениями Правления Агентства РК по регулированию и надзору финансового рынка и финансовых организаций от 29.12.2009 </w:t>
      </w:r>
      <w:r>
        <w:rPr>
          <w:rFonts w:ascii="Times New Roman"/>
          <w:b w:val="false"/>
          <w:i w:val="false"/>
          <w:color w:val="ff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от 26.07.2013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8996"/>
        <w:gridCol w:w="1459"/>
      </w:tblGrid>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признака</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w:t>
            </w:r>
            <w:r>
              <w:br/>
            </w:r>
            <w:r>
              <w:rPr>
                <w:rFonts w:ascii="Times New Roman"/>
                <w:b w:val="false"/>
                <w:i w:val="false"/>
                <w:color w:val="000000"/>
                <w:sz w:val="20"/>
              </w:rPr>
              <w:t>
балансу</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Управляющего в виде</w:t>
            </w:r>
            <w:r>
              <w:br/>
            </w:r>
            <w:r>
              <w:rPr>
                <w:rFonts w:ascii="Times New Roman"/>
                <w:b w:val="false"/>
                <w:i w:val="false"/>
                <w:color w:val="000000"/>
                <w:sz w:val="20"/>
              </w:rPr>
              <w:t>
недвижимого имущества в сумме, не превышающей</w:t>
            </w:r>
            <w:r>
              <w:br/>
            </w:r>
            <w:r>
              <w:rPr>
                <w:rFonts w:ascii="Times New Roman"/>
                <w:b w:val="false"/>
                <w:i w:val="false"/>
                <w:color w:val="000000"/>
                <w:sz w:val="20"/>
              </w:rPr>
              <w:t>
пяти процентов от суммы активов по балансу</w:t>
            </w:r>
            <w:r>
              <w:br/>
            </w:r>
            <w:r>
              <w:rPr>
                <w:rFonts w:ascii="Times New Roman"/>
                <w:b w:val="false"/>
                <w:i w:val="false"/>
                <w:color w:val="000000"/>
                <w:sz w:val="20"/>
              </w:rPr>
              <w:t>
Управляющего</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266</w:t>
            </w:r>
            <w:r>
              <w:rPr>
                <w:rFonts w:ascii="Times New Roman"/>
                <w:b w:val="false"/>
                <w:i w:val="false"/>
                <w:color w:val="ff0000"/>
                <w:sz w:val="20"/>
              </w:rPr>
              <w:t xml:space="preserve"> (вводится в действие с 01.01.2011)</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266</w:t>
            </w:r>
            <w:r>
              <w:rPr>
                <w:rFonts w:ascii="Times New Roman"/>
                <w:b w:val="false"/>
                <w:i w:val="false"/>
                <w:color w:val="ff0000"/>
                <w:sz w:val="20"/>
              </w:rPr>
              <w:t xml:space="preserve"> (вводится в действие с 01.01.2011)</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основные средства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(за вычетом резервов</w:t>
            </w:r>
            <w:r>
              <w:br/>
            </w:r>
            <w:r>
              <w:rPr>
                <w:rFonts w:ascii="Times New Roman"/>
                <w:b w:val="false"/>
                <w:i w:val="false"/>
                <w:color w:val="000000"/>
                <w:sz w:val="20"/>
              </w:rPr>
              <w:t>
на возможные потери) юридических лиц, не</w:t>
            </w:r>
            <w:r>
              <w:br/>
            </w:r>
            <w:r>
              <w:rPr>
                <w:rFonts w:ascii="Times New Roman"/>
                <w:b w:val="false"/>
                <w:i w:val="false"/>
                <w:color w:val="000000"/>
                <w:sz w:val="20"/>
              </w:rPr>
              <w:t>
являющихся аффилиированными лицами по отношению к</w:t>
            </w:r>
            <w:r>
              <w:br/>
            </w:r>
            <w:r>
              <w:rPr>
                <w:rFonts w:ascii="Times New Roman"/>
                <w:b w:val="false"/>
                <w:i w:val="false"/>
                <w:color w:val="000000"/>
                <w:sz w:val="20"/>
              </w:rPr>
              <w:t>
Управляющему, за вычетом дебиторской задолженности</w:t>
            </w:r>
            <w:r>
              <w:br/>
            </w:r>
            <w:r>
              <w:rPr>
                <w:rFonts w:ascii="Times New Roman"/>
                <w:b w:val="false"/>
                <w:i w:val="false"/>
                <w:color w:val="000000"/>
                <w:sz w:val="20"/>
              </w:rPr>
              <w:t>
работников и других лиц, не просроченная по</w:t>
            </w:r>
            <w:r>
              <w:br/>
            </w:r>
            <w:r>
              <w:rPr>
                <w:rFonts w:ascii="Times New Roman"/>
                <w:b w:val="false"/>
                <w:i w:val="false"/>
                <w:color w:val="000000"/>
                <w:sz w:val="20"/>
              </w:rPr>
              <w:t>
условиям договора, в сумме, не превышающей десяти</w:t>
            </w:r>
            <w:r>
              <w:br/>
            </w:r>
            <w:r>
              <w:rPr>
                <w:rFonts w:ascii="Times New Roman"/>
                <w:b w:val="false"/>
                <w:i w:val="false"/>
                <w:color w:val="000000"/>
                <w:sz w:val="20"/>
              </w:rPr>
              <w:t>
процентов от суммы активов по балансу Управляющего</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266</w:t>
            </w:r>
            <w:r>
              <w:rPr>
                <w:rFonts w:ascii="Times New Roman"/>
                <w:b w:val="false"/>
                <w:i w:val="false"/>
                <w:color w:val="ff0000"/>
                <w:sz w:val="20"/>
              </w:rPr>
              <w:t xml:space="preserve"> (вводится в действие с 01.04.2010)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дебиторская задолженность (за вычетом</w:t>
            </w:r>
            <w:r>
              <w:br/>
            </w:r>
            <w:r>
              <w:rPr>
                <w:rFonts w:ascii="Times New Roman"/>
                <w:b w:val="false"/>
                <w:i w:val="false"/>
                <w:color w:val="000000"/>
                <w:sz w:val="20"/>
              </w:rPr>
              <w:t>
резервов на возможные потери)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 и</w:t>
            </w:r>
            <w:r>
              <w:br/>
            </w:r>
            <w:r>
              <w:rPr>
                <w:rFonts w:ascii="Times New Roman"/>
                <w:b w:val="false"/>
                <w:i w:val="false"/>
                <w:color w:val="000000"/>
                <w:sz w:val="20"/>
              </w:rPr>
              <w:t>
металлические депозиты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нематериальные активы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юридических лиц Республики Казахстан, не</w:t>
            </w:r>
            <w:r>
              <w:br/>
            </w:r>
            <w:r>
              <w:rPr>
                <w:rFonts w:ascii="Times New Roman"/>
                <w:b w:val="false"/>
                <w:i w:val="false"/>
                <w:color w:val="000000"/>
                <w:sz w:val="20"/>
              </w:rPr>
              <w:t>
являющихся аффилиированными лицами по отношению</w:t>
            </w:r>
            <w:r>
              <w:br/>
            </w:r>
            <w:r>
              <w:rPr>
                <w:rFonts w:ascii="Times New Roman"/>
                <w:b w:val="false"/>
                <w:i w:val="false"/>
                <w:color w:val="000000"/>
                <w:sz w:val="20"/>
              </w:rPr>
              <w:t>
к Управляющему, имеющих рейтинговую оценку не</w:t>
            </w:r>
            <w:r>
              <w:br/>
            </w:r>
            <w:r>
              <w:rPr>
                <w:rFonts w:ascii="Times New Roman"/>
                <w:b w:val="false"/>
                <w:i w:val="false"/>
                <w:color w:val="000000"/>
                <w:sz w:val="20"/>
              </w:rPr>
              <w:t>
ниже "ВВ-" по международной шкале агентства</w:t>
            </w:r>
            <w:r>
              <w:br/>
            </w:r>
            <w:r>
              <w:rPr>
                <w:rFonts w:ascii="Times New Roman"/>
                <w:b w:val="false"/>
                <w:i w:val="false"/>
                <w:color w:val="000000"/>
                <w:sz w:val="20"/>
              </w:rPr>
              <w:t>
"Standard &amp; Poor's" или рейтинговую оценку</w:t>
            </w:r>
            <w:r>
              <w:br/>
            </w:r>
            <w:r>
              <w:rPr>
                <w:rFonts w:ascii="Times New Roman"/>
                <w:b w:val="false"/>
                <w:i w:val="false"/>
                <w:color w:val="000000"/>
                <w:sz w:val="20"/>
              </w:rPr>
              <w:t>
аналогичного уровня одного из других рейтинговых</w:t>
            </w:r>
            <w:r>
              <w:br/>
            </w:r>
            <w:r>
              <w:rPr>
                <w:rFonts w:ascii="Times New Roman"/>
                <w:b w:val="false"/>
                <w:i w:val="false"/>
                <w:color w:val="000000"/>
                <w:sz w:val="20"/>
              </w:rPr>
              <w:t>
агентств, или рейтинговую оценку не ниже "kzВВ-"</w:t>
            </w:r>
            <w:r>
              <w:br/>
            </w:r>
            <w:r>
              <w:rPr>
                <w:rFonts w:ascii="Times New Roman"/>
                <w:b w:val="false"/>
                <w:i w:val="false"/>
                <w:color w:val="000000"/>
                <w:sz w:val="20"/>
              </w:rPr>
              <w:t>
по национальной шкале агентства "Standard &amp;</w:t>
            </w:r>
            <w:r>
              <w:br/>
            </w:r>
            <w:r>
              <w:rPr>
                <w:rFonts w:ascii="Times New Roman"/>
                <w:b w:val="false"/>
                <w:i w:val="false"/>
                <w:color w:val="000000"/>
                <w:sz w:val="20"/>
              </w:rPr>
              <w:t>
Poor's", за вычетом резервов на возможные потери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юридических лиц, включенные в официальный</w:t>
            </w:r>
            <w:r>
              <w:br/>
            </w:r>
            <w:r>
              <w:rPr>
                <w:rFonts w:ascii="Times New Roman"/>
                <w:b w:val="false"/>
                <w:i w:val="false"/>
                <w:color w:val="000000"/>
                <w:sz w:val="20"/>
              </w:rPr>
              <w:t>
список фондовой биржи, соответствующие</w:t>
            </w:r>
            <w:r>
              <w:br/>
            </w:r>
            <w:r>
              <w:rPr>
                <w:rFonts w:ascii="Times New Roman"/>
                <w:b w:val="false"/>
                <w:i w:val="false"/>
                <w:color w:val="000000"/>
                <w:sz w:val="20"/>
              </w:rPr>
              <w:t>
требованиям первой (наивысшей) категории</w:t>
            </w:r>
            <w:r>
              <w:br/>
            </w:r>
            <w:r>
              <w:rPr>
                <w:rFonts w:ascii="Times New Roman"/>
                <w:b w:val="false"/>
                <w:i w:val="false"/>
                <w:color w:val="000000"/>
                <w:sz w:val="20"/>
              </w:rPr>
              <w:t>
сектора «акции», предусмотренным </w:t>
            </w:r>
            <w:r>
              <w:rPr>
                <w:rFonts w:ascii="Times New Roman"/>
                <w:b w:val="false"/>
                <w:i w:val="false"/>
                <w:color w:val="000000"/>
                <w:sz w:val="20"/>
              </w:rPr>
              <w:t>постановлением</w:t>
            </w:r>
            <w:r>
              <w:br/>
            </w:r>
            <w:r>
              <w:rPr>
                <w:rFonts w:ascii="Times New Roman"/>
                <w:b w:val="false"/>
                <w:i w:val="false"/>
                <w:color w:val="000000"/>
                <w:sz w:val="20"/>
              </w:rPr>
              <w:t>
№ 77, за вычетом резервов на возможные потери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юридических лиц, включенные в официальный</w:t>
            </w:r>
            <w:r>
              <w:br/>
            </w:r>
            <w:r>
              <w:rPr>
                <w:rFonts w:ascii="Times New Roman"/>
                <w:b w:val="false"/>
                <w:i w:val="false"/>
                <w:color w:val="000000"/>
                <w:sz w:val="20"/>
              </w:rPr>
              <w:t>
список фондовой биржи, соответствующие</w:t>
            </w:r>
            <w:r>
              <w:br/>
            </w:r>
            <w:r>
              <w:rPr>
                <w:rFonts w:ascii="Times New Roman"/>
                <w:b w:val="false"/>
                <w:i w:val="false"/>
                <w:color w:val="000000"/>
                <w:sz w:val="20"/>
              </w:rPr>
              <w:t>
требованиям второй (наивысшей) категории</w:t>
            </w:r>
            <w:r>
              <w:br/>
            </w:r>
            <w:r>
              <w:rPr>
                <w:rFonts w:ascii="Times New Roman"/>
                <w:b w:val="false"/>
                <w:i w:val="false"/>
                <w:color w:val="000000"/>
                <w:sz w:val="20"/>
              </w:rPr>
              <w:t>
сектора «акции», предусмотренным </w:t>
            </w:r>
            <w:r>
              <w:rPr>
                <w:rFonts w:ascii="Times New Roman"/>
                <w:b w:val="false"/>
                <w:i w:val="false"/>
                <w:color w:val="000000"/>
                <w:sz w:val="20"/>
              </w:rPr>
              <w:t>постановлением</w:t>
            </w:r>
            <w:r>
              <w:br/>
            </w:r>
            <w:r>
              <w:rPr>
                <w:rFonts w:ascii="Times New Roman"/>
                <w:b w:val="false"/>
                <w:i w:val="false"/>
                <w:color w:val="000000"/>
                <w:sz w:val="20"/>
              </w:rPr>
              <w:t>
№ 77, за вычетом резервов на возможные потери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Депозитарные расписки, базовым активом которых</w:t>
            </w:r>
            <w:r>
              <w:br/>
            </w:r>
            <w:r>
              <w:rPr>
                <w:rFonts w:ascii="Times New Roman"/>
                <w:b w:val="false"/>
                <w:i w:val="false"/>
                <w:color w:val="000000"/>
                <w:sz w:val="20"/>
              </w:rPr>
              <w:t>
являются акции иностранных эмитентов, имеющих</w:t>
            </w:r>
            <w:r>
              <w:br/>
            </w:r>
            <w:r>
              <w:rPr>
                <w:rFonts w:ascii="Times New Roman"/>
                <w:b w:val="false"/>
                <w:i w:val="false"/>
                <w:color w:val="000000"/>
                <w:sz w:val="20"/>
              </w:rPr>
              <w:t>
рейтинговую оценку не ниже "ВВВ-" по</w:t>
            </w:r>
            <w:r>
              <w:br/>
            </w:r>
            <w:r>
              <w:rPr>
                <w:rFonts w:ascii="Times New Roman"/>
                <w:b w:val="false"/>
                <w:i w:val="false"/>
                <w:color w:val="000000"/>
                <w:sz w:val="20"/>
              </w:rPr>
              <w:t>
международной шкале агентства "Standard &amp;</w:t>
            </w:r>
            <w:r>
              <w:br/>
            </w:r>
            <w:r>
              <w:rPr>
                <w:rFonts w:ascii="Times New Roman"/>
                <w:b w:val="false"/>
                <w:i w:val="false"/>
                <w:color w:val="000000"/>
                <w:sz w:val="20"/>
              </w:rPr>
              <w:t>
Poor's" или рейтинговую оценку аналогичного</w:t>
            </w:r>
            <w:r>
              <w:br/>
            </w:r>
            <w:r>
              <w:rPr>
                <w:rFonts w:ascii="Times New Roman"/>
                <w:b w:val="false"/>
                <w:i w:val="false"/>
                <w:color w:val="000000"/>
                <w:sz w:val="20"/>
              </w:rPr>
              <w:t>
уровня одного из других рейтинговых агентств,</w:t>
            </w:r>
            <w:r>
              <w:br/>
            </w:r>
            <w:r>
              <w:rPr>
                <w:rFonts w:ascii="Times New Roman"/>
                <w:b w:val="false"/>
                <w:i w:val="false"/>
                <w:color w:val="000000"/>
                <w:sz w:val="20"/>
              </w:rPr>
              <w:t>
за вычетом резервов на возможные потери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Депозитарные расписки, базовым активом которых</w:t>
            </w:r>
            <w:r>
              <w:br/>
            </w:r>
            <w:r>
              <w:rPr>
                <w:rFonts w:ascii="Times New Roman"/>
                <w:b w:val="false"/>
                <w:i w:val="false"/>
                <w:color w:val="000000"/>
                <w:sz w:val="20"/>
              </w:rPr>
              <w:t>
являются акции юридических лиц Республики</w:t>
            </w:r>
            <w:r>
              <w:br/>
            </w:r>
            <w:r>
              <w:rPr>
                <w:rFonts w:ascii="Times New Roman"/>
                <w:b w:val="false"/>
                <w:i w:val="false"/>
                <w:color w:val="000000"/>
                <w:sz w:val="20"/>
              </w:rPr>
              <w:t>
Казахстан, имеющих рейтинговую оценку не ниже</w:t>
            </w:r>
            <w:r>
              <w:br/>
            </w:r>
            <w:r>
              <w:rPr>
                <w:rFonts w:ascii="Times New Roman"/>
                <w:b w:val="false"/>
                <w:i w:val="false"/>
                <w:color w:val="000000"/>
                <w:sz w:val="20"/>
              </w:rPr>
              <w:t>
"ВВ-" по международной шкале агентства "Standard</w:t>
            </w:r>
            <w:r>
              <w:br/>
            </w:r>
            <w:r>
              <w:rPr>
                <w:rFonts w:ascii="Times New Roman"/>
                <w:b w:val="false"/>
                <w:i w:val="false"/>
                <w:color w:val="000000"/>
                <w:sz w:val="20"/>
              </w:rPr>
              <w:t>
&amp; Poor's" или рейтинговую оценку аналогичного</w:t>
            </w:r>
            <w:r>
              <w:br/>
            </w:r>
            <w:r>
              <w:rPr>
                <w:rFonts w:ascii="Times New Roman"/>
                <w:b w:val="false"/>
                <w:i w:val="false"/>
                <w:color w:val="000000"/>
                <w:sz w:val="20"/>
              </w:rPr>
              <w:t>
уровня одного из других рейтинговых агентств,</w:t>
            </w:r>
            <w:r>
              <w:br/>
            </w:r>
            <w:r>
              <w:rPr>
                <w:rFonts w:ascii="Times New Roman"/>
                <w:b w:val="false"/>
                <w:i w:val="false"/>
                <w:color w:val="000000"/>
                <w:sz w:val="20"/>
              </w:rPr>
              <w:t>
или рейтинговую оценку не ниже "kzВВ-" по</w:t>
            </w:r>
            <w:r>
              <w:br/>
            </w:r>
            <w:r>
              <w:rPr>
                <w:rFonts w:ascii="Times New Roman"/>
                <w:b w:val="false"/>
                <w:i w:val="false"/>
                <w:color w:val="000000"/>
                <w:sz w:val="20"/>
              </w:rPr>
              <w:t>
национальной шкале агентства "Standard &amp;</w:t>
            </w:r>
            <w:r>
              <w:br/>
            </w:r>
            <w:r>
              <w:rPr>
                <w:rFonts w:ascii="Times New Roman"/>
                <w:b w:val="false"/>
                <w:i w:val="false"/>
                <w:color w:val="000000"/>
                <w:sz w:val="20"/>
              </w:rPr>
              <w:t>
Poor's", за вычетом резервов на возможные потери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Депозитарные расписки, базовым активом которых</w:t>
            </w:r>
            <w:r>
              <w:br/>
            </w:r>
            <w:r>
              <w:rPr>
                <w:rFonts w:ascii="Times New Roman"/>
                <w:b w:val="false"/>
                <w:i w:val="false"/>
                <w:color w:val="000000"/>
                <w:sz w:val="20"/>
              </w:rPr>
              <w:t>
являются акции юридических лиц, включенные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соответствующие требованиям первой (наивысшей)</w:t>
            </w:r>
            <w:r>
              <w:br/>
            </w:r>
            <w:r>
              <w:rPr>
                <w:rFonts w:ascii="Times New Roman"/>
                <w:b w:val="false"/>
                <w:i w:val="false"/>
                <w:color w:val="000000"/>
                <w:sz w:val="20"/>
              </w:rPr>
              <w:t>
категории сектора «акции»,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w:t>
            </w:r>
            <w:r>
              <w:rPr>
                <w:rFonts w:ascii="Times New Roman"/>
                <w:b w:val="false"/>
                <w:i w:val="false"/>
                <w:color w:val="000000"/>
                <w:sz w:val="20"/>
              </w:rPr>
              <w:t xml:space="preserve"> № 77, за вычетом резервов на</w:t>
            </w:r>
            <w:r>
              <w:br/>
            </w:r>
            <w:r>
              <w:rPr>
                <w:rFonts w:ascii="Times New Roman"/>
                <w:b w:val="false"/>
                <w:i w:val="false"/>
                <w:color w:val="000000"/>
                <w:sz w:val="20"/>
              </w:rPr>
              <w:t>
возможные потери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Депозитарные расписки, базовым активом которых</w:t>
            </w:r>
            <w:r>
              <w:br/>
            </w:r>
            <w:r>
              <w:rPr>
                <w:rFonts w:ascii="Times New Roman"/>
                <w:b w:val="false"/>
                <w:i w:val="false"/>
                <w:color w:val="000000"/>
                <w:sz w:val="20"/>
              </w:rPr>
              <w:t>
являются акции юридических лиц, включенные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соответствующие требованиям второй (наивысшей)</w:t>
            </w:r>
            <w:r>
              <w:br/>
            </w:r>
            <w:r>
              <w:rPr>
                <w:rFonts w:ascii="Times New Roman"/>
                <w:b w:val="false"/>
                <w:i w:val="false"/>
                <w:color w:val="000000"/>
                <w:sz w:val="20"/>
              </w:rPr>
              <w:t>
категории сектора «акции»,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w:t>
            </w:r>
            <w:r>
              <w:rPr>
                <w:rFonts w:ascii="Times New Roman"/>
                <w:b w:val="false"/>
                <w:i w:val="false"/>
                <w:color w:val="000000"/>
                <w:sz w:val="20"/>
              </w:rPr>
              <w:t xml:space="preserve"> № 77, за вычетом резервов на</w:t>
            </w:r>
            <w:r>
              <w:br/>
            </w:r>
            <w:r>
              <w:rPr>
                <w:rFonts w:ascii="Times New Roman"/>
                <w:b w:val="false"/>
                <w:i w:val="false"/>
                <w:color w:val="000000"/>
                <w:sz w:val="20"/>
              </w:rPr>
              <w:t>
возможные потери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юридических лиц Республики Казахстан, выпущенные</w:t>
            </w:r>
            <w:r>
              <w:br/>
            </w:r>
            <w:r>
              <w:rPr>
                <w:rFonts w:ascii="Times New Roman"/>
                <w:b w:val="false"/>
                <w:i w:val="false"/>
                <w:color w:val="000000"/>
                <w:sz w:val="20"/>
              </w:rPr>
              <w:t>
в соответствии с законодательством Республики</w:t>
            </w:r>
            <w:r>
              <w:br/>
            </w:r>
            <w:r>
              <w:rPr>
                <w:rFonts w:ascii="Times New Roman"/>
                <w:b w:val="false"/>
                <w:i w:val="false"/>
                <w:color w:val="000000"/>
                <w:sz w:val="20"/>
              </w:rPr>
              <w:t>
Казахстан и других государств, не являющихся</w:t>
            </w:r>
            <w:r>
              <w:br/>
            </w:r>
            <w:r>
              <w:rPr>
                <w:rFonts w:ascii="Times New Roman"/>
                <w:b w:val="false"/>
                <w:i w:val="false"/>
                <w:color w:val="000000"/>
                <w:sz w:val="20"/>
              </w:rPr>
              <w:t>
аффилиированными лицами по отношению к</w:t>
            </w:r>
            <w:r>
              <w:br/>
            </w:r>
            <w:r>
              <w:rPr>
                <w:rFonts w:ascii="Times New Roman"/>
                <w:b w:val="false"/>
                <w:i w:val="false"/>
                <w:color w:val="000000"/>
                <w:sz w:val="20"/>
              </w:rPr>
              <w:t>
Управляющему, имеющие рейтинговую оценку не</w:t>
            </w:r>
            <w:r>
              <w:br/>
            </w:r>
            <w:r>
              <w:rPr>
                <w:rFonts w:ascii="Times New Roman"/>
                <w:b w:val="false"/>
                <w:i w:val="false"/>
                <w:color w:val="000000"/>
                <w:sz w:val="20"/>
              </w:rPr>
              <w:t>
ниже "ВВ-" по международной шкале агентства</w:t>
            </w:r>
            <w:r>
              <w:br/>
            </w:r>
            <w:r>
              <w:rPr>
                <w:rFonts w:ascii="Times New Roman"/>
                <w:b w:val="false"/>
                <w:i w:val="false"/>
                <w:color w:val="000000"/>
                <w:sz w:val="20"/>
              </w:rPr>
              <w:t>
"Standard &amp; Poor's" или рейтинговую оценку</w:t>
            </w:r>
            <w:r>
              <w:br/>
            </w:r>
            <w:r>
              <w:rPr>
                <w:rFonts w:ascii="Times New Roman"/>
                <w:b w:val="false"/>
                <w:i w:val="false"/>
                <w:color w:val="000000"/>
                <w:sz w:val="20"/>
              </w:rPr>
              <w:t>
аналогичного уровня одного из других рейтинговых</w:t>
            </w:r>
            <w:r>
              <w:br/>
            </w:r>
            <w:r>
              <w:rPr>
                <w:rFonts w:ascii="Times New Roman"/>
                <w:b w:val="false"/>
                <w:i w:val="false"/>
                <w:color w:val="000000"/>
                <w:sz w:val="20"/>
              </w:rPr>
              <w:t>
агентств, или рейтинговую оценку не ниже "kzВВ-"</w:t>
            </w:r>
            <w:r>
              <w:br/>
            </w:r>
            <w:r>
              <w:rPr>
                <w:rFonts w:ascii="Times New Roman"/>
                <w:b w:val="false"/>
                <w:i w:val="false"/>
                <w:color w:val="000000"/>
                <w:sz w:val="20"/>
              </w:rPr>
              <w:t>
по национальной шкале агентства "Standard &amp;</w:t>
            </w:r>
            <w:r>
              <w:br/>
            </w:r>
            <w:r>
              <w:rPr>
                <w:rFonts w:ascii="Times New Roman"/>
                <w:b w:val="false"/>
                <w:i w:val="false"/>
                <w:color w:val="000000"/>
                <w:sz w:val="20"/>
              </w:rPr>
              <w:t>
Poor's" (с учетом сумм основного долга и</w:t>
            </w:r>
            <w:r>
              <w:br/>
            </w:r>
            <w:r>
              <w:rPr>
                <w:rFonts w:ascii="Times New Roman"/>
                <w:b w:val="false"/>
                <w:i w:val="false"/>
                <w:color w:val="000000"/>
                <w:sz w:val="20"/>
              </w:rPr>
              <w:t>
начисленного вознаграждения), за вычетом</w:t>
            </w:r>
            <w:r>
              <w:br/>
            </w:r>
            <w:r>
              <w:rPr>
                <w:rFonts w:ascii="Times New Roman"/>
                <w:b w:val="false"/>
                <w:i w:val="false"/>
                <w:color w:val="000000"/>
                <w:sz w:val="20"/>
              </w:rPr>
              <w:t>
резервов на возможные потери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юридических лиц Республики Казахстан, выпущенные</w:t>
            </w:r>
            <w:r>
              <w:br/>
            </w:r>
            <w:r>
              <w:rPr>
                <w:rFonts w:ascii="Times New Roman"/>
                <w:b w:val="false"/>
                <w:i w:val="false"/>
                <w:color w:val="000000"/>
                <w:sz w:val="20"/>
              </w:rPr>
              <w:t>
в соответствии с законодательством Республики</w:t>
            </w:r>
            <w:r>
              <w:br/>
            </w:r>
            <w:r>
              <w:rPr>
                <w:rFonts w:ascii="Times New Roman"/>
                <w:b w:val="false"/>
                <w:i w:val="false"/>
                <w:color w:val="000000"/>
                <w:sz w:val="20"/>
              </w:rPr>
              <w:t>
Казахстан и других государств, не являющихся</w:t>
            </w:r>
            <w:r>
              <w:br/>
            </w:r>
            <w:r>
              <w:rPr>
                <w:rFonts w:ascii="Times New Roman"/>
                <w:b w:val="false"/>
                <w:i w:val="false"/>
                <w:color w:val="000000"/>
                <w:sz w:val="20"/>
              </w:rPr>
              <w:t>
аффилиированными лицами по отношению к</w:t>
            </w:r>
            <w:r>
              <w:br/>
            </w:r>
            <w:r>
              <w:rPr>
                <w:rFonts w:ascii="Times New Roman"/>
                <w:b w:val="false"/>
                <w:i w:val="false"/>
                <w:color w:val="000000"/>
                <w:sz w:val="20"/>
              </w:rPr>
              <w:t>
Управляющему, имеющие рейтинговую оценку от "В+"</w:t>
            </w:r>
            <w:r>
              <w:br/>
            </w:r>
            <w:r>
              <w:rPr>
                <w:rFonts w:ascii="Times New Roman"/>
                <w:b w:val="false"/>
                <w:i w:val="false"/>
                <w:color w:val="000000"/>
                <w:sz w:val="20"/>
              </w:rPr>
              <w:t>
до "В-" по международной шкале агентства</w:t>
            </w:r>
            <w:r>
              <w:br/>
            </w:r>
            <w:r>
              <w:rPr>
                <w:rFonts w:ascii="Times New Roman"/>
                <w:b w:val="false"/>
                <w:i w:val="false"/>
                <w:color w:val="000000"/>
                <w:sz w:val="20"/>
              </w:rPr>
              <w:t>
"Standard &amp; Poor's" или рейтинговую оценку</w:t>
            </w:r>
            <w:r>
              <w:br/>
            </w:r>
            <w:r>
              <w:rPr>
                <w:rFonts w:ascii="Times New Roman"/>
                <w:b w:val="false"/>
                <w:i w:val="false"/>
                <w:color w:val="000000"/>
                <w:sz w:val="20"/>
              </w:rPr>
              <w:t>
аналогичного уровня одного из других рейтинговых</w:t>
            </w:r>
            <w:r>
              <w:br/>
            </w:r>
            <w:r>
              <w:rPr>
                <w:rFonts w:ascii="Times New Roman"/>
                <w:b w:val="false"/>
                <w:i w:val="false"/>
                <w:color w:val="000000"/>
                <w:sz w:val="20"/>
              </w:rPr>
              <w:t>
агентств, или рейтинговую оценку не ниже "kzВ-"</w:t>
            </w:r>
            <w:r>
              <w:br/>
            </w:r>
            <w:r>
              <w:rPr>
                <w:rFonts w:ascii="Times New Roman"/>
                <w:b w:val="false"/>
                <w:i w:val="false"/>
                <w:color w:val="000000"/>
                <w:sz w:val="20"/>
              </w:rPr>
              <w:t>
по национальной шкале агентства "Standard &amp;</w:t>
            </w:r>
            <w:r>
              <w:br/>
            </w:r>
            <w:r>
              <w:rPr>
                <w:rFonts w:ascii="Times New Roman"/>
                <w:b w:val="false"/>
                <w:i w:val="false"/>
                <w:color w:val="000000"/>
                <w:sz w:val="20"/>
              </w:rPr>
              <w:t>
Poor's" (с учетом сумм основного долга и</w:t>
            </w:r>
            <w:r>
              <w:br/>
            </w:r>
            <w:r>
              <w:rPr>
                <w:rFonts w:ascii="Times New Roman"/>
                <w:b w:val="false"/>
                <w:i w:val="false"/>
                <w:color w:val="000000"/>
                <w:sz w:val="20"/>
              </w:rPr>
              <w:t>
начисленного вознаграждения), за вычетом</w:t>
            </w:r>
            <w:r>
              <w:br/>
            </w:r>
            <w:r>
              <w:rPr>
                <w:rFonts w:ascii="Times New Roman"/>
                <w:b w:val="false"/>
                <w:i w:val="false"/>
                <w:color w:val="000000"/>
                <w:sz w:val="20"/>
              </w:rPr>
              <w:t>
резервов на возможные потери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выпущенные организациями Республики Казахстан</w:t>
            </w:r>
            <w:r>
              <w:br/>
            </w:r>
            <w:r>
              <w:rPr>
                <w:rFonts w:ascii="Times New Roman"/>
                <w:b w:val="false"/>
                <w:i w:val="false"/>
                <w:color w:val="000000"/>
                <w:sz w:val="20"/>
              </w:rPr>
              <w:t>
в соответствии с законодательством Республики</w:t>
            </w:r>
            <w:r>
              <w:br/>
            </w:r>
            <w:r>
              <w:rPr>
                <w:rFonts w:ascii="Times New Roman"/>
                <w:b w:val="false"/>
                <w:i w:val="false"/>
                <w:color w:val="000000"/>
                <w:sz w:val="20"/>
              </w:rPr>
              <w:t>
Казахстан и других государств, не являющихся</w:t>
            </w:r>
            <w:r>
              <w:br/>
            </w:r>
            <w:r>
              <w:rPr>
                <w:rFonts w:ascii="Times New Roman"/>
                <w:b w:val="false"/>
                <w:i w:val="false"/>
                <w:color w:val="000000"/>
                <w:sz w:val="20"/>
              </w:rPr>
              <w:t>
аффилиированными лицами по отношению к</w:t>
            </w:r>
            <w:r>
              <w:br/>
            </w:r>
            <w:r>
              <w:rPr>
                <w:rFonts w:ascii="Times New Roman"/>
                <w:b w:val="false"/>
                <w:i w:val="false"/>
                <w:color w:val="000000"/>
                <w:sz w:val="20"/>
              </w:rPr>
              <w:t>
Управляющему, включенные в подкатегорию</w:t>
            </w:r>
            <w:r>
              <w:br/>
            </w:r>
            <w:r>
              <w:rPr>
                <w:rFonts w:ascii="Times New Roman"/>
                <w:b w:val="false"/>
                <w:i w:val="false"/>
                <w:color w:val="000000"/>
                <w:sz w:val="20"/>
              </w:rPr>
              <w:t>
"долговые ценные бумаги без рейтинговой оценки</w:t>
            </w:r>
            <w:r>
              <w:br/>
            </w:r>
            <w:r>
              <w:rPr>
                <w:rFonts w:ascii="Times New Roman"/>
                <w:b w:val="false"/>
                <w:i w:val="false"/>
                <w:color w:val="000000"/>
                <w:sz w:val="20"/>
              </w:rPr>
              <w:t>
первой подкатегории (наивысшая категория)"</w:t>
            </w:r>
            <w:r>
              <w:br/>
            </w:r>
            <w:r>
              <w:rPr>
                <w:rFonts w:ascii="Times New Roman"/>
                <w:b w:val="false"/>
                <w:i w:val="false"/>
                <w:color w:val="000000"/>
                <w:sz w:val="20"/>
              </w:rPr>
              <w:t>
официального списка фондовой биржи (с учетом</w:t>
            </w:r>
            <w:r>
              <w:br/>
            </w:r>
            <w:r>
              <w:rPr>
                <w:rFonts w:ascii="Times New Roman"/>
                <w:b w:val="false"/>
                <w:i w:val="false"/>
                <w:color w:val="000000"/>
                <w:sz w:val="20"/>
              </w:rPr>
              <w:t>
сумм основного долга и начисленного</w:t>
            </w:r>
            <w:r>
              <w:br/>
            </w:r>
            <w:r>
              <w:rPr>
                <w:rFonts w:ascii="Times New Roman"/>
                <w:b w:val="false"/>
                <w:i w:val="false"/>
                <w:color w:val="000000"/>
                <w:sz w:val="20"/>
              </w:rPr>
              <w:t>
вознаграждения), за вычетом резервов на</w:t>
            </w:r>
            <w:r>
              <w:br/>
            </w:r>
            <w:r>
              <w:rPr>
                <w:rFonts w:ascii="Times New Roman"/>
                <w:b w:val="false"/>
                <w:i w:val="false"/>
                <w:color w:val="000000"/>
                <w:sz w:val="20"/>
              </w:rPr>
              <w:t>
возможные потери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юридических лиц Республики Казахстан,</w:t>
            </w:r>
            <w:r>
              <w:br/>
            </w:r>
            <w:r>
              <w:rPr>
                <w:rFonts w:ascii="Times New Roman"/>
                <w:b w:val="false"/>
                <w:i w:val="false"/>
                <w:color w:val="000000"/>
                <w:sz w:val="20"/>
              </w:rPr>
              <w:t>
включенные в официальный список фондовой биржи,</w:t>
            </w:r>
            <w:r>
              <w:br/>
            </w:r>
            <w:r>
              <w:rPr>
                <w:rFonts w:ascii="Times New Roman"/>
                <w:b w:val="false"/>
                <w:i w:val="false"/>
                <w:color w:val="000000"/>
                <w:sz w:val="20"/>
              </w:rPr>
              <w:t>
выпущенные в соответствии с законодательством</w:t>
            </w:r>
            <w:r>
              <w:br/>
            </w:r>
            <w:r>
              <w:rPr>
                <w:rFonts w:ascii="Times New Roman"/>
                <w:b w:val="false"/>
                <w:i w:val="false"/>
                <w:color w:val="000000"/>
                <w:sz w:val="20"/>
              </w:rPr>
              <w:t>
Республики Казахстан и других государств,</w:t>
            </w:r>
            <w:r>
              <w:br/>
            </w:r>
            <w:r>
              <w:rPr>
                <w:rFonts w:ascii="Times New Roman"/>
                <w:b w:val="false"/>
                <w:i w:val="false"/>
                <w:color w:val="000000"/>
                <w:sz w:val="20"/>
              </w:rPr>
              <w:t>
соответствующие требованиям подпункта 12)</w:t>
            </w:r>
            <w:r>
              <w:br/>
            </w:r>
            <w:r>
              <w:rPr>
                <w:rFonts w:ascii="Times New Roman"/>
                <w:b w:val="false"/>
                <w:i w:val="false"/>
                <w:color w:val="000000"/>
                <w:sz w:val="20"/>
              </w:rPr>
              <w:t>
пункта 35 настоящих Правил (с учетом сумм</w:t>
            </w:r>
            <w:r>
              <w:br/>
            </w:r>
            <w:r>
              <w:rPr>
                <w:rFonts w:ascii="Times New Roman"/>
                <w:b w:val="false"/>
                <w:i w:val="false"/>
                <w:color w:val="000000"/>
                <w:sz w:val="20"/>
              </w:rPr>
              <w:t>
основного долга и начисленного вознаграждения),</w:t>
            </w:r>
            <w:r>
              <w:br/>
            </w:r>
            <w:r>
              <w:rPr>
                <w:rFonts w:ascii="Times New Roman"/>
                <w:b w:val="false"/>
                <w:i w:val="false"/>
                <w:color w:val="000000"/>
                <w:sz w:val="20"/>
              </w:rPr>
              <w:t>
за вычетом резервов на возможные потери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ценные бумаги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 банках второго уровня</w:t>
            </w:r>
            <w:r>
              <w:br/>
            </w:r>
            <w:r>
              <w:rPr>
                <w:rFonts w:ascii="Times New Roman"/>
                <w:b w:val="false"/>
                <w:i w:val="false"/>
                <w:color w:val="000000"/>
                <w:sz w:val="20"/>
              </w:rPr>
              <w:t>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 центральном</w:t>
            </w:r>
            <w:r>
              <w:br/>
            </w:r>
            <w:r>
              <w:rPr>
                <w:rFonts w:ascii="Times New Roman"/>
                <w:b w:val="false"/>
                <w:i w:val="false"/>
                <w:color w:val="000000"/>
                <w:sz w:val="20"/>
              </w:rPr>
              <w:t>
депозитарии ценных бумаг</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 банках-нерезидентах</w:t>
            </w:r>
            <w:r>
              <w:br/>
            </w:r>
            <w:r>
              <w:rPr>
                <w:rFonts w:ascii="Times New Roman"/>
                <w:b w:val="false"/>
                <w:i w:val="false"/>
                <w:color w:val="000000"/>
                <w:sz w:val="20"/>
              </w:rPr>
              <w:t>
Республики Казахстан, которые имеют долгосрочный</w:t>
            </w:r>
            <w:r>
              <w:br/>
            </w:r>
            <w:r>
              <w:rPr>
                <w:rFonts w:ascii="Times New Roman"/>
                <w:b w:val="false"/>
                <w:i w:val="false"/>
                <w:color w:val="000000"/>
                <w:sz w:val="20"/>
              </w:rPr>
              <w:t>
и (или) краткосрочный, индивидуальный рейтинг не</w:t>
            </w:r>
            <w:r>
              <w:br/>
            </w:r>
            <w:r>
              <w:rPr>
                <w:rFonts w:ascii="Times New Roman"/>
                <w:b w:val="false"/>
                <w:i w:val="false"/>
                <w:color w:val="000000"/>
                <w:sz w:val="20"/>
              </w:rPr>
              <w:t>
ниже "ВВВ-" по международной шкале агентства</w:t>
            </w:r>
            <w:r>
              <w:br/>
            </w:r>
            <w:r>
              <w:rPr>
                <w:rFonts w:ascii="Times New Roman"/>
                <w:b w:val="false"/>
                <w:i w:val="false"/>
                <w:color w:val="000000"/>
                <w:sz w:val="20"/>
              </w:rPr>
              <w:t>
"Standard &amp; Poor's" или рейтинговую оценку</w:t>
            </w:r>
            <w:r>
              <w:br/>
            </w:r>
            <w:r>
              <w:rPr>
                <w:rFonts w:ascii="Times New Roman"/>
                <w:b w:val="false"/>
                <w:i w:val="false"/>
                <w:color w:val="000000"/>
                <w:sz w:val="20"/>
              </w:rPr>
              <w:t>
аналогичного уровня одного из других рейтинговых</w:t>
            </w:r>
            <w:r>
              <w:br/>
            </w:r>
            <w:r>
              <w:rPr>
                <w:rFonts w:ascii="Times New Roman"/>
                <w:b w:val="false"/>
                <w:i w:val="false"/>
                <w:color w:val="000000"/>
                <w:sz w:val="20"/>
              </w:rPr>
              <w:t>
агентств</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 иностранных</w:t>
            </w:r>
            <w:r>
              <w:br/>
            </w:r>
            <w:r>
              <w:rPr>
                <w:rFonts w:ascii="Times New Roman"/>
                <w:b w:val="false"/>
                <w:i w:val="false"/>
                <w:color w:val="000000"/>
                <w:sz w:val="20"/>
              </w:rPr>
              <w:t>
организациях, предоставляющих банковские услуги</w:t>
            </w:r>
            <w:r>
              <w:br/>
            </w:r>
            <w:r>
              <w:rPr>
                <w:rFonts w:ascii="Times New Roman"/>
                <w:b w:val="false"/>
                <w:i w:val="false"/>
                <w:color w:val="000000"/>
                <w:sz w:val="20"/>
              </w:rPr>
              <w:t>
организациям для осуществления операции на</w:t>
            </w:r>
            <w:r>
              <w:br/>
            </w:r>
            <w:r>
              <w:rPr>
                <w:rFonts w:ascii="Times New Roman"/>
                <w:b w:val="false"/>
                <w:i w:val="false"/>
                <w:color w:val="000000"/>
                <w:sz w:val="20"/>
              </w:rPr>
              <w:t>
организованном рынке ценных бумаг</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в кассе, не более десяти процентов</w:t>
            </w:r>
            <w:r>
              <w:br/>
            </w:r>
            <w:r>
              <w:rPr>
                <w:rFonts w:ascii="Times New Roman"/>
                <w:b w:val="false"/>
                <w:i w:val="false"/>
                <w:color w:val="000000"/>
                <w:sz w:val="20"/>
              </w:rPr>
              <w:t>
от суммы активов по балансу брокера и дилера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деньги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Национальном Банке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 Республики</w:t>
            </w:r>
            <w:r>
              <w:br/>
            </w:r>
            <w:r>
              <w:rPr>
                <w:rFonts w:ascii="Times New Roman"/>
                <w:b w:val="false"/>
                <w:i w:val="false"/>
                <w:color w:val="000000"/>
                <w:sz w:val="20"/>
              </w:rPr>
              <w:t>
Казахстан (с учетом сумм основного долга и</w:t>
            </w:r>
            <w:r>
              <w:br/>
            </w:r>
            <w:r>
              <w:rPr>
                <w:rFonts w:ascii="Times New Roman"/>
                <w:b w:val="false"/>
                <w:i w:val="false"/>
                <w:color w:val="000000"/>
                <w:sz w:val="20"/>
              </w:rPr>
              <w:t>
начисленного вознаграждения), за вычетом</w:t>
            </w:r>
            <w:r>
              <w:br/>
            </w:r>
            <w:r>
              <w:rPr>
                <w:rFonts w:ascii="Times New Roman"/>
                <w:b w:val="false"/>
                <w:i w:val="false"/>
                <w:color w:val="000000"/>
                <w:sz w:val="20"/>
              </w:rPr>
              <w:t>
резервов на возможные потери, при соответствии</w:t>
            </w:r>
            <w:r>
              <w:br/>
            </w:r>
            <w:r>
              <w:rPr>
                <w:rFonts w:ascii="Times New Roman"/>
                <w:b w:val="false"/>
                <w:i w:val="false"/>
                <w:color w:val="000000"/>
                <w:sz w:val="20"/>
              </w:rPr>
              <w:t>
одному из следующих условий:</w:t>
            </w:r>
            <w:r>
              <w:br/>
            </w:r>
            <w:r>
              <w:rPr>
                <w:rFonts w:ascii="Times New Roman"/>
                <w:b w:val="false"/>
                <w:i w:val="false"/>
                <w:color w:val="000000"/>
                <w:sz w:val="20"/>
              </w:rPr>
              <w:t>
банки имеют долгосрочный кредитный рейтинг не</w:t>
            </w:r>
            <w:r>
              <w:br/>
            </w:r>
            <w:r>
              <w:rPr>
                <w:rFonts w:ascii="Times New Roman"/>
                <w:b w:val="false"/>
                <w:i w:val="false"/>
                <w:color w:val="000000"/>
                <w:sz w:val="20"/>
              </w:rPr>
              <w:t>
ниже "BB-" по международной шкале агентства</w:t>
            </w:r>
            <w:r>
              <w:br/>
            </w:r>
            <w:r>
              <w:rPr>
                <w:rFonts w:ascii="Times New Roman"/>
                <w:b w:val="false"/>
                <w:i w:val="false"/>
                <w:color w:val="000000"/>
                <w:sz w:val="20"/>
              </w:rPr>
              <w:t>
"Standard &amp; Poor's" или рейтинговую оценку</w:t>
            </w:r>
            <w:r>
              <w:br/>
            </w:r>
            <w:r>
              <w:rPr>
                <w:rFonts w:ascii="Times New Roman"/>
                <w:b w:val="false"/>
                <w:i w:val="false"/>
                <w:color w:val="000000"/>
                <w:sz w:val="20"/>
              </w:rPr>
              <w:t>
аналогичного уровня одного из других рейтинговых</w:t>
            </w:r>
            <w:r>
              <w:br/>
            </w:r>
            <w:r>
              <w:rPr>
                <w:rFonts w:ascii="Times New Roman"/>
                <w:b w:val="false"/>
                <w:i w:val="false"/>
                <w:color w:val="000000"/>
                <w:sz w:val="20"/>
              </w:rPr>
              <w:t>
агентств, или рейтинговую оценку не ниже "kzBB-"</w:t>
            </w:r>
            <w:r>
              <w:br/>
            </w:r>
            <w:r>
              <w:rPr>
                <w:rFonts w:ascii="Times New Roman"/>
                <w:b w:val="false"/>
                <w:i w:val="false"/>
                <w:color w:val="000000"/>
                <w:sz w:val="20"/>
              </w:rPr>
              <w:t>
по национальной шкале агентства "Standard &amp;</w:t>
            </w:r>
            <w:r>
              <w:br/>
            </w:r>
            <w:r>
              <w:rPr>
                <w:rFonts w:ascii="Times New Roman"/>
                <w:b w:val="false"/>
                <w:i w:val="false"/>
                <w:color w:val="000000"/>
                <w:sz w:val="20"/>
              </w:rPr>
              <w:t>
Poor's";</w:t>
            </w:r>
            <w:r>
              <w:br/>
            </w:r>
            <w:r>
              <w:rPr>
                <w:rFonts w:ascii="Times New Roman"/>
                <w:b w:val="false"/>
                <w:i w:val="false"/>
                <w:color w:val="000000"/>
                <w:sz w:val="20"/>
              </w:rPr>
              <w:t>
банки являются дочерними банками-резидентами</w:t>
            </w:r>
            <w:r>
              <w:br/>
            </w:r>
            <w:r>
              <w:rPr>
                <w:rFonts w:ascii="Times New Roman"/>
                <w:b w:val="false"/>
                <w:i w:val="false"/>
                <w:color w:val="000000"/>
                <w:sz w:val="20"/>
              </w:rPr>
              <w:t>
Республики Казахстан, родительский</w:t>
            </w:r>
            <w:r>
              <w:br/>
            </w:r>
            <w:r>
              <w:rPr>
                <w:rFonts w:ascii="Times New Roman"/>
                <w:b w:val="false"/>
                <w:i w:val="false"/>
                <w:color w:val="000000"/>
                <w:sz w:val="20"/>
              </w:rPr>
              <w:t>
банк-нерезидент Республики Казахстан которых</w:t>
            </w:r>
            <w:r>
              <w:br/>
            </w:r>
            <w:r>
              <w:rPr>
                <w:rFonts w:ascii="Times New Roman"/>
                <w:b w:val="false"/>
                <w:i w:val="false"/>
                <w:color w:val="000000"/>
                <w:sz w:val="20"/>
              </w:rPr>
              <w:t>
имеет долгосрочный кредитный рейтинг не ниже</w:t>
            </w:r>
            <w:r>
              <w:br/>
            </w:r>
            <w:r>
              <w:rPr>
                <w:rFonts w:ascii="Times New Roman"/>
                <w:b w:val="false"/>
                <w:i w:val="false"/>
                <w:color w:val="000000"/>
                <w:sz w:val="20"/>
              </w:rPr>
              <w:t>
"А-" по международной шкале агентства "Standard</w:t>
            </w:r>
            <w:r>
              <w:br/>
            </w:r>
            <w:r>
              <w:rPr>
                <w:rFonts w:ascii="Times New Roman"/>
                <w:b w:val="false"/>
                <w:i w:val="false"/>
                <w:color w:val="000000"/>
                <w:sz w:val="20"/>
              </w:rPr>
              <w:t>
&amp; Poor's" или рейтинговую оценку аналогичного</w:t>
            </w:r>
            <w:r>
              <w:br/>
            </w:r>
            <w:r>
              <w:rPr>
                <w:rFonts w:ascii="Times New Roman"/>
                <w:b w:val="false"/>
                <w:i w:val="false"/>
                <w:color w:val="000000"/>
                <w:sz w:val="20"/>
              </w:rPr>
              <w:t>
уровня одного из других рейтинговых агентств</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 Республики</w:t>
            </w:r>
            <w:r>
              <w:br/>
            </w:r>
            <w:r>
              <w:rPr>
                <w:rFonts w:ascii="Times New Roman"/>
                <w:b w:val="false"/>
                <w:i w:val="false"/>
                <w:color w:val="000000"/>
                <w:sz w:val="20"/>
              </w:rPr>
              <w:t>
Казахстан (с учетом сумм основного долга и</w:t>
            </w:r>
            <w:r>
              <w:br/>
            </w:r>
            <w:r>
              <w:rPr>
                <w:rFonts w:ascii="Times New Roman"/>
                <w:b w:val="false"/>
                <w:i w:val="false"/>
                <w:color w:val="000000"/>
                <w:sz w:val="20"/>
              </w:rPr>
              <w:t>
начисленного вознаграждения), за вычетом</w:t>
            </w:r>
            <w:r>
              <w:br/>
            </w:r>
            <w:r>
              <w:rPr>
                <w:rFonts w:ascii="Times New Roman"/>
                <w:b w:val="false"/>
                <w:i w:val="false"/>
                <w:color w:val="000000"/>
                <w:sz w:val="20"/>
              </w:rPr>
              <w:t>
резервов на возможные потери, имеющих</w:t>
            </w:r>
            <w:r>
              <w:br/>
            </w:r>
            <w:r>
              <w:rPr>
                <w:rFonts w:ascii="Times New Roman"/>
                <w:b w:val="false"/>
                <w:i w:val="false"/>
                <w:color w:val="000000"/>
                <w:sz w:val="20"/>
              </w:rPr>
              <w:t>
долгосрочный кредитный рейтинг от "B+" до "В"</w:t>
            </w:r>
            <w:r>
              <w:br/>
            </w:r>
            <w:r>
              <w:rPr>
                <w:rFonts w:ascii="Times New Roman"/>
                <w:b w:val="false"/>
                <w:i w:val="false"/>
                <w:color w:val="000000"/>
                <w:sz w:val="20"/>
              </w:rPr>
              <w:t>
по международной шкале агентства "Standard &amp;</w:t>
            </w:r>
            <w:r>
              <w:br/>
            </w:r>
            <w:r>
              <w:rPr>
                <w:rFonts w:ascii="Times New Roman"/>
                <w:b w:val="false"/>
                <w:i w:val="false"/>
                <w:color w:val="000000"/>
                <w:sz w:val="20"/>
              </w:rPr>
              <w:t>
Poor's" или рейтинговую оценку аналогичного</w:t>
            </w:r>
            <w:r>
              <w:br/>
            </w:r>
            <w:r>
              <w:rPr>
                <w:rFonts w:ascii="Times New Roman"/>
                <w:b w:val="false"/>
                <w:i w:val="false"/>
                <w:color w:val="000000"/>
                <w:sz w:val="20"/>
              </w:rPr>
              <w:t>
уровня одного из других рейтинговых агентств,</w:t>
            </w:r>
            <w:r>
              <w:br/>
            </w:r>
            <w:r>
              <w:rPr>
                <w:rFonts w:ascii="Times New Roman"/>
                <w:b w:val="false"/>
                <w:i w:val="false"/>
                <w:color w:val="000000"/>
                <w:sz w:val="20"/>
              </w:rPr>
              <w:t>
или рейтинговую оценку от "kzВВ-" до "kzВ+" по</w:t>
            </w:r>
            <w:r>
              <w:br/>
            </w:r>
            <w:r>
              <w:rPr>
                <w:rFonts w:ascii="Times New Roman"/>
                <w:b w:val="false"/>
                <w:i w:val="false"/>
                <w:color w:val="000000"/>
                <w:sz w:val="20"/>
              </w:rPr>
              <w:t>
национальной шкале агентства "Standard &amp; Poor's"</w:t>
            </w:r>
            <w:r>
              <w:br/>
            </w:r>
            <w:r>
              <w:rPr>
                <w:rFonts w:ascii="Times New Roman"/>
                <w:b w:val="false"/>
                <w:i w:val="false"/>
                <w:color w:val="000000"/>
                <w:sz w:val="20"/>
              </w:rPr>
              <w:t>
в соответствии с абзацем 4 подпункта 3) пункта</w:t>
            </w:r>
            <w:r>
              <w:br/>
            </w:r>
            <w:r>
              <w:rPr>
                <w:rFonts w:ascii="Times New Roman"/>
                <w:b w:val="false"/>
                <w:i w:val="false"/>
                <w:color w:val="000000"/>
                <w:sz w:val="20"/>
              </w:rPr>
              <w:t>
35 настоящих Правил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 Республики</w:t>
            </w:r>
            <w:r>
              <w:br/>
            </w:r>
            <w:r>
              <w:rPr>
                <w:rFonts w:ascii="Times New Roman"/>
                <w:b w:val="false"/>
                <w:i w:val="false"/>
                <w:color w:val="000000"/>
                <w:sz w:val="20"/>
              </w:rPr>
              <w:t>
Казахстан, при условии, что данные банки</w:t>
            </w:r>
            <w:r>
              <w:br/>
            </w:r>
            <w:r>
              <w:rPr>
                <w:rFonts w:ascii="Times New Roman"/>
                <w:b w:val="false"/>
                <w:i w:val="false"/>
                <w:color w:val="000000"/>
                <w:sz w:val="20"/>
              </w:rPr>
              <w:t>
являются банками - эмитентами, включенными в</w:t>
            </w:r>
            <w:r>
              <w:br/>
            </w:r>
            <w:r>
              <w:rPr>
                <w:rFonts w:ascii="Times New Roman"/>
                <w:b w:val="false"/>
                <w:i w:val="false"/>
                <w:color w:val="000000"/>
                <w:sz w:val="20"/>
              </w:rPr>
              <w:t>
первую категорию сектора "акции" официального</w:t>
            </w:r>
            <w:r>
              <w:br/>
            </w:r>
            <w:r>
              <w:rPr>
                <w:rFonts w:ascii="Times New Roman"/>
                <w:b w:val="false"/>
                <w:i w:val="false"/>
                <w:color w:val="000000"/>
                <w:sz w:val="20"/>
              </w:rPr>
              <w:t>
списка фондовой биржи, с учетом сумм основного</w:t>
            </w:r>
            <w:r>
              <w:br/>
            </w:r>
            <w:r>
              <w:rPr>
                <w:rFonts w:ascii="Times New Roman"/>
                <w:b w:val="false"/>
                <w:i w:val="false"/>
                <w:color w:val="000000"/>
                <w:sz w:val="20"/>
              </w:rPr>
              <w:t>
долга и начисленного вознаграждения (за вычетом</w:t>
            </w:r>
            <w:r>
              <w:br/>
            </w:r>
            <w:r>
              <w:rPr>
                <w:rFonts w:ascii="Times New Roman"/>
                <w:b w:val="false"/>
                <w:i w:val="false"/>
                <w:color w:val="000000"/>
                <w:sz w:val="20"/>
              </w:rPr>
              <w:t>
резервов на возможные потери)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 Республики</w:t>
            </w:r>
            <w:r>
              <w:br/>
            </w:r>
            <w:r>
              <w:rPr>
                <w:rFonts w:ascii="Times New Roman"/>
                <w:b w:val="false"/>
                <w:i w:val="false"/>
                <w:color w:val="000000"/>
                <w:sz w:val="20"/>
              </w:rPr>
              <w:t>
Казахстан, при условии, что данные банки</w:t>
            </w:r>
            <w:r>
              <w:br/>
            </w:r>
            <w:r>
              <w:rPr>
                <w:rFonts w:ascii="Times New Roman"/>
                <w:b w:val="false"/>
                <w:i w:val="false"/>
                <w:color w:val="000000"/>
                <w:sz w:val="20"/>
              </w:rPr>
              <w:t>
являются банками - эмитентами, включенными во</w:t>
            </w:r>
            <w:r>
              <w:br/>
            </w:r>
            <w:r>
              <w:rPr>
                <w:rFonts w:ascii="Times New Roman"/>
                <w:b w:val="false"/>
                <w:i w:val="false"/>
                <w:color w:val="000000"/>
                <w:sz w:val="20"/>
              </w:rPr>
              <w:t>
вторую категорию сектора "акции" официального</w:t>
            </w:r>
            <w:r>
              <w:br/>
            </w:r>
            <w:r>
              <w:rPr>
                <w:rFonts w:ascii="Times New Roman"/>
                <w:b w:val="false"/>
                <w:i w:val="false"/>
                <w:color w:val="000000"/>
                <w:sz w:val="20"/>
              </w:rPr>
              <w:t>
списка фондовой биржи, с учетом сумм основного</w:t>
            </w:r>
            <w:r>
              <w:br/>
            </w:r>
            <w:r>
              <w:rPr>
                <w:rFonts w:ascii="Times New Roman"/>
                <w:b w:val="false"/>
                <w:i w:val="false"/>
                <w:color w:val="000000"/>
                <w:sz w:val="20"/>
              </w:rPr>
              <w:t>
долга и начисленного вознаграждения (за вычетом</w:t>
            </w:r>
            <w:r>
              <w:br/>
            </w:r>
            <w:r>
              <w:rPr>
                <w:rFonts w:ascii="Times New Roman"/>
                <w:b w:val="false"/>
                <w:i w:val="false"/>
                <w:color w:val="000000"/>
                <w:sz w:val="20"/>
              </w:rPr>
              <w:t>
резервов на возможные потери)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банках-нерезидентах Республики</w:t>
            </w:r>
            <w:r>
              <w:br/>
            </w:r>
            <w:r>
              <w:rPr>
                <w:rFonts w:ascii="Times New Roman"/>
                <w:b w:val="false"/>
                <w:i w:val="false"/>
                <w:color w:val="000000"/>
                <w:sz w:val="20"/>
              </w:rPr>
              <w:t>
Казахстан, которые имеют долгосрочный и (или)</w:t>
            </w:r>
            <w:r>
              <w:br/>
            </w:r>
            <w:r>
              <w:rPr>
                <w:rFonts w:ascii="Times New Roman"/>
                <w:b w:val="false"/>
                <w:i w:val="false"/>
                <w:color w:val="000000"/>
                <w:sz w:val="20"/>
              </w:rPr>
              <w:t>
краткосрочный, индивидуальный рейтинг не ниже</w:t>
            </w:r>
            <w:r>
              <w:br/>
            </w:r>
            <w:r>
              <w:rPr>
                <w:rFonts w:ascii="Times New Roman"/>
                <w:b w:val="false"/>
                <w:i w:val="false"/>
                <w:color w:val="000000"/>
                <w:sz w:val="20"/>
              </w:rPr>
              <w:t>
"ВВВ-" по международной шкале агентства</w:t>
            </w:r>
            <w:r>
              <w:br/>
            </w:r>
            <w:r>
              <w:rPr>
                <w:rFonts w:ascii="Times New Roman"/>
                <w:b w:val="false"/>
                <w:i w:val="false"/>
                <w:color w:val="000000"/>
                <w:sz w:val="20"/>
              </w:rPr>
              <w:t>
"Standard &amp; Poor's" или рейтинговую оценку</w:t>
            </w:r>
            <w:r>
              <w:br/>
            </w:r>
            <w:r>
              <w:rPr>
                <w:rFonts w:ascii="Times New Roman"/>
                <w:b w:val="false"/>
                <w:i w:val="false"/>
                <w:color w:val="000000"/>
                <w:sz w:val="20"/>
              </w:rPr>
              <w:t>
аналогичного уровня одного из других рейтинговых</w:t>
            </w:r>
            <w:r>
              <w:br/>
            </w:r>
            <w:r>
              <w:rPr>
                <w:rFonts w:ascii="Times New Roman"/>
                <w:b w:val="false"/>
                <w:i w:val="false"/>
                <w:color w:val="000000"/>
                <w:sz w:val="20"/>
              </w:rPr>
              <w:t>
агентств (с учетом сумм основного долга и</w:t>
            </w:r>
            <w:r>
              <w:br/>
            </w:r>
            <w:r>
              <w:rPr>
                <w:rFonts w:ascii="Times New Roman"/>
                <w:b w:val="false"/>
                <w:i w:val="false"/>
                <w:color w:val="000000"/>
                <w:sz w:val="20"/>
              </w:rPr>
              <w:t>
начисленного вознаграждения), за вычетом</w:t>
            </w:r>
            <w:r>
              <w:br/>
            </w:r>
            <w:r>
              <w:rPr>
                <w:rFonts w:ascii="Times New Roman"/>
                <w:b w:val="false"/>
                <w:i w:val="false"/>
                <w:color w:val="000000"/>
                <w:sz w:val="20"/>
              </w:rPr>
              <w:t>
резервов на возможные потери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вклады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ценные бумаги Республики</w:t>
            </w:r>
            <w:r>
              <w:br/>
            </w:r>
            <w:r>
              <w:rPr>
                <w:rFonts w:ascii="Times New Roman"/>
                <w:b w:val="false"/>
                <w:i w:val="false"/>
                <w:color w:val="000000"/>
                <w:sz w:val="20"/>
              </w:rPr>
              <w:t>
Казахстан, включая эмитированные в соответствии</w:t>
            </w:r>
            <w:r>
              <w:br/>
            </w:r>
            <w:r>
              <w:rPr>
                <w:rFonts w:ascii="Times New Roman"/>
                <w:b w:val="false"/>
                <w:i w:val="false"/>
                <w:color w:val="000000"/>
                <w:sz w:val="20"/>
              </w:rPr>
              <w:t>
с законодательством других государств (с учетом</w:t>
            </w:r>
            <w:r>
              <w:br/>
            </w:r>
            <w:r>
              <w:rPr>
                <w:rFonts w:ascii="Times New Roman"/>
                <w:b w:val="false"/>
                <w:i w:val="false"/>
                <w:color w:val="000000"/>
                <w:sz w:val="20"/>
              </w:rPr>
              <w:t>
сумм основного долга и начисленного</w:t>
            </w:r>
            <w:r>
              <w:br/>
            </w:r>
            <w:r>
              <w:rPr>
                <w:rFonts w:ascii="Times New Roman"/>
                <w:b w:val="false"/>
                <w:i w:val="false"/>
                <w:color w:val="000000"/>
                <w:sz w:val="20"/>
              </w:rPr>
              <w:t>
вознаграждения), за вычетом резервов на</w:t>
            </w:r>
            <w:r>
              <w:br/>
            </w:r>
            <w:r>
              <w:rPr>
                <w:rFonts w:ascii="Times New Roman"/>
                <w:b w:val="false"/>
                <w:i w:val="false"/>
                <w:color w:val="000000"/>
                <w:sz w:val="20"/>
              </w:rPr>
              <w:t>
возможные потери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 Акционерным</w:t>
            </w:r>
            <w:r>
              <w:br/>
            </w:r>
            <w:r>
              <w:rPr>
                <w:rFonts w:ascii="Times New Roman"/>
                <w:b w:val="false"/>
                <w:i w:val="false"/>
                <w:color w:val="000000"/>
                <w:sz w:val="20"/>
              </w:rPr>
              <w:t>
обществом "Фонд национального благосостояния</w:t>
            </w:r>
            <w:r>
              <w:br/>
            </w:r>
            <w:r>
              <w:rPr>
                <w:rFonts w:ascii="Times New Roman"/>
                <w:b w:val="false"/>
                <w:i w:val="false"/>
                <w:color w:val="000000"/>
                <w:sz w:val="20"/>
              </w:rPr>
              <w:t>
"Самрук-Казына" (с учетом сумм основного долга</w:t>
            </w:r>
            <w:r>
              <w:br/>
            </w:r>
            <w:r>
              <w:rPr>
                <w:rFonts w:ascii="Times New Roman"/>
                <w:b w:val="false"/>
                <w:i w:val="false"/>
                <w:color w:val="000000"/>
                <w:sz w:val="20"/>
              </w:rPr>
              <w:t>
и начисленного вознаграждения), за вычетом</w:t>
            </w:r>
            <w:r>
              <w:br/>
            </w:r>
            <w:r>
              <w:rPr>
                <w:rFonts w:ascii="Times New Roman"/>
                <w:b w:val="false"/>
                <w:i w:val="false"/>
                <w:color w:val="000000"/>
                <w:sz w:val="20"/>
              </w:rPr>
              <w:t>
резервов на возможные потери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 государственных, выпущенные центральными правительствами иностранных государств, имеющих суверенный рейтинг не ниже "ВВВ-" агентства "Standard &amp; Poor's" или рейтинговую оценку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иностранных эмитентов, имеющие рейтинговую</w:t>
            </w:r>
            <w:r>
              <w:br/>
            </w:r>
            <w:r>
              <w:rPr>
                <w:rFonts w:ascii="Times New Roman"/>
                <w:b w:val="false"/>
                <w:i w:val="false"/>
                <w:color w:val="000000"/>
                <w:sz w:val="20"/>
              </w:rPr>
              <w:t>
оценку не ниже "ВВВ-" по международной шкале</w:t>
            </w:r>
            <w:r>
              <w:br/>
            </w:r>
            <w:r>
              <w:rPr>
                <w:rFonts w:ascii="Times New Roman"/>
                <w:b w:val="false"/>
                <w:i w:val="false"/>
                <w:color w:val="000000"/>
                <w:sz w:val="20"/>
              </w:rPr>
              <w:t>
агентства "Standard &amp; Poor's" или рейтинговую</w:t>
            </w:r>
            <w:r>
              <w:br/>
            </w:r>
            <w:r>
              <w:rPr>
                <w:rFonts w:ascii="Times New Roman"/>
                <w:b w:val="false"/>
                <w:i w:val="false"/>
                <w:color w:val="000000"/>
                <w:sz w:val="20"/>
              </w:rPr>
              <w:t>
оценку аналогичного уровня одного из других</w:t>
            </w:r>
            <w:r>
              <w:br/>
            </w:r>
            <w:r>
              <w:rPr>
                <w:rFonts w:ascii="Times New Roman"/>
                <w:b w:val="false"/>
                <w:i w:val="false"/>
                <w:color w:val="000000"/>
                <w:sz w:val="20"/>
              </w:rPr>
              <w:t>
рейтинговых агентств (с учетом сумм основного</w:t>
            </w:r>
            <w:r>
              <w:br/>
            </w:r>
            <w:r>
              <w:rPr>
                <w:rFonts w:ascii="Times New Roman"/>
                <w:b w:val="false"/>
                <w:i w:val="false"/>
                <w:color w:val="000000"/>
                <w:sz w:val="20"/>
              </w:rPr>
              <w:t>
долга и начисленного вознаграждения), за вычетом</w:t>
            </w:r>
            <w:r>
              <w:br/>
            </w:r>
            <w:r>
              <w:rPr>
                <w:rFonts w:ascii="Times New Roman"/>
                <w:b w:val="false"/>
                <w:i w:val="false"/>
                <w:color w:val="000000"/>
                <w:sz w:val="20"/>
              </w:rPr>
              <w:t>
резервов на возможные потери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иностранных эмитентов, имеющих рейтинговую</w:t>
            </w:r>
            <w:r>
              <w:br/>
            </w:r>
            <w:r>
              <w:rPr>
                <w:rFonts w:ascii="Times New Roman"/>
                <w:b w:val="false"/>
                <w:i w:val="false"/>
                <w:color w:val="000000"/>
                <w:sz w:val="20"/>
              </w:rPr>
              <w:t>
ценку не ниже "ВВВ-" по международной шкале</w:t>
            </w:r>
            <w:r>
              <w:br/>
            </w:r>
            <w:r>
              <w:rPr>
                <w:rFonts w:ascii="Times New Roman"/>
                <w:b w:val="false"/>
                <w:i w:val="false"/>
                <w:color w:val="000000"/>
                <w:sz w:val="20"/>
              </w:rPr>
              <w:t>
агентства "Standard &amp; Poor's" или рейтинговую</w:t>
            </w:r>
            <w:r>
              <w:br/>
            </w:r>
            <w:r>
              <w:rPr>
                <w:rFonts w:ascii="Times New Roman"/>
                <w:b w:val="false"/>
                <w:i w:val="false"/>
                <w:color w:val="000000"/>
                <w:sz w:val="20"/>
              </w:rPr>
              <w:t>
оценку аналогичного уровня одного из других</w:t>
            </w:r>
            <w:r>
              <w:br/>
            </w:r>
            <w:r>
              <w:rPr>
                <w:rFonts w:ascii="Times New Roman"/>
                <w:b w:val="false"/>
                <w:i w:val="false"/>
                <w:color w:val="000000"/>
                <w:sz w:val="20"/>
              </w:rPr>
              <w:t>
рейтинговых агентств, за вычетом резервов на</w:t>
            </w:r>
            <w:r>
              <w:br/>
            </w:r>
            <w:r>
              <w:rPr>
                <w:rFonts w:ascii="Times New Roman"/>
                <w:b w:val="false"/>
                <w:i w:val="false"/>
                <w:color w:val="000000"/>
                <w:sz w:val="20"/>
              </w:rPr>
              <w:t>
возможные потери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международными финансовыми организациями,</w:t>
            </w:r>
            <w:r>
              <w:br/>
            </w:r>
            <w:r>
              <w:rPr>
                <w:rFonts w:ascii="Times New Roman"/>
                <w:b w:val="false"/>
                <w:i w:val="false"/>
                <w:color w:val="000000"/>
                <w:sz w:val="20"/>
              </w:rPr>
              <w:t>
имеющие международную рейтинговую оценку не ниже</w:t>
            </w:r>
            <w:r>
              <w:br/>
            </w:r>
            <w:r>
              <w:rPr>
                <w:rFonts w:ascii="Times New Roman"/>
                <w:b w:val="false"/>
                <w:i w:val="false"/>
                <w:color w:val="000000"/>
                <w:sz w:val="20"/>
              </w:rPr>
              <w:t>
"ВВВ-" агентства Standard &amp; Poor's или рейтинг</w:t>
            </w:r>
            <w:r>
              <w:br/>
            </w:r>
            <w:r>
              <w:rPr>
                <w:rFonts w:ascii="Times New Roman"/>
                <w:b w:val="false"/>
                <w:i w:val="false"/>
                <w:color w:val="000000"/>
                <w:sz w:val="20"/>
              </w:rPr>
              <w:t>
аналогичного уровня одного из других рейтинговых</w:t>
            </w:r>
            <w:r>
              <w:br/>
            </w:r>
            <w:r>
              <w:rPr>
                <w:rFonts w:ascii="Times New Roman"/>
                <w:b w:val="false"/>
                <w:i w:val="false"/>
                <w:color w:val="000000"/>
                <w:sz w:val="20"/>
              </w:rPr>
              <w:t>
агентств (с учетом сумм основного долга и</w:t>
            </w:r>
            <w:r>
              <w:br/>
            </w:r>
            <w:r>
              <w:rPr>
                <w:rFonts w:ascii="Times New Roman"/>
                <w:b w:val="false"/>
                <w:i w:val="false"/>
                <w:color w:val="000000"/>
                <w:sz w:val="20"/>
              </w:rPr>
              <w:t>
начисленного вознаграждения), за вычетом</w:t>
            </w:r>
            <w:r>
              <w:br/>
            </w:r>
            <w:r>
              <w:rPr>
                <w:rFonts w:ascii="Times New Roman"/>
                <w:b w:val="false"/>
                <w:i w:val="false"/>
                <w:color w:val="000000"/>
                <w:sz w:val="20"/>
              </w:rPr>
              <w:t xml:space="preserve">
резервов на возможные потери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организаторов торгов с ценными бумагами</w:t>
            </w:r>
            <w:r>
              <w:br/>
            </w:r>
            <w:r>
              <w:rPr>
                <w:rFonts w:ascii="Times New Roman"/>
                <w:b w:val="false"/>
                <w:i w:val="false"/>
                <w:color w:val="000000"/>
                <w:sz w:val="20"/>
              </w:rPr>
              <w:t>
и иных юридических лиц, являющихся частью</w:t>
            </w:r>
            <w:r>
              <w:br/>
            </w:r>
            <w:r>
              <w:rPr>
                <w:rFonts w:ascii="Times New Roman"/>
                <w:b w:val="false"/>
                <w:i w:val="false"/>
                <w:color w:val="000000"/>
                <w:sz w:val="20"/>
              </w:rPr>
              <w:t>
инфраструктуры рынка ценных бумаг, акционерами</w:t>
            </w:r>
            <w:r>
              <w:br/>
            </w:r>
            <w:r>
              <w:rPr>
                <w:rFonts w:ascii="Times New Roman"/>
                <w:b w:val="false"/>
                <w:i w:val="false"/>
                <w:color w:val="000000"/>
                <w:sz w:val="20"/>
              </w:rPr>
              <w:t>
которых являются профессиональные участники</w:t>
            </w:r>
            <w:r>
              <w:br/>
            </w:r>
            <w:r>
              <w:rPr>
                <w:rFonts w:ascii="Times New Roman"/>
                <w:b w:val="false"/>
                <w:i w:val="false"/>
                <w:color w:val="000000"/>
                <w:sz w:val="20"/>
              </w:rPr>
              <w:t>
рынка ценных бумаг, за вычетом резервов на</w:t>
            </w:r>
            <w:r>
              <w:br/>
            </w:r>
            <w:r>
              <w:rPr>
                <w:rFonts w:ascii="Times New Roman"/>
                <w:b w:val="false"/>
                <w:i w:val="false"/>
                <w:color w:val="000000"/>
                <w:sz w:val="20"/>
              </w:rPr>
              <w:t>
возможные потери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