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f503" w14:textId="24cf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24 декабря 2007 года № 152 "Об утверждении Инструкции по ведению бухгалтерского учета банками второго уровня и акционерным обществом "Банк Развития Казахстана"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августа 2009 года № 80. Зарегистрировано в Министерстве юстиции Республики Казахстан 25 сентября 2009 года № 5802. Утратило силу постановлением Правления Национального Банка Республики Казахстан от 21 сентября 2020 года № 109.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21.09.2020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бухгалтерского учета операций, совершаемых банками второго уровня и Акционерным обществом "Банк Развития Казахстана"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2007 года № 152 "Об утверждении Инструкции по ведению бухгалтерского учета банками второго уровня и акционерным обществом "Банк Развития Казахстана" (зарегистрированное в Реестре государственной регистрации нормативных правовых актов под № 5109) внести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бухгалтерского учета банками второго уровня и акционерным обществом "Банк Развития Казахстана", утвержденной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нумерацией заголовков параграфов дополнить знаком "§";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"2209 "Карт-счета физических лиц" исключить;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"2221 "Карт-счета юридических лиц" исключить;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В настоящей Инструкции используются понятия, предусмотренные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 от 27 декабря 1994 года,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1997 года "О вексельном обращении в Республике Казахстан" и постановлениями Правления Национального Банка Республики Казахстан от 15 ноября 1999 года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учета векселей банками второго уровня Республики Казахстан", зарегистрированным в Реестре государственной регистрации нормативных правовых актов под № 1015, и от 15 ноября 1999 года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банками второго уровня операций с переводными и простыми векселями", зарегистрированным в Реестре государственной регистрации нормативных правовых актов под № 1016, а также следующие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дисконт (скидка) - сумма отрицательной разницы, возникающей между первоначальной стоимостью финансового актива/обязательства (без учета начисленного вознаграждения) и суммой погашения, образующая доходы/расходы будущих периодов для инвестора (покупателя);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кредитный дериватив - финансовый инструмент, позволяющий одной стороне (бенефициару) перенести кредитный риск по активу на другую сторону (гаранта), не прибегая к физической продаже актива;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кредитно-дефолтный своп - двусторонний финансовый инструмент, по которому одна сторона (покупатель по кредитно-дефолтной своп сделке) производит периодические выплаты другой стороне (продавцу по кредитно-дефолтной своп сделке) в обмен на платеж, обусловленный наступлением кредитного случая;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премия - сумма положительной разницы, возникающей между первоначальной стоимостью финансового актива/обязательства (без учета начисленного вознаграждения) и суммой погашения, образующая расходы/доходы будущих периодов для инвестора (покупателя);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амортизация премии или дисконта (скидки) - постепенное отнесение суммы, числящейся премии или дисконта (скидки), на доходы или расходы банка.";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При переоценке активов в иностранной валюте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положительной курсовой разницы: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 1051  "Корреспондентский счет в Национальном Банке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1052  "Корреспондентские счета в других банках"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1201  "Ценные бумаги, учитываемые по справедливой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через прибыль или убыток"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1452  "Ценные бумаги, имеющиеся в наличии для продажи"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1481  "Ценные бумаги, удерживаемые до погашения"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2010  "Корреспондентские счета"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 2858  "Длинная валютная позиция по иностранной валюте",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 1859  "Контрстоимость иностранной валюты в тенге (длинной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валютной позиции)"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 4703  "Нереализованный доход от переоценки иностранной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валюты",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 также по долговым ценным бумагам, имеющимся в наличии для продажи, на сумму положительной курсовой разницы по корректировке справедливой стоимости: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 1456  "Счет положительной корректировки справедливой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стоимости ценных бумаг, имеющихся в наличии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продажи"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1457  "Счет отрицательной корректировки справедливой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стоимости ценных бумаг, имеющихся в наличии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продажи"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 3561  "Резервы переоценки стоимости финансовых активов,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имеющихся в наличии для продажи";";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на сумму отрицательной курсовой разницы: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 1858  "Короткая валютная позиция по иностранной валюте"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 1051  "Корреспондентский счет в Национальном Банке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1052  "Корреспондентские счета в других банках"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1201  "Ценные бумаги, учитываемые по справедливой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через прибыль или убыток"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1452  "Ценные бумаги, имеющиеся в наличии для продажи"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1481  "Ценные бумаги, удерживаемые до погашения"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2010  "Корреспондентские счета",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одновременно: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 5703  "Нереализованный расход от переоценки иностранной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валюты"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 2859  "Контрстоимость иностранной валюты в тенге (короткой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валютной позиции)",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 также по долговым ценным бумагам, имеющимся в наличии для продажи, на сумму отрицательной курсовой разницы по корректировке справедливой стоимости: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 3561  "Резервы переоценки стоимости финансовых активов,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имеющихся в наличии для продажи"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 1456  "Счет положительной корректировки справедливой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стоимости ценных бумаг, имеющихся в наличии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продажи"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1457  "Счет отрицательной корректировки справедливой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стоимости ценных бумаг, имеющихся в наличии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продажи".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переоценке обязательств в иностранной валюте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положительной курсовой разницы: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 1859  "Контрстоимость иностранной валюты в тенге (длинной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валютной позиции)"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 4703  "Нереализованный доход от переоценки иностранной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валюты";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на сумму отрицательной курсовой разницы: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 5703  "Нереализованный расход от переоценки иностранной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валюты"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 2859  "Контрстоимость иностранной валюты в тенге (короткой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валютной позиции)".";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подпункт 2) пункта 10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"2) на сумму обязательств в тенге, а также сумму разницы, возникающей в случае отличия курса покупки от учетного курса: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 1859  "Контрстоимость иностранной валюты в тенге (длинной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валютной позиции)"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5894  "Расходы по операциям спот"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 2894  "Обязательства по операциям спот"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4894  "Доходы по операциям спот".";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пункт 11 исключить;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подпункт 1) пункта 13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"1) на сумму требования в тенге, а также сумму разницы, возникающей в случае отличия курса продажи от учетного курса: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 1894  "Требования по операциям спот"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5894  "Расходы по операциям спот"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 2859  "Контрстоимость иностранной валюты в тенге (короткой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валютной позиции)"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4894  "Доходы по операциям спот";";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пункт 14 исключить;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в пункте 17: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после строки "Дт 1859 "Контрстоимость иностранной валюты в тенге (длинной валютной позиции)" дополнить строкой следующего содержания: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   2859  "Контрстоимость иностранной валюты в тенге (короткой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валютной позиции)";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"Кт 2859 "Контрстоимость иностранной валюты в тенге (короткой валютной позиции)"." заменить строками следующего содержания: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"Кт  1859  "Контрстоимость иностранной валюты в тенге (длинной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валютной позиции)"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2859  "Контрстоимость иностранной валюты в тенге (короткой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валютной позиции)".";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подпунктах 1) и 2) пункта 19: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"Кт 2020 "Вклады до востребования других банков" заменить строками следующего содержания: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"Кт  2021  "Вклады до востребования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2022  "Вклады до востребования иностранных центральных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банков"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2023  "Вклады до востребования других банков";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"2120 "Срочные вклады" заменить строками следующего содержания: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    2121  "Срочные вклады Национального Банка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2122  "Срочные вклады иностранных центральных банков"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2123  "Краткосрочные вклады других банков (до 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месяца)"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2124  "Краткосрочные вклады других банков (до 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года)"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2125  "Вклады, привлеченные от других банков на одну ночь"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2127  "Долгосрочные вклады других банков"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2130  "Вклад, являющийся обеспечением обязательств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банков";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подпунктах 1) и 2) пункта 20 строку "Дт 5120 "Расходы, связанные с выплатой вознаграждения по вкладам других банков" заменить строками следующего содержания: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"Дт  5121  "Расходы, связанные с выплатой вознаграждения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вкладам до востребования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5122  "Расходы, связанные с выплатой вознаграждения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срочным вкладам Национального Банка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5123  "Расходы, связанные с выплатой вознаграждения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вкладам до востребования иностранных центральных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банков"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5124  "Расходы, связанные с выплатой вознаграждения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срочным вкладам иностранных центральных банков"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5125  "Расходы, связанные с выплатой вознаграждения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вкладам до востребования других банков"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5126  "Расходы, связанные с выплатой вознаграждения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краткосрочным вкладам других банков (до 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месяца)"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5127  "Расходы, связанные с выплатой вознаграждения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краткосрочным вкладам других банков (до 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года)"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5128  "Расходы, связанные с выплатой вознаграждения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долгосрочным вкладам других банков"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5130  "Расходы, связанные с выплатой вознаграждения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вкладу, являющемуся обеспечением обязательств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банков"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5133  "Расходы, связанные с выплатой вознаграждения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условным вкладам других банков";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пункте 21: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"Кт 2020 "Вклады до востребования других банков" заменить строками следующего содержания: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"Кт  2021  "Вклады до востребования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2022  "Вклады до востребования иностранных центральных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банков"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2023  "Вклады до востребования других банков";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"2120 "Срочные вклады" заменить строками следующего содержания: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    2121  "Срочные вклады Национального Банка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2122  "Срочные вклады иностранных центральных банков"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2123  "Краткосрочные вклады других банков (до 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месяца)"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2124  "Краткосрочные вклады других банков (до 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года)"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2125  "Вклады, привлеченные от других банков на одну ночь"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2127  "Долгосрочные вклады других банков"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2130  "Вклад, являющийся обеспечением обязательств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банков";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пункте 23: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"2204 "Текущие счета физических лиц" дополнить знаком ".";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"2221 "Карт-счета юридических лиц"." исключить;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пункте 25: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"Дт 2020 "Вклады до востребования других банков" заменить строками следующего содержания: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"Дт  2021  "Вклады до востребования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2022  "Вклады до востребования иностранных центральных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банков"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2023  "Вклады до востребования других банков";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"2120 "Срочные вклады" заменить строками следующего содержания: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    2121  "Срочные вклады Национального Банка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2122  "Срочные вклады иностранных центральных банков"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2123  "Краткосрочные вклады других банков (до 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месяца)"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2124  "Краткосрочные вклады других банков (до 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года)"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2125  "Вклады, привлеченные от других банков на одну ночь"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2127  "Долгосрочные вклады других банков"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2130  "Вклад, являющийся обеспечением обязательств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банков";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пункт 26 изложить в следующей редакции: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"26. При выдаче банковского займа в тенге и иностранной валюте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в случае, если сумма предоставленного банковского займа равна сумме банковского займа, подлежащей погашению: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 сумму фактически предоставленных денег: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1301  "Займы овердрафт по корреспондентским счетам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банков"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1302  "Краткосрочные займы, предоставленные другим банкам"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1303  "Займы овернайт, предоставленные другим банкам"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1304  "Долгосрочные займы, предоставленные другим банкам";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1321  "Займы овердрафт, предоставленные организациям,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осуществляющим отдельные виды банковских операций"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1322  "Краткосрочные займы, предоставленные организациям,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осуществляющим отдельные виды банковских операций"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1323  "Долгосрочные займы, предоставленные организациям,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осуществляющим отдельные виды банковских операций";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1407  "Факторинг клиентам"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1411  "Краткосрочные займы, предоставленные клиентам"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1417  "Долгосрочные займы, предоставленные клиентам"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1429  "Прочие займы, предоставленные клиентам"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1001  "Наличность в кассе"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1051  "Корреспондентский счет в Национальном Банке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1052  "Корреспондентские счета в других банках"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2203  "Текущие счета юридических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2204  "Текущие счета физических лиц",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 сумму понесенных клиентом расходов в виде комиссионных расходов, связанных с получением банковского займа до момента получения банковского займа (на сумму скидки):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1001  "Наличность в кассе"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1051  "Корреспондентский счет в Национальном Банке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1052  "Корреспондентские счета в других банках"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2203  "Текущие счета юридических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2204  "Текущие счета физических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1312  "Дисконт по займам, предоставленным другим банкам"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1330  "Дисконт по займам, предоставленным организациям,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осуществляющим отдельные виды банковских операций"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1434  "Дисконт по займам, предоставленным клиентам";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в случае если сумма предоставленного банковского займа меньше суммы банковского займа, подлежащей погашению: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 сумму фактически предоставленных денег: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1301  "Займы овердрафт по корреспондентским счетам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банков"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1302  "Краткосрочные займы, предоставленные другим банкам"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1303  "Займы овернайт, предоставленные другим банкам"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1304  "Долгосрочные займы, предоставленные другим банкам";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1321  "Займы овердрафт, предоставленные организациям,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осуществляющим отдельные виды банковских операций"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1322  "Краткосрочные займы, предоставленные организациям,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осуществляющим отдельные виды банковских операций"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1323  "Долгосрочные займы, предоставленные организациям,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осуществляющим отдельные виды банковских операций";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1407  "Факторинг клиентам"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1411  "Краткосрочные займы, предоставленные клиентам"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1417  "Долгосрочные займы, предоставленные клиентам"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1429  "Прочие займы, предоставленные клиентам"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1001  "Наличность в кассе"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1051  "Корреспондентский счет в Национальном Банке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1052  "Корреспондентские счета в других банках"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2203  "Текущие счета юридических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2204  "Текущие счета физических лиц",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 сумму скидки: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1301  "Займы овердрафт по корреспондентским счетам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банков"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1302  "Краткосрочные займы, предоставленные другим банкам"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1303  "Займы овернайт, предоставленные другим банкам"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1304  "Долгосрочные займы, предоставленные другим банкам"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1407  "Факторинг клиентам"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1411  "Краткосрочные займы, предоставленные клиентам"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1417  "Долгосрочные займы, предоставленные клиентам"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1429  "Прочие займы, предоставленные клиентам"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1312  "Дисконт по займам, предоставленным другим банкам"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1330  "Дисконт по займам, предоставленным организациям,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осуществляющим отдельные виды банковских операций"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1434  "Дисконт по займам, предоставленным клиентам".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Договоры банковского займа отражаются на внебалансовом счете № 7339 "Разные ценности и документы" по условной стоимости 1 (один) тенге.";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подпунктах 1) и 2) пункта 31: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"Кт 4300 "Доходы, связанные с получением вознаграждения по займам, предоставленным другим банкам" заменить строками следующего содержания: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"Кт  4301  "Доходы, связанные с получением вознаграждения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займам овердрафт, предоставленным другим банкам"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4302  "Доходы, связанные с получением вознаграждения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краткосрочным займам, предоставленным другим банкам"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4303  "Доходы, связанные с получением вознаграждения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займам овернайт, предоставленным другим банкам"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4304  "Доходы, связанные с получением вознаграждения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долгосрочным займам, предоставленным другим банкам";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"4320 "Доходы, связанные с получением вознаграждения по займам и финансовому лизингу, предоставленным организациям, осуществляющим отдельные виды банковских операций, или полученным от организаций, осуществляющих отдельные виды банковских операций" заменить строками следующего содержания: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    4321  "Доходы, связанные с получением вознаграждения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займам овердрафт, предоставленным организациям,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осуществляющим отдельные виды банковских операций"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4322  "Доходы, связанные с получением вознаграждения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краткосрочным займам, предоставленным организациям,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осуществляющим отдельные виды банковских операций"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4323  "Доходы, связанные с получением вознаграждения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долгосрочным займам, предоставленным организациям,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осуществляющим отдельные виды банковских операций";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пункте 32 строки "Кт  2203  "Текущие счета юридических лиц"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2204  "Текущие счета физических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2209  "Карт-счета физических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2221  "Карт-счета юридических лиц","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заменить строками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"Кт  2203  "Текущие счета юридических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2204  "Текущие счета физических лиц",";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пункте 36: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строки "Кт  2203  "Текущие счета юридических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2204  "Текущие счета физических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2209  "Карт-счета физических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2221  "Карт-счета юридических лиц","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заменить строками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"Кт  2203  "Текущие счета юридических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2204  "Текущие счета физических лиц",";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"1300 "Займы, предоставленные другим банкам" заменить строками следующего содержания: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    1301  "Займы овердрафт по корреспондентским счетам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банков"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1302  "Краткосрочные займы, предоставленные другим банкам"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1303  "Займы овернайт, предоставленные другим банкам"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1304  "Долгосрочные займы, предоставленные другим банкам";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"1320 "Займы и финансовый лизинг, предоставленные организациям, осуществляющим отдельные виды банковских операций" заменить строками следующего содержания: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    1321  "Займы овердрафт, предоставленные организациям,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осуществляющим отдельные виды банковских операций"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1322  "Краткосрочные займы, предоставленные организациям,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осуществляющим отдельные виды банковских операций"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1323  "Долгосрочные займы, предоставленные организациям,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осуществляющим отдельные виды банковских операций";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пункт 40 изложить в следующей редакции: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"40. Если при наступлении срока заемщик не погасил основной долг по банковскому займу, сумма непогашенного основного долга относится на счета просроченных активов и осуществляется следующая бухгалтерская запись: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1306  "Просроченная задолженность других банков по займам"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1327  "Просроченная задолженность по займам,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предоставленным организациям, осуществляющим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отдельные виды банковских операций"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1328  "Просроченная задолженность по финансовому лизингу,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предоставленному организациям, осуществляющим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отдельные виды банковских операций"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1424  "Просроченная задолженность клиентов по займам"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1301  "Займы овердрафт по корреспондентским счетам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банков"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1302  "Краткосрочные займы, предоставленные другим банкам"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1303  "Займы овернайт, предоставленные другим банкам"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1304  "Долгосрочные займы, предоставленные другим банкам";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1321  "Займы овердрафт, предоставленные организациям,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осуществляющим отдельные виды банковских операций"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1322  "Краткосрочные займы, предоставленные организациям,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осуществляющим отдельные виды банковских операций"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1323  "Долгосрочные займы, предоставленные организациям,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осуществляющим отдельные виды банковских операций";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1407  "Факторинг клиентам"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1411  "Краткосрочные займы, предоставленные клиентам"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1417  "Долгосрочные займы, предоставленные клиентам"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1429  "Прочие займы, предоставленные клиентам".";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подпункте 2) части первой пункта 49: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"2204 "Текущие счета физических лиц" дополнить знаком ",";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"2221 "Карт-счета юридических лиц"," исключить;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подпункте 2) пункта 52: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строке "Кт 3561 "Резервы переоценки стоимости ценных бумаг, имеющихся в наличии для продажи"," слова "ценных бумаг" заменить словами "финансовых активов";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строке "Дт 3561 "Резервы переоценки стоимости ценных бумаг, имеющихся в наличии для продажи" слова "ценных бумаг" заменить словами "финансовых активов";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подпункте 2) пункта 54 и пункте 55: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строке "Дт 3561 "Резервы переоценки стоимости ценных бумаг, имеющихся в наличии для продажи" слова "ценных бумаг" заменить словами "финансовых активов";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строке "Кт 3561 "Резервы переоценки стоимости ценных бумаг, имеющихся в наличии для продажи"." слова "ценных бумаг" заменить словами "финансовых активов";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пункт 60 дополнить частью второй следующего содержания: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"При наличии сумм отрицательной переоценки на счете капитала по ценным бумагам, имеющимся в наличии для продажи, одновременно осуществляется следующая бухгалтерская запись: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1457  "Счет отрицательной корректировки справедливой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стоимости ценных бумаг, имеющихся в наличии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продажи"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3561  "Резервы переоценки стоимости финансовых активов,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имеющихся в наличии для продажи".";</w:t>
      </w:r>
    </w:p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параграф 2 главы 6 изложить в следующей редакции: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"§ 2. Учет при переклассификации долговых и долевых ценных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бумаг по категориям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64. При переклассификации долговых ценных бумаг из одной категории в другую порядок и принципы бухгалтерского учета определяются в соответствии с категорией, в которую переведены долговые ценные бумаги.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65. При переводе долговых ценных бумаг из категорий "ценные бумаги, имеющиеся в наличии для продажи" и "ценные бумаги, предназначенные для торговли" в категорию "ценные бумаги, удерживаемые до погашения" после начисления вознаграждения, амортизации премии или дисконта (скидки), переоценки по справедливой стоимости переклассифицируемых долговых ценных бумаг согласно пунктам 51 и 52 настоящей Инструкции,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на номинальную стоимость долговых ценных бумаг: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1481  "Ценные бумаги, удерживаемые до погашения"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1201  "Ценные бумаги, учитываемые по справедливой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стоимости через прибыль или убыток"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1452  "Ценные бумаги, имеющиеся в наличии для продажи";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на сумму начисленного вознаграждения по долговым ценным бумагам: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1484  "Вознаграждение, начисленное предыдущими держателями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по ценным бумагам, удерживаемым до погашения"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1745  "Начисленные доходы по ценным бумагам, удерживаемым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до погашения"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1207  "Вознаграждение, начисленное предыдущими держателями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по ценным бумагам, учитываемым по справедливой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стоимости через прибыль или убыток"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1455  "Вознаграждение, начисленное предыдущими держателями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по ценным бумагам, имеющимся в наличии для продажи"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1744  "Начисленные доходы по ценным бумагам,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предназначенным для торговли"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1746  "Начисленные доходы по ценным бумагам, имеющимся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наличии для продажи";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на сумму несамортизированной премии: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1483  "Премия по приобретенным ценным бумагам,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удерживаемым до погашения"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1206  "Премия по приобретенным ценным бумагам, учитываемым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по справедливой стоимости через прибыль или убыток"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1454  "Премия по приобретенным ценным бумагам, имеющимся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наличии для продажи";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4) на сумму несамортизированного дисконта (скидки):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1205  "Дисконт по приобретенным ценным бумагам,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предназначенным для торговли"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1453  "Дисконт по приобретенным ценным бумагам, имеющимся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в наличии для продажи"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1482  "Дисконт по приобретенным ценным бумагам,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удерживаемым до погашения";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5) на сумму положительной переоценки долговых ценных бумаг по справедливой стоимости: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1482  "Дисконт по приобретенным ценным бумагам,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удерживаемым до погашения"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1483  "Премия по приобретенным ценным бумагам,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удерживаемым до погашения"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1208  "Счет положительной корректировки справедливой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стоимости ценных бумаг, учитываемых по справедливой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стоимости через прибыль или убыток"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1456  "Счет положительной корректировки справедливой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стоимости ценных бумаг, имеющихся в наличии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продажи";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6) на сумму отрицательной переоценки долговых ценных бумаг по справедливой стоимости: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1209  "Счет отрицательной корректировки справедливой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стоимости ценных бумаг, учитываемых по справедливой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стоимости через прибыль или убыток"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1457  "Счет отрицательной корректировки справедливой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стоимости ценных бумаг, имеющихся в наличии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продажи"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1482  "Дисконт по приобретенным ценным бумагам,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удерживаемым до погашения"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1483  "Премия по приобретенным ценным бумагам,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удерживаемым до погашения".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66. При переводе долговых и долевых ценных бумаг из категории "ценные бумаги, предназначенные для торговли" и долговых ценных бумаг из категории "ценные бумаги, удерживаемые до погашения" в категорию "ценные бумаги, имеющиеся в наличии для продажи" после начисления вознаграждения, амортизации премии или дисконта (скидки), переоценки по справедливой стоимости переклассифицируемых ценных бумаг, предназначенных для торговли, согласно пунктам 51 и 52 настоящей Инструкции и/или начисления вознаграждения, амортизации премии или дисконта (скидки) по ценным бумагам, удерживаемым до погашения, согласно пункту 57 настоящей Инструкции,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на номинальную стоимость долговых ценных бумаг и учетную стоимость долевых ценных бумаг: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1452  "Ценные бумаги, имеющиеся в наличии для продажи"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1201  "Ценные бумаги, учитываемые по справедливой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стоимости через прибыль или убыток"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1481  "Ценные бумаги, удерживаемые до погашения";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на сумму начисленного вознаграждения по долговым ценным бумагам: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1455  "Вознаграждение, начисленное предыдущими держателями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по ценным бумагам, имеющимся в наличии для продажи"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1746  "Начисленные доходы по ценным бумагам, имеющимся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наличии для продажи"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1207  "Вознаграждение, начисленное предыдущими держателями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по ценным бумагам, предназначенным для торговли"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1484  "Вознаграждение, начисленное предыдущими держателями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по ценным бумагам, удерживаемым до погашения"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1744  "Начисленные доходы по ценным бумагам,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предназначенным для торговли"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1745  "Начисленные доходы по ценным бумагам, удерживаемым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до погашения";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на сумму несамортизированной премии: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1454  "Премия по приобретенным ценным бумагам, имеющимся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наличии для продажи"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1206  "Премия по приобретенным ценным бумагам, учитываемым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по справедливой стоимости через прибыль или убыток"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1483  "Премия по приобретенным ценным бумагам,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удерживаемым до погашения";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4) на сумму несамортизированного дисконта (скидки):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1205  "Дисконт по приобретенным ценным бумагам,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учитываемым по справедливой стоимости через прибыль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или убыток"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1482  "Дисконт по приобретенным ценным бумагам,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удерживаемым до погашения"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1453  "Дисконт по приобретенным ценным бумагам, имеющимся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в наличии для продажи";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5) на сумму положительной переоценки долговых и долевых ценных бумаг по справедливой стоимости: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1456  "Счет положительной корректировки справедливой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стоимости ценных бумаг, имеющихся в наличии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продажи"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1208  "Счет положительной корректировки справедливой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стоимости ценных бумаг, учитываемых по справедливой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стоимости через прибыль или убыток";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6) на сумму отрицательной переоценки долговых и долевых ценных бумаг по справедливой стоимости: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1209  "Счет отрицательной корректировки справедливой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стоимости ценных бумаг, учитываемых по справедливой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стоимости через прибыль или убыток"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1457  "Счет отрицательной корректировки справедливой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стоимости ценных бумаг, имеющихся в наличии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продажи".";</w:t>
      </w:r>
    </w:p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подпункте 2) пункта 69: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строке "Кт 3561 "Резервы переоценки стоимости ценных бумаг, имеющихся в наличии для продажи"," слова "ценных бумаг" заменить словами "финансовых активов";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строке "Дт 3561 "Резервы переоценки стоимости ценных бумаг, имеющихся в наличии для продажи" слова "ценных бумаг" заменить словами "финансовых активов";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пункте 71: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строке "Дт 3561 "Резервы переоценки стоимости ценных бумаг, имеющихся в наличии для продажи" слова "ценных бумаг" заменить словами "финансовых активов";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строке "Кт 3561 "Резервы переоценки стоимости ценных бумаг, имеющихся в наличии для продажи"." слова "ценных бумаг" заменить словами "финансовых активов";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пункте 84: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после строки "Дт 2894 "Обязательства по операциям спот" дополнить строкой следующего содержания: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    5540  "Расходы по купле-продаже драгоценных металлов";</w:t>
      </w:r>
    </w:p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строке "1052 "Корреспондентские счета в других банках"." знак "." исключить;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после строки "1052 "Корреспондентские счета в других банках"." дополнить строкой следующего содержания: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    4540  "Доходы по купле-продаже драгоценных металлов".";</w:t>
      </w:r>
    </w:p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пункте 86: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после строки "1052 "Корреспондентские счета в других банках" дополнить строкой следующего содержания: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    5540  "Расходы по купле-продаже драгоценных металлов";</w:t>
      </w:r>
    </w:p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строке "Кт 1894 "Требования по операциям спот"," знак "," исключить;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после строки "Кт 1894 "Требования по операциям спот"," дополнить строкой следующего содержания: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    4540  "Доходы по купле-продаже драгоценных металлов",";</w:t>
      </w:r>
    </w:p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пункте 87: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"6350 "Условные требования по прочим производным инструментам" после слова "производным" дополнить словом "финансовым";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"6850 "Условные обязательства по прочим производным инструментам" после слова "производным" дополнить словом "финансовым";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пункте 88: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"4594 "Нереализованный доход от переоценки прочих операций с производными инструментами";" подпункта 1) изложить в следующей редакции: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    4594  "Нереализованный доход от переоценки операций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прочими производными финансовыми инструментами";";</w:t>
      </w:r>
    </w:p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"5594 "Нереализованный расход от переоценки прочих операций с производными инструментами" подпункта 2) изложить в следующей редакции: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    5594  "Нереализованный расход от переоценки операций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прочими производными финансовыми инструментами";</w:t>
      </w:r>
    </w:p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пункте 89: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подпункте 1):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"6350 "Условные требования по прочим производным инструментам" после слова "производным" дополнить словом "финансовым";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"6850 "Условные обязательства по прочим производным инструментам" после слова "производным" дополнить словом "финансовым";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подпункте 5):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"4594 "Нереализованный доход от переоценки прочих операций с производными инструментами" изложить в следующей редакции: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    4594  "Нереализованный доход от переоценки операций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прочими производными финансовыми инструментами";</w:t>
      </w:r>
    </w:p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"5594 "Нереализованный расход от переоценки прочих операций с производными инструментами";" изложить в следующей редакции: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    5594  "Нереализованный расход от переоценки операций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прочими производными финансовыми инструментами";";</w:t>
      </w:r>
    </w:p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подпункте 6):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"4594 "Нереализованный доход от переоценки прочих операций с производными инструментами" изложить в следующей редакции: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    4594  "Нереализованный доход от переоценки операций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прочими производными финансовыми инструментами";</w:t>
      </w:r>
    </w:p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"5594 "Нереализованный расход от переоценки прочих операций с производными инструментами"." изложить в следующей редакции: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    5594  "Нереализованный расход от переоценки операций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прочими производными финансовыми инструментами".";</w:t>
      </w:r>
    </w:p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пункте 91: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подпункте 1):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"Дт 6210 "Условные требования по покупке финансовых фьючерсов" изложить в следующей редакции: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"Дт  6210  "Условные требования по операциям фьючерс";</w:t>
      </w:r>
    </w:p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"6310 "Условные требования по продаже финансовых фьючерсов" исключить;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подпункте 2):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"Кт 6710 "Условные обязательства по покупке финансовых фьючерсов" изложить в следующей редакции: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"Кт  6710  "Условные обязательства по операциям фьючерс";</w:t>
      </w:r>
    </w:p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"6810 "Условные обязательства по продаже финансовых фьючерсов" исключить;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пункте 93: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"Кт 4891 "Доходы по операциям фьючерс";" подпункта 1) изложить в следующей редакции: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"Кт  4590  "Нереализованный доход от переоценки финансовых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фьючерсов";";</w:t>
      </w:r>
    </w:p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"Дт 5891 "Расходы по операциям фьючерс" подпункта 2) изложить в следующей редакции: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"Дт  5590 "Нереализованный расход от переоценки финансовых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фьючерсов";</w:t>
      </w:r>
    </w:p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пункте 95: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подпункте 1):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"Кт 6210 "Условные требования по покупке финансовых фьючерсов" изложить в следующей редакции: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"Кт  6210  "Условные требования по операциям фьючерс";";</w:t>
      </w:r>
    </w:p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"6310 "Условные требования по продаже финансовых фьючерсов";" исключить;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подпункте 2):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"Дт 6710 "Условные обязательства по покупке финансовых фьючерсов" изложить в следующей редакции: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"Дт  6710  "Условные обязательства по операциям фьючерс";</w:t>
      </w:r>
    </w:p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"6810 "Условные обязательства по продаже финансовых фьючерсов" исключить;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строке "1891 "Требования по операциям фьючерс"." подпункта 3) знак "." заменить знаком ";";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дополнить подпунктом 4) следующего содержания: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"4) на сумму реализованных доходов и расходов от переоценки фьючерсной сделки: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5891  "Расходы по операциям фьючерс"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4590  "Нереализованный доход от переоценки финансовых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фьючерсов"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4891  "Доходы по операциям фьючерс"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5590  "Нереализованный расход от переоценки финансовых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фьючерсов".";</w:t>
      </w:r>
    </w:p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подпункте 1) пункта 97: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"Дт 6225 "Приобретенные опционные контракты - "колл" изложить в следующей редакции: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"Дт  6225  "Условные требования по приобретенным опционным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операциям - "колл/пут";</w:t>
      </w:r>
    </w:p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"6226 "Приобретенные опционные контракты - "пут" исключить;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"Кт 6725 "Приобретенные опционные контракты - "колл" - контрсчет" изложить в следующей редакции: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"Кт  6725  "Условные обязательства по приобретенным опционным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операциям - "колл/пут" - контрсчет";";</w:t>
      </w:r>
    </w:p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"6726 "Приобретенные опционные контракты - "пут" - контрсчет";" исключить;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подпункте 1) пункта 99: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"Кт 6225 "Приобретенные опционные контракты - "колл" изложить в следующей редакции: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"Кт  6225  "Условные требования по приобретенным опционным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операциям - "колл/пут",";</w:t>
      </w:r>
    </w:p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"6226 "Приобретенные опционные контракты - "пут"," исключить;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"Дт 6725 "Приобретенные опционные контракты - "колл" - контрсчет" изложить в следующей редакции: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"Дт  6725  "Условные обязательства по приобретенным опционным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операциям - "колл/пут" - контрсчет";</w:t>
      </w:r>
    </w:p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"6726 "Приобретенные опционные контракты - "пут" - контрсчет" исключить;</w:t>
      </w:r>
    </w:p>
    <w:bookmarkEnd w:id="107"/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подпункте 1) пункта 100: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"Дт 6325 "Проданные опционные контракты - "пут" - контрсчет" изложить в следующей редакции: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"Дт  6325  "Условные требования по проданным опционным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операциям - "колл/пут" - контрсчет";</w:t>
      </w:r>
    </w:p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"6326 "Проданные опционные контракты - "колл" - контрсчет" исключить;</w:t>
      </w:r>
    </w:p>
    <w:bookmarkEnd w:id="110"/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"Кт 6825 "Проданные опционные контракты - "пут" изложить в следующей редакции: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"Кт  6825  "Условные обязательства по проданным опционным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операциям - "колл/пут";";</w:t>
      </w:r>
    </w:p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"6826 "Проданные опционные контракты - "колл";" исключить;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подпункте 1) пункта 102: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"Кт 6325 "Проданные опционные контракты - "пут" - контрсчет" изложить в следующей редакции: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"Кт  6325  "Условные требования по проданным опционным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операциям - "колл/пут" - контрсчет",";</w:t>
      </w:r>
    </w:p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"6326 "Проданные опционные контракты - "колл" - контрсчет"," исключить;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"Дт 6825 "Проданные опционные контракты - "пут" изложить в следующей редакции: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"Дт  6825  "Условные обязательства по проданным опционным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операциям - "колл/пут";</w:t>
      </w:r>
    </w:p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"6826 "Проданные опционные контракты - "колл" исключить;</w:t>
      </w:r>
    </w:p>
    <w:bookmarkEnd w:id="117"/>
    <w:bookmarkStart w:name="z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пункте 104:</w:t>
      </w:r>
    </w:p>
    <w:bookmarkEnd w:id="118"/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строке "Кт 2895 "Обязательства по операциям своп"." подпункта 3) знак "." заменить знаком ";";</w:t>
      </w:r>
    </w:p>
    <w:bookmarkEnd w:id="119"/>
    <w:bookmarkStart w:name="z1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дополнить подпунктом 4) следующего содержания: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"4) на сумму условных требований и обязательств по обратной продаже иностранной валюты: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6405  "Условные требования по купле-продаже иностранной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валюты" (отдельный лицевой счет для сделки валютный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своп)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6999  "Позиция по сделкам с иностранной валютой";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 сумму обязательств в иностранной валюте: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6999  "Позиция по сделкам с иностранной валютой"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6905  "Условные обязательства по купле-продаже иностранной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валюты" (отдельный лицевой счет для сделки валютный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своп).";</w:t>
      </w:r>
    </w:p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подпункт 2) пункта 105 исключить;</w:t>
      </w:r>
    </w:p>
    <w:bookmarkEnd w:id="121"/>
    <w:bookmarkStart w:name="z1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пункт 107 дополнить частью третьей следующего содержания: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"На сумму условных требований и обязательств по обратной продаже иностранной валюты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на сумму условных требований в иностранной валюте: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6999  "Позиция по сделкам с иностранной валютой"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6405  "Условные требования по купле-продаже иностранной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валюты" (отдельный лицевой счет для сделки валютный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своп)";";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на сумму условных обязательств в иностранной валюте: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6905  "Условные обязательства по купле-продаже иностранной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валюты" (отдельный лицевой счет для сделки валютный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своп)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6999  "Позиция по сделкам с иностранной валютой".";</w:t>
      </w:r>
    </w:p>
    <w:bookmarkStart w:name="z1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пункте 108:</w:t>
      </w:r>
    </w:p>
    <w:bookmarkEnd w:id="123"/>
    <w:bookmarkStart w:name="z1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"Дт 5530 "Расходы по купле-продаже иностранной валюты" подпункта 2) изложить в следующей редакции: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"Дт  5895  "Расходы по операциям своп";</w:t>
      </w:r>
    </w:p>
    <w:bookmarkStart w:name="z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"Кт 4530 "Доходы по купле-продаже иностранной валюты"." подпункта 3) изложить в следующей редакции: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"Кт  4895  "Доходы по операциям своп";";</w:t>
      </w:r>
    </w:p>
    <w:bookmarkStart w:name="z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дополнить подпунктом 4) следующего содержания: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"4) на сумму условных требований и обязательств по обратной покупке иностранной валюты: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 сумму условных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6405  "Условные требования по купле-продаже иностранной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валюты" (отдельный лицевой счет для сделки валютный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своп)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6999  "Позиция по сделкам с иностранной валютой";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 сумму обязательств в тенге по курсу сделки: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6999  "Позиция по сделкам с иностранной валютой"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6905  "Условные обязательства по купле-продаже иностранной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валюты" (отдельный лицевой счет для сделки валютный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своп).";</w:t>
      </w:r>
    </w:p>
    <w:bookmarkStart w:name="z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подпункт 2) пункта 109 исключить;</w:t>
      </w:r>
    </w:p>
    <w:bookmarkEnd w:id="127"/>
    <w:bookmarkStart w:name="z1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пункт 111 дополнить частью третьей следующего содержания: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"На сумму условных требований и обязательств по обратной покупке иностранной валюты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на сумму условных требований в иностранной валюте: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6999  "Позиция по сделкам с иностранной валютой"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6405  "Условные требования по купле-продаже иностранной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валюты" (отдельный лицевой счет для сделки валютный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своп)";";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на сумму условных обязательств: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6905  "Условные обязательства по купле-продаже иностранной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валюты" (отдельный лицевой счет для сделки валютный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своп)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6999  "Позиция по сделкам с иностранной валютой".";</w:t>
      </w:r>
    </w:p>
    <w:bookmarkStart w:name="z1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пункте 112:</w:t>
      </w:r>
    </w:p>
    <w:bookmarkEnd w:id="129"/>
    <w:bookmarkStart w:name="z1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подпункте 1):</w:t>
      </w:r>
    </w:p>
    <w:bookmarkEnd w:id="130"/>
    <w:bookmarkStart w:name="z1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"Дт 6250 "Плавающий процентный своп" изложить в следующей редакции: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"Дт  6240  "Процентный своп";</w:t>
      </w:r>
    </w:p>
    <w:bookmarkStart w:name="z1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"Кт 6750 "Фиксированный процентный своп";" изложить в следующей редакции: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"Кт  6740  "Процентный своп";";</w:t>
      </w:r>
    </w:p>
    <w:bookmarkStart w:name="z1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подпункте 2):</w:t>
      </w:r>
    </w:p>
    <w:bookmarkEnd w:id="133"/>
    <w:bookmarkStart w:name="z1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"Дт 6240 "Фиксированный процентный своп" изложить в следующей редакции: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"Кт  6240  "Процентный своп";</w:t>
      </w:r>
    </w:p>
    <w:bookmarkStart w:name="z1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Кт 6740 "Плавающий процентный своп"." изложить в следующей редакции: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"Кт  6740  "Процентный своп".";</w:t>
      </w:r>
    </w:p>
    <w:bookmarkStart w:name="z13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пункте 114:</w:t>
      </w:r>
    </w:p>
    <w:bookmarkEnd w:id="136"/>
    <w:bookmarkStart w:name="z13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"Кт 2731 "Начисленные расходы по прочим операциям"," подпункта 1) изложить в следующей редакции: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"Кт  2727  "Начисленные расходы по операциям с производными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финансовыми инструментами",";</w:t>
      </w:r>
    </w:p>
    <w:bookmarkStart w:name="z13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"Дт 1756 "Начисленные доходы по прочим операциям" подпункта 2) изложить в следующей редакции: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"Дт  1753  "Начисленные доходы по операциям с производными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финансовыми инструментами";</w:t>
      </w:r>
    </w:p>
    <w:bookmarkStart w:name="z14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пункте 115:</w:t>
      </w:r>
    </w:p>
    <w:bookmarkEnd w:id="139"/>
    <w:bookmarkStart w:name="z14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"Кт 1756 "Начисленные доходы по прочим операциям"," изложить в следующей редакции: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"Кт  1753  "Начисленные доходы по операциям с производными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финансовыми инструментами",";</w:t>
      </w:r>
    </w:p>
    <w:bookmarkStart w:name="z14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"Дт 2731 "Начисленные расходы по прочим операциям" изложить в следующей редакции: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"Дт  2727  "Начисленные расходы по операциям с производными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финансовыми инструментами";</w:t>
      </w:r>
    </w:p>
    <w:bookmarkStart w:name="z14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пункте 116:</w:t>
      </w:r>
    </w:p>
    <w:bookmarkEnd w:id="142"/>
    <w:bookmarkStart w:name="z14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подпункте 1):</w:t>
      </w:r>
    </w:p>
    <w:bookmarkEnd w:id="143"/>
    <w:bookmarkStart w:name="z14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"Кт 6250 "Плавающий процентный своп"," изложить в следующей редакции: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"Кт  6240  "Процентный своп",";</w:t>
      </w:r>
    </w:p>
    <w:bookmarkStart w:name="z14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"Дт 6750 "Фиксированный процентный своп" изложить в следующей редакции: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"Дт  6740  "Процентный своп";</w:t>
      </w:r>
    </w:p>
    <w:bookmarkStart w:name="z14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подпункте 2):</w:t>
      </w:r>
    </w:p>
    <w:bookmarkEnd w:id="146"/>
    <w:bookmarkStart w:name="z14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"Кт 6240 "Фиксированный процентный своп"," изложить в следующей редакции: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"Кт  6240  "Процентный своп",";</w:t>
      </w:r>
    </w:p>
    <w:bookmarkStart w:name="z14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"Дт 6740 "Плавающий процентный своп" изложить в следующей редакции: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"Дт  6740  "Процентный своп";</w:t>
      </w:r>
    </w:p>
    <w:bookmarkStart w:name="z15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абзаце первом подпункта 2) пункта 120 слова "(справедливой стоимости ценных бумаг)" исключить;</w:t>
      </w:r>
    </w:p>
    <w:bookmarkEnd w:id="149"/>
    <w:bookmarkStart w:name="z15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"Дт 1756 "Начисленные доходы по прочим операциям" подпункта 2) пункта 121 изложить в следующей редакции: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"Дт  1753  "Начисленные доходы по операциям с производными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финансовыми инструментами";</w:t>
      </w:r>
    </w:p>
    <w:bookmarkStart w:name="z15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"Кт 1756 "Начисленные доходы по прочим операциям"." подпункта 2) пункта 122 изложить в следующей редакции: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"Кт  1753  "Начисленные доходы по операциям с производными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финансовыми инструментами".";</w:t>
      </w:r>
    </w:p>
    <w:bookmarkStart w:name="z15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подпункт 1) пункта 123 изложить в следующей редакции: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покупателем по кредитно-дефолтной своп сделке: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 сумму положительного изменения справедливой стоимости: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1895  "Требования по операциям своп"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2858  "Длинная валютная позиция по иностранной валюте",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одновременно: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1859  "Контрстоимость иностранной валюты в тенге (длинной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валютной позиции)"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4593  "Нереализованный доход от переоценки операций своп",        на сумму отрицательного изменения справедливой стоимости: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1858  "Короткая валютная позиция по иностранной валюте"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2895   "Обязательства по операциям своп",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одновременно: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5593  "Нереализованный расход от переоценки операций своп"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2859  "Контрстоимость иностранной валюты в тенге (короткой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валютной позиции)",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 сумму числящейся положительной/отрицательной переоценки: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2895  "Обязательства по операциям своп"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1895  "Требования по операциям своп";";</w:t>
      </w:r>
    </w:p>
    <w:bookmarkStart w:name="z15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пункте 134:</w:t>
      </w:r>
    </w:p>
    <w:bookmarkEnd w:id="153"/>
    <w:bookmarkStart w:name="z15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слово "карт-счет" заменить словами "текущий счет";</w:t>
      </w:r>
    </w:p>
    <w:bookmarkEnd w:id="154"/>
    <w:bookmarkStart w:name="z15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"Кт 2209 "Карт-счета физических лиц" изложить в следующей редакции: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"Кт  2203  "Текущие счета юридических лиц";</w:t>
      </w:r>
    </w:p>
    <w:bookmarkStart w:name="z15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"2221 "Карт-счета юридических лиц"." изложить в следующей редакции: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2204  "Текущие счета физических лиц".";</w:t>
      </w:r>
    </w:p>
    <w:bookmarkStart w:name="z15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пунктах 136, 137:</w:t>
      </w:r>
    </w:p>
    <w:bookmarkEnd w:id="157"/>
    <w:bookmarkStart w:name="z15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"Дт 2209 "Карт-счета физических лиц" изложить в следующей редакции: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"Дт  2203  "Текущие счета юридических лиц";</w:t>
      </w:r>
    </w:p>
    <w:bookmarkStart w:name="z16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"2221 "Карт-счета юридических лиц" изложить в следующей редакции: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2204  "Текущие счета физических лиц";</w:t>
      </w:r>
    </w:p>
    <w:bookmarkStart w:name="z16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пункте 138 слово "карт-счета" заменить словами "текущего счета";</w:t>
      </w:r>
    </w:p>
    <w:bookmarkEnd w:id="160"/>
    <w:bookmarkStart w:name="z16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пункте 139:</w:t>
      </w:r>
    </w:p>
    <w:bookmarkEnd w:id="161"/>
    <w:bookmarkStart w:name="z16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"Кт 2209 "Карт-счета физических лиц" изложить в следующей редакции: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"Кт  2203  "Текущие счета юридических лиц";</w:t>
      </w:r>
    </w:p>
    <w:bookmarkStart w:name="z16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"2221 "Карт-счета юридических лиц"." изложить в следующей редакции: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2204  "Текущие счета физических лиц".";</w:t>
      </w:r>
    </w:p>
    <w:bookmarkStart w:name="z16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пунктах 140, 143:</w:t>
      </w:r>
    </w:p>
    <w:bookmarkEnd w:id="164"/>
    <w:bookmarkStart w:name="z16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"Дт 2209 "Карт-счета физических лиц" изложить в следующей редакции: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"Дт  2203  "Текущие счета юридических лиц";</w:t>
      </w:r>
    </w:p>
    <w:bookmarkStart w:name="z16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"2221 "Карт-счета юридических лиц" изложить в следующей редакции: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2204  "Текущие счета физических лиц";</w:t>
      </w:r>
    </w:p>
    <w:bookmarkStart w:name="z16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дополнить пунктом 146-1 следующего содержания: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"146-1. При приеме банком дорожных чеков на инкассо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при оприходовании на внебалансовый учет условной стоимости бланков оплаченных дорожных чеков: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Приход 7339 "Разные ценности и документы";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на сумму комиссионного дохода по операциям с дорожными чеками: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1001  "Наличность в кассе"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4608  "Прочие комиссионные доходы";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на сумму покрытия, поступившего по принятому на инкассо дорожному чеку и зачисленному на текущий счет клиента: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1051  "Корреспондентский счет в Национальном Банке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1052  "Корреспондентские счета в других банках"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2203  "Текущие счета юридических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2204  "Текущие счета физических лиц";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4) при списании с внебалансового учета условной стоимости бланков дорожных чеков: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Расход 7339 "Разные ценности и документы".";</w:t>
      </w:r>
    </w:p>
    <w:bookmarkStart w:name="z16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подпункте 1) пункта 156:</w:t>
      </w:r>
    </w:p>
    <w:bookmarkEnd w:id="168"/>
    <w:bookmarkStart w:name="z17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"2217 "Долгосрочные вклады юридических лиц" дополнить знаком ";";</w:t>
      </w:r>
    </w:p>
    <w:bookmarkEnd w:id="169"/>
    <w:bookmarkStart w:name="z17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"2221 "Карт-счета юридических лиц";" исключить;</w:t>
      </w:r>
    </w:p>
    <w:bookmarkEnd w:id="170"/>
    <w:bookmarkStart w:name="z17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дополнить главой 12-1 следующего содержания: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"Глава 12-1. Бухгалтерский учет операций с векселями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§ 1. Учет операций по принятым к учету векселям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166-1. При приеме векселя к учету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на сумму учтенного векселя: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1405  "Учтенные векселя клиентов"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1051  "Корреспондентский счет в Национальном Банке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1052  "Корреспондентские счета в других банках";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на сумму дисконта по учтенному векселю: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1405  "Учтенные векселя клиентов" (отдельный лицевой счет)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1432  "Дисконт по учтенным векселям";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на сумму премии по учтенному векселю: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1433  "Премия по учтенным векселям"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1405  "Учтенные векселя клиентов";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4) на сумму вознаграждения, начисленного предыдущими векселедержателями, по учтенному векселю: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1406  "Вознаграждение, начисленное предыдущими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векселедержателями по учтенным векселям клиентов"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1051  "Корреспондентский счет в Национальном Банке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1052  "Корреспондентские счета в других банках".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Одновременно, на условную стоимость правоустанавливающих документов на предмет залога, оригинала договора о залоге и других документов, подлежащих обязательному возврату клиенту, 1 (один) тенге осуществляется следующая бухгалтерская запись: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Приход 7339 "Разные ценности и документы".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166-2. При амортизации дисконта или премии по учтенному векселю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на сумму дисконта по учтенному векселю: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1432  "Дисконт по учтенным векселям"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4405  "Доходы, связанные с получением вознаграждения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учтенным векселям клиентов";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на сумму премии по учтенному векселю: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5235  "Расходы по амортизации премии по учтенным векселям"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1433  "Премия по учтенным векселям".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166-3. При начислении вознаграждения по учтенному векселю осуществляется следующая бухгалтерская запись: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1752  "Начисленные доходы по учтенным векселям"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4405  "Доходы, связанные с получением вознаграждения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учтенным векселям клиентов".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 фактическом получении начисленного вознаграждения по учтенному векселю осуществляется следующая бухгалтерская запись: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1051  "Корреспондентский счет в Национальном Банке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1052  "Корреспондентские счета в других банках"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1406  "Вознаграждение, начисленное предыдущими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векселедержателями по учтенным векселям клиентов".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1752  "Начисленные доходы по учтенным векселям".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166-4. При наступлении срока платежа по учтенному векселю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1051  "Корреспондентский счет в Национальном Банке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1052  "Корреспондентские счета в других банках"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1405  "Учтенные векселя клиентов"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1406  "Вознаграждение, начисленное предыдущими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векселедержателями по учтенным векселям клиентов"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1752  "Начисленные доходы по учтенным векселям",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и, одновременно: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Расход 7339 "Разные ценности и документы".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166-5. При досрочном погашении учтенного векселя осуществляются бухгалтерские записи, предусмотренные пунктом 166-4 настоящей Инструкции, а также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на сумму недоначисленного дисконта по учтенному векселю: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1432  "Дисконт по учтенным векселям"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1405  "Учтенные векселя клиентов" (отдельный лицевой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счет);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на сумму недоначисленной премии по учтенному векселю: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1405  "Учтенные векселя клиентов"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1433  "Премия по учтенным векселям".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166-6. При индоссировании векселя или передаче его для переучета в Национальный Банк Республики Казахстан осуществляются бухгалтерские записи, предусмотренные пунктом 166-5 настоящей Инструкции, а также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 учетную стоимость векселя и сумму превышения над учетной стоимостью векселя: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1051  "Корреспондентский счет в Национальном Банке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1052  "Корреспондентские счета в других банках"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1405  "Учтенные векселя клиентов"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4734  "Реализованные доходы от прочей переоценки",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и, одновременно: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Расход 7339 "Разные ценности и документы".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§ 2. Учет операций после совершения протеста по векселю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166-7. В случае неоплаты учтенного векселя плательщиком при наступлении срока платежа по векселю, после совершения протеста по векселю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на сумму опротестованного векселя: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1425  "Опротестованные векселя клиентов"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1405  "Учтенные векселя клиентов";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на сумму начисленного вознаграждения по опротестованному векселю: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1425  "Опротестованные векселя клиентов"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1752  "Начисленные доходы по учтенным векселям";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на сумму неустойки (штрафа, пени) и комиссионного дохода, взысканную без согласия плательщика по опротестованному векселю: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1749  "Прочее просроченное вознаграждение"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1818  "Начисленные прочие комиссионные доходы"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1879  "Начисленная неустойка (штраф, пеня)"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4424  "Доходы, связанные с получением вознаграждения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просроченной задолженности клиентов по займам"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4608  "Прочие комиссионные доходы".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166-8. При наличии объективных признаков в отношении невозврата задолженности по векселю, после совершения протеста по векселю на сумму создаваемых резервов (провизий) по опротестованному векселю осуществляется следующая бухгалтерская запись: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5455  "Ассигнования на резервы (провизии) по займам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финансовому лизингу, предоставленным клиентам"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1428  "Резервы (провизии) по займам и финансовому лизингу,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предоставленным клиентам".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166-9. При невозможности взыскания задолженности по опротестованному векселю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 сумму списания задолженности за счет созданных резервов (провизий):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1428  "Резервы (провизии) по займам и финансовому лизингу,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предоставленным клиентам"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1425  "Опротестованные векселя клиентов"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1749  "Прочее просроченное вознаграждение"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1818  "Начисленные прочие комиссионные доходы"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1879  "Начисленная неустойка (штраф, пеня)",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и, одновременно: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Расход 7339 "Разные ценности и документы"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Приход 7130 "Долги, списанные в убыток".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166-10. При погашении опротестованного векселя за счет созданных резервов (провизий)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 сумму списания за счет созданных резервов (провизий):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1051  "Корреспондентский счет в Национальном Банке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1052  "Корреспондентские счета в других банках"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4955  "Доходы от восстановления резервов (провизий),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созданных по займам и финансовому лизингу,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предоставленным клиентам",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и, одновременно: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Расход 7130 "Долги, списанные в убыток".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§ 3. Учет операций по оплате домицилированных векселей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166-11. При домицилиации векселя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на сумму условных требований и обязательств по домицилированному векселю: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6180  "Возможные требования по векселям"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6680  "Возможные обязательства по векселям",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и, одновременно, на условную стоимость правоустанавливающих документов на предмет залога, оригинала договора о залоге и других документов, подлежащих обязательному возврату клиенту, 1 (один)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Приход 7339 "Разные ценности и документы";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на сумму денег, принимаемых в качестве обеспечения обязательств домицилианта: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1001  "Наличность в кассе"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1051  "Корреспондентский счет в Национальном Банке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1052  "Корреспондентские счета в других банках"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2203  "Текущие счета юридических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2204  "Текущие счета физических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2213  "Вклад, являющийся обеспечением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физических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2223  "Вклад, являющийся обеспечением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юридических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2240  "Счет хранения денег, принятых в качестве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обеспечения (заклад, задаток)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клиентов";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на сумму комиссионного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1001  "Наличность в кассе"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4608  "Прочие комиссионные доходы".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166-12. При совершении домицилиатом платежа по векселю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на сумму платежа по векселю: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2213  "Вклад, являющийся обеспечением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физических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2223  "Вклад, являющийся обеспечением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юридических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2240  "Счет хранения денег, принятых в качестве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обеспечения (заклад, задаток) обязательств клиентов"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1001  "Наличность в кассе"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1051  "Корреспондентский счет в Национальном Банке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1052  "Корреспондентские счета в других банках"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2203  "Текущие счета юридических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2204  "Текущие счета физических лиц";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на сумму условных требований и обязательств по домицилированному векселю: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6680  "Возможные обязательства по векселям"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6180  "Возможные требования по векселям",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и, одновременно: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Расход 7339 "Разные ценности и документы".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§ 4. Учет операций по принятию векселей на инкассо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166-13. При принятии векселя на инкассо на условную стоимость правоустанавливающих документов на предмет залога, оригинала договора о залоге и других документов, подлежащих обязательному возврату клиенту, 1 (один) тенге осуществляется следующая бухгалтерская запись: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Приход 7339 "Разные ценности и документы".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166-14. При получении платежа по векселю, принятому на инкассо,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 сумму полученного платежа: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1051  "Корреспондентский счет в Национальном Банке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1052  "Корреспондентские счета в других банках";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2203  "Текущие счета юридических лиц",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4608  "Прочие комиссионные доходы";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и, одновременно: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Расход 7339 "Разные ценности и документы".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§ 5. Учет операций по авалированию векселей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166-15. При проставлении аваля на векселе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на сумму условных требований и обязательств: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6180  "Возможные требования по векселям"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6680  "Возможные обязательства по векселям";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на сумму денег, принимаемых в качестве обеспечения обязательств по авалю: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1001  "Наличность в кассе"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1051  "Корреспондентский счет в Национальном Банке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1052  "Корреспондентские счета в других банках"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2203  "Текущие счета юридических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2204  "Текущие счета физических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2213  "Вклад, являющийся обеспечением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физических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2223  "Вклад, являющийся обеспечением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юридических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2240  "Счет хранения денег, принятых в качестве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обеспечения (заклад, задаток)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клиентов";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на стоимость залогового имущества: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Приход 7250 "Имущество, принятое в обеспечение (залог)".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Одновременно, на условную стоимость правоустанавливающих документов на предмет залога, оригинала договора о залоге и других документов, подлежащих обязательному возврату клиенту, 1 (один) тенге осуществляется следующая бухгалтерская запись: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Приход 7339 "Разные ценности и документы".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166-16. При осуществлении платежа по авалированному векселю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на сумму условных требований и обязательств: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6680  "Возможные обязательства по векселям"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6180  "Возможные требования по векселям";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на сумму денег, ранее принятых в качестве обеспечения обязательств по авалю: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2213  "Вклад, являющийся обеспечением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физических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2223  "Вклад, являющийся обеспечением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юридических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2240  "Счет хранения денег, принятых в качестве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обеспечения (заклад, задаток) обязательств клиентов"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1001  "Наличность в кассе"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1051  "Корреспондентский счет в Национальном Банке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1052  "Корреспондентские счета в других банках"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2203  "Текущие счета юридических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2204  "Текущие счета физических лиц";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на стоимость залогового имущества: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Расход 7250 "Имущество, принятое в обеспечение (залог)".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Одновременно, на условную стоимость правоустанавливающих документов на предмет залога, оригинала договора о залоге и других документов, подлежащих обязательному возврату клиенту, 1 (один) тенге осуществляется следующая бухгалтерская запись: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Расход 7339 "Разные ценности и документы".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166-17. При оплате авалированного векселя, обеспеченного имуществом (за исключением денег),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на сумму оплаты по авалированному векселю: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1861  "Дебиторы по гарантиям"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1001  "Наличность в кассе"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1051  "Корреспондентский счет в Национальном Банке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1052  "Корреспондентские счета в других банках";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при возмещении суммы исполненного банком обязательства по авалированному векселю: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1001  "Наличность в кассе"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1051  "Корреспондентский счет в Национальном Банке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1052  "Корреспондентские счета в других банках"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2203  "Текущие счета юридических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2204  "Текущие счета физических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1861  "Дебиторы по гарантиям",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и, одновременно: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Расход 7339 "Разные ценности и документы",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 стоимость залогового имущества: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Расход 7250 "Имущество, принятое в обеспечение (залог)";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на сумму условных требований и обязательств по авалированному векселю: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6680  "Возможные обязательства по векселям"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6180  "Возможные требования по векселям".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166-18. Учет авалированного векселя, обязательство по которому необеспечено, осуществляется в порядке, предусмотренном в параграфе 1 Главы 12 настоящей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166-19. Учет авалированного векселя, обеспеченного залогом имущества (за исключением денег), осуществляется в порядке, предусмотренном пунктами с 159 по 162 настоящей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§ 6. Учет операций по акцепту векселей в порядке посредничества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166-20. При акцепте векселя в порядке посредничества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на сумму условных требований и обязательств: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6180  "Возможные требования по векселям"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6680  "Возможные обязательства по векселям";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на сумму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1051  "Корреспондентский счет в Национальном Банке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1052  "Корреспондентские счета в других банках"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2869  "Кредиторы по гарантиям".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166-21. При амортизации первоначально признанного обязательства по оплате акцептованного векселя осуществляется следующая бухгалтерская запись: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2869  "Кредиторы по гарантиям"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4608  "Прочие комиссионные доходы".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166-22. При осуществлении платежа по акцептованному векселю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на сумму условных требований и обязательств: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6680  "Возможные обязательства по векселям"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6180  "Возможные требования по векселям";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на сумму несамортизированного комиссионного вознаграждения: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2869  "Кредиторы по гарантиям"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4606  "Комиссионные доходы за услуги по операциям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гарантиями".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166-23. При создании резервов (провизий) для урегулирования обязательства по оплате акцептованного векселя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5465  "Ассигнования на резервы (провизии) по условным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обязательствам"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2869  "Кредиторы по гарантиям",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и, одновременно, на сумму, не превышающую сумму созданных резервов (провизий), при его создании в случаях, когда условием сделки между банком и векселедержателем о приеме векселя к оплате предусмотрено возмещение клиентом суммы, выплаченной банком в пользу его кредитора: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1861  "Дебиторы по гарантиям"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4958  "Доходы от восстановления резервов (провизий),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созданных по условным обязательствам".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166-24. При осуществлении платежа по векселю, акцептованному в порядке посредничества, на сумму оплаты по акцептованному векселю осуществляется следующая бухгалтерская запись: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2869  "Кредиторы по гарантиям"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1001  "Наличность в кассе"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1051  "Корреспондентский счет в Национальном Банке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1052  "Корреспондентские счета в других банках".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166-25. При возмещении суммы исполненного банком обязательства по оплате акцептованного векселя осуществляется следующая бухгалтерская запись: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1001  "Наличность в кассе"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1051  "Корреспондентский счет в Национальном Банке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1052  "Корреспондентские счета в других банках"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1861  "Дебиторы по гарантиям".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 сумму условных требований и обязательств осуществляется следующая бухгалтерская запись: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  6680  "Возможные обязательства по векселям"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  6180  "Возможные требования по векселям".".</w:t>
      </w:r>
    </w:p>
    <w:bookmarkStart w:name="z17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</w:t>
      </w:r>
    </w:p>
    <w:bookmarkEnd w:id="172"/>
    <w:bookmarkStart w:name="z17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бухгалтерского учета (Шалгимбаева Н.Т.):</w:t>
      </w:r>
    </w:p>
    <w:bookmarkEnd w:id="173"/>
    <w:bookmarkStart w:name="z17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(Сизова С.И.) принять меры к государственной регистрации в Министерстве юстиции Республики Казахстан настоящего постановления;</w:t>
      </w:r>
    </w:p>
    <w:bookmarkEnd w:id="174"/>
    <w:bookmarkStart w:name="z17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и территориальных филиалов Национального Банка Республики Казахстан, Агентства Республики Казахстан по регулированию и надзору финансового рынка и финансовых организаций, Объединения юридических лиц "Ассоциация финансистов Казахстана", Акционерного общества "Банк Развития Казахстана", Акционерного общества "Казахстанский фонд гарантирования депозитов".</w:t>
      </w:r>
    </w:p>
    <w:bookmarkEnd w:id="175"/>
    <w:bookmarkStart w:name="z17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