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4cc3" w14:textId="fcb4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декабря 2008 года № 586 "Об утверждении Правил представления финансовой отчетности в депозитарий"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сентября 2009 года № 368. Зарегистрирован в Министерстве юстиции Республики Казахстан 25 сентября 2009 года № 5800. Утратил силу приказом Министра финансов Республики Казахстан от 20 февраля 2012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20.02.2012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декабря 2008 года № 586 "Об утверждении Правил представления финансовой отчетности в депозитарий" (зарегистрированный в Реестре государственной регистрации нормативных правовых актов за № 5415, опубликованный в газете "Юридическая газета" от 18 февраля 2009 года № 25 (1622))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финансовой отчетности в депозитарий,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"30 августа года" заменить словами "30 октября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бухгалтерского учета, аудиторской деятельности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29 августа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