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a2dd" w14:textId="522a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и минеральных ресурсов Республики Казахстан от 22 октября 2005 года № 281 "Об утверждении Инструкции по составлению акта аварийной и технологической брони энергоснабжения"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27 июля 2009 года № 209. Зарегистрирован в Министерстве юстиции Республики Казахстан 11 сентября 2009 года № 5787. Утратил силу приказом Заместителя Премьер-Министра Республики Казахстан - Министра индустрии и новых технологий Республики Казахстан от 5 июня 2013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05.06.2013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  ресурсов Республики Казахстан от 22 октября 2005 года № 281 "Об утверждении Инструкции по составлению акта аварийной и технологической брони энергоснабжения" (зарегистрированный в Реестре государственной регистрации нормативных правовых актов Республики Казахстан за № 3942, опубликованный в газете "Юридическая газета" от 23 декабря 2005 года № 240-241 (974-975)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акта аварийной и технологической брони энергоснабжения,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"потребителя электроэнергии" заменить словами "объекта непрерывного энергоснабжения";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"является приложением к договору на энергоснабжение" дополнить словами "и/или к договору на передачу электроэнергии";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Правил устройства электроустановок, утвержденных приказом Министра энергетики и минеральных ресурсов Республики Казахстан от 26 августа 2004 года № 189 (далее - Правила устройства электроустановок)"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"заполняемых в соответствии с Правилами устройства электроустановок,"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"согласно требованиям пункта 1.2.18 Правил устройства электроустановок,"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и угольной промышленности  Министерства энергетики и минеральных ресурсов Республики Казахстан (Бертисбаев Н.Б.)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Министр                                    С. Мынбаев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