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566117" w14:textId="256611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постановление Правления Агентства Республики Казахстан по регулированию и надзору финансового рынка и финансовых организаций от 27 ноября 2004 года № 330 "Об утверждении Правил представления отчетности юридическими лицами, осуществляющими деятельность по инвестиционному управлению пенсионными активами"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Правления Агентства Республики Казахстан по регулированию и надзору финансового рынка и финансовых организаций от 5 августа 2009 года № 184. Зарегистрировано в Министерстве юстиции Республики Казахстан 9 сентября 2009 года № 5779. Утратило силу постановлением Правления Национального Банка Республики Казахстан от 22 октября 2014 года № 196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постановлением Правления Национального Банка РК от 22.10.2014 </w:t>
      </w:r>
      <w:r>
        <w:rPr>
          <w:rFonts w:ascii="Times New Roman"/>
          <w:b w:val="false"/>
          <w:i w:val="false"/>
          <w:color w:val="ff0000"/>
          <w:sz w:val="28"/>
        </w:rPr>
        <w:t>№ 196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целях совершенствования нормативных правовых актов, регулирующих деятельность организаций, осуществляющих инвестиционное управление пенсионными активами, Правление Агентства Республики Казахстан по регулированию и надзору финансового рынка и финансовых организаций (далее – Агентство)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Агентства от 27 ноября 2004 года № 330 «Об утверждении Правил представления отчетности юридическими лицами, осуществляющими деятельность по инвестиционному управлению пенсионными активами» (зарегистрированное в Реестре государственной регистрации нормативных правовых актов под № 3329, опубликованное в 2005 году в Бюллетене нормативных правовых актов центральных исполнительных и иных государственных органов Республики Казахстан, № 20, ст. 186), с изменениями и дополнениями, внесенными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Агентства от 27 августа 2005 года № 310 «О внесении изменений и дополнений в некоторые нормативные правовые акты Республики Казахстан по вопросам регулирования и надзора финансового рынка и финансовых организаций» (зарегистрированным в Реестре государственной регистрации нормативных правовых актов под № 3868),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Агентства от 27 мая 2006 года № 119 «О внесении дополнений в постановление Правления Агентства Республики Казахстан по регулированию и надзору финансового рынка и финансовых организаций от 27 ноября 2004 года № 330 «Об утверждении Правил представления отчетности юридическими лицами, осуществляющими деятельность по инвестиционному управлению пенсионными активами» (зарегистрированным в Реестре государственной регистрации нормативных  правовых актов под № 4258),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Агентства от 30 марта 2007 года № 63 «О внесении изменений и дополнений в постановление Правления Агентства Республики Казахстан по регулированию и надзору финансового рынка и финансовых организаций от 27 ноября 2004 года № 330 «Об утверждении Правил представления отчетности юридическими лицами, осуществляющими деятельность по инвестиционному управлению пенсионными активами» (зарегистрированным в Реестре государственной регистрации нормативных правовых актов под № 4658),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представления отчетности юридическими лицами, осуществляющими деятельность по инвестиционному управлению пенсионными активами, утвержденных указанным постановлением: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пункте 1: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7) знак препинания «.» заменить знаком препинания «;»;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подпунктами 8), 9)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«8) отчет о формировании резервов (провизий) на покрытие возможных потерь от обесценения ценных бумаг по состоянию на конец последнего календарного дня отчетного периода в соответствии с приложением 8 к настоящим Правилам - в разрезе каждого накопительного пенсионного фонда, чьи пенсионные активы находятся в инвестиционном управлении;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отчет о концентрации инвестиционного портфеля пенсионных активов накопительных пенсионных фондов по видам экономической деятельности по состоянию на конец последнего календарного дня отчетного периода в соответствии с приложением 9 к настоящим Правилам - в разрезе каждого накопительного пенсионного фонда, чьи пенсионные активы находятся в инвестиционном управлении.»;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пункт 2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«2. Организация представляет отчетность на электронном носителе ежемесячно, не позднее 18.00 времени города Астаны пятого рабочего дня месяца, следующего за отчетным.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Организация еженедельно представляет отчетность на электронном носителе в соответствии с приложением 2 к настоящим Правилам, по состоянию на второй рабочий день недели, не позднее 12.00 времени города Астаны третьего рабочего дня недели, следующей за отчетной.»;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пункте 2-1 слова «, составляемая ежемесячно,»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пункт 2-2 дополнить частью второй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«Еженедельная отчетность представляется по адресу F5903205 Финансовой автоматизированной системы транспорта информации.»;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после строки, порядковый номер 11.3.2, дополнить строкой, порядковый номер 11.3.2-1,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46"/>
        <w:gridCol w:w="8743"/>
        <w:gridCol w:w="665"/>
        <w:gridCol w:w="600"/>
        <w:gridCol w:w="601"/>
        <w:gridCol w:w="645"/>
      </w:tblGrid>
      <w:tr>
        <w:trPr>
          <w:trHeight w:val="30" w:hRule="atLeast"/>
        </w:trPr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11.3.2-1</w:t>
            </w:r>
          </w:p>
        </w:tc>
        <w:tc>
          <w:tcPr>
            <w:tcW w:w="8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(расходы), связанные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восстановлением (формированием) резервов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(провизий) на покрытие возможных потерь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обесценения ценных бумаг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12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 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Примечание дополнить пунктом 12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«12. Резерв отражается один раз в месяц на конец дня даты его формирования.»;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таблицу «1. Ценные бумаги, разрешенные к приобретению за счет пенсионных активов» столбец «Суммарная текущая стоимость (в тенге)</w:t>
      </w:r>
      <w:r>
        <w:rPr>
          <w:rFonts w:ascii="Times New Roman"/>
          <w:b w:val="false"/>
          <w:i w:val="false"/>
          <w:color w:val="000000"/>
          <w:vertAlign w:val="superscript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>» после слова «стоимость» дополнить словами «с учетом обесценения»;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приложениями 8 и 9 в редакции согласно приложениям 1 и 2 к настоящему постановлению соответственно.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четырнадцати календарных дней со дня его государственной регистрации в Министерстве юстиции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Департаменту стратегии и анализа (Абдрахманов Н.А.):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совместно с Юридическим департаментом (Сарсенова Н.В.) принять меры к государственной регистрации настоящего постановления в Министерстве юстиции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 десятидневный срок со дня государственной регистрации в Министерстве юстиции Республики Казахстан довести настоящее постановление до сведения заинтересованных подразделений Агентства, Объединения юридических лиц «Ассоциация финансистов Казахстана».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Департаменту информационных технологий (Тусупов К.А.) в срок до 1 декабря 2009 года обеспечить доработку Автоматизированной информационной подсистемы «Автоматизация формирования отчетности накопительных пенсионных фондов и профессиональных участников рынка ценных бумаг».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Службе Председателя Агентства (Кенже А.А.) принять меры по опубликованию настоящего постановления в средствах массовой информации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Контроль за исполнением настоящего постановления возложить на заместителя Председателя Агентства Алдамберген А.У.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Председатель                               Е. Бахмутова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Правления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Агентства 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 регулированию и надзору финансового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рынка и финансовых организаций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5 августа 2009 года № 184    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«Приложение 8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Правилам представления отчетности юридическими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лицами, осуществляющими деятельность по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инвестиционному управлению пенсионными активами</w:t>
      </w:r>
    </w:p>
    <w:bookmarkStart w:name="z26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Отчет о формировании резервов (провизий) на покрытие</w:t>
      </w:r>
      <w:r>
        <w:br/>
      </w:r>
      <w:r>
        <w:rPr>
          <w:rFonts w:ascii="Times New Roman"/>
          <w:b/>
          <w:i w:val="false"/>
          <w:color w:val="000000"/>
        </w:rPr>
        <w:t>
возможных потерь от обесценения ценных бумаг</w:t>
      </w:r>
      <w:r>
        <w:br/>
      </w:r>
      <w:r>
        <w:rPr>
          <w:rFonts w:ascii="Times New Roman"/>
          <w:b/>
          <w:i w:val="false"/>
          <w:color w:val="000000"/>
        </w:rPr>
        <w:t>
_____________________________________________________________________</w:t>
      </w:r>
      <w:r>
        <w:br/>
      </w:r>
      <w:r>
        <w:rPr>
          <w:rFonts w:ascii="Times New Roman"/>
          <w:b/>
          <w:i w:val="false"/>
          <w:color w:val="000000"/>
        </w:rPr>
        <w:t>
(сокращенное наименование организации, осуществляющей инвестиционное</w:t>
      </w:r>
      <w:r>
        <w:br/>
      </w:r>
      <w:r>
        <w:rPr>
          <w:rFonts w:ascii="Times New Roman"/>
          <w:b/>
          <w:i w:val="false"/>
          <w:color w:val="000000"/>
        </w:rPr>
        <w:t>
управление пенсионными активами (в родительном падеже), сокращенное</w:t>
      </w:r>
      <w:r>
        <w:br/>
      </w:r>
      <w:r>
        <w:rPr>
          <w:rFonts w:ascii="Times New Roman"/>
          <w:b/>
          <w:i w:val="false"/>
          <w:color w:val="000000"/>
        </w:rPr>
        <w:t>
наименование накопительного пенсионного фонда (в родительном падеже)</w:t>
      </w:r>
      <w:r>
        <w:br/>
      </w:r>
      <w:r>
        <w:rPr>
          <w:rFonts w:ascii="Times New Roman"/>
          <w:b/>
          <w:i w:val="false"/>
          <w:color w:val="000000"/>
        </w:rPr>
        <w:t>
или сокращенное</w:t>
      </w:r>
      <w:r>
        <w:br/>
      </w:r>
      <w:r>
        <w:rPr>
          <w:rFonts w:ascii="Times New Roman"/>
          <w:b/>
          <w:i w:val="false"/>
          <w:color w:val="000000"/>
        </w:rPr>
        <w:t>
_____________________________________________________________________</w:t>
      </w:r>
      <w:r>
        <w:br/>
      </w:r>
      <w:r>
        <w:rPr>
          <w:rFonts w:ascii="Times New Roman"/>
          <w:b/>
          <w:i w:val="false"/>
          <w:color w:val="000000"/>
        </w:rPr>
        <w:t>
наименование накопительного пенсионного фонда, самостоятельно</w:t>
      </w:r>
      <w:r>
        <w:br/>
      </w:r>
      <w:r>
        <w:rPr>
          <w:rFonts w:ascii="Times New Roman"/>
          <w:b/>
          <w:i w:val="false"/>
          <w:color w:val="000000"/>
        </w:rPr>
        <w:t>
осуществляющего инвестиционное управление пенсионными активами (в</w:t>
      </w:r>
      <w:r>
        <w:br/>
      </w:r>
      <w:r>
        <w:rPr>
          <w:rFonts w:ascii="Times New Roman"/>
          <w:b/>
          <w:i w:val="false"/>
          <w:color w:val="000000"/>
        </w:rPr>
        <w:t>
родительном падеже))</w:t>
      </w:r>
      <w:r>
        <w:br/>
      </w:r>
      <w:r>
        <w:rPr>
          <w:rFonts w:ascii="Times New Roman"/>
          <w:b/>
          <w:i w:val="false"/>
          <w:color w:val="000000"/>
        </w:rPr>
        <w:t>
по состоянию на "___" ___________ 20 ___ года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(тенге)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19"/>
        <w:gridCol w:w="1669"/>
        <w:gridCol w:w="1773"/>
        <w:gridCol w:w="1669"/>
        <w:gridCol w:w="1669"/>
        <w:gridCol w:w="1669"/>
        <w:gridCol w:w="1669"/>
        <w:gridCol w:w="1943"/>
      </w:tblGrid>
      <w:tr>
        <w:trPr>
          <w:trHeight w:val="630" w:hRule="atLeast"/>
        </w:trPr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бумаги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вание 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эмитента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фика-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ционный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сть (на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дня)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Необхо-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(прови-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зий) (в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тах)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Необхо-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(прови-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[(4)*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(5)]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Факти-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чески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(прови-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зии)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учетом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обесцене-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[(4)-(7)]</w:t>
            </w:r>
          </w:p>
        </w:tc>
      </w:tr>
      <w:tr>
        <w:trPr>
          <w:trHeight w:val="120" w:hRule="atLeast"/>
        </w:trPr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510" w:hRule="atLeast"/>
        </w:trPr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фика-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ционная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бумаг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"Стан-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ная"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0%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1.1.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1.n.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фика-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ционная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бумаг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"Сомни-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тельная 1 кате-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гории"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10%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2.1.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2.n.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фика-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ционная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бумаг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"Сомни-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кате-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гории"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15%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3.1.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3.n.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фика-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ционная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бумаг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"Сомни-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кате-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гории"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25%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4.1.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4.n.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фика-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ционная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бумаг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"Неудов-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летвори-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тельная"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50%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5.1.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5.n.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Первый руководитель или лицо, уполномоченное на подписание отчета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 дата 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Главный бухгалтер или лицо, уполномоченное на подписание отчета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 дата 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Исполнитель ________________________________ дата 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Телефон:_____________________________________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Место для печати».</w:t>
      </w:r>
    </w:p>
    <w:bookmarkStart w:name="z2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Правления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Агентства 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 регулированию и надзору финансового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рынка и финансовых организаций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5 августа 2009 года № 184    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«Приложение 9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Правилам представления отчетности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юридическими лицами, осуществляющими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деятельность по инвестиционному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управлению пенсионными активами  </w:t>
      </w:r>
    </w:p>
    <w:bookmarkStart w:name="z28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Отчет о концентрации инвестиционного портфеля</w:t>
      </w:r>
      <w:r>
        <w:br/>
      </w:r>
      <w:r>
        <w:rPr>
          <w:rFonts w:ascii="Times New Roman"/>
          <w:b/>
          <w:i w:val="false"/>
          <w:color w:val="000000"/>
        </w:rPr>
        <w:t>
пенсионных активов накопительных пенсионных фондов</w:t>
      </w:r>
      <w:r>
        <w:br/>
      </w:r>
      <w:r>
        <w:rPr>
          <w:rFonts w:ascii="Times New Roman"/>
          <w:b/>
          <w:i w:val="false"/>
          <w:color w:val="000000"/>
        </w:rPr>
        <w:t>
по видам экономической деятельности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(сокращенное наименование организации, осуществляющей инвестиционное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управление пенсионными активами (в родительном падеже), сокращенное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наименование накопительного пенсионного фонда (в родительном падеже)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или сокращенное наименование накопительного пенсионного фонда,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самостоятельно осуществляющего инвестиционное управление пенсионными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 активами (в родительном падеже))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 состоянию на "___" ___________ 20 ___ года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93"/>
        <w:gridCol w:w="5113"/>
        <w:gridCol w:w="4433"/>
        <w:gridCol w:w="1853"/>
      </w:tblGrid>
      <w:tr>
        <w:trPr>
          <w:trHeight w:val="3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Классификация по видам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Балансовая (текущая)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 финансовых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инструментов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резидентов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разрешенных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приобретению за счет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пенсионных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 учетом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операциям «Обратное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РЕПО» (с учетом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тенге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Доля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пенсион-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</w:tr>
      <w:tr>
        <w:trPr>
          <w:trHeight w:val="3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лесное и рыбное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хозяйство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Горнодобывающая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карьеров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Обрабатывающая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Электроснабжение, подача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газа, пара и воздушное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кондиционирование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Водоснабжение,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канализационная система,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контроль над сбором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распределением отходов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Оптовая и розничная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торговля, ремонт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автомобилей и мотоциклов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складирование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проживанию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питанию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и связь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и страховая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11.1.</w:t>
            </w:r>
          </w:p>
        </w:tc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Банки второго уровня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11.2.</w:t>
            </w:r>
          </w:p>
        </w:tc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финансовые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организации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</w:tc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Операции с недвижимым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имуществом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</w:p>
        </w:tc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Профессиональная, научная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техническая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</w:t>
            </w:r>
          </w:p>
        </w:tc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административного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вспомогательного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обслуживания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</w:t>
            </w:r>
          </w:p>
        </w:tc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 оборона,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обязательное социальное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</w:t>
            </w:r>
          </w:p>
        </w:tc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</w:t>
            </w:r>
          </w:p>
        </w:tc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социальные услуги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18.</w:t>
            </w:r>
          </w:p>
        </w:tc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Искусство, развлечения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отдых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19.</w:t>
            </w:r>
          </w:p>
        </w:tc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прочих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видов услуг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</w:t>
            </w:r>
          </w:p>
        </w:tc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экстерриториальных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организаций и органов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21.</w:t>
            </w:r>
          </w:p>
        </w:tc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 пенсионные активы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Первый руководитель или лицо, уполномоченное на подписание отчета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 дата 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Главный бухгалтер или лицо, уполномоченное на подписание отчета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 дата 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Исполнитель ________________________________ дата 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Телефон:_____________________________________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Место для печати».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