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314db" w14:textId="e3314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некоторые нормативные правовые акты Агентства Республики Казахстан по регулированию и надзору финансового рынка и финансовых организаций по вопросам рынка ценных бумаг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5 августа 2009 года  № 178. Зарегистрировано в Министерстве юстиции Республики Казахстан 9 сентября 2009 года № 5778. Утратило силу постановлением Правления Национального Банка Республики Казахстан от 29 февраля 2016 года № 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Правления Национального Банка РК от 29.02.2016 </w:t>
      </w:r>
      <w:r>
        <w:rPr>
          <w:rFonts w:ascii="Times New Roman"/>
          <w:b w:val="false"/>
          <w:i w:val="false"/>
          <w:color w:val="ff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14 июля 2009 года "О внесении изменений и дополнений в некоторые законодательные акты Республики Казахстан по вопросам совершенствования законодательства Республики Казахстан о платежах и переводах денег, бухгалтерском учете и финансовой отчетности финансовых организаций, банковской деятельности и деятельности Национального Банка Республики Казахстан" Правление Агентства Республики Казахстан по регулированию и надзору финансового рынка и финансовых организаций (далее - Агентство)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от 30 июля 2005 года № 268 "Об утверждении Правил государственной регистрации выпуска объявленных акций, утверждения отчета об итогах размещения акций и аннулирования выпуска акций" (зарегистрированное в Реестре государственной регистрации нормативных правовых актов под № 3832), с изменениями и дополнениями, внесенными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от 25 марта 2006 года № 73 "О внесении изменений и дополнений в постановление Правления Агентства Республики Казахстан по регулированию и надзору финансового рынка и финансовых организаций от 30 июля 2005 года № 268 "Об утверждении Правил государственной регистрации выпуска объявленных акций, утверждения отчета об итогах размещения акций и аннулирования выпуска акций и внесении изменения в постановление Правления Агентства Республики Казахстан по регулированию и надзору финансового рынка и финансовых организаций от 25 июня 2005 года № 217 "О внесении дополнений в постановление Правления Национального Банка Республики Казахстан от 4 июля 2003 года № 217 "Об утверждении Правил государственной регистрации выпуска объявленных акций, утверждения отчета об итогах размещения акций и аннулирования выпуска акций" и постановление Правления Агентства Республики Казахстан по регулированию и надзору финансового рынка и финансовых организаций от 16 февраля 2004 года № 32 "Об утверждении Правил ведения системы реестров держателей ценных бумаг" (зарегистрированным в Реестре государственной регистрации нормативных правовых актов под № 4214),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от 30 апреля 2007 года № 109 "О внесении дополнений и изменений в постановление Правления Агентства Республики Казахстан по регулированию и надзору финансового рынка и финансовых организаций от 30 июля 2005 года № 268 "Об утверждении Правил государственной регистрации выпуска объявленных акций, утверждения отчета об итогах размещения акций и аннулирования выпуска акций" (зарегистрированным в Реестре государственной регистрации нормативных правовых актов под № 4738),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от 28 мая 2007 года № 155 "О внесении изменений и дополнений в некоторые нормативные правовые акты Республики Казахстан по вопросам идентификационных номеров" (зарегистрированным в Реестре государственной регистрации нормативных правовых актов под № 4803, опубликованным в мае-июле 2007 года в Собрании актов центральных исполнительных и иных центральных государственных органов Республики Казахстан),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от 29 октября 2008 года № 161 "О внесении дополнений в некоторые нормативные правовые акты по вопросу приобретения объявленных акций банка Правительством Республики Казахстан" (зарегистрированным в Реестре государственной регистрации нормативных правовых актов под № 5389),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от 28 ноября 2008 года № 181 "О внесении изменений и дополнений в некоторые нормативные правовые акты по вопросам рынка ценных бумаг" (зарегистрированным в Реестре государственной регистрации нормативных правовых актов под № 5462),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от 29 апреля 2009 года № 89 "О внесении дополнений и изменений в некоторые нормативные правовые акты Республики Казахстан по вопросам рынка ценных бумаг" (зарегистрированным в Реестре государственной регистрации нормативных правовых актов Республики Казахстан под № 5701) следующие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регистрации выпуска объявленных акций, утверждения отчета об итогах размещения акций и аннулирования выпуска акций,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1 дополнить частью второй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"Стабилизационный банк для государственной регистрации выпуска объявленных акций представляет документы, указанные в настоящем пункте, за исключением документов, указанных в подпунктах 2), 7) настоящего пункта. При этом проспект выпуска акций, указанный в подпункте 5) настоящего пункта, представляется без приложения методики определения стоимости акций, финансовой отчетности, информации об учетной политике.";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13-1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"13-1. Стабилизационный банк не представляет отчет об итогах размещения акций.";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17-1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"17-1. Документы, указанные в пункте 17 настоящих Правил, не предоставляются стабилизационным банком.";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24-1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"24-1. Уполномоченный орган принимает решение об аннулировании выпуска акций стабилизационного банка на основании решения уполномоченного органа о прекращении деятельности стабилизационного банка.";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27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"представляемые обществом" дополнить словами "(за исключением стабилизационного банка)";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12-2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"12-2. Стабилизационный банк указывает уполномоченное лицо (уполномоченные лица), осуществляющее (осуществляющие) деятельность по управлению банком.";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45-1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"45-1. Сведения о количестве, видах, номинальной стоимости объявленных акций стабилизационного банка (заполняется стабилизационным банком).";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51 дополнить частью второй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"Проспект выпуска акций стабилизационного банка подписывается лицом, уполномоченным в соответствии с решением уполномоченного органа осуществлять деятельность по управлению стабилизационным банком и заверяется печатью общества.";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52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"52. Стабилизационным банком не заполняются пункты 8, 9, 10, 11-1, 12, 12-1, 13, 14, 15, 16, 17, 18, 19, 20, 24, 25, 26, 27, 30, 38, 39, 40, 41, 42, 44, 44-1, 45, 46, 47 проспекта выпуска акций.".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 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Правления Национального Банка РК от 28.04.2012 </w:t>
      </w:r>
      <w:r>
        <w:rPr>
          <w:rFonts w:ascii="Times New Roman"/>
          <w:b w:val="false"/>
          <w:i w:val="false"/>
          <w:color w:val="000000"/>
          <w:sz w:val="28"/>
        </w:rPr>
        <w:t>№ 171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четырнадцати календарных дней со дня его государственной регистрации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Департаменту лицензирования (Каскаманова Н.К.):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(Сарсенова Н.В.) принять меры к государственной регистрации настоящего постановления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десятидневный срок со дня государственной регистрации настоящего постановления в Министерстве юстиции Республики Казахстан довести его до сведения заинтересованных подразделений Агентства, Объединения юридических лиц "Ассоциация финансистов Казахстана".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Службе Председателя Агентства (Кенже А.А.) принять меры по опубликованию настоящего постановления в средствах массовой информации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постановления возложить на заместителя Председателя Агентства Байсынова М.Б.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                               Е. Бахмутова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