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74a9" w14:textId="8dc7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пруденциального регулирования деятельности организаций, осуществляющих брокерскую и дилерскую деятельность на рынке ценных бумаг, организаций, осуществляющих деятельность по ведению системы реестров держателей ценных бумаг, организаций, осуществляющих управление инвестиционным портфелем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5 августа 2009 года № 185. Зарегистрировано в Министерстве юстиции Республики Казахстан 9 сентября 2009 года № 5777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2. </w:t>
      </w:r>
      <w:r>
        <w:rPr>
          <w:rFonts w:ascii="Times New Roman"/>
          <w:b w:val="false"/>
          <w:i w:val="false"/>
          <w:color w:val="ff0000"/>
          <w:sz w:val="28"/>
        </w:rPr>
        <w:t>Утратил силу постановлением Правления Национального банка РК от 24.02.2012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03.02.2014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абзацев двадцатого, двадцать первого, с двадцать пятого по двадцать восьмой пункта 1, абзацев восьмого, девятого, с тринадцатого по шестнадцатый пункта 2, абзацев двадцать второго, двадцать третьего, с двадцать седьмого по тридцатый пункта 3 настоящего постановления распространяется до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постановлением Правления АФН РК от 29.11.2010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информационных технологий (Тусупов К.А.) в срок до 1 октября 2009 года обеспечить доработку Автоматизированной информационной подсистемы "Автоматизация формирования отчетности накопительных пенсионных фондов и профессиональных участников рынка ценных бумаг" с учетом внесенных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Департаменту стратегии и анализа (Абдрахманов Н.А.):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Председателя Агентства Алдамберген А.У.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