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7770" w14:textId="9f17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23 августа 2002 года № 556 "Об утверждении Инструкции по рассмотрению органами внутренних дел Республики Казахстан вопросов, связанных с гражданством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августа 2009 года № 309. Зарегистрирован в Министерстве юстиции Республики Казахстан 9 сентября 2009 года № 5776. Утратил силу приказом Министра внутренних дел Республики Казахстан от 28 января 2016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28.01.2016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утвержденным Указом Президента Республики Казахстан от 10 октября 2006 года № 198,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августа 2002 года № 556 "Об утверждении Инструкции по рассмотрению органами внутренних дел Республики Казахстан вопросов, связанных с гражданством Республики Казахстан" (зарегистрированный в Реестре государственной регистрации нормативных правовых актов за № 2045, опубликованный в Бюллетене нормативных правовых актов центральных исполнительных и иных государственных органов Республики Казахстан, 2003 года, № 7, стр. 791) с изменениями и дополнениями, внесенным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2006 года № 196 "О внесении изменений и дополнений в приказ Министра внутренних дел Республики Казахстан от 23 августа 2002 года № 556 "Об утверждении Инструкции по рассмотрению органами внутренних дел Республики Казахстан вопросов, связанных с гражданством Республики Казахстан" (зарегистрированный в Реестре государственной регистрации нормативных правовых актов за № 4226, опубликованный в "Юридической газете" 26 мая 2006 года № 94-95),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"Начальникам Департамента миграционной полиции", "Департаментов" заменить соответственно словами "Комитету административной полиции", "Департаментам";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"управления" заменить словом "Департаменты";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слова "в областных центрах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цифры "8" дополнить цифрами ", 9, 10, 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"Департаменту миграционной полиции" заменить словами "Комитету административной полиции";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данного приказа возложить на курирующего Вице-министра внутренних дел Республики Казахстан и Председателя Комитета административной полиции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 органами внутренних дел Республики Казахстан вопросов, связанных с гражданством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"Отдел по вопросам правоохранительной и судебной систем" заменить словами "Государственно-правовой отдел";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"Правилами рассмотрения вопросов, связанных с гражданством Республики Казахстан, утвержденными Указом Президента Республики Казахстан от 27 сентября 1996 года № 3120" заменить словами "Положением о Комиссии по вопросам гражданства при Президенте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"между Республикой Казахстан и Российской Федерацией об упрощенном порядке приобретения гражданства гражданами Республики Казахстан, прибывающими для постоянного проживания в Российскую Федерацию, и граждан Российской Федерации, прибывающими для постоянного проживания в Республику Казахстан от 20 января 1995 года,"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- Соглашение)" дополнить словами ", Конвенцией о гражданстве замужней женщины от 29 января 1957 года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№ 19-II).";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дополнить абзацем четвертым следующего содержания: "постоянное проживание - место постоянной регистрации заявителя.";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"Заявления по вопросам приема в гражданство, восстановления в гражданстве, выхода из гражданства, об утрате гражданства, а также определении принадлежности к гражданству подлежат обязательной регистрации в журнале установленной формы (приложение 9) и рассмотрению.";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 и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"Оралманам, подавшим ходатайство на приобретение казахстанского гражданства, по их требованию выдается справка (приложение 10) для предъявления в уполномоченный орган по вопросам миграции. Справка выдается Департаментом внутренних дел (далее - ДВД) только после согласования материалов с органами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справок необходимо в обязательном порядке требовать от таких лиц, оригиналы документов, удостоверяющих личность и свидетельств о рождении несовершеннолетних детей и осуществлять сверку с копиями, приобщенными в материалах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"Департаментов" заменить словом "Департаменты";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 лицо, ходатайствующее о приеме, восстановлении в гражданстве Республики Казахстан и выходе из гражданства Республики Казахстан, органы внутренних дел Республики Казахстан запрашивают сведения о наличии либо отсутствии судимости в подразделении правовой статистики и специальных учетов органов прокуратуры.";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Министерство внутренних дел Республики Казахстан составляет свое заключение, которое вместе с материалами о приеме, восстановлении в гражданстве Республики Казахстан и выходе из гражданства Республики Казахстан направляет в Государственно-правовой отдел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Оформленные ненадлежащим образом материалы возвращаются в ДВД областей, городов Астаны и Алматы для приведения в соответствие с законодательством. Срок устранения недостатков не должен превышать 30 календарных дней, после чего материалы повторно направляются в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устранения недостатков в установленный срок из-за отсутствия заявителя по месту проживания или несвоевременного получения ответа из загранучреждения Министерства иностранных дел Республики Казахстан рассмотрение ходатайства приостанавливается, о чем заявителю направляется уведомление в течение пяти рабочих дней, копия которого приобщается к материалам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Если заявитель в силу неграмотности или физического недостатка не может подписать заявление, то в соответствии со статьей 33 Закона Республики Казахстан "О гражданстве Республики Казахстан", по его просьбе оно подписывается другим лицом, о чем нотариусом делается соответствующая надпись на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При обращении ходатайствующих по вопросам гражданства, представляемые к заявлению копии документов (паспорт, свидетельство о рождении, свидетельство о браке, удостоверение оралмана, заявление об отказе от прежнего гражданства) должны быть удостоверены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от уплаты государственной пошлины освобождаются репатрианты (оралманы) - по всем нотариальным действиям, связанным с приобретением гражданства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в анфас без головного убора"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абзаце втором подпункта 1) пункта 12 настоящей Инструкции, письменно обратившихся в органы внутренних дел с ходатайством о приеме в гражданство Республики Казахстан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 Информация о факте такого обращения в случае принятия обратившихся лиц в гражданство Республики Казахстан, их иностранные паспорта вместе с заявлениями об отказе от прежнего гражданства направляются в иностранное государство. Копия заявления об отказе от прежнего гражданства приобщаются к материалам о приеме в гражданство);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документ об уплате государственной пошлины или освобождение от ее уплаты.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от уплаты государственной пошлины освобождаются лица, вынуждено покинувшие территорию Республики Казахстан в периоды массовых репрессий, насильственной коллективизаций, в результате иных антигуманных политических акций и их потомки - при изъявлении ими желания восстановить гражданство Республики Казахстан, а также репатрианты (оралманы) - при приобретении гражданства Республики Казахстан. Освобождение от уплаты государственной пошлины предоставляется им один раз.";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"Помимо перечисленных документов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возвратившиеся для постоянного проживания в Республику Казахстан как на историческую родину - удостоверение оралмана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заявлению о восстановлении в гражданстве Республики Казахстан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в установленной форме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четыре фотографии размером 3,5 х 4,5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условий, предусмотренных статьей 1 Закона Республики Казахстан "О гражданстве Республики Казахстан", которое составляется в установленной форме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удостоверяющая личность,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соответствующего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 об уплате государственной пошлины или освобождение от ее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удостоверяющая бывшую принадлежность к гражданству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"из военного комиссариата" заменить словами "из территориального департамента по делам обороны", слова "(от 18 до 27 лет)"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 "запись в справке" дополнить словами "(приложение 11)";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по регистрации утраты гражданства формируются в отдельное номенклатурное дело. По результатам проведенной проверки Департаментами внутренних дел выносится заключение.";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29,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Определению принадлежности к гражданству Республики Казахстан подлежат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паспортами СССР образца 1974 года или утратившие их, не имеющие постоянной регистрации в Республике Казахстан на 1 марта 1992 года или были сняты с регистрационного учета в Республике Казахстан и в течение девяти месяцев не встали на регистрационный учет по новому месту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освобожденные из мест лишения свободы, у которых не имеется документов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старше 18-летнего возраста, не получившие документов удостоверяющих личность гражданина Республики Казахстан, которые не значатся по данным адресно-справочных бюро и не имеют подтверждение постоянной регистрации в поквартирной или похозяйственной книгах;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родившиеся на территории Республики Казахстан и ранее признанные лицами без гражданства в связи с истечением срока действия иностранного паспорта, при наличии справок об отсутствии или прекращении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родившиеся на территории Республики Казахстан и не состоящие в гражданстве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Лица, обращаются с заявлением на имя начальника ДВД областей, городов Астана и Алматы об определении принадлежности к гражданству Республики Казахстан и представляют его в подразделения миграционной полиции горрайорганов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наличие одного из условий, указанных в пункте 29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подробная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(свидетельство о рождении, трудовая книга, военный билет, аттестат о среднем или неполном среднем образовании, диплом, выписка из похозяйственной книги, в случае необходимости заявления не менее трех свидетелей, подтверждающих факт проживания в Республике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органами внутренних дел Республики Казахстан по месту жительства составляется подробный протокол опроса, в котором должно быть отражено,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таких лиц, запрашиваются сведения о наличии либо отсутствии судимости в подразделении правовой статистики и специальных учетов органов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таких заявлений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рассмотрения заявления в установленный срок из-за отсутствия ответа из загранучреждения Министерства иностранных дел Республики Казахстан, рассмотрение ходатайства приостанавливается, о чем заявителю направляется уведомление, копия которого приобщается к материалам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сведений из-за границы запросы направляются в Комитет административной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выносится мотивированное заключение, которое утверждается начальником ДВД или курирующим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материалы оформляют в отдельное номенклатурное дело, которое по его завершению сдается в архив и подлежит постоянному хранению.";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31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принадлежность которых к гражданству Республики Казахстан не установлена органами внутренних дел, документируются удостоверением лица без гражданства.";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"иностранных граждан" заменить словом "иностранцев";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"ДВД изымают национальные паспорта у лиц, принятых в гражданство Республики Казахстан, и направляют их вместе с нотариально удостоверенным оригиналом заявлений об отказе от прежнего гражданства и сообщениями о приобретении гражданства Республики Казахстан в Департамент консульской службы Министерства иностранных дел Республики Казахстан по итогам каждого квартала по установленной форме (приложение 8). Удостоверения лиц без гражданства уничтожаются в установленном порядке, при этом акты об уничтожении направляются в Министерство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"начальника ДВД областей и" дополнить словами "одновременно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гражданства, и представляют их", слова "представляют его"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нотариально удостоверенная копия заявления об отказе от прежнего гражданства;";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в анфас без головного убора"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"Граждане Украины для приобретения гражданства Республики Казахстан в упрощенном порядке и прекращения гражданства другой Стороны обращаются с заявлением на имя начальника ДВД областей и одновременно к Президенту Украины, с нотариально удостоверенным письменным отказом от гражданства Украины, и представляют их в подразделения миграционной полиции горрайорганов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приеме в гражданство Республики Казахстан приобщаются следующие документы:";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нотариально удостоверенная копия заявления об отказе от прежнего гражданства;";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анкета-заявление утвержденной формы (приложение 1);";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"36-1. В соответствии с Конвенцией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заявление о приеме в гражданство Республики Казахстан в упрощенном порядке на имя начальника ДВД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гражданства, и представляет их в подразделение миграционной полиции органов внутренних дел по месту постоянного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приобщаются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удостоверенная копия заявления об отказе от прежнего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анкета-заявление утвержденной формы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соблюдении условий, предусмотренных статьей 1 Закона Республики Казахстан "О гражданстве Республики Казахстан", которое составляется в установленной форме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паспорта, подтверждающая принадлежность к гражданству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удостоверения личности супруга -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государственной пошлины.";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ДВД в отношении лица, ходатайствующего о приобретении гражданства Республики Казахстан запрашивают сведения о наличии либо отсутствии судимости в подразделении правовой статистики и специальных учетов органов прокуратуры и согласовывают материалы в установленном порядке с органами национальной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"иностранных граждан" заменить словом "иностранцев";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Лица, принятые в гражданство Республики Казахстан в упрощенном порядке, при получении справки (приложение 6), сдают национальные паспорта страны прежнего гражданства, которые вместе с нотариально удостоверенным оригиналом заявлений об отказе от прежнего гражданства и сообщениями о приобретении гражданства Республики Казахстан направляются в Департамент консульской службы Министерства иностранных дел Республики Казахстан по итогам каждого квартала по установленной форме (приложение 8).";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10, 11 согласно приложениям 1, 2 и 3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(Оразалиев М.М.)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      Председатель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Суда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Мами                 ____________ М. Алимбеков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августа 2009 г.                    8 августа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августа 2009 г.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2009 года № 309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__________________________________бойынша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жеке тұлғалардың қолдау хаттарын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учета ходатайств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33"/>
        <w:gridCol w:w="1713"/>
        <w:gridCol w:w="1873"/>
        <w:gridCol w:w="1433"/>
        <w:gridCol w:w="2153"/>
        <w:gridCol w:w="2193"/>
        <w:gridCol w:w="1473"/>
      </w:tblGrid>
      <w:tr>
        <w:trPr>
          <w:trHeight w:val="19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аты, 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ІІБ, ІІД-ге,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ІІМ-ге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ОВД, ДВД,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Басталды/Начато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Аяқталды/Окончено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Парақтардың саны/Количество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Сақтау мерзімі/Срок хранения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                              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20__ж.г. "__" _____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                             от 12 августа 2009 года № 309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_________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______________________азаматының   Выдана к паспорту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 паспортына берілді  гражданина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___ ж. "______"_____________ ол шын мәнінде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азаматтығын қабылдауға өтініш білдірді.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"____" 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подал (а) ходатайство на приобретения гражданства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өтініш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_________________________________облысы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УМП ДВД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№_______АНЫҚТАМА ТҮБІРТЕГІ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КОРЕШОК СПРАВКИ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Бұрынғы азаматтығы__________________________________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Прежнее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Паспортының №_______________________________________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___жылғы "______"___________ ол шын мәнінде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азаматтығын қабылдауға өтініш білдірді.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"____" 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подал (а) ходатайство на приобретения гражданства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Онымен бірге:______________________________________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алдым____________________________________________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Справку получил (а)           (қолы -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жылғы "______"_____________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2009 года № 309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рассмотрению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вопросов,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гражданством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АНЫҚТАМА -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Маған,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Мне,          (Т.А.Ә., туған жылы - Ф.И.О.,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 разъяснены правовые и иные последствия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азаматтығынан шыққан жағдайда  при выходе из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және өзге де салдары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Таныстым   ________________________      20 __ ж.г. "___"___________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(а)  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____________________________________облысы ІІД КҚПБ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УМП ДВД _________________________________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