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16cf" w14:textId="9961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 от 14 мая 2001 года № 71 "О сроках представления и порядке подписания статистических отчетов"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августа 2009 года № 41. Зарегистрирован в Министерстве юстиции Республики Казахстан 28 августа 2009 года № 5762. Утратил силу приказом Генерального Прокурора Республики Казахстан от 14 октября 2014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14.10.2014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определения единых сроков представления и подписания статистических форм отчетов в сфере правовой статистики и специальных учетов,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мая 2001 года № 71 «О сроках представления и порядке подписания статистических отчетов» (зарегистрированный в Реестре государственной регистрации нормативных правовых актов за № 1565), с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23 марта 2004 года № 17 «О внесении изменения в приказ Генерального Прокурора Республики Казахстан от 14 мая 2001 года № 71 «О сроках представления и порядке подписания статистических отчетов» (зарегистрирован в Реестре государственной регистрации нормативных правовых актов за № 2801),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«ст.11 Указа Президента Республики Казахстан, имеющего силу Закона, «О прокуратуре Республики Казахстан» от 21 декабря 1995 года» заменить на слова «подпунктом 4-1) статьи 11 Закона Республики Казахстан «О Прокуратуре»;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приказу изложить в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направить настоящий приказ: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2009 года № 41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2001 года № 71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сроках представления и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статистических отчетов»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представления и порядка подписания</w:t>
      </w:r>
      <w:r>
        <w:br/>
      </w:r>
      <w:r>
        <w:rPr>
          <w:rFonts w:ascii="Times New Roman"/>
          <w:b/>
          <w:i w:val="false"/>
          <w:color w:val="000000"/>
        </w:rPr>
        <w:t>
статистической отчетности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648"/>
        <w:gridCol w:w="3573"/>
        <w:gridCol w:w="2498"/>
        <w:gridCol w:w="2643"/>
        <w:gridCol w:w="3160"/>
      </w:tblGrid>
      <w:tr>
        <w:trPr>
          <w:trHeight w:val="45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в: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учетам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преследования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2-Л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7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преступлениях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правонаруше-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употребляющих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2-ЗС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преступле-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ниях, правонару-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шениях,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(судебный)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осужденных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смертной казни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6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осужденных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смертной казни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(военные)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судами 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(районного суда)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судов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производства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коррупцией»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удочерении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СНГ-1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СНГ-ОП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1-ОЛ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2-З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правонарушениях»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3118"/>
        <w:gridCol w:w="2873"/>
        <w:gridCol w:w="3120"/>
        <w:gridCol w:w="314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подписания</w:t>
            </w:r>
          </w:p>
        </w:tc>
      </w:tr>
      <w:tr>
        <w:trPr>
          <w:trHeight w:val="36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0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78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по правовой статистике и специальным учетам Генеральной Республики Казахстан </w:t>
            </w:r>
          </w:p>
        </w:tc>
      </w:tr>
      <w:tr>
        <w:trPr>
          <w:trHeight w:val="18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</w:tr>
      <w:tr>
        <w:trPr>
          <w:trHeight w:val="21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</w:tr>
      <w:tr>
        <w:trPr>
          <w:trHeight w:val="102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правовой статистике и специальным учетам Генеральной прокуратуры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правовой статистике и специальным учетам Генеральной прокуратуры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</w:tr>
      <w:tr>
        <w:trPr>
          <w:trHeight w:val="102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рией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268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159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4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8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59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59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6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63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85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2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9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26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6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3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0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57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0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«Статистическая информация о состоянии преступности и результатах расследования преступлений» формы СНГ–1 предоставляется в Главный информационно-аналитический центр Министерства внутренних дел Российской Федерации (далее – ГИАЦ МВД РФ) к 20 числу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«Перечень статистических показателей результатов работы по борьбе с организованной преступностью на территориях государств-участников СНГ» формы СНГ-ОП предоставляется в ГИАЦ МВД РФ к 20 числу следующего за отчетным периодом.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