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e23d" w14:textId="773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2009 года № 115. Зарегистрирован в Министерстве юстиции Республики Казахстан 28 августа 2009 года № 5761.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Республики Казахстан от 10 июня 1996 года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заявления, представляемого организацией, управляющей имущественными правами на коллективной основе, для прохождения аккредитации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документов, представляемых организацией, управляющей имущественными правами на коллективной основе, для прохождения аккредитации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4"/>
        <w:gridCol w:w="9846"/>
      </w:tblGrid>
      <w:tr>
        <w:trPr>
          <w:trHeight w:val="30" w:hRule="atLeast"/>
        </w:trPr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Ф.И.О.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Заявление, представляемое организацией, управляющей имущественными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правами на коллективной основе, для прохождения аккредитации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членов объединения прошу аккредитовать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авторском праве и смежных правах"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организации, управляющей имущественными правами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коллективной основе)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находящееся по адресу: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(регистрационный номер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БИН: 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(бизнес-идентификационный номер)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следующей сфере коллективного управления:______________________________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"Об авторском праве и смежных правах")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при оказании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организацией, управляющей имущественными правами на коллективной основе, для прохождения аккредитации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юстиции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общего собрания о прохождении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решения общего собрания относительно размера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решения общего собрания относительно условия заключения лицензионного договора с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решения общего собрания относительно способа распределения и выплаты собранного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отзывов правообладателей объектов авторского права и смежных прав в отношении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представляемые организацией, управляющей имущественными правами на коллективной основе, для прохождения аккредитации по форме согласно приложению к перечню документов, представляемых организацией, управляющей имущественными правами на коллективной основе, для прохождения аккредитации.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организацией, управляющей имущественными правами на коллективной основе, для прохождения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 авторскими правами и смежными правами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 права и смежных прав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 правами на коллективной основе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 в необходимых для правообладателей и пользователей регионах Казахстана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организации, управляющей имущественными правами на коллективной основе в области авторского права и смежных прав за последние два года ______________________________________________________________________;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