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55fb" w14:textId="3fb5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июля 2009 года № 434. Зарегистрирован в Министерстве юстиции Республики Казахстан 28 августа 2009 года № 5759.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сельского хозяйства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4-6/1154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10.04.2023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4-6/1154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реестр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сорта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сорта в Государственный реестр селекционных достижений,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рекомендуемых к использованию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оригинаторе сорта: полное наименование юридического лица или фамилия, имя, отчество (при наличии)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признаках и свойствах сорта, описание хозяйственных и биологических свойств сорта (при наличии)***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Пшеница мягкая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4,40,18,436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КАЛИСПЕРО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KZ17403857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ЭЛЕМ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ЛИКАМЕРО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KZ9610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СЛБ-08-0008.008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KZ17103639/2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251, 450, 451, 452, 453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 ДОНСКОЙ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ЛАЗУРИТ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ШУКШИНКА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ЮБИЛЯРКА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1, 8, 10, 13,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KZ9110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ЕЙФЕЛЬ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16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Secale cereale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Triticosecale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KZ14303166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тургидум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KZ92400008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БАНАТО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ДЕНЕРИО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ГИРО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МАРКОПОЛО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ФАСЦИНАТО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10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47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П0551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Сорго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3.Зернобобовые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2.Чечевица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Фасоль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ВИВАЛЛТО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391, 483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КХЦ00121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KZ20504456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50550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58390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ЛЕВИС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ХЕЛЕСАН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70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КОНКВЕРОР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ТРИБОР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ЦЛС10-015.038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АКЦЕНТ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1107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РАГНАРР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 0035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ЕН 0039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Рыжик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Лен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Свекла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АБУЛХАЙЫР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АЛАНЬЯ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ДЕЗИДЕРИЯ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ШОМЬЕР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 Nicotiana tabacum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 Taraxacum kok-saghyz L. E. Rodin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Картофель, овощные и бахчевые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5,10, 13 ,15, 16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3, 5, 8, 13, 15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3, 5, 6, 8, 10, 15, 12, 16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KZ0450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 C 909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5, 10, 12, 15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 Brassica oleracea L. convar botrytis (L.) Alef.var. botrytis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 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 Brassica oleracea L. convar. Botrytis (L.) Alef. var. cymosa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ДИАМАНТИНАС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КРАНЧИТА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6,10,12,13,14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СТАРФАЙТЕР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Капуста савойская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Шпинат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5,10, 12,13,14,16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Rumex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Укроп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Огурец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6, 9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БЬҢРН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5, 14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Томат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var. lycopersicum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ИНСИПИТ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ТИРРЕНИКО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ЭМБАРДЖАДОР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KZ04100671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батун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шалот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порей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Чеснок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Allium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Морковь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Daucus carota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Свекла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Brassica rapa L. var. rapa. (L.)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Брюква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(L.) Rchb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Редька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Петрушка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Petroselinum crispum (Mill.) Nym. ex A.W. Hill ssp.crispum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Pastinaca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Сельдерей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Apium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Двурядник тонколистый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ТЕМИСТО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3,5,6,13,15,16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Мангольд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Базилик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Ocimum basilicum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Перец Capsicum annum L. var. grossum (L.) Sendt.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3, 5, 6, 13, 14, 15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Баклажан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Арбуз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еt. Nakai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3807 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Дыня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Cucumis melo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Тыква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Кабачок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Cucurbita pepo L. var. giraumonas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Параграф. 39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Кормовые культуры и газонные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Донник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98100262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Донник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зубчатый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волжский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Суданская трава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Могар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Сорго-суданковый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9.Топинамбур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Rumex patientia x Rumex tianschanicus Los.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Сурепица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Редька масличная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Люцерна синяя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Люцерна изменчивая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х varia (Martyn)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Люцерна желтая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Лядвенец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Lotus corniculatus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Мятлик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Мятлик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Клевер ползучий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Trifolium repens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Onobrychis viciifolia Scop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20104442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21104559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НЕКТАРНЫЙ-30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Козлятник восточный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Ширококолосый житняк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Agropyron pectiniforme Roem. et. Schult.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Житняк узкоколосый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Овсяница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Овсяница разнолистная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Овсяница бороздчатая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Овсяница тростниковая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Овсяница красная Festuca rubra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Овсяница овечья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Пырей бескорневищный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Пырей сизый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Пырейник сибирский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L.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Райграс однолетний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Райграс 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Lolium perenne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Райграс гибридный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Полевица побегоносная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Agrostis stolonifera L.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Ломкоколосник ситниковый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Кострец безостый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Bromus inermis Leyss.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Кострец прямой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Ежа 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Dactylis glomerata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Тимофеевка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Амарант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Горец забайкальский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Камфоросма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Прутняк (изень, кохия стелющаяся)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Кейреук (солянка корявая, жесткая)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Полынь гладкая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Полынь белоземельная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Ромашка аптечная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Саксаул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рersicum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 Саксаул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aphyllum (Minkw.)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Терескен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54.Терескен эверсмана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Астрагал лисовидный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Астрагал шарагаловый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Чогон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Вайда Буассье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Isatis tinctoria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 Жузгун безлистый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Gürke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Жузгун голова медузы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61. Жузгун колючекрылый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62. Жузгун мелкоплодный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Calligonum microcarpum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Malus domestica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Груша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Рябина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Айва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Плодовые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Слива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Prunus domestica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Алыча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3.Вишня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Черешня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Абрикос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Земляника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Fragaria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ДЖАОН ДЖЕЙ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МАЛЛИНГ ДЖУНО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 ТРЕЖА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Грецкий орех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Rosa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 (Iris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Canna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Tagetes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Clematis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KZ10501922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Тутовые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Тутовый щелкопряд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Boxbyx mori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Шелковица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Pinus sylvestris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зона допуска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сведения об оригинаторе сорта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сведения о признаках и свойствах сорта, описание хозяйственных и биологических свойств сорта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Государственному реестру селекционных достижений, рекомендуемых к использованию в Республике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допуск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оригинаторе сорта</w:t>
      </w:r>
    </w:p>
    <w:bookmarkEnd w:id="9"/>
    <w:bookmarkStart w:name="z5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зарегистрирован.</w:t>
      </w:r>
    </w:p>
    <w:bookmarkEnd w:id="10"/>
    <w:bookmarkStart w:name="z5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Сейфуллина.</w:t>
      </w:r>
    </w:p>
    <w:bookmarkEnd w:id="11"/>
    <w:bookmarkStart w:name="z5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пастбищ.</w:t>
      </w:r>
    </w:p>
    <w:bookmarkEnd w:id="12"/>
    <w:bookmarkStart w:name="z5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станция.</w:t>
      </w:r>
    </w:p>
    <w:bookmarkEnd w:id="13"/>
    <w:bookmarkStart w:name="z5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грунта.</w:t>
      </w:r>
    </w:p>
    <w:bookmarkEnd w:id="14"/>
    <w:bookmarkStart w:name="z5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университет.</w:t>
      </w:r>
    </w:p>
    <w:bookmarkEnd w:id="15"/>
    <w:bookmarkStart w:name="z5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Казахстан.</w:t>
      </w:r>
    </w:p>
    <w:bookmarkEnd w:id="16"/>
    <w:bookmarkStart w:name="z5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хозяйства.</w:t>
      </w:r>
    </w:p>
    <w:bookmarkEnd w:id="17"/>
    <w:bookmarkStart w:name="z5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Казахстан.</w:t>
      </w:r>
    </w:p>
    <w:bookmarkEnd w:id="18"/>
    <w:bookmarkStart w:name="z5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хозяйства.</w:t>
      </w:r>
    </w:p>
    <w:bookmarkEnd w:id="19"/>
    <w:bookmarkStart w:name="z5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"Зыряновское".</w:t>
      </w:r>
    </w:p>
    <w:bookmarkEnd w:id="20"/>
    <w:bookmarkStart w:name="z5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культуры".</w:t>
      </w:r>
    </w:p>
    <w:bookmarkEnd w:id="21"/>
    <w:bookmarkStart w:name="z5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станция.</w:t>
      </w:r>
    </w:p>
    <w:bookmarkEnd w:id="22"/>
    <w:bookmarkStart w:name="z5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области.</w:t>
      </w:r>
    </w:p>
    <w:bookmarkEnd w:id="23"/>
    <w:bookmarkStart w:name="z5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Казахстан.</w:t>
      </w:r>
    </w:p>
    <w:bookmarkEnd w:id="24"/>
    <w:bookmarkStart w:name="z5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Казахстан.</w:t>
      </w:r>
    </w:p>
    <w:bookmarkEnd w:id="25"/>
    <w:bookmarkStart w:name="z5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станция.</w:t>
      </w:r>
    </w:p>
    <w:bookmarkEnd w:id="26"/>
    <w:bookmarkStart w:name="z5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растениеводства".</w:t>
      </w:r>
    </w:p>
    <w:bookmarkEnd w:id="27"/>
    <w:bookmarkStart w:name="z5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Казахстан.</w:t>
      </w:r>
    </w:p>
    <w:bookmarkEnd w:id="28"/>
    <w:bookmarkStart w:name="z5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29"/>
    <w:bookmarkStart w:name="z5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овощеводства".</w:t>
      </w:r>
    </w:p>
    <w:bookmarkEnd w:id="30"/>
    <w:bookmarkStart w:name="z5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кормопроизводства".</w:t>
      </w:r>
    </w:p>
    <w:bookmarkEnd w:id="31"/>
    <w:bookmarkStart w:name="z5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виноградства.</w:t>
      </w:r>
    </w:p>
    <w:bookmarkEnd w:id="32"/>
    <w:bookmarkStart w:name="z5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станция.</w:t>
      </w:r>
    </w:p>
    <w:bookmarkEnd w:id="33"/>
    <w:bookmarkStart w:name="z5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участок.</w:t>
      </w:r>
    </w:p>
    <w:bookmarkEnd w:id="34"/>
    <w:bookmarkStart w:name="z5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земледелия.</w:t>
      </w:r>
    </w:p>
    <w:bookmarkEnd w:id="35"/>
    <w:bookmarkStart w:name="z5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Бараева.</w:t>
      </w:r>
    </w:p>
    <w:bookmarkEnd w:id="36"/>
    <w:bookmarkStart w:name="z5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хозяйства.</w:t>
      </w:r>
    </w:p>
    <w:bookmarkEnd w:id="37"/>
    <w:bookmarkStart w:name="z6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станция.</w:t>
      </w:r>
    </w:p>
    <w:bookmarkEnd w:id="38"/>
    <w:bookmarkStart w:name="z6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хозяйства.</w:t>
      </w:r>
    </w:p>
    <w:bookmarkEnd w:id="39"/>
    <w:bookmarkStart w:name="z6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Жахаева".</w:t>
      </w:r>
    </w:p>
    <w:bookmarkEnd w:id="40"/>
    <w:bookmarkStart w:name="z6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области.</w:t>
      </w:r>
    </w:p>
    <w:bookmarkEnd w:id="41"/>
    <w:bookmarkStart w:name="z6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станция.</w:t>
      </w:r>
    </w:p>
    <w:bookmarkEnd w:id="42"/>
    <w:bookmarkStart w:name="z6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станция.</w:t>
      </w:r>
    </w:p>
    <w:bookmarkEnd w:id="43"/>
    <w:bookmarkStart w:name="z6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хозяйства.</w:t>
      </w:r>
    </w:p>
    <w:bookmarkEnd w:id="44"/>
    <w:bookmarkStart w:name="z6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области.</w:t>
      </w:r>
    </w:p>
    <w:bookmarkEnd w:id="45"/>
    <w:bookmarkStart w:name="z6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области.</w:t>
      </w:r>
    </w:p>
    <w:bookmarkEnd w:id="46"/>
    <w:bookmarkStart w:name="z6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область.</w:t>
      </w:r>
    </w:p>
    <w:bookmarkEnd w:id="47"/>
    <w:bookmarkStart w:name="z6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растениеводства.</w:t>
      </w:r>
    </w:p>
    <w:bookmarkEnd w:id="48"/>
    <w:bookmarkStart w:name="z6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станция.</w:t>
      </w:r>
    </w:p>
    <w:bookmarkEnd w:id="49"/>
    <w:bookmarkStart w:name="z6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Сибирского отделения Российской академии наук.</w:t>
      </w:r>
    </w:p>
    <w:bookmarkEnd w:id="50"/>
    <w:bookmarkStart w:name="z6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станция.</w:t>
      </w:r>
    </w:p>
    <w:bookmarkEnd w:id="51"/>
    <w:bookmarkStart w:name="z6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селекции.</w:t>
      </w:r>
    </w:p>
    <w:bookmarkEnd w:id="52"/>
    <w:bookmarkStart w:name="z6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области.</w:t>
      </w:r>
    </w:p>
    <w:bookmarkEnd w:id="53"/>
    <w:bookmarkStart w:name="z6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Казахстан.</w:t>
      </w:r>
    </w:p>
    <w:bookmarkEnd w:id="54"/>
    <w:bookmarkStart w:name="z6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хозяйства.</w:t>
      </w:r>
    </w:p>
    <w:bookmarkEnd w:id="55"/>
    <w:bookmarkStart w:name="z6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культур.</w:t>
      </w:r>
    </w:p>
    <w:bookmarkEnd w:id="56"/>
    <w:bookmarkStart w:name="z6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культур.</w:t>
      </w:r>
    </w:p>
    <w:bookmarkEnd w:id="57"/>
    <w:bookmarkStart w:name="z6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Лисавенко.</w:t>
      </w:r>
    </w:p>
    <w:bookmarkEnd w:id="58"/>
    <w:bookmarkStart w:name="z6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кормопроизводства.</w:t>
      </w:r>
    </w:p>
    <w:bookmarkEnd w:id="59"/>
    <w:bookmarkStart w:name="z6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хозяйства.</w:t>
      </w:r>
    </w:p>
    <w:bookmarkEnd w:id="60"/>
    <w:bookmarkStart w:name="z6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культур.</w:t>
      </w:r>
    </w:p>
    <w:bookmarkEnd w:id="61"/>
    <w:bookmarkStart w:name="z6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культур.</w:t>
      </w:r>
    </w:p>
    <w:bookmarkEnd w:id="62"/>
    <w:bookmarkStart w:name="z6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станция.</w:t>
      </w:r>
    </w:p>
    <w:bookmarkEnd w:id="63"/>
    <w:bookmarkStart w:name="z6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университета.</w:t>
      </w:r>
    </w:p>
    <w:bookmarkEnd w:id="64"/>
    <w:bookmarkStart w:name="z6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хозяйства.</w:t>
      </w:r>
    </w:p>
    <w:bookmarkEnd w:id="65"/>
    <w:bookmarkStart w:name="z6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станция.</w:t>
      </w:r>
    </w:p>
    <w:bookmarkEnd w:id="66"/>
    <w:bookmarkStart w:name="z6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Мичурина.</w:t>
      </w:r>
    </w:p>
    <w:bookmarkEnd w:id="67"/>
    <w:bookmarkStart w:name="z6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культур.</w:t>
      </w:r>
    </w:p>
    <w:bookmarkEnd w:id="68"/>
    <w:bookmarkStart w:name="z6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хозяйства.</w:t>
      </w:r>
    </w:p>
    <w:bookmarkEnd w:id="69"/>
    <w:bookmarkStart w:name="z6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Ставрополь.</w:t>
      </w:r>
    </w:p>
    <w:bookmarkEnd w:id="70"/>
    <w:bookmarkStart w:name="z6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растений.</w:t>
      </w:r>
    </w:p>
    <w:bookmarkEnd w:id="71"/>
    <w:bookmarkStart w:name="z6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скотоводства.</w:t>
      </w:r>
    </w:p>
    <w:bookmarkEnd w:id="72"/>
    <w:bookmarkStart w:name="z6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Пустовойта".</w:t>
      </w:r>
    </w:p>
    <w:bookmarkEnd w:id="73"/>
    <w:bookmarkStart w:name="z6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овощеводства.</w:t>
      </w:r>
    </w:p>
    <w:bookmarkEnd w:id="74"/>
    <w:bookmarkStart w:name="z6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бахчеводства.</w:t>
      </w:r>
    </w:p>
    <w:bookmarkEnd w:id="75"/>
    <w:bookmarkStart w:name="z6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Вавилова.</w:t>
      </w:r>
    </w:p>
    <w:bookmarkEnd w:id="76"/>
    <w:bookmarkStart w:name="z6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риса.</w:t>
      </w:r>
    </w:p>
    <w:bookmarkEnd w:id="77"/>
    <w:bookmarkStart w:name="z6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Мичурина.</w:t>
      </w:r>
    </w:p>
    <w:bookmarkEnd w:id="78"/>
    <w:bookmarkStart w:name="z6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Мазлумова.</w:t>
      </w:r>
    </w:p>
    <w:bookmarkEnd w:id="79"/>
    <w:bookmarkStart w:name="z6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культур.</w:t>
      </w:r>
    </w:p>
    <w:bookmarkEnd w:id="80"/>
    <w:bookmarkStart w:name="z6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Орел.</w:t>
      </w:r>
    </w:p>
    <w:bookmarkEnd w:id="81"/>
    <w:bookmarkStart w:name="z6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культур.</w:t>
      </w:r>
    </w:p>
    <w:bookmarkEnd w:id="82"/>
    <w:bookmarkStart w:name="z6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сои.</w:t>
      </w:r>
    </w:p>
    <w:bookmarkEnd w:id="83"/>
    <w:bookmarkStart w:name="z6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Всероссийского научно-исследовательского института растениеводства.</w:t>
      </w:r>
    </w:p>
    <w:bookmarkEnd w:id="84"/>
    <w:bookmarkStart w:name="z6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академия.</w:t>
      </w:r>
    </w:p>
    <w:bookmarkEnd w:id="85"/>
    <w:bookmarkStart w:name="z6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станция.</w:t>
      </w:r>
    </w:p>
    <w:bookmarkEnd w:id="86"/>
    <w:bookmarkStart w:name="z6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питомниководства.</w:t>
      </w:r>
    </w:p>
    <w:bookmarkEnd w:id="87"/>
    <w:bookmarkStart w:name="z6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наук.</w:t>
      </w:r>
    </w:p>
    <w:bookmarkEnd w:id="88"/>
    <w:bookmarkStart w:name="z6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растениеводства.</w:t>
      </w:r>
    </w:p>
    <w:bookmarkEnd w:id="89"/>
    <w:bookmarkStart w:name="z6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культур.</w:t>
      </w:r>
    </w:p>
    <w:bookmarkEnd w:id="90"/>
    <w:bookmarkStart w:name="z6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хозяйства.</w:t>
      </w:r>
    </w:p>
    <w:bookmarkEnd w:id="91"/>
    <w:bookmarkStart w:name="z6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хозяйства.</w:t>
      </w:r>
    </w:p>
    <w:bookmarkEnd w:id="92"/>
    <w:bookmarkStart w:name="z6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сельскохозяйственный институт.</w:t>
      </w:r>
    </w:p>
    <w:bookmarkEnd w:id="93"/>
    <w:bookmarkStart w:name="z6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земледелия.</w:t>
      </w:r>
    </w:p>
    <w:bookmarkEnd w:id="94"/>
    <w:bookmarkStart w:name="z6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хозяйства.</w:t>
      </w:r>
    </w:p>
    <w:bookmarkEnd w:id="95"/>
    <w:bookmarkStart w:name="z6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станция.</w:t>
      </w:r>
    </w:p>
    <w:bookmarkEnd w:id="96"/>
    <w:bookmarkStart w:name="z6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Скрябина.</w:t>
      </w:r>
    </w:p>
    <w:bookmarkEnd w:id="97"/>
    <w:bookmarkStart w:name="z6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наук.</w:t>
      </w:r>
    </w:p>
    <w:bookmarkEnd w:id="98"/>
    <w:bookmarkStart w:name="z6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наук.</w:t>
      </w:r>
    </w:p>
    <w:bookmarkEnd w:id="99"/>
    <w:bookmarkStart w:name="z6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области.</w:t>
      </w:r>
    </w:p>
    <w:bookmarkEnd w:id="100"/>
    <w:bookmarkStart w:name="z6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станция.</w:t>
      </w:r>
    </w:p>
    <w:bookmarkEnd w:id="101"/>
    <w:bookmarkStart w:name="z6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станция.</w:t>
      </w:r>
    </w:p>
    <w:bookmarkEnd w:id="102"/>
    <w:bookmarkStart w:name="z6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полосы.</w:t>
      </w:r>
    </w:p>
    <w:bookmarkEnd w:id="103"/>
    <w:bookmarkStart w:name="z6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хозяйства.</w:t>
      </w:r>
    </w:p>
    <w:bookmarkEnd w:id="104"/>
    <w:bookmarkStart w:name="z6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Лукьяненко.</w:t>
      </w:r>
    </w:p>
    <w:bookmarkEnd w:id="105"/>
    <w:bookmarkStart w:name="z6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Юго-Востока.</w:t>
      </w:r>
    </w:p>
    <w:bookmarkEnd w:id="106"/>
    <w:bookmarkStart w:name="z6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плодоводства.</w:t>
      </w:r>
    </w:p>
    <w:bookmarkEnd w:id="107"/>
    <w:bookmarkStart w:name="z6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хозяйства.</w:t>
      </w:r>
    </w:p>
    <w:bookmarkEnd w:id="108"/>
    <w:bookmarkStart w:name="z6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садоводства.</w:t>
      </w:r>
    </w:p>
    <w:bookmarkEnd w:id="109"/>
    <w:bookmarkStart w:name="z6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растениеводства.</w:t>
      </w:r>
    </w:p>
    <w:bookmarkEnd w:id="110"/>
    <w:bookmarkStart w:name="z6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институт.</w:t>
      </w:r>
    </w:p>
    <w:bookmarkEnd w:id="111"/>
    <w:bookmarkStart w:name="z6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садоводства.</w:t>
      </w:r>
    </w:p>
    <w:bookmarkEnd w:id="112"/>
    <w:bookmarkStart w:name="z6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хозяйства.</w:t>
      </w:r>
    </w:p>
    <w:bookmarkEnd w:id="113"/>
    <w:bookmarkStart w:name="z6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наук.</w:t>
      </w:r>
    </w:p>
    <w:bookmarkEnd w:id="114"/>
    <w:bookmarkStart w:name="z6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наук.</w:t>
      </w:r>
    </w:p>
    <w:bookmarkEnd w:id="115"/>
    <w:bookmarkStart w:name="z6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станция.</w:t>
      </w:r>
    </w:p>
    <w:bookmarkEnd w:id="116"/>
    <w:bookmarkStart w:name="z6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растениеводства.</w:t>
      </w:r>
    </w:p>
    <w:bookmarkEnd w:id="117"/>
    <w:bookmarkStart w:name="z6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университет.</w:t>
      </w:r>
    </w:p>
    <w:bookmarkEnd w:id="118"/>
    <w:bookmarkStart w:name="z6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растениеводства.</w:t>
      </w:r>
    </w:p>
    <w:bookmarkEnd w:id="119"/>
    <w:bookmarkStart w:name="z6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хозяйства.</w:t>
      </w:r>
    </w:p>
    <w:bookmarkEnd w:id="120"/>
    <w:bookmarkStart w:name="z6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Лисавенко.</w:t>
      </w:r>
    </w:p>
    <w:bookmarkEnd w:id="121"/>
    <w:bookmarkStart w:name="z6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Докучаева.</w:t>
      </w:r>
    </w:p>
    <w:bookmarkEnd w:id="122"/>
    <w:bookmarkStart w:name="z6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Юго-Востока.</w:t>
      </w:r>
    </w:p>
    <w:bookmarkEnd w:id="123"/>
    <w:bookmarkStart w:name="z6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зоны.</w:t>
      </w:r>
    </w:p>
    <w:bookmarkEnd w:id="124"/>
    <w:bookmarkStart w:name="z6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Мичурина.</w:t>
      </w:r>
    </w:p>
    <w:bookmarkEnd w:id="125"/>
    <w:bookmarkStart w:name="z6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институт.</w:t>
      </w:r>
    </w:p>
    <w:bookmarkEnd w:id="126"/>
    <w:bookmarkStart w:name="z6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 Эдельштейна Тимирязевской сельскохозяйственной академии.</w:t>
      </w:r>
    </w:p>
    <w:bookmarkEnd w:id="127"/>
    <w:bookmarkStart w:name="z6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"Ульяновская".</w:t>
      </w:r>
    </w:p>
    <w:bookmarkEnd w:id="128"/>
    <w:bookmarkStart w:name="z6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"Елецкая".</w:t>
      </w:r>
    </w:p>
    <w:bookmarkEnd w:id="129"/>
    <w:bookmarkStart w:name="z6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хозяйства.</w:t>
      </w:r>
    </w:p>
    <w:bookmarkEnd w:id="130"/>
    <w:bookmarkStart w:name="z6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хозяйства.</w:t>
      </w:r>
    </w:p>
    <w:bookmarkEnd w:id="131"/>
    <w:bookmarkStart w:name="z6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растениеводства.</w:t>
      </w:r>
    </w:p>
    <w:bookmarkEnd w:id="132"/>
    <w:bookmarkStart w:name="z6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хозяйства.</w:t>
      </w:r>
    </w:p>
    <w:bookmarkEnd w:id="133"/>
    <w:bookmarkStart w:name="z6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Константинова.</w:t>
      </w:r>
    </w:p>
    <w:bookmarkEnd w:id="134"/>
    <w:bookmarkStart w:name="z6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растениеводства.</w:t>
      </w:r>
    </w:p>
    <w:bookmarkEnd w:id="135"/>
    <w:bookmarkStart w:name="z6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хозяйства.</w:t>
      </w:r>
    </w:p>
    <w:bookmarkEnd w:id="136"/>
    <w:bookmarkStart w:name="z6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растениеводства.</w:t>
      </w:r>
    </w:p>
    <w:bookmarkEnd w:id="137"/>
    <w:bookmarkStart w:name="z7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Тулайкова.</w:t>
      </w:r>
    </w:p>
    <w:bookmarkEnd w:id="138"/>
    <w:bookmarkStart w:name="z7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университет.</w:t>
      </w:r>
    </w:p>
    <w:bookmarkEnd w:id="139"/>
    <w:bookmarkStart w:name="z7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Вавилова.</w:t>
      </w:r>
    </w:p>
    <w:bookmarkEnd w:id="140"/>
    <w:bookmarkStart w:name="z7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садоводства.</w:t>
      </w:r>
    </w:p>
    <w:bookmarkEnd w:id="141"/>
    <w:bookmarkStart w:name="z7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Россия.</w:t>
      </w:r>
    </w:p>
    <w:bookmarkEnd w:id="142"/>
    <w:bookmarkStart w:name="z7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садоводства.</w:t>
      </w:r>
    </w:p>
    <w:bookmarkEnd w:id="143"/>
    <w:bookmarkStart w:name="z7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культур.</w:t>
      </w:r>
    </w:p>
    <w:bookmarkEnd w:id="144"/>
    <w:bookmarkStart w:name="z7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кормов.</w:t>
      </w:r>
    </w:p>
    <w:bookmarkEnd w:id="145"/>
    <w:bookmarkStart w:name="z7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селекции.</w:t>
      </w:r>
    </w:p>
    <w:bookmarkEnd w:id="146"/>
    <w:bookmarkStart w:name="z7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хозяйства.</w:t>
      </w:r>
    </w:p>
    <w:bookmarkEnd w:id="147"/>
    <w:bookmarkStart w:name="z7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научно-исследовательский институт сельского хозяйства.</w:t>
      </w:r>
    </w:p>
    <w:bookmarkEnd w:id="148"/>
    <w:bookmarkStart w:name="z7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станция.</w:t>
      </w:r>
    </w:p>
    <w:bookmarkEnd w:id="149"/>
    <w:bookmarkStart w:name="z7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Татарский научно-исследовательский институт сельского хозяйства.</w:t>
      </w:r>
    </w:p>
    <w:bookmarkEnd w:id="150"/>
    <w:bookmarkStart w:name="z7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академия.</w:t>
      </w:r>
    </w:p>
    <w:bookmarkEnd w:id="151"/>
    <w:bookmarkStart w:name="z7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станция.</w:t>
      </w:r>
    </w:p>
    <w:bookmarkEnd w:id="152"/>
    <w:bookmarkStart w:name="z7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научно-исследовательский институт сельского хозяйства.</w:t>
      </w:r>
    </w:p>
    <w:bookmarkEnd w:id="153"/>
    <w:bookmarkStart w:name="z7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Калинина.</w:t>
      </w:r>
    </w:p>
    <w:bookmarkEnd w:id="154"/>
    <w:bookmarkStart w:name="z7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станция.</w:t>
      </w:r>
    </w:p>
    <w:bookmarkEnd w:id="155"/>
    <w:bookmarkStart w:name="z7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сад.</w:t>
      </w:r>
    </w:p>
    <w:bookmarkEnd w:id="156"/>
    <w:bookmarkStart w:name="z7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станция.</w:t>
      </w:r>
    </w:p>
    <w:bookmarkEnd w:id="157"/>
    <w:bookmarkStart w:name="z7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картофелеводства.</w:t>
      </w:r>
    </w:p>
    <w:bookmarkEnd w:id="158"/>
    <w:bookmarkStart w:name="z7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станция.</w:t>
      </w:r>
    </w:p>
    <w:bookmarkEnd w:id="159"/>
    <w:bookmarkStart w:name="z7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Украина.</w:t>
      </w:r>
    </w:p>
    <w:bookmarkEnd w:id="160"/>
    <w:bookmarkStart w:name="z7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Украина.</w:t>
      </w:r>
    </w:p>
    <w:bookmarkEnd w:id="161"/>
    <w:bookmarkStart w:name="z7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университет.</w:t>
      </w:r>
    </w:p>
    <w:bookmarkEnd w:id="162"/>
    <w:bookmarkStart w:name="z7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станция.</w:t>
      </w:r>
    </w:p>
    <w:bookmarkEnd w:id="163"/>
    <w:bookmarkStart w:name="z7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станция.</w:t>
      </w:r>
    </w:p>
    <w:bookmarkEnd w:id="164"/>
    <w:bookmarkStart w:name="z7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Украины.</w:t>
      </w:r>
    </w:p>
    <w:bookmarkEnd w:id="165"/>
    <w:bookmarkStart w:name="z7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культур.</w:t>
      </w:r>
    </w:p>
    <w:bookmarkEnd w:id="166"/>
    <w:bookmarkStart w:name="z7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Украина.</w:t>
      </w:r>
    </w:p>
    <w:bookmarkEnd w:id="167"/>
    <w:bookmarkStart w:name="z7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наук.</w:t>
      </w:r>
    </w:p>
    <w:bookmarkEnd w:id="168"/>
    <w:bookmarkStart w:name="z7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станция.</w:t>
      </w:r>
    </w:p>
    <w:bookmarkEnd w:id="169"/>
    <w:bookmarkStart w:name="z7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станция.</w:t>
      </w:r>
    </w:p>
    <w:bookmarkEnd w:id="170"/>
    <w:bookmarkStart w:name="z7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Ремесло.</w:t>
      </w:r>
    </w:p>
    <w:bookmarkEnd w:id="171"/>
    <w:bookmarkStart w:name="z7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Симиренко.</w:t>
      </w:r>
    </w:p>
    <w:bookmarkEnd w:id="172"/>
    <w:bookmarkStart w:name="z7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Украины.</w:t>
      </w:r>
    </w:p>
    <w:bookmarkEnd w:id="173"/>
    <w:bookmarkStart w:name="z7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Украины.</w:t>
      </w:r>
    </w:p>
    <w:bookmarkEnd w:id="174"/>
    <w:bookmarkStart w:name="z7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станция.</w:t>
      </w:r>
    </w:p>
    <w:bookmarkEnd w:id="175"/>
    <w:bookmarkStart w:name="z7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Засухина.</w:t>
      </w:r>
    </w:p>
    <w:bookmarkEnd w:id="176"/>
    <w:bookmarkStart w:name="z7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станция.</w:t>
      </w:r>
    </w:p>
    <w:bookmarkEnd w:id="177"/>
    <w:bookmarkStart w:name="z7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Одесса.</w:t>
      </w:r>
    </w:p>
    <w:bookmarkEnd w:id="178"/>
    <w:bookmarkStart w:name="z7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станция.</w:t>
      </w:r>
    </w:p>
    <w:bookmarkEnd w:id="179"/>
    <w:bookmarkStart w:name="z7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станция.</w:t>
      </w:r>
    </w:p>
    <w:bookmarkEnd w:id="180"/>
    <w:bookmarkStart w:name="z7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земледелия.</w:t>
      </w:r>
    </w:p>
    <w:bookmarkEnd w:id="181"/>
    <w:bookmarkStart w:name="z7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проектирования.</w:t>
      </w:r>
    </w:p>
    <w:bookmarkEnd w:id="182"/>
    <w:bookmarkStart w:name="z7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кормов.</w:t>
      </w:r>
    </w:p>
    <w:bookmarkEnd w:id="183"/>
    <w:bookmarkStart w:name="z7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бахчеводства.</w:t>
      </w:r>
    </w:p>
    <w:bookmarkEnd w:id="184"/>
    <w:bookmarkStart w:name="z7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земледелия.</w:t>
      </w:r>
    </w:p>
    <w:bookmarkEnd w:id="185"/>
    <w:bookmarkStart w:name="z7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Юрьева.</w:t>
      </w:r>
    </w:p>
    <w:bookmarkEnd w:id="186"/>
    <w:bookmarkStart w:name="z7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бахчеводства.</w:t>
      </w:r>
    </w:p>
    <w:bookmarkEnd w:id="187"/>
    <w:bookmarkStart w:name="z7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Центральная селекционно-генетическая станция.</w:t>
      </w:r>
    </w:p>
    <w:bookmarkEnd w:id="188"/>
    <w:bookmarkStart w:name="z7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Украины.</w:t>
      </w:r>
    </w:p>
    <w:bookmarkEnd w:id="189"/>
    <w:bookmarkStart w:name="z7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станция.</w:t>
      </w:r>
    </w:p>
    <w:bookmarkEnd w:id="190"/>
    <w:bookmarkStart w:name="z7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Украины.</w:t>
      </w:r>
    </w:p>
    <w:bookmarkEnd w:id="191"/>
    <w:bookmarkStart w:name="z7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земледелия.</w:t>
      </w:r>
    </w:p>
    <w:bookmarkEnd w:id="192"/>
    <w:bookmarkStart w:name="z7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плодоовощеводства.</w:t>
      </w:r>
    </w:p>
    <w:bookmarkEnd w:id="193"/>
    <w:bookmarkStart w:name="z7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станция.</w:t>
      </w:r>
    </w:p>
    <w:bookmarkEnd w:id="194"/>
    <w:bookmarkStart w:name="z7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хлопководства.</w:t>
      </w:r>
    </w:p>
    <w:bookmarkEnd w:id="195"/>
    <w:bookmarkStart w:name="z7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земледелия.</w:t>
      </w:r>
    </w:p>
    <w:bookmarkEnd w:id="196"/>
    <w:bookmarkStart w:name="z7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Узбекистана.</w:t>
      </w:r>
    </w:p>
    <w:bookmarkEnd w:id="197"/>
    <w:bookmarkStart w:name="z7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Зайцева.</w:t>
      </w:r>
    </w:p>
    <w:bookmarkEnd w:id="198"/>
    <w:bookmarkStart w:name="z7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Шредера.</w:t>
      </w:r>
    </w:p>
    <w:bookmarkEnd w:id="199"/>
    <w:bookmarkStart w:name="z7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растениеводства.</w:t>
      </w:r>
    </w:p>
    <w:bookmarkEnd w:id="200"/>
    <w:bookmarkStart w:name="z7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шелководства.</w:t>
      </w:r>
    </w:p>
    <w:bookmarkEnd w:id="201"/>
    <w:bookmarkStart w:name="z7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земледелия.</w:t>
      </w:r>
    </w:p>
    <w:bookmarkEnd w:id="202"/>
    <w:bookmarkStart w:name="z7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зерна.</w:t>
      </w:r>
    </w:p>
    <w:bookmarkEnd w:id="203"/>
    <w:bookmarkStart w:name="z76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картофеля.</w:t>
      </w:r>
    </w:p>
    <w:bookmarkEnd w:id="204"/>
    <w:bookmarkStart w:name="z76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риса.</w:t>
      </w:r>
    </w:p>
    <w:bookmarkEnd w:id="205"/>
    <w:bookmarkStart w:name="z76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Шредера.</w:t>
      </w:r>
    </w:p>
    <w:bookmarkEnd w:id="206"/>
    <w:bookmarkStart w:name="z76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садоводства.</w:t>
      </w:r>
    </w:p>
    <w:bookmarkEnd w:id="207"/>
    <w:bookmarkStart w:name="z7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шелководства.</w:t>
      </w:r>
    </w:p>
    <w:bookmarkEnd w:id="208"/>
    <w:bookmarkStart w:name="z7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Киргизии.</w:t>
      </w:r>
    </w:p>
    <w:bookmarkEnd w:id="209"/>
    <w:bookmarkStart w:name="z7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земледелия.</w:t>
      </w:r>
    </w:p>
    <w:bookmarkEnd w:id="210"/>
    <w:bookmarkStart w:name="z7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кормов.</w:t>
      </w:r>
    </w:p>
    <w:bookmarkEnd w:id="211"/>
    <w:bookmarkStart w:name="z77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хлопководства.</w:t>
      </w:r>
    </w:p>
    <w:bookmarkEnd w:id="212"/>
    <w:bookmarkStart w:name="z7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садоводства.</w:t>
      </w:r>
    </w:p>
    <w:bookmarkEnd w:id="213"/>
    <w:bookmarkStart w:name="z7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Армения.</w:t>
      </w:r>
    </w:p>
    <w:bookmarkEnd w:id="214"/>
    <w:bookmarkStart w:name="z7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Грузия.</w:t>
      </w:r>
    </w:p>
    <w:bookmarkEnd w:id="215"/>
    <w:bookmarkStart w:name="z7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Молдова.</w:t>
      </w:r>
    </w:p>
    <w:bookmarkEnd w:id="216"/>
    <w:bookmarkStart w:name="z7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Молдова.</w:t>
      </w:r>
    </w:p>
    <w:bookmarkEnd w:id="217"/>
    <w:bookmarkStart w:name="z7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виноделия.</w:t>
      </w:r>
    </w:p>
    <w:bookmarkEnd w:id="218"/>
    <w:bookmarkStart w:name="z7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овощеводства.</w:t>
      </w:r>
    </w:p>
    <w:bookmarkEnd w:id="219"/>
    <w:bookmarkStart w:name="z7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культур.</w:t>
      </w:r>
    </w:p>
    <w:bookmarkEnd w:id="220"/>
    <w:bookmarkStart w:name="z7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хозяйства.</w:t>
      </w:r>
    </w:p>
    <w:bookmarkEnd w:id="221"/>
    <w:bookmarkStart w:name="z7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"Земледелие".</w:t>
      </w:r>
    </w:p>
    <w:bookmarkEnd w:id="222"/>
    <w:bookmarkStart w:name="z7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земледелия.</w:t>
      </w:r>
    </w:p>
    <w:bookmarkEnd w:id="223"/>
    <w:bookmarkStart w:name="z7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овощеводства.</w:t>
      </w:r>
    </w:p>
    <w:bookmarkEnd w:id="224"/>
    <w:bookmarkStart w:name="z7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земледелия.</w:t>
      </w:r>
    </w:p>
    <w:bookmarkEnd w:id="225"/>
    <w:bookmarkStart w:name="z78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станция).</w:t>
      </w:r>
    </w:p>
    <w:bookmarkEnd w:id="226"/>
    <w:bookmarkStart w:name="z7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мелиорации.</w:t>
      </w:r>
    </w:p>
    <w:bookmarkEnd w:id="227"/>
    <w:bookmarkStart w:name="z79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Латвия.</w:t>
      </w:r>
    </w:p>
    <w:bookmarkEnd w:id="228"/>
    <w:bookmarkStart w:name="z79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Черногория.</w:t>
      </w:r>
    </w:p>
    <w:bookmarkEnd w:id="229"/>
    <w:bookmarkStart w:name="z79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Нидерланды.</w:t>
      </w:r>
    </w:p>
    <w:bookmarkEnd w:id="230"/>
    <w:bookmarkStart w:name="z7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Италия.</w:t>
      </w:r>
    </w:p>
    <w:bookmarkEnd w:id="231"/>
    <w:bookmarkStart w:name="z79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Нидерланды.</w:t>
      </w:r>
    </w:p>
    <w:bookmarkEnd w:id="232"/>
    <w:bookmarkStart w:name="z79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Венгрия.</w:t>
      </w:r>
    </w:p>
    <w:bookmarkEnd w:id="233"/>
    <w:bookmarkStart w:name="z7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Нидерланды.</w:t>
      </w:r>
    </w:p>
    <w:bookmarkEnd w:id="234"/>
    <w:bookmarkStart w:name="z7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Фирма "Декалб", Соединенные Штаты Америки.</w:t>
      </w:r>
    </w:p>
    <w:bookmarkEnd w:id="235"/>
    <w:bookmarkStart w:name="z7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Нидерланды.</w:t>
      </w:r>
    </w:p>
    <w:bookmarkEnd w:id="236"/>
    <w:bookmarkStart w:name="z7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Великобритания.</w:t>
      </w:r>
    </w:p>
    <w:bookmarkEnd w:id="237"/>
    <w:bookmarkStart w:name="z8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Нидерланды.</w:t>
      </w:r>
    </w:p>
    <w:bookmarkEnd w:id="238"/>
    <w:bookmarkStart w:name="z8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Германия.</w:t>
      </w:r>
    </w:p>
    <w:bookmarkEnd w:id="239"/>
    <w:bookmarkStart w:name="z8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Дания.</w:t>
      </w:r>
    </w:p>
    <w:bookmarkEnd w:id="240"/>
    <w:bookmarkStart w:name="z8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Швеция.</w:t>
      </w:r>
    </w:p>
    <w:bookmarkEnd w:id="241"/>
    <w:bookmarkStart w:name="z80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Франция.</w:t>
      </w:r>
    </w:p>
    <w:bookmarkEnd w:id="242"/>
    <w:bookmarkStart w:name="z8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Америки.</w:t>
      </w:r>
    </w:p>
    <w:bookmarkEnd w:id="243"/>
    <w:bookmarkStart w:name="z80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Франция.</w:t>
      </w:r>
    </w:p>
    <w:bookmarkEnd w:id="244"/>
    <w:bookmarkStart w:name="z8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Нидерланды.</w:t>
      </w:r>
    </w:p>
    <w:bookmarkEnd w:id="245"/>
    <w:bookmarkStart w:name="z8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Нидерланды.</w:t>
      </w:r>
    </w:p>
    <w:bookmarkEnd w:id="246"/>
    <w:bookmarkStart w:name="z8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Бельгия.</w:t>
      </w:r>
    </w:p>
    <w:bookmarkEnd w:id="247"/>
    <w:bookmarkStart w:name="z8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Швейцария.</w:t>
      </w:r>
    </w:p>
    <w:bookmarkEnd w:id="248"/>
    <w:bookmarkStart w:name="z8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Франция.</w:t>
      </w:r>
    </w:p>
    <w:bookmarkEnd w:id="249"/>
    <w:bookmarkStart w:name="z81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bookmarkEnd w:id="250"/>
    <w:bookmarkStart w:name="z81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51"/>
    <w:bookmarkStart w:name="z8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хозяйства.</w:t>
      </w:r>
    </w:p>
    <w:bookmarkEnd w:id="252"/>
    <w:bookmarkStart w:name="z81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Нидерланды.</w:t>
      </w:r>
    </w:p>
    <w:bookmarkEnd w:id="253"/>
    <w:bookmarkStart w:name="z8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Нидерланды.</w:t>
      </w:r>
    </w:p>
    <w:bookmarkEnd w:id="254"/>
    <w:bookmarkStart w:name="z8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Америки.</w:t>
      </w:r>
    </w:p>
    <w:bookmarkEnd w:id="255"/>
    <w:bookmarkStart w:name="z81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Швецария.</w:t>
      </w:r>
    </w:p>
    <w:bookmarkEnd w:id="256"/>
    <w:bookmarkStart w:name="z81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Чехия.</w:t>
      </w:r>
    </w:p>
    <w:bookmarkEnd w:id="257"/>
    <w:bookmarkStart w:name="z82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Словакия.</w:t>
      </w:r>
    </w:p>
    <w:bookmarkEnd w:id="258"/>
    <w:bookmarkStart w:name="z82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Шымкент.</w:t>
      </w:r>
    </w:p>
    <w:bookmarkEnd w:id="259"/>
    <w:bookmarkStart w:name="z82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области.</w:t>
      </w:r>
    </w:p>
    <w:bookmarkEnd w:id="260"/>
    <w:bookmarkStart w:name="z8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Татарстана".</w:t>
      </w:r>
    </w:p>
    <w:bookmarkEnd w:id="261"/>
    <w:bookmarkStart w:name="z8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Айтхожина.</w:t>
      </w:r>
    </w:p>
    <w:bookmarkEnd w:id="262"/>
    <w:bookmarkStart w:name="z8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Украины.</w:t>
      </w:r>
    </w:p>
    <w:bookmarkEnd w:id="263"/>
    <w:bookmarkStart w:name="z82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Аль-Фараби.</w:t>
      </w:r>
    </w:p>
    <w:bookmarkEnd w:id="264"/>
    <w:bookmarkStart w:name="z8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хозяйства.</w:t>
      </w:r>
    </w:p>
    <w:bookmarkEnd w:id="265"/>
    <w:bookmarkStart w:name="z8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Швеция.</w:t>
      </w:r>
    </w:p>
    <w:bookmarkEnd w:id="266"/>
    <w:bookmarkStart w:name="z8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Англия.</w:t>
      </w:r>
    </w:p>
    <w:bookmarkEnd w:id="267"/>
    <w:bookmarkStart w:name="z8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Англия.</w:t>
      </w:r>
    </w:p>
    <w:bookmarkEnd w:id="268"/>
    <w:bookmarkStart w:name="z8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Дагестан.</w:t>
      </w:r>
    </w:p>
    <w:bookmarkEnd w:id="269"/>
    <w:bookmarkStart w:name="z83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сельскохозяйственная опытная станция.</w:t>
      </w:r>
    </w:p>
    <w:bookmarkEnd w:id="270"/>
    <w:bookmarkStart w:name="z83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Франция.</w:t>
      </w:r>
    </w:p>
    <w:bookmarkEnd w:id="271"/>
    <w:bookmarkStart w:name="z83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садоводства.</w:t>
      </w:r>
    </w:p>
    <w:bookmarkEnd w:id="272"/>
    <w:bookmarkStart w:name="z83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Нидерланды.</w:t>
      </w:r>
    </w:p>
    <w:bookmarkEnd w:id="273"/>
    <w:bookmarkStart w:name="z83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агролесомелиорации.</w:t>
      </w:r>
    </w:p>
    <w:bookmarkEnd w:id="274"/>
    <w:bookmarkStart w:name="z83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"Опытное".</w:t>
      </w:r>
    </w:p>
    <w:bookmarkEnd w:id="275"/>
    <w:bookmarkStart w:name="z83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Венгрия.</w:t>
      </w:r>
    </w:p>
    <w:bookmarkEnd w:id="276"/>
    <w:bookmarkStart w:name="z8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Казахстан.</w:t>
      </w:r>
    </w:p>
    <w:bookmarkEnd w:id="277"/>
    <w:bookmarkStart w:name="z8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хозяйства.</w:t>
      </w:r>
    </w:p>
    <w:bookmarkEnd w:id="278"/>
    <w:bookmarkStart w:name="z84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Казахстан.</w:t>
      </w:r>
    </w:p>
    <w:bookmarkEnd w:id="279"/>
    <w:bookmarkStart w:name="z84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ИКАРДА.</w:t>
      </w:r>
    </w:p>
    <w:bookmarkEnd w:id="280"/>
    <w:bookmarkStart w:name="z84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 Пустовойта".</w:t>
      </w:r>
    </w:p>
    <w:bookmarkEnd w:id="281"/>
    <w:bookmarkStart w:name="z84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Германия.</w:t>
      </w:r>
    </w:p>
    <w:bookmarkEnd w:id="282"/>
    <w:bookmarkStart w:name="z84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Чехия.</w:t>
      </w:r>
    </w:p>
    <w:bookmarkEnd w:id="283"/>
    <w:bookmarkStart w:name="z84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"Агросемконсалт".</w:t>
      </w:r>
    </w:p>
    <w:bookmarkEnd w:id="284"/>
    <w:bookmarkStart w:name="z84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Узбекистан.</w:t>
      </w:r>
    </w:p>
    <w:bookmarkEnd w:id="285"/>
    <w:bookmarkStart w:name="z84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"Картофель".</w:t>
      </w:r>
    </w:p>
    <w:bookmarkEnd w:id="286"/>
    <w:bookmarkStart w:name="z84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область.</w:t>
      </w:r>
    </w:p>
    <w:bookmarkEnd w:id="287"/>
    <w:bookmarkStart w:name="z85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область.</w:t>
      </w:r>
    </w:p>
    <w:bookmarkEnd w:id="288"/>
    <w:bookmarkStart w:name="z85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растений".</w:t>
      </w:r>
    </w:p>
    <w:bookmarkEnd w:id="289"/>
    <w:bookmarkStart w:name="z85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Степногорск.</w:t>
      </w:r>
    </w:p>
    <w:bookmarkEnd w:id="290"/>
    <w:bookmarkStart w:name="z85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Россия.</w:t>
      </w:r>
    </w:p>
    <w:bookmarkEnd w:id="291"/>
    <w:bookmarkStart w:name="z85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Германия.</w:t>
      </w:r>
    </w:p>
    <w:bookmarkEnd w:id="292"/>
    <w:bookmarkStart w:name="z85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Франция.</w:t>
      </w:r>
    </w:p>
    <w:bookmarkEnd w:id="293"/>
    <w:bookmarkStart w:name="z85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Америки.</w:t>
      </w:r>
    </w:p>
    <w:bookmarkEnd w:id="294"/>
    <w:bookmarkStart w:name="z85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Уалиханова".</w:t>
      </w:r>
    </w:p>
    <w:bookmarkEnd w:id="295"/>
    <w:bookmarkStart w:name="z85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область.</w:t>
      </w:r>
    </w:p>
    <w:bookmarkEnd w:id="296"/>
    <w:bookmarkStart w:name="z85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Россия.</w:t>
      </w:r>
    </w:p>
    <w:bookmarkEnd w:id="297"/>
    <w:bookmarkStart w:name="z86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Черногория.</w:t>
      </w:r>
    </w:p>
    <w:bookmarkEnd w:id="298"/>
    <w:bookmarkStart w:name="z86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Германия.</w:t>
      </w:r>
    </w:p>
    <w:bookmarkEnd w:id="299"/>
    <w:bookmarkStart w:name="z86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Германия.</w:t>
      </w:r>
    </w:p>
    <w:bookmarkEnd w:id="300"/>
    <w:bookmarkStart w:name="z86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Германия.</w:t>
      </w:r>
    </w:p>
    <w:bookmarkEnd w:id="301"/>
    <w:bookmarkStart w:name="z86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Нидерланды.</w:t>
      </w:r>
    </w:p>
    <w:bookmarkEnd w:id="302"/>
    <w:bookmarkStart w:name="z86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Нидерланды.</w:t>
      </w:r>
    </w:p>
    <w:bookmarkEnd w:id="303"/>
    <w:bookmarkStart w:name="z86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304"/>
    <w:bookmarkStart w:name="z8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bookmarkEnd w:id="305"/>
    <w:bookmarkStart w:name="z8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306"/>
    <w:bookmarkStart w:name="z8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Хорватия.</w:t>
      </w:r>
    </w:p>
    <w:bookmarkEnd w:id="307"/>
    <w:bookmarkStart w:name="z8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Германия.</w:t>
      </w:r>
    </w:p>
    <w:bookmarkEnd w:id="308"/>
    <w:bookmarkStart w:name="z8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Германия.</w:t>
      </w:r>
    </w:p>
    <w:bookmarkEnd w:id="309"/>
    <w:bookmarkStart w:name="z8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bookmarkEnd w:id="310"/>
    <w:bookmarkStart w:name="z8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"НЛК".</w:t>
      </w:r>
    </w:p>
    <w:bookmarkEnd w:id="311"/>
    <w:bookmarkStart w:name="z8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Япония.</w:t>
      </w:r>
    </w:p>
    <w:bookmarkEnd w:id="312"/>
    <w:bookmarkStart w:name="z8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bookmarkEnd w:id="313"/>
    <w:bookmarkStart w:name="z8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Бельгия.</w:t>
      </w:r>
    </w:p>
    <w:bookmarkEnd w:id="314"/>
    <w:bookmarkStart w:name="z8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bookmarkEnd w:id="315"/>
    <w:bookmarkStart w:name="z8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Казахстан".</w:t>
      </w:r>
    </w:p>
    <w:bookmarkEnd w:id="316"/>
    <w:bookmarkStart w:name="z8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Франция.</w:t>
      </w:r>
    </w:p>
    <w:bookmarkEnd w:id="317"/>
    <w:bookmarkStart w:name="z8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bookmarkEnd w:id="318"/>
    <w:bookmarkStart w:name="z8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Зеландия.</w:t>
      </w:r>
    </w:p>
    <w:bookmarkEnd w:id="319"/>
    <w:bookmarkStart w:name="z8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Америки.</w:t>
      </w:r>
    </w:p>
    <w:bookmarkEnd w:id="320"/>
    <w:bookmarkStart w:name="z8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Австралия.</w:t>
      </w:r>
    </w:p>
    <w:bookmarkEnd w:id="321"/>
    <w:bookmarkStart w:name="z8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Япония.</w:t>
      </w:r>
    </w:p>
    <w:bookmarkEnd w:id="322"/>
    <w:bookmarkStart w:name="z8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bookmarkEnd w:id="323"/>
    <w:bookmarkStart w:name="z88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Казахстан".</w:t>
      </w:r>
    </w:p>
    <w:bookmarkEnd w:id="324"/>
    <w:bookmarkStart w:name="z8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bookmarkEnd w:id="325"/>
    <w:bookmarkStart w:name="z8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bookmarkEnd w:id="326"/>
    <w:bookmarkStart w:name="z8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Россия.</w:t>
      </w:r>
    </w:p>
    <w:bookmarkEnd w:id="327"/>
    <w:bookmarkStart w:name="z8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Россия.</w:t>
      </w:r>
    </w:p>
    <w:bookmarkEnd w:id="328"/>
    <w:bookmarkStart w:name="z8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bookmarkEnd w:id="329"/>
    <w:bookmarkStart w:name="z8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Нидерланды.</w:t>
      </w:r>
    </w:p>
    <w:bookmarkEnd w:id="330"/>
    <w:bookmarkStart w:name="z89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Чехия.</w:t>
      </w:r>
    </w:p>
    <w:bookmarkEnd w:id="331"/>
    <w:bookmarkStart w:name="z89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Германия.</w:t>
      </w:r>
    </w:p>
    <w:bookmarkEnd w:id="332"/>
    <w:bookmarkStart w:name="z89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Германия.</w:t>
      </w:r>
    </w:p>
    <w:bookmarkEnd w:id="333"/>
    <w:bookmarkStart w:name="z89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Казахстан".</w:t>
      </w:r>
    </w:p>
    <w:bookmarkEnd w:id="334"/>
    <w:bookmarkStart w:name="z89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bookmarkEnd w:id="335"/>
    <w:bookmarkStart w:name="z89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Украина.</w:t>
      </w:r>
    </w:p>
    <w:bookmarkEnd w:id="336"/>
    <w:bookmarkStart w:name="z8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Канада.</w:t>
      </w:r>
    </w:p>
    <w:bookmarkEnd w:id="337"/>
    <w:bookmarkStart w:name="z90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Россия.</w:t>
      </w:r>
    </w:p>
    <w:bookmarkEnd w:id="338"/>
    <w:bookmarkStart w:name="z90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Украина.</w:t>
      </w:r>
    </w:p>
    <w:bookmarkEnd w:id="339"/>
    <w:bookmarkStart w:name="z90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bookmarkEnd w:id="340"/>
    <w:bookmarkStart w:name="z90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bookmarkEnd w:id="341"/>
    <w:bookmarkStart w:name="z90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bookmarkEnd w:id="342"/>
    <w:bookmarkStart w:name="z90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bookmarkEnd w:id="343"/>
    <w:bookmarkStart w:name="z9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Россия.</w:t>
      </w:r>
    </w:p>
    <w:bookmarkEnd w:id="344"/>
    <w:bookmarkStart w:name="z9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Корея.</w:t>
      </w:r>
    </w:p>
    <w:bookmarkEnd w:id="345"/>
    <w:bookmarkStart w:name="z9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bookmarkEnd w:id="346"/>
    <w:bookmarkStart w:name="z9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Великобритания.</w:t>
      </w:r>
    </w:p>
    <w:bookmarkEnd w:id="347"/>
    <w:bookmarkStart w:name="z9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Казахстан".</w:t>
      </w:r>
    </w:p>
    <w:bookmarkEnd w:id="348"/>
    <w:bookmarkStart w:name="z9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bookmarkEnd w:id="349"/>
    <w:bookmarkStart w:name="z9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bookmarkEnd w:id="350"/>
    <w:bookmarkStart w:name="z9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bookmarkEnd w:id="351"/>
    <w:bookmarkStart w:name="z9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bookmarkEnd w:id="352"/>
    <w:bookmarkStart w:name="z9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Россия.</w:t>
      </w:r>
    </w:p>
    <w:bookmarkEnd w:id="353"/>
    <w:bookmarkStart w:name="z9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bookmarkEnd w:id="354"/>
    <w:bookmarkStart w:name="z9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bookmarkEnd w:id="355"/>
    <w:bookmarkStart w:name="z9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Австрия.</w:t>
      </w:r>
    </w:p>
    <w:bookmarkEnd w:id="356"/>
    <w:bookmarkStart w:name="z9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Америки.</w:t>
      </w:r>
    </w:p>
    <w:bookmarkEnd w:id="357"/>
    <w:bookmarkStart w:name="z9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Мартонвашарский сельскохозяйственный институт, Венгрия.</w:t>
      </w:r>
    </w:p>
    <w:bookmarkEnd w:id="358"/>
    <w:bookmarkStart w:name="z9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"Тургень".</w:t>
      </w:r>
    </w:p>
    <w:bookmarkEnd w:id="359"/>
    <w:bookmarkStart w:name="z92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bookmarkEnd w:id="360"/>
    <w:bookmarkStart w:name="z9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Европы.</w:t>
      </w:r>
    </w:p>
    <w:bookmarkEnd w:id="361"/>
    <w:bookmarkStart w:name="z9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Молдова.</w:t>
      </w:r>
    </w:p>
    <w:bookmarkEnd w:id="362"/>
    <w:bookmarkStart w:name="z9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Россия.</w:t>
      </w:r>
    </w:p>
    <w:bookmarkEnd w:id="363"/>
    <w:bookmarkStart w:name="z9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bookmarkEnd w:id="364"/>
    <w:bookmarkStart w:name="z9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Америки.</w:t>
      </w:r>
    </w:p>
    <w:bookmarkEnd w:id="365"/>
    <w:bookmarkStart w:name="z9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Болгария.</w:t>
      </w:r>
    </w:p>
    <w:bookmarkEnd w:id="366"/>
    <w:bookmarkStart w:name="z9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Швейцария.</w:t>
      </w:r>
    </w:p>
    <w:bookmarkEnd w:id="367"/>
    <w:bookmarkStart w:name="z9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Россия.</w:t>
      </w:r>
    </w:p>
    <w:bookmarkEnd w:id="368"/>
    <w:bookmarkStart w:name="z93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bookmarkEnd w:id="369"/>
    <w:bookmarkStart w:name="z9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Украина.</w:t>
      </w:r>
    </w:p>
    <w:bookmarkEnd w:id="370"/>
    <w:bookmarkStart w:name="z9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Беларусь.</w:t>
      </w:r>
    </w:p>
    <w:bookmarkEnd w:id="371"/>
    <w:bookmarkStart w:name="z9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Сербия.</w:t>
      </w:r>
    </w:p>
    <w:bookmarkEnd w:id="372"/>
    <w:bookmarkStart w:name="z9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bookmarkEnd w:id="373"/>
    <w:bookmarkStart w:name="z9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Нидерланды.</w:t>
      </w:r>
    </w:p>
    <w:bookmarkEnd w:id="374"/>
    <w:bookmarkStart w:name="z9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Россия.</w:t>
      </w:r>
    </w:p>
    <w:bookmarkEnd w:id="375"/>
    <w:bookmarkStart w:name="z9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Англия.</w:t>
      </w:r>
    </w:p>
    <w:bookmarkEnd w:id="376"/>
    <w:bookmarkStart w:name="z9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bookmarkEnd w:id="377"/>
    <w:bookmarkStart w:name="z9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Нидерланды.</w:t>
      </w:r>
    </w:p>
    <w:bookmarkEnd w:id="378"/>
    <w:bookmarkStart w:name="z9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Швейцария.</w:t>
      </w:r>
    </w:p>
    <w:bookmarkEnd w:id="379"/>
    <w:bookmarkStart w:name="z94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bookmarkEnd w:id="380"/>
    <w:bookmarkStart w:name="z94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(limited trade development), Болгария.</w:t>
      </w:r>
    </w:p>
    <w:bookmarkEnd w:id="381"/>
    <w:bookmarkStart w:name="z94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bookmarkEnd w:id="382"/>
    <w:bookmarkStart w:name="z94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bookmarkEnd w:id="383"/>
    <w:bookmarkStart w:name="z94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Россия.</w:t>
      </w:r>
    </w:p>
    <w:bookmarkEnd w:id="384"/>
    <w:bookmarkStart w:name="z94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Республика.</w:t>
      </w:r>
    </w:p>
    <w:bookmarkEnd w:id="385"/>
    <w:bookmarkStart w:name="z94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Россия.</w:t>
      </w:r>
    </w:p>
    <w:bookmarkEnd w:id="386"/>
    <w:bookmarkStart w:name="z94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Америки.</w:t>
      </w:r>
    </w:p>
    <w:bookmarkEnd w:id="387"/>
    <w:bookmarkStart w:name="z95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bookmarkEnd w:id="388"/>
    <w:bookmarkStart w:name="z95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Россия.</w:t>
      </w:r>
    </w:p>
    <w:bookmarkEnd w:id="389"/>
    <w:bookmarkStart w:name="z95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Россия.</w:t>
      </w:r>
    </w:p>
    <w:bookmarkEnd w:id="390"/>
    <w:bookmarkStart w:name="z9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Россия.</w:t>
      </w:r>
    </w:p>
    <w:bookmarkEnd w:id="391"/>
    <w:bookmarkStart w:name="z9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Америки.</w:t>
      </w:r>
    </w:p>
    <w:bookmarkEnd w:id="392"/>
    <w:bookmarkStart w:name="z9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Украина.</w:t>
      </w:r>
    </w:p>
    <w:bookmarkEnd w:id="393"/>
    <w:bookmarkStart w:name="z9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bookmarkEnd w:id="394"/>
    <w:bookmarkStart w:name="z9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Россия.</w:t>
      </w:r>
    </w:p>
    <w:bookmarkEnd w:id="395"/>
    <w:bookmarkStart w:name="z9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Россия.</w:t>
      </w:r>
    </w:p>
    <w:bookmarkEnd w:id="396"/>
    <w:bookmarkStart w:name="z9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Россия.</w:t>
      </w:r>
    </w:p>
    <w:bookmarkEnd w:id="397"/>
    <w:bookmarkStart w:name="z9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Казахстан.</w:t>
      </w:r>
    </w:p>
    <w:bookmarkEnd w:id="398"/>
    <w:bookmarkStart w:name="z9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Корея.</w:t>
      </w:r>
    </w:p>
    <w:bookmarkEnd w:id="399"/>
    <w:bookmarkStart w:name="z9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Украина.</w:t>
      </w:r>
    </w:p>
    <w:bookmarkEnd w:id="400"/>
    <w:bookmarkStart w:name="z9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bookmarkEnd w:id="401"/>
    <w:bookmarkStart w:name="z9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Аманжолова.</w:t>
      </w:r>
    </w:p>
    <w:bookmarkEnd w:id="402"/>
    <w:bookmarkStart w:name="z9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Нидерланды.</w:t>
      </w:r>
    </w:p>
    <w:bookmarkEnd w:id="403"/>
    <w:bookmarkStart w:name="z9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bookmarkEnd w:id="404"/>
    <w:bookmarkStart w:name="z9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bookmarkEnd w:id="405"/>
    <w:bookmarkStart w:name="z9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Италия.</w:t>
      </w:r>
    </w:p>
    <w:bookmarkEnd w:id="406"/>
    <w:bookmarkStart w:name="z9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bookmarkEnd w:id="407"/>
    <w:bookmarkStart w:name="z9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Россия.</w:t>
      </w:r>
    </w:p>
    <w:bookmarkEnd w:id="408"/>
    <w:bookmarkStart w:name="z9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Жеміс".</w:t>
      </w:r>
    </w:p>
    <w:bookmarkEnd w:id="409"/>
    <w:bookmarkStart w:name="z9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Россия.</w:t>
      </w:r>
    </w:p>
    <w:bookmarkEnd w:id="410"/>
    <w:bookmarkStart w:name="z9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растениеводства".</w:t>
      </w:r>
    </w:p>
    <w:bookmarkEnd w:id="411"/>
    <w:bookmarkStart w:name="z9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Россия.</w:t>
      </w:r>
    </w:p>
    <w:bookmarkEnd w:id="412"/>
    <w:bookmarkStart w:name="z9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Россия.</w:t>
      </w:r>
    </w:p>
    <w:bookmarkEnd w:id="413"/>
    <w:bookmarkStart w:name="z9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Россия.</w:t>
      </w:r>
    </w:p>
    <w:bookmarkEnd w:id="414"/>
    <w:bookmarkStart w:name="z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Россия.</w:t>
      </w:r>
    </w:p>
    <w:bookmarkEnd w:id="415"/>
    <w:bookmarkStart w:name="z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Германия.</w:t>
      </w:r>
    </w:p>
    <w:bookmarkEnd w:id="416"/>
    <w:bookmarkStart w:name="z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Украина.</w:t>
      </w:r>
    </w:p>
    <w:bookmarkEnd w:id="417"/>
    <w:bookmarkStart w:name="z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Россия.</w:t>
      </w:r>
    </w:p>
    <w:bookmarkEnd w:id="418"/>
    <w:bookmarkStart w:name="z9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Фирма "Hild Samen Gesellschaft mit beschränkter Haftung", Германия.</w:t>
      </w:r>
    </w:p>
    <w:bookmarkEnd w:id="419"/>
    <w:bookmarkStart w:name="z9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Общество с ограниченной ответственностью "Научно-исследовательская компания зерновых культур", Венгрия.</w:t>
      </w:r>
    </w:p>
    <w:bookmarkEnd w:id="420"/>
    <w:bookmarkStart w:name="z9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bookmarkEnd w:id="421"/>
    <w:bookmarkStart w:name="z9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Государственное научное учреждение "Северо-Кубанская сельскохозяйственная опытная станция", Россия.</w:t>
      </w:r>
    </w:p>
    <w:bookmarkEnd w:id="422"/>
    <w:bookmarkStart w:name="z9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Германия.</w:t>
      </w:r>
    </w:p>
    <w:bookmarkEnd w:id="423"/>
    <w:bookmarkStart w:name="z9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Перу.</w:t>
      </w:r>
    </w:p>
    <w:bookmarkEnd w:id="424"/>
    <w:bookmarkStart w:name="z9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Корея.</w:t>
      </w:r>
    </w:p>
    <w:bookmarkEnd w:id="425"/>
    <w:bookmarkStart w:name="z9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bookmarkEnd w:id="426"/>
    <w:bookmarkStart w:name="z9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Турция.</w:t>
      </w:r>
    </w:p>
    <w:bookmarkEnd w:id="427"/>
    <w:bookmarkStart w:name="z9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Корея.</w:t>
      </w:r>
    </w:p>
    <w:bookmarkEnd w:id="428"/>
    <w:bookmarkStart w:name="z9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Россия.</w:t>
      </w:r>
    </w:p>
    <w:bookmarkEnd w:id="429"/>
    <w:bookmarkStart w:name="z9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Россия.</w:t>
      </w:r>
    </w:p>
    <w:bookmarkEnd w:id="430"/>
    <w:bookmarkStart w:name="z9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Россия.</w:t>
      </w:r>
    </w:p>
    <w:bookmarkEnd w:id="431"/>
    <w:bookmarkStart w:name="z9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Украина.</w:t>
      </w:r>
    </w:p>
    <w:bookmarkEnd w:id="432"/>
    <w:bookmarkStart w:name="z9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Болгария.</w:t>
      </w:r>
    </w:p>
    <w:bookmarkEnd w:id="433"/>
    <w:bookmarkStart w:name="z9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Россия.</w:t>
      </w:r>
    </w:p>
    <w:bookmarkEnd w:id="434"/>
    <w:bookmarkStart w:name="z9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Россия.</w:t>
      </w:r>
    </w:p>
    <w:bookmarkEnd w:id="435"/>
    <w:bookmarkStart w:name="z9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Россия.</w:t>
      </w:r>
    </w:p>
    <w:bookmarkEnd w:id="436"/>
    <w:bookmarkStart w:name="z9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Россия.</w:t>
      </w:r>
    </w:p>
    <w:bookmarkEnd w:id="437"/>
    <w:bookmarkStart w:name="z10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Россия.</w:t>
      </w:r>
    </w:p>
    <w:bookmarkEnd w:id="438"/>
    <w:bookmarkStart w:name="z10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Республика.</w:t>
      </w:r>
    </w:p>
    <w:bookmarkEnd w:id="439"/>
    <w:bookmarkStart w:name="z10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bookmarkEnd w:id="440"/>
    <w:bookmarkStart w:name="z10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bookmarkEnd w:id="441"/>
    <w:bookmarkStart w:name="z10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Турция.</w:t>
      </w:r>
    </w:p>
    <w:bookmarkEnd w:id="442"/>
    <w:bookmarkStart w:name="z10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Россия.</w:t>
      </w:r>
    </w:p>
    <w:bookmarkEnd w:id="443"/>
    <w:bookmarkStart w:name="z10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Казахстан.</w:t>
      </w:r>
    </w:p>
    <w:bookmarkEnd w:id="444"/>
    <w:bookmarkStart w:name="z10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Казахстан.</w:t>
      </w:r>
    </w:p>
    <w:bookmarkEnd w:id="445"/>
    <w:bookmarkStart w:name="z10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Америки.</w:t>
      </w:r>
    </w:p>
    <w:bookmarkEnd w:id="446"/>
    <w:bookmarkStart w:name="z10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Россия.</w:t>
      </w:r>
    </w:p>
    <w:bookmarkEnd w:id="447"/>
    <w:bookmarkStart w:name="z10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bookmarkEnd w:id="448"/>
    <w:bookmarkStart w:name="z10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bookmarkEnd w:id="449"/>
    <w:bookmarkStart w:name="z10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Некоммерческое акционерное общество "Казахский национальный аграрный университет".</w:t>
      </w:r>
    </w:p>
    <w:bookmarkEnd w:id="450"/>
    <w:bookmarkStart w:name="z10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плодоовощеводства".</w:t>
      </w:r>
    </w:p>
    <w:bookmarkEnd w:id="451"/>
    <w:bookmarkStart w:name="z10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bookmarkEnd w:id="452"/>
    <w:bookmarkStart w:name="z10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Украина.</w:t>
      </w:r>
    </w:p>
    <w:bookmarkEnd w:id="453"/>
    <w:bookmarkStart w:name="z10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Россия.</w:t>
      </w:r>
    </w:p>
    <w:bookmarkEnd w:id="454"/>
    <w:bookmarkStart w:name="z10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Россия.</w:t>
      </w:r>
    </w:p>
    <w:bookmarkEnd w:id="455"/>
    <w:bookmarkStart w:name="z10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bookmarkEnd w:id="456"/>
    <w:bookmarkStart w:name="z10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Институт физиологии растений и генетики Национальной академии наук Украины, Украина.</w:t>
      </w:r>
    </w:p>
    <w:bookmarkEnd w:id="457"/>
    <w:bookmarkStart w:name="z10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Общество с ограниченной ответственностью "ЭКОНива-Семена", Россия.</w:t>
      </w:r>
    </w:p>
    <w:bookmarkEnd w:id="458"/>
    <w:bookmarkStart w:name="z10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Федеральное государственное бюджетное учреждение науки "Федеральный исследовательский центр "Казанский научный центр Российской академии наук", Татарстан.</w:t>
      </w:r>
    </w:p>
    <w:bookmarkEnd w:id="459"/>
    <w:bookmarkStart w:name="z10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Федеральное государственное бюджетное учреждение науки "Самарский федеральный исследовательский центр Российской академии наук", Россия.</w:t>
      </w:r>
    </w:p>
    <w:bookmarkEnd w:id="460"/>
    <w:bookmarkStart w:name="z10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Федеральное государственное бюджетное научное учреждение "Федеральный научный центр лубяных культур", Россия.</w:t>
      </w:r>
    </w:p>
    <w:bookmarkEnd w:id="461"/>
    <w:bookmarkStart w:name="z10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Федеральное государственное бюджетное научное учреждение Уфимский федеральный исследовательский центр Российской академии наук, Башкортостан.</w:t>
      </w:r>
    </w:p>
    <w:bookmarkEnd w:id="462"/>
    <w:bookmarkStart w:name="z10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bookmarkEnd w:id="463"/>
    <w:bookmarkStart w:name="z10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Федеральное государственное бюджетное научное учреждение "Челябинский научно-исследовательский институт сельского хозяйства", Россия.</w:t>
      </w:r>
    </w:p>
    <w:bookmarkEnd w:id="464"/>
    <w:bookmarkStart w:name="z10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bookmarkEnd w:id="465"/>
    <w:bookmarkStart w:name="z10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May-Agro Tohumculuk Sanayi ve Ticaret A.Ş., Турция.</w:t>
      </w:r>
    </w:p>
    <w:bookmarkEnd w:id="466"/>
    <w:bookmarkStart w:name="z10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Товарищество с ограниченной ответственностью "Опытное хозяйство масличных культур", Казахстан.</w:t>
      </w:r>
    </w:p>
    <w:bookmarkEnd w:id="467"/>
    <w:bookmarkStart w:name="z10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bookmarkEnd w:id="468"/>
    <w:bookmarkStart w:name="z10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Товарищество с ограниченной ответственностью "Сельскохозяйственная опытная станция "Заречное", Казахстан.</w:t>
      </w:r>
    </w:p>
    <w:bookmarkEnd w:id="469"/>
    <w:bookmarkStart w:name="z10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Товарищество с ограниченной ответственностью "Казахский научно-исследовательский институт хлопководства", Казахстан.</w:t>
      </w:r>
    </w:p>
    <w:bookmarkEnd w:id="470"/>
    <w:bookmarkStart w:name="z10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Букейхана", Казахстан.</w:t>
      </w:r>
    </w:p>
    <w:bookmarkEnd w:id="471"/>
    <w:bookmarkStart w:name="z10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Общество с ограниченной ответственностью "Семенная Лига", Россия.</w:t>
      </w:r>
    </w:p>
    <w:bookmarkEnd w:id="472"/>
    <w:bookmarkStart w:name="z10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Общество с ограниченной ответственностью "Селекционно -семеноводческий центр "Отбор".</w:t>
      </w:r>
    </w:p>
    <w:bookmarkEnd w:id="473"/>
    <w:bookmarkStart w:name="z10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- The Seed Co, Китайская Народная Республика.</w:t>
      </w:r>
    </w:p>
    <w:bookmarkEnd w:id="474"/>
    <w:bookmarkStart w:name="z10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Казахстан.</w:t>
      </w:r>
    </w:p>
    <w:bookmarkEnd w:id="475"/>
    <w:bookmarkStart w:name="z10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bookmarkEnd w:id="476"/>
    <w:bookmarkStart w:name="z10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Крестьянское хозяйство "Багратион", Казахстан.</w:t>
      </w:r>
    </w:p>
    <w:bookmarkEnd w:id="477"/>
    <w:bookmarkStart w:name="z10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Добруджанский институт земледелия, Болгария.</w:t>
      </w:r>
    </w:p>
    <w:bookmarkEnd w:id="478"/>
    <w:bookmarkStart w:name="z10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Товарищество с ограниченной ответственностью "Восточно-Казахстанская сельскохозяйственная опытная станция".</w:t>
      </w:r>
    </w:p>
    <w:bookmarkEnd w:id="479"/>
    <w:bookmarkStart w:name="z10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Товарищество с ограниченной ответственностью "Казахский научно-исследовательский институт плодоовощеводства".</w:t>
      </w:r>
    </w:p>
    <w:bookmarkEnd w:id="480"/>
    <w:bookmarkStart w:name="z10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Частное предприятие "Новомосковский плодопитомник", Украина.</w:t>
      </w:r>
    </w:p>
    <w:bookmarkEnd w:id="481"/>
    <w:bookmarkStart w:name="z10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DLF SEEDS A/S, Дания.</w:t>
      </w:r>
    </w:p>
    <w:bookmarkEnd w:id="482"/>
    <w:bookmarkStart w:name="z10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Meiosis LTD, Великобритания.</w:t>
      </w:r>
    </w:p>
    <w:bookmarkEnd w:id="483"/>
    <w:bookmarkStart w:name="z10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Федеральное государственное бюджетное научное учреждение "Аграрный научный центр "Донской", Россия.</w:t>
      </w:r>
    </w:p>
    <w:bookmarkEnd w:id="484"/>
    <w:bookmarkStart w:name="z10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Частное предприятие Селекционно-производственный центр "Яровит", Украина.</w:t>
      </w:r>
    </w:p>
    <w:bookmarkEnd w:id="485"/>
    <w:bookmarkStart w:name="z10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Федеральное государственное бюджетное научное учреждение "Федеральный исследовательский центр Тюменский научный центр СО РАН", Россия.</w:t>
      </w:r>
    </w:p>
    <w:bookmarkEnd w:id="486"/>
    <w:bookmarkStart w:name="z10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Общество с ограниченной ответственностью "ГСА Агро", Россия.</w:t>
      </w:r>
    </w:p>
    <w:bookmarkEnd w:id="487"/>
    <w:bookmarkStart w:name="z10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Федеральное государственное бюджетное научное учреждение "Национальный центр зерна имени П.П. Лукьяненко", Россия.</w:t>
      </w:r>
    </w:p>
    <w:bookmarkEnd w:id="488"/>
    <w:bookmarkStart w:name="z10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HIBRISOL, S.L., Испания.</w:t>
      </w:r>
    </w:p>
    <w:bookmarkEnd w:id="489"/>
    <w:bookmarkStart w:name="z10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Saatzucht Donau Ges.m.b.H. &amp; CoKG, Австрия.</w:t>
      </w:r>
    </w:p>
    <w:bookmarkEnd w:id="490"/>
    <w:bookmarkStart w:name="z10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Gleen Seeds LTD, Канада.</w:t>
      </w:r>
    </w:p>
    <w:bookmarkEnd w:id="491"/>
    <w:bookmarkStart w:name="z10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Alfaseed KFT, Венгрия.</w:t>
      </w:r>
    </w:p>
    <w:bookmarkEnd w:id="492"/>
    <w:bookmarkStart w:name="z10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PROGEN TOHUM, Турция.</w:t>
      </w:r>
    </w:p>
    <w:bookmarkEnd w:id="493"/>
    <w:bookmarkStart w:name="z10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Toft Plant Breeding APS, Дания.</w:t>
      </w:r>
    </w:p>
    <w:bookmarkEnd w:id="494"/>
    <w:bookmarkStart w:name="z10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Stet Holland B.V. Нидерланды. 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57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признаках и свойствах сорта, описание хозяйственных и биологических свойств сорта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значения признака сорта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 сорта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первого поколения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ингибиторам ацетолактатсинтазы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Направления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белосемянный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газонная трава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длиннозерный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газонов и на корм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десертных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шампанских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и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сушеные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отварной, пюре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лопающаяся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из севка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на зеленое перо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мягкозерная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зеленую массу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томатопродукты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низкопентозановый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миндаля,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вишни,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ранней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обжаренный картофель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универсальные(ый)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цельноплодное консервирование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ценная(ый)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чипсы,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молочно-восковой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штамбо- и кронообразователь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двуручка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ранний (ультраранний)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(раннеспелый)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(среднеспелый)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(позднеспелый)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очень раннего до раннего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позднего до очень позднего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(безэруковый, низкоглюкозинолатый)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раннеспелый (урожайный)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среднеранний (урожайный, 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многорядный, 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пчелоопыляемое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тонкопленчатое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ярусная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типа (безэруковый)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сахаристый, среднеспелый (нормальный)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среднепоздний (нормальный, 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позднеспелый (сахаристый)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высокомасличный, 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урожайно-сахаристый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полудетерминантный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гибрид-опылитель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(бескосточковые)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очень 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среднеспелый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вьющийся, стелющийся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Условия выращивания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защищенный грунт (закрытый грунт)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(приусадебное возделывание)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для защищенного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необогреваемая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малообъемная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зимующая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богара обеспеченная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подзимный посев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и 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поперечно-узкоэллиптическая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усеченно-коническая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овально-округлая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узкотреугольная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хоботовидная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Устойчивость к вредителям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нематодоустойчивый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ризомании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раку,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раку, патотипI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4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10.04.2023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2" w:id="498"/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Восточно-Казахстанская область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Пшеница мягкая озимая –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 Бригада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