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9695e" w14:textId="f5969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решения об отказе в подтверждении постановки на регистрационный учет в качестве плательщика налога на добавленную стоимость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финансов Республики Казахстан от 7 августа 2009 года № 336. Зарегистрирован в Министерстве юстиции Республики Казахстан 12 августа 2009 года № 5746. Утратил силу приказом Заместителя Премьер-Министра Республики Казахстан - Министра финансов Республики Казахстан от 23 июня 2014 года № 284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Заместителя Премьер-Министра РК - Министра финансов РК от 23.06.2014 </w:t>
      </w:r>
      <w:r>
        <w:rPr>
          <w:rFonts w:ascii="Times New Roman"/>
          <w:b w:val="false"/>
          <w:i w:val="false"/>
          <w:color w:val="ff0000"/>
          <w:sz w:val="28"/>
        </w:rPr>
        <w:t>№ 284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44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10 декабря 2008 года "О введении в действие Кодекса Республики Казахстан "О налогах и других обязательных платежах в бюджет" (Налоговый кодекс)"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форму решения об отказе в подтверждении постановки на регистрационный учет в качестве плательщика налога на добавленную стоимость.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Налоговому комитету Министерства финансов Республики Казахстан (Ергожин Д.Е.) обеспечить государственную регистрацию настоящего приказа в Министерстве юстиции Республики Казахстан и его последующее опубликование в средствах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дней со дня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И.о. Министра              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 xml:space="preserve">Р. Даленов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и.о. Министра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августа 2009 года № 336 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 xml:space="preserve">РЕШЕНИЕ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</w:t>
      </w:r>
      <w:r>
        <w:rPr>
          <w:rFonts w:ascii="Times New Roman"/>
          <w:b/>
          <w:i w:val="false"/>
          <w:color w:val="000000"/>
          <w:sz w:val="28"/>
        </w:rPr>
        <w:t xml:space="preserve">об отказе в подтверждении постановки на регистрационный учет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в качестве плательщика налога на добавленную стоимость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"____" _______________ 2009 года                     № 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44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декабря 2008 года "О введении в действие Кодекса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налогах и других обязательных платежах в бюджет" (Налоговый кодекс)"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(наименование налогового органа)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рассмотрев налоговое заявление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(Ф.И.О. или наименование налогоплательщика,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РНН, ИИН/БИН (при его наличии))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регистрационном учете по налогу на добавленную стоимость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"____" _______________ 2009 года, 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отказать в подтверждении постановки на регистрационный учет по налогу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добавленную стоимость по следующему (-им) основанию (-ям):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 </w:t>
      </w:r>
      <w:r>
        <w:rPr>
          <w:rFonts w:ascii="Times New Roman"/>
          <w:b w:val="false"/>
          <w:i w:val="false"/>
          <w:color w:val="000000"/>
          <w:sz w:val="28"/>
        </w:rPr>
        <w:t xml:space="preserve">| </w:t>
      </w:r>
      <w:r>
        <w:rPr>
          <w:rFonts w:ascii="Times New Roman"/>
          <w:b w:val="false"/>
          <w:i w:val="false"/>
          <w:color w:val="000000"/>
          <w:sz w:val="28"/>
        </w:rPr>
        <w:t xml:space="preserve">неисполнение налогового обязательства по представлению налоговой отчетности;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учредитель и (или) руководитель юридического лица или индивидуальный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предприниматель является: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 </w:t>
      </w:r>
      <w:r>
        <w:rPr>
          <w:rFonts w:ascii="Times New Roman"/>
          <w:b w:val="false"/>
          <w:i w:val="false"/>
          <w:color w:val="000000"/>
          <w:sz w:val="28"/>
        </w:rPr>
        <w:t xml:space="preserve">|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бездействующим индивидуальным предпринимателем;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 </w:t>
      </w:r>
      <w:r>
        <w:rPr>
          <w:rFonts w:ascii="Times New Roman"/>
          <w:b w:val="false"/>
          <w:i w:val="false"/>
          <w:color w:val="000000"/>
          <w:sz w:val="28"/>
        </w:rPr>
        <w:t xml:space="preserve">| </w:t>
      </w:r>
      <w:r>
        <w:rPr>
          <w:rFonts w:ascii="Times New Roman"/>
          <w:b w:val="false"/>
          <w:i w:val="false"/>
          <w:color w:val="000000"/>
          <w:sz w:val="28"/>
        </w:rPr>
        <w:t xml:space="preserve">учредителем и (или) руководителем  бездействующего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 </w:t>
      </w:r>
      <w:r>
        <w:rPr>
          <w:rFonts w:ascii="Times New Roman"/>
          <w:b w:val="false"/>
          <w:i w:val="false"/>
          <w:color w:val="000000"/>
          <w:sz w:val="28"/>
        </w:rPr>
        <w:t xml:space="preserve">| </w:t>
      </w:r>
      <w:r>
        <w:rPr>
          <w:rFonts w:ascii="Times New Roman"/>
          <w:b w:val="false"/>
          <w:i w:val="false"/>
          <w:color w:val="000000"/>
          <w:sz w:val="28"/>
        </w:rPr>
        <w:t xml:space="preserve">недееспособным или ограничено дееспособным и (или) безвестно отсутствующим;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 </w:t>
      </w:r>
      <w:r>
        <w:rPr>
          <w:rFonts w:ascii="Times New Roman"/>
          <w:b w:val="false"/>
          <w:i w:val="false"/>
          <w:color w:val="000000"/>
          <w:sz w:val="28"/>
        </w:rPr>
        <w:t xml:space="preserve">| </w:t>
      </w:r>
      <w:r>
        <w:rPr>
          <w:rFonts w:ascii="Times New Roman"/>
          <w:b w:val="false"/>
          <w:i w:val="false"/>
          <w:color w:val="000000"/>
          <w:sz w:val="28"/>
        </w:rPr>
        <w:t xml:space="preserve">лицом, имеющим непогашенную или неснятую судимость по статьям </w:t>
      </w:r>
      <w:r>
        <w:rPr>
          <w:rFonts w:ascii="Times New Roman"/>
          <w:b w:val="false"/>
          <w:i w:val="false"/>
          <w:color w:val="000000"/>
          <w:sz w:val="28"/>
        </w:rPr>
        <w:t xml:space="preserve">192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216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Уголовного кодекса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 </w:t>
      </w:r>
      <w:r>
        <w:rPr>
          <w:rFonts w:ascii="Times New Roman"/>
          <w:b w:val="false"/>
          <w:i w:val="false"/>
          <w:color w:val="000000"/>
          <w:sz w:val="28"/>
        </w:rPr>
        <w:t xml:space="preserve">|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находящимся в розыске.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Руководитель (заместитель руководителя)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органа налоговой службы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(Ф.И.О., подпись, печать)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Решение получил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(Ф.И.О., наименование налогоплательщика (налогового агента),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подпись, (печать), дата)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Решение вручено налогоплательщику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(Ф.И.О. должностного лица органа налоговой службы,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подпись, дата)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Решение отправлено налогоплательщику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(подтверждающий документ о факте отправки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и (или) получения)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