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974" w14:textId="31d6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структуре, составу и содержанию земельно-кадастрового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19 июня 2009 года № 103-П. Зарегистрирован в Министерстве юстиции Республики Казахстан 17 июля 2009 года № 5723. Утратил силу приказом Министра национальной экономики Республики Казахстан от 5 ноября 2014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05.11.2014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156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и постановлением Правительства Республики Казахстан от 20 сентября 2003 года № 958 "Об утверждении Правил ведения государственного земельного кадастра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структуре, составу и содержанию земельно-кадастрового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государственного земельного кадастра и мониторинга земель Департамента государственного контроля за использованием и охраной земель и государственного земельного кадастра Агентства Республики Казахстан по управлению земельными ресурсами обеспечить направление настоящего Приказа на государственную регистрацию в Министерство юстиции Республики Казахстан,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У. Узбеков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2009 года № 103-П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структуре, составу и содержанию земельно-кадастрового дела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156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2003 года № 958 "Об утверждении Правил ведения государственного земельного кадастра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определяет структуру, состав и содержание земельно-кадастрового дела, формируемого специализированным государственным предприятием, ведущим Государственный земельный кадастр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Специалист предприятия, принимающий документы для включения в земельно-кадастровое дело, проверяет документы на соответствие их оригиналам.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Структура земельно-кадастрового дела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Земельно-кадастровое дело имеет следующую структуру: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титульный лист на земельно-кадастровое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опись документов, помещенных в земельно-кадастровом деле;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пояснительная записка к земельно-кадастровому делу по форме согласно приложению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помещаемые в земельно-кадастровое дело о земельном участке, указанные в главе 3 настоящей Инструкции.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Состав и содержание земельно-кадастрового дела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При предоставлении земельного участка из земель,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государственной собственности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земельно-кадастрового дела земельного участка включаются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собственника земельного участка или землепользователя в произвольной форме на оформление идентификационного документа на земельный участок, предоставленное в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собственнике земельного участка или землепользователе: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копии удостоверения личности (паспорта),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копии свидетельства о государственной регистрации, статистической карточки,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правоустанавливающего документа на земельный участок (правового акта государственного исполнительного органа);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выбора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комиссии, создаваемой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землеустроительный проект о предоставлении права на земельный участок, уточняющий площадь предоставленного земельного участка, его границы и местоположение, смежных собственников земельных участков и землепользователей, а также обременения и сервитуты предоставляемого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землеустроительного проекта размещения земельных участков на площадку для отвода под жилищное, дачное строительство и садоводство в земельно-кадастровое дело включается выкопировка из вышеуказанного землеустроительного проекта на оформляемый земельный участок. Составление землеустроительного проекта на каждый отдельный участок не требуется;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материалы установления границ земельного участка на местности: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собственника земельного участка или землепользователя в произвольной форме на проведение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чертеж установления (восстановления) границ земельного участка на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полевых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координат и вычисления площади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и чертеж установления (восстановления) границ земельного участка на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сдачи на хранение межевых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бланк-заказ на изготовление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нулевой раздел земельно-кадастровой книги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предоставлении сельскохозяйственных угодий для использования их в целях, не связанных с ведением сельского и лесного хозяйства, в состав земельно-кадастрового дела, состоящего из документов, указанных в пункте 5 настоящей Инструкции, также включается копия акта определения потерь сельскохозяйственного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лесных угодий для использования их в целях, не связанных с ведением лесного хозяйства, в состав земельно-кадастрового дела, состоящего из документов, указанных в пункте 5 настоящей Инструкции, также включается копия акта определения потерь лесохозяйственного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земельного участка в частную собственность на платной основе в состав земельно-кадастрового дела, состоящего из документов, указанных в пункте 5 настоящей Инструкции, также включаются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акта определения кадастровой (оценочной) стоимости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купли-продажи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квитанции об оплате в бюджет выкупной цены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продаже права временного возмездного землепользования (аренды) на земельный участок в состав земельно-кадастрового дела, состоящего из документов, указанных в пункте 5 настоящей Инструкции, также включаются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копия акта определения стоимости выкупа права аренды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купли-продажи права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квитанции об оплате в бюджет выкупной цены права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приобретении земельного участка на торгах (конкурсах, аукционах) в состав земельно-кадастрового дела, состоящего из документов, указанных в пункте 5 настоящей Инструкции, также включается копия протокола о результате торгов (конкурса, аукциона).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выкупе земельного участка в частную собственность, ранее предоставленного на праве землепользования в состав земельно-кадастрового дела, состоящего из документов, указанных в пункте 5 настоящей Инструкции, также включаются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налогового органа об отсутствии задолженности перед бюджетом (земельный налог) и/или оплаты за пользование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органа государственной регистрации прав на недвижимое имущество и сделок с ним об отсутствии обременений на земельный участок, препятствующих заключению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выкупе в частную собственность земельного участка, сформированного за счет передачи земельных участков, земельных долей в уставные капиталы хозяйственных товариществ или в качестве взноса в производственные кооперативы, а также земельных участков, находящихся в общем землепользовании, земельно-кадастровое дело, состоящее из документов, указанных в пунктах 5, 8 и 11 настоящей Инструкции, дополняется копией протокола общего собрания участников о выкупе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предоставлении земельного участка для ведения крестьянского или фермерского хозяйства в состав земельно-кадастрового дела, состоящего из документов, указанных в пункте 5 настоящей Инструкции, также включаются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составе членов крестьянского или фермерского хозяйства с указанием размеров их земельных долей;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 земельного участка крестьянского или фермерского хозяйства из состава сельскохозяйственной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протокола общего собрания участников сельскохозяйственной организации о размере и местоположении выделяемого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местоположения выделяемого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предоставлении земельного участка для целей недропользования земельно-кадастровое дело, состоящее из документов, указанных в пункте 5 настоящей Инструкции, дополняется копией контракта на недропользование. 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При совершении сделок с земельными участками 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изменении идентификационных характеристик земельного участка в ранее сформированное земельно-кадастровое дело, состоящее из документов, указанных в параграфе 1 главы 3 настоящей Инструкции, также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переход права на земельный участок - копии правоустанавливающих документов (договоров, решений судов, свидетельств о праве на наследство, передаточных актов или разделительных балансов при реорганизации негосударственных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новом правообладателе (для физических лиц - копии удостоверения личности (паспорта), свидетельства налогоплательщика; для юридических лиц - копии свидетельства о государственной регистрации, статистической карточки, свидетельства налогоплательщика);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землеустроительный проект о формировании новых земельных участков, связанный с разделом (сегментацией) ранее предоставленного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идентификационного документа на образованный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изменении идентификационных характеристик земельного участка, в ранее сформированное земельно-кадастровое дело также включаются сведения об изменении правообладателя на земельный участок, предоставленные органом, осуществляющим государственную регистрацию прав на недвижимое имущество и сделок с ним. 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Инструкции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структуре, составу и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земельно-кадастрового дела     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Пояснительная записка к земельно-кадастровому 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(кадастровый номер земельного участка)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0888"/>
        <w:gridCol w:w="1771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сведений,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быть отражены в земельно-кадастровом деле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земельном участке: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местоположение земельного участка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назначение земельного участка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(гектар, квадратный метр)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собственник (землепользователь) земельного участка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предоставления земельного участка (номер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выдачи правоустанавливающего документа)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посторонних собственниках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(землепользователях) в границах земельного участка: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кадастровые номера земельных участков или при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фамилия, имя, отчество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полное наименование юридического лица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назначение земельного участка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(гектар, квадратный метр)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утверждении землеустроительной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(землеустроительный проект и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(восстановления) границ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на местности):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органа, утвердившего землеустроительную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(дата и номер)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исполнителе землеустроительных работ: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юридического лица или инициалы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получения лицензии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 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руководителя     (подпись)   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кадастр: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формирования: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