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ec51" w14:textId="bece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июня 2009 года № 78. Зарегистрирован в Министерстве юстиции Республики Казахстан 17 июля 2009 года № 5722. Утратил силу приказом Министра внутренних дел Республики Казахстан от 29 марта 2012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юстиции РК от 24.05.2011 №  194.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11 декабря 2001 года № 148 "Об утверждении Правил внутреннего распорядка исправительных учреждений" (зарегистрированный в Реестре государственной регистрации нормативных правовых актов под № 1720, опубликованный в Бюллетене нормативных правовых актов центральных исполнительных и иных государственных органов Республики Казахстан, 2002 год, № 7-8, ст. 542) (далее - Приказ),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20 ноября 2002 года № 167 "О внесении изменения в приказ Министра юстиции Республики Казахстан от 11 декабря 2001 года № 148 "Об утверждении Правил внутреннего распорядка исправительных учреждений" (зарегистрированным в Реестре государственной регистрации нормативных правовых актов под № 2083, опубликованный в Бюллетене нормативных правовых актов центральных исполнительных и иных государственных органов Республики Казахстан, 2003 год, № 4, ст. 784),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27 мая 2004 года № 154 "О внесении изменений и дополнений в приказ Министра юстиции Республики Казахстан от 11 декабря 2001 года № 148 "Об утверждении Правил внутреннего распорядка исправительных учреждений", зарегистрированный в Министерстве юстиции Республики Казахстан от 29 декабря 2001 года № 1720" (зарегистрированным в Реестре государственной регистрации нормативных правовых актов под № 2878, опубликованным в Бюллетене нормативных правовых актов центральных исполнительных и иных государственных органов Республики Казахстан, 2004 год, № 25-28, ст. 940),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8 июня 2004 года № 173 "О внесении изменений и дополнений в приказ Министра юстиции Республики Казахстан от 11 декабря 2001 года № 148 "Об утверждении Правил внутреннего распорядка исправительных учреждений", зарегистрированный за № 1720" (зарегистрированным в Реестре государственной регистрации нормативных правовых актов под № 2904, опубликованным в Бюллетене нормативных правовых актов центральных исполнительных и иных государственных органов Республики Казахстан, 2004 год, № 25-28, ст. 943),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24 августа 2004 года № 240 "О внесении дополнений в некоторые приказы Министра юстиции Республики Казахстан по вопросам организации деятельности колоний-поселений" (зарегистрированным в Реестре государственной регистрации нормативных правовых актов под № 3061),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12 мая 2005 года № 128 "О внесении изменений и дополнений в некоторые приказы Министра юстиции Республики Казахстан по вопросам уголовно-исполнительной системы" (зарегистрированным в Реестре государственной регистрации нормативных правовых актов под № 3655),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29 декабря 2005 года № 345 "О внесении изменений и дополнений в некоторые приказы Министра юстиции Республики Казахстан" (зарегистрированным в Реестре государственной регистрации нормативных правовых актов Республики Казахстан под № 4053, опубликованный в Юридической газете 24 февраля 2006 года № 33-34),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 октября 2007 года № 273 "О внесении дополнений и изменений в приказ Министра юстиции Республики Казахстан от 11 декабря 2001 года № 148 "Об утверждении Правил внутреннего распорядка исправительных учреждений" (зарегистрированным в Реестре государственной регистрации нормативных правовых актов Республики Казахстан под № 4994, опубликованный в Юридической газете 30 ноября 2007 года № 184),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Приказа на государственном языке внесены изменения,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2 Приказа на государственном языке внесены изменения,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внутреннего распорядка исправительных учреждений, утвержденных указанным приказом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"связи" дополнить словами ", в том числе зарядные устройства к ним, Sim карты и электронные носители информации, предназначенные для мобильных телефонов".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P. Тусупбеков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 К. Мами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7 июля 2009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