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ec53c" w14:textId="2aec5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справки, выдаваемой лицам, не завершившим образование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12 июня 2009 года № 289. Зарегистрирован в Министерстве юстиции Республики Казахстан 8 июля 2009 года № 5717. Утратил силу приказом Министра образования и науки Республики Казахстан от 7 июня 2021 года № 277.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07.06.2021 </w:t>
      </w:r>
      <w:r>
        <w:rPr>
          <w:rFonts w:ascii="Times New Roman"/>
          <w:b w:val="false"/>
          <w:i w:val="false"/>
          <w:color w:val="ff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РЦПИ!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подпункта 23)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форму справки, выдаваемой лицам, не завершившим образование (далее - Справка).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 и послевузовского образования (Омирбаев С.М.) представить настоящий приказ в установленном порядке на государственную регистрацию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официального опубликования.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образования и науки Шамшидинову К.Н.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Туймебаев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2009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образования и науки РК от 18.03.2020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      Форма справки, выдаваемой лицам, не завершившим образование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Республика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Герб Казахстана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Справка 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Выдана гр.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том, что он (а) обучался (лась) с "___" ___________ 20___ г. по "___" ___________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образования, местонахождение,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специальность, форма обучения)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 время обучения гр._____________________________________________________________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изучил (а) следующие дисциплины (учебные предметы), сдал (а) зачеты и экзамены, получил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(а) годовые (итоговые) оценки в соответствии с нижеследующими приложениями 1,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1 - основное среднее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2 - техническое и профессиональное образование, послесреднее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Регистрационный номер ___________ Дата выдачи "___" __________ 200__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справке, выдаваемой лицам,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завершившим основное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образование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5"/>
        <w:gridCol w:w="1752"/>
        <w:gridCol w:w="1752"/>
        <w:gridCol w:w="1606"/>
        <w:gridCol w:w="1899"/>
        <w:gridCol w:w="3686"/>
      </w:tblGrid>
      <w:tr>
        <w:trPr>
          <w:trHeight w:val="30" w:hRule="atLeast"/>
        </w:trPr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учебному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плану)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часов </w:t>
            </w:r>
          </w:p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(итоговые)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</w:t>
            </w:r>
          </w:p>
        </w:tc>
        <w:tc>
          <w:tcPr>
            <w:tcW w:w="3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контроля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(9 кл.)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учеб-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плану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слушаны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ющимися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Основание для выдачи справки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(номер и дата приказа)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Руководитель организации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Ф.И.О. 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Регистрационный номер ________   Дата выдачи "___" _______ 200__ г.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справке, выдаваемой гражданам,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завершившим техническое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профессиональное, послесреднее образование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дисциплин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учебного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времени (в часах)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учебных достижений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щимся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зачеты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(указать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прописью)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итоговая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(указать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прописью)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Отчислен (а)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(причина отчисления, номер и дата приказа)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Руководитель организации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Ф.И.О. _________________             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Регистрационный номер _________  Дата выдачи "___" _______ 200__ г.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справке, выдаваемой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завершившим высшее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послевузовское образование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приказом Министра образования и науки РК от 18.03.2020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