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140" w14:textId="9ef6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ноября 2007 года № 587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июня 2009 года № 278. Зарегистрирован в Министерстве юстиции Республики Казахстан 7 июля 2009 года № 5716.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29 ноября 2007 года № 587 "Об утверждении Типовых правил на обучение в организациях образования, реализующих профессиональные учебные программы технического и профессионального образования" (зарегистрированный в Реестре государственной регистрации нормативных правовых актов за № 5030, опубликованный в Собрании актов центральных исполнительных и иных центральных государственных органов Республики Казахстан от 27 марта 2008 года № 1, в "Юридической газете" от 25 апреля 2008 года, № 62 (1462), с изменениями и дополнениями,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21 мая 2008 года № 289 "О внесении изменений и дополнений в приказ Министра образования и науки Республики Казахстан от 29 ноября 2007 года № 587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образования", зарегистрированным в Реестре государственной регистрации нормативных правовых актов № 5225, опубликованным в "Юридической газете" от 1 августа 2008 года № 116 (1516)),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на обучение в организациях образования, реализующих профессиональные учебные программы технического и профессионального образования,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седьмом и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набравшие"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"из трех предметов" слова "высшей технической школы" заменить словами "для поступления в высшие технические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"40" заменить цифрой "35";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"государственному" дополнить словам "образовательному";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приложения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 К.К.)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Ф. Куанганова.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от 08 июня 2009 года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образования,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профессиональные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Перечень специальностей,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которым осуществляется подготовка специалистов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профессиональным учебным программам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профессионального образования,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социально-экономическое развитие аула (села)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0437"/>
      </w:tblGrid>
      <w:tr>
        <w:trPr>
          <w:trHeight w:val="28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работы (по уровням)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валеология </w:t>
            </w:r>
          </w:p>
        </w:tc>
      </w:tr>
      <w:tr>
        <w:trPr>
          <w:trHeight w:val="13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бытовой техники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электростанций,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Теплоэнергетические, теплофикационные котельные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тепловых электрических станций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подъемно-транспортных,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строительных, дорожных машин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машины и транспортеры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и оборудования 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предприятий питания торговли, и мясной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Холодильно-компрессорные машины и установки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технологических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обработки волокнистых материалов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прядильного и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нетканых текстильных материалов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производств меховых и овчинно-шубных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трикотажных, текстильных, галантерейных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организаций легкой 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Элеваторное, мукомольное, крупяное и комбикормовое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табака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продуктов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Хлебопекарное, макаронное и кондитерское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молочной продукции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производства продукции предприятий питания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линейных 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изделий и конструкций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эскалаторы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садово-парковое и ландшафтное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деятельность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рациональное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(по отраслям)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от 08 июня 2009 года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образования,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профессиональные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Перечень общеобразовательных предметов по профилю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специальностей технического и профессионального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реализующих образовательные учебные программы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профессионального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893"/>
        <w:gridCol w:w="2573"/>
        <w:gridCol w:w="2573"/>
      </w:tblGrid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общее)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 – Образование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(по уровням)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валеология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– Право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Патентоведение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 
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– Искусство и культура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народное художествен-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творчество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10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Театрально-декоративное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народные промыслы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Ювелирное дело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бытовой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чистка и крашение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Парикмахерское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декоративная косметика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гостиничных хозяйств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Делопроизводство и архивове-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(по отраслям и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стандартизация и сертификация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0700000 - Геология, горнодобывающая промышленность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добыча полезных ископаемых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Геологическая съемка, поиск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разведка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техника 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Гидрогеология и 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Геофизические методы 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разведки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разработка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разработка 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горного электромеха-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оборудования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(углеобогащение)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(рудообогащение)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Дробильно-размольные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сортировки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обогащения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Нефтегазовое и химическое производство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и технология буровых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газонефтепроводов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газонефтехранилищ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подземных 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скважин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оборудования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промыслов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оборудования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нефтеперерабатывающей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химической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газонефтяных и 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шин и 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полимерного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оборудований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вяжущих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сыпучих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изотопов и вакуумная техника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установок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стекловолокон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стеклоизделий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фарфоровых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фаянсовых 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и меха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подстанций 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транспорта)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Теплоэнергетические, теплофи-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кационные котельные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электрических станций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системы 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воды, топлива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Ядерные реакторы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энергетические 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электромеханическое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и электроме-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Электротехнология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1000000 - Металлургия и машиностроение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доменной печи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черных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цветных металлов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Внепечная обработка стали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Металлообработка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Композиционные и порошковые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покрытия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агрегатные станки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Гибкие автоматические линии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 в машиностроении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 машиностроении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испытание автомобиля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Судостроение и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судовых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механизмов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Электрорадиомонтаж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электротранспорта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строительных, дорожных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 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обслуживание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металлообработка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транспортеры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Кузнечно-прессовое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металлургии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торговли, и мясной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Холодильно-компрессорные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Военное управление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Производство, монтаж, эксплуатация и ремонт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(по отраслям)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Эксплуатация транспорта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транспорте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прядильного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моделирование одежды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меховых и овчинно-шубных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трикотажных,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текстильных, галантерейных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Элеваторное, мукомольное,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крупяное и комбикормовое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табака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Хлебопекарное, макаронное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кондитерское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консервов и пище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безалкогольных и спиртных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1300000 - Связь, телекоммуникации и информационные технологии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Электронная техника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транспорте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линейных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систем связи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радиоэлект-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транспорта)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и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Очистные сооружения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и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путей сообщения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 и путевое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и аэродромов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 и транспортные тоннели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конструкций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металлических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эскалаторы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Пчеловодство и шелководство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садовопарковое и ландшафтное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и метеорология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от 08 июня 2009 года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образования,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профессиональные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специальностей искусства и культуры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9531"/>
      </w:tblGrid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Театрально-декоративное искусство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и графика (по видам)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промыслы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(по отраслям)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Ювелирное дело (по отраслям)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