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bbb9" w14:textId="130b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мая 2009 года № 105. Зарегистрировано в Министерстве юстиции Республики Казахстан 29 июня 2009 года № 5712. Утратило силу постановлением Правления Национального Банка Республики Казахстан 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(зарегистрированное в Реестре государственной регистрации нормативных правовых актов под № 4301), с изменениями и дополнениями, внесенными постановлениями Правления Агентства от 23 февраля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4581), от 28 мая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4806), от 27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4956), от 24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5001), от 26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5175), от 22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132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5330, опубликованное 15 ноября 2008 года в Собрании актов центральных исполнительных и иных центральных государственных органов Республики Казахстан № 11), от 28 ноября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198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5445), от 27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5609)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отчетности о выполнении пруденциальных нормативов банками второго уровня,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1, приложения 5 дополнить словами ", ценные бумаги, выпущенные акционерным обществом "Фонд национального благосостояния "Самрук-Казына";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"Расшифровка среднемесячной величины обязательств до востребования" приложения 12-1 дополнить строками, порядковые номера 21 и 22,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633"/>
        <w:gridCol w:w="573"/>
        <w:gridCol w:w="713"/>
        <w:gridCol w:w="693"/>
        <w:gridCol w:w="553"/>
        <w:gridCol w:w="6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Необеспеченные 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выданные при привлечении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дочерними организациями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аффилиированными с банком юридическими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а также в рамках сделок банка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секьюритизации, с правом кредитора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требовать досрочного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должника,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трех лет, умноженный на 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конверсии равный 50 процентов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достаточности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банка (k2)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 и поручительств банка,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привлечении займов, включаемых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норматива k4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Необеспеченные 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выданные при привлечении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дочерними организациями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аффилиированными с банком юридическими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а также в рамках сделок банка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секьюритизации, с правом кредитора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требовать досрочного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должника,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года и более, умноженный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конверсии равный 100 процентов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коэффициент достаточности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банка (k2)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 и поручительств банка,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привлечении займов, включаемых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норматива k4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6-2,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18 и 19,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9736"/>
        <w:gridCol w:w="633"/>
      </w:tblGrid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Неинвестированные остатки средств, принятые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условиях кастодиального договора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Необеспеченные гарантии и поручительства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при привлечении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дочерними организациями банка, аффилиированными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банком юридическими лицами, а также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сделок банка по секьюритизации, с правом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кредитора требовать досрочного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должника по этим займам,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 и поручительств банка, выданных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привлечении займов, включаемых в 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нормативов k8, k9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6-2,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8410,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8717"/>
        <w:gridCol w:w="1409"/>
        <w:gridCol w:w="1538"/>
      </w:tblGrid>
      <w:tr>
        <w:trPr>
          <w:trHeight w:val="79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8410 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акционерным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"Фонд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"Самрук-Казына"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8413, 8414 и 8415,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9081"/>
        <w:gridCol w:w="533"/>
        <w:gridCol w:w="1870"/>
      </w:tblGrid>
      <w:tr>
        <w:trPr>
          <w:trHeight w:val="79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8413 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Необеспеченные 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выданные при привлечении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дочерними организациями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аффилиированными с банком юридическими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в рамках сделок банка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секьюритизации, с правом кредитора требовать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досрочного погашения обязательств должника,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менее трех лет, умноженный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конверсии равный 50 процентов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достаточности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банка (k2) за исключением гарантий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поручительств банка, выданных при привлечении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займов, включаемых в расчет норматива k4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79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Необеспеченные 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выданные при привлечении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дочерними организациями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аффилиированными с банком юридическими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в рамках сделок банка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секьюритизации, с правом кредитора требовать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досрочного погашения обязательств должника,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три года и более, умноженный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коэффициент конверсии равный 100 процентов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коэффициент достаточности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банка (k2) за исключением гарантий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поручительств банка, выданных при привлечении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займов, включаемых в расчет норматива k4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79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 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Необеспеченные 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выданные при привлечении внешних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дочерними организациями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аффилиированными с банком юридическими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в рамках сделок банка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секьюритизации, с правом кредитора требовать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досрочного погашения обязательств должника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этим займам, кроме гарантий и поручительств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выданных при привлечении 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включаемых в расчет нормативов k8, k9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". 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(Тусупов К.А.) в срок до 1 июля 2009 года обеспечить доработку Автоматизированной информационной подсистемы "Сбор и обработка отчетно-статистической информации от банков второго уровня".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Кожахметова К.Б.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